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B2CF2"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Степович, Михаил Адольфович.</w:t>
      </w:r>
    </w:p>
    <w:p w14:paraId="2BD7F8C9"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Развитие методов локальной катодолюминесценции прямозонных полупроводников : диссертация ... кандидата физико-математических наук : 01.04.04. - Москва, 1984. - 160 с. : ил.</w:t>
      </w:r>
    </w:p>
    <w:p w14:paraId="17700BB1"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Оглавление диссертациикандидат физико-математических наук Степович, Михаил Адольфович</w:t>
      </w:r>
    </w:p>
    <w:p w14:paraId="407D4284"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ВВЕДЕНИЕ.</w:t>
      </w:r>
    </w:p>
    <w:p w14:paraId="206DAB28"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ГЛАВА I. ИСПОЛЬЗОВАНИЕ КЛ ИЗЛУЧЕНИЯ ПРИ ИССЛЕДОВАНИИ ПОЛУПРОВОДНИКОВЫХ ОБЪЕКТОВ В РЭМ /обзор литературы/.</w:t>
      </w:r>
    </w:p>
    <w:p w14:paraId="2A4BD1E8"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1.1 Генерация электронно-дырочных пар при взаимодействии электронного зоцца с полупроводником.</w:t>
      </w:r>
    </w:p>
    <w:p w14:paraId="39C089D9"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1.2 Эмиссия излучения из полупроводников.</w:t>
      </w:r>
    </w:p>
    <w:p w14:paraId="2A751822"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1.3 Использование КЛ излучения для анализа полупроводников в РЭМ.</w:t>
      </w:r>
    </w:p>
    <w:p w14:paraId="692BA312"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1.3.1 Системы детектирования излучения.</w:t>
      </w:r>
    </w:p>
    <w:p w14:paraId="4A1BD7C2"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1.3.2 КЛ методы исследования полупроводниковых объектов в РЭМ.</w:t>
      </w:r>
    </w:p>
    <w:p w14:paraId="29310EBC"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ГЛАВА II. РАЗВИТИЕ МЕТОДОВ ЛОКАЛЬНОГО КЛ АНАЛИЗА</w:t>
      </w:r>
    </w:p>
    <w:p w14:paraId="5A0F134B"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ПОЛУПРОВОДНИКОВЫХ ОБЪЕКТОВ В РЭМ.</w:t>
      </w:r>
    </w:p>
    <w:p w14:paraId="0F640BA7"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11.1 Экспериментальная установка и методика проведения КЛ анализа полупроводников.</w:t>
      </w:r>
    </w:p>
    <w:p w14:paraId="0C1FAC42"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11.2 КЛ анализ однородно легированных прямозонных полупроводников.</w:t>
      </w:r>
    </w:p>
    <w:p w14:paraId="3620285C"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11.2.1 Использование зависимости интенсивности КЛ излучения от уровня возбуждения для определения некоторых характеристик полупроводниковых материалов.</w:t>
      </w:r>
    </w:p>
    <w:p w14:paraId="0AB916BC"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11.2.2 Влияние поглощения излучения в полупроводнике на параметры КЛ спектров.</w:t>
      </w:r>
    </w:p>
    <w:p w14:paraId="79A9DE72"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11.3 Определение концентрации акцепторной примеси в области р-п перехода прямозонных полупроводников по спектрам локальной КЛ.</w:t>
      </w:r>
    </w:p>
    <w:p w14:paraId="04C7A571"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11.3.1 Изучение закономерностей диффузии легирующей примеси с использованием РЭМ.</w:t>
      </w:r>
    </w:p>
    <w:p w14:paraId="7A22946C"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II.3.2 Определение концентрации акцепторной примеси в области р-п перехода.</w:t>
      </w:r>
    </w:p>
    <w:p w14:paraId="1BA4F22A" w14:textId="77777777" w:rsidR="00082C99" w:rsidRPr="00082C99" w:rsidRDefault="00082C99" w:rsidP="00082C99">
      <w:pPr>
        <w:rPr>
          <w:rFonts w:ascii="Helvetica" w:eastAsia="Symbol" w:hAnsi="Helvetica" w:cs="Helvetica"/>
          <w:b/>
          <w:bCs/>
          <w:color w:val="222222"/>
          <w:kern w:val="0"/>
          <w:sz w:val="21"/>
          <w:szCs w:val="21"/>
          <w:lang w:eastAsia="ru-RU"/>
        </w:rPr>
      </w:pPr>
      <w:r w:rsidRPr="00082C99">
        <w:rPr>
          <w:rFonts w:ascii="Helvetica" w:eastAsia="Symbol" w:hAnsi="Helvetica" w:cs="Helvetica"/>
          <w:b/>
          <w:bCs/>
          <w:color w:val="222222"/>
          <w:kern w:val="0"/>
          <w:sz w:val="21"/>
          <w:szCs w:val="21"/>
          <w:lang w:eastAsia="ru-RU"/>
        </w:rPr>
        <w:t>II.4 КЛ анализ эпитаксиальных четверных твёрдых растворов.</w:t>
      </w:r>
    </w:p>
    <w:p w14:paraId="3869883D" w14:textId="60BA7A88" w:rsidR="00F11235" w:rsidRPr="00082C99" w:rsidRDefault="00F11235" w:rsidP="00082C99"/>
    <w:sectPr w:rsidR="00F11235" w:rsidRPr="00082C9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35A3" w14:textId="77777777" w:rsidR="00377F60" w:rsidRDefault="00377F60">
      <w:pPr>
        <w:spacing w:after="0" w:line="240" w:lineRule="auto"/>
      </w:pPr>
      <w:r>
        <w:separator/>
      </w:r>
    </w:p>
  </w:endnote>
  <w:endnote w:type="continuationSeparator" w:id="0">
    <w:p w14:paraId="72A2CD02" w14:textId="77777777" w:rsidR="00377F60" w:rsidRDefault="00377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8476" w14:textId="77777777" w:rsidR="00377F60" w:rsidRDefault="00377F60"/>
    <w:p w14:paraId="701C610E" w14:textId="77777777" w:rsidR="00377F60" w:rsidRDefault="00377F60"/>
    <w:p w14:paraId="0BC44D27" w14:textId="77777777" w:rsidR="00377F60" w:rsidRDefault="00377F60"/>
    <w:p w14:paraId="04D07669" w14:textId="77777777" w:rsidR="00377F60" w:rsidRDefault="00377F60"/>
    <w:p w14:paraId="4C5B582F" w14:textId="77777777" w:rsidR="00377F60" w:rsidRDefault="00377F60"/>
    <w:p w14:paraId="6752EC32" w14:textId="77777777" w:rsidR="00377F60" w:rsidRDefault="00377F60"/>
    <w:p w14:paraId="733C344B" w14:textId="77777777" w:rsidR="00377F60" w:rsidRDefault="00377F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8BB3F2" wp14:editId="4C8308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07559" w14:textId="77777777" w:rsidR="00377F60" w:rsidRDefault="00377F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8BB3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D07559" w14:textId="77777777" w:rsidR="00377F60" w:rsidRDefault="00377F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AF244B" w14:textId="77777777" w:rsidR="00377F60" w:rsidRDefault="00377F60"/>
    <w:p w14:paraId="4510459C" w14:textId="77777777" w:rsidR="00377F60" w:rsidRDefault="00377F60"/>
    <w:p w14:paraId="1C4B4EE3" w14:textId="77777777" w:rsidR="00377F60" w:rsidRDefault="00377F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F881E5" wp14:editId="2D9C06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E8819" w14:textId="77777777" w:rsidR="00377F60" w:rsidRDefault="00377F60"/>
                          <w:p w14:paraId="63480D0F" w14:textId="77777777" w:rsidR="00377F60" w:rsidRDefault="00377F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F881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CE8819" w14:textId="77777777" w:rsidR="00377F60" w:rsidRDefault="00377F60"/>
                    <w:p w14:paraId="63480D0F" w14:textId="77777777" w:rsidR="00377F60" w:rsidRDefault="00377F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1E0C72" w14:textId="77777777" w:rsidR="00377F60" w:rsidRDefault="00377F60"/>
    <w:p w14:paraId="6BD02ACF" w14:textId="77777777" w:rsidR="00377F60" w:rsidRDefault="00377F60">
      <w:pPr>
        <w:rPr>
          <w:sz w:val="2"/>
          <w:szCs w:val="2"/>
        </w:rPr>
      </w:pPr>
    </w:p>
    <w:p w14:paraId="2C072649" w14:textId="77777777" w:rsidR="00377F60" w:rsidRDefault="00377F60"/>
    <w:p w14:paraId="29548554" w14:textId="77777777" w:rsidR="00377F60" w:rsidRDefault="00377F60">
      <w:pPr>
        <w:spacing w:after="0" w:line="240" w:lineRule="auto"/>
      </w:pPr>
    </w:p>
  </w:footnote>
  <w:footnote w:type="continuationSeparator" w:id="0">
    <w:p w14:paraId="4A1601FF" w14:textId="77777777" w:rsidR="00377F60" w:rsidRDefault="00377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60"/>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173769</TotalTime>
  <Pages>1</Pages>
  <Words>226</Words>
  <Characters>1293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5538</cp:revision>
  <cp:lastPrinted>2009-02-06T05:36:00Z</cp:lastPrinted>
  <dcterms:created xsi:type="dcterms:W3CDTF">2024-01-07T13:43:00Z</dcterms:created>
  <dcterms:modified xsi:type="dcterms:W3CDTF">2025-09-30T15:20:00Z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