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EE13D1" w:rsidRDefault="00EE13D1" w:rsidP="00EE13D1">
      <w:r w:rsidRPr="00A93EBF">
        <w:rPr>
          <w:rFonts w:ascii="Times New Roman" w:eastAsia="Times New Roman" w:hAnsi="Times New Roman" w:cs="Times New Roman"/>
          <w:b/>
          <w:sz w:val="24"/>
          <w:szCs w:val="24"/>
          <w:lang w:eastAsia="ru-RU"/>
        </w:rPr>
        <w:t xml:space="preserve">Опанасенко Сергій Євгенович </w:t>
      </w:r>
      <w:r w:rsidRPr="00A93EBF">
        <w:rPr>
          <w:rFonts w:ascii="Times New Roman" w:eastAsia="Times New Roman" w:hAnsi="Times New Roman" w:cs="Times New Roman"/>
          <w:sz w:val="24"/>
          <w:szCs w:val="24"/>
          <w:lang w:eastAsia="ru-RU"/>
        </w:rPr>
        <w:t>головний спеціаліст відділу інформаційно-аналітичного забезпечення Управління стратегічного планування та аналізу політики Національного агентства України з питань держ</w:t>
      </w:r>
      <w:r>
        <w:rPr>
          <w:rFonts w:ascii="Times New Roman" w:eastAsia="Times New Roman" w:hAnsi="Times New Roman" w:cs="Times New Roman"/>
          <w:sz w:val="24"/>
          <w:szCs w:val="24"/>
          <w:lang w:eastAsia="ru-RU"/>
        </w:rPr>
        <w:t xml:space="preserve">авної служби. Назва дисертації: </w:t>
      </w:r>
      <w:r w:rsidRPr="00A93EBF">
        <w:rPr>
          <w:rFonts w:ascii="Times New Roman" w:eastAsia="Times New Roman" w:hAnsi="Times New Roman" w:cs="Times New Roman"/>
          <w:sz w:val="24"/>
          <w:szCs w:val="24"/>
          <w:lang w:eastAsia="ru-RU"/>
        </w:rPr>
        <w:t xml:space="preserve"> «Меритократія як засіб побудови ефективної держави: теоретико-методологічний аналіз». Шифр та назва спеціальності </w:t>
      </w:r>
      <w:r w:rsidRPr="00A93EBF">
        <w:rPr>
          <w:rFonts w:ascii="Times New Roman" w:eastAsia="Times New Roman" w:hAnsi="Times New Roman" w:cs="Times New Roman"/>
          <w:bCs/>
          <w:sz w:val="24"/>
          <w:szCs w:val="24"/>
          <w:lang w:eastAsia="ru-RU"/>
        </w:rPr>
        <w:t xml:space="preserve">– </w:t>
      </w:r>
      <w:r w:rsidRPr="00A93EBF">
        <w:rPr>
          <w:rFonts w:ascii="Times New Roman" w:eastAsia="Times New Roman" w:hAnsi="Times New Roman" w:cs="Times New Roman"/>
          <w:sz w:val="24"/>
          <w:szCs w:val="24"/>
          <w:lang w:eastAsia="ru-RU"/>
        </w:rPr>
        <w:t>25.00.01 – теорія та історія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FC36B5" w:rsidRPr="00EE13D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D247B-4605-483D-8ADD-F9D0EB9F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2020-06-22T18:27:00Z</dcterms:created>
  <dcterms:modified xsi:type="dcterms:W3CDTF">2020-06-23T22:12:00Z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