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026E" w14:textId="253B69ED" w:rsidR="000432E9" w:rsidRDefault="00795960" w:rsidP="00795960">
      <w:pPr>
        <w:rPr>
          <w:rFonts w:ascii="Times New Roman" w:eastAsia="Arial Unicode MS" w:hAnsi="Times New Roman" w:cs="Times New Roman"/>
          <w:b/>
          <w:bCs/>
          <w:color w:val="000000"/>
          <w:kern w:val="0"/>
          <w:sz w:val="28"/>
          <w:szCs w:val="28"/>
          <w:lang w:eastAsia="ru-RU" w:bidi="uk-UA"/>
        </w:rPr>
      </w:pPr>
      <w:r w:rsidRPr="00795960">
        <w:rPr>
          <w:rFonts w:ascii="Times New Roman" w:eastAsia="Arial Unicode MS" w:hAnsi="Times New Roman" w:cs="Times New Roman" w:hint="eastAsia"/>
          <w:b/>
          <w:bCs/>
          <w:color w:val="000000"/>
          <w:kern w:val="0"/>
          <w:sz w:val="28"/>
          <w:szCs w:val="28"/>
          <w:lang w:eastAsia="ru-RU" w:bidi="uk-UA"/>
        </w:rPr>
        <w:t>Кузнецов</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Игорь</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Методы</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и</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алгоритмы</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машинного</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обучения</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для</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предобработки</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и</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классификации</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слабоструктурированных</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текстовых</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данных</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в</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научных</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рекомендательных</w:t>
      </w:r>
      <w:r w:rsidRPr="00795960">
        <w:rPr>
          <w:rFonts w:ascii="Times New Roman" w:eastAsia="Arial Unicode MS" w:hAnsi="Times New Roman" w:cs="Times New Roman"/>
          <w:b/>
          <w:bCs/>
          <w:color w:val="000000"/>
          <w:kern w:val="0"/>
          <w:sz w:val="28"/>
          <w:szCs w:val="28"/>
          <w:lang w:eastAsia="ru-RU" w:bidi="uk-UA"/>
        </w:rPr>
        <w:t xml:space="preserve"> </w:t>
      </w:r>
      <w:r w:rsidRPr="00795960">
        <w:rPr>
          <w:rFonts w:ascii="Times New Roman" w:eastAsia="Arial Unicode MS" w:hAnsi="Times New Roman" w:cs="Times New Roman" w:hint="eastAsia"/>
          <w:b/>
          <w:bCs/>
          <w:color w:val="000000"/>
          <w:kern w:val="0"/>
          <w:sz w:val="28"/>
          <w:szCs w:val="28"/>
          <w:lang w:eastAsia="ru-RU" w:bidi="uk-UA"/>
        </w:rPr>
        <w:t>системах</w:t>
      </w:r>
    </w:p>
    <w:p w14:paraId="46D8B364" w14:textId="77777777" w:rsidR="00795960" w:rsidRDefault="00795960" w:rsidP="00795960">
      <w:r>
        <w:rPr>
          <w:rFonts w:hint="eastAsia"/>
        </w:rPr>
        <w:t>ОГЛАВЛЕНИЕ</w:t>
      </w:r>
      <w:r>
        <w:t xml:space="preserve"> </w:t>
      </w:r>
      <w:r>
        <w:rPr>
          <w:rFonts w:hint="eastAsia"/>
        </w:rPr>
        <w:t>ДИССЕРТАЦИИ</w:t>
      </w:r>
    </w:p>
    <w:p w14:paraId="0266DE4C" w14:textId="77777777" w:rsidR="00795960" w:rsidRDefault="00795960" w:rsidP="00795960">
      <w:r>
        <w:rPr>
          <w:rFonts w:hint="eastAsia"/>
        </w:rPr>
        <w:t>кандидат</w:t>
      </w:r>
      <w:r>
        <w:t xml:space="preserve"> </w:t>
      </w:r>
      <w:r>
        <w:rPr>
          <w:rFonts w:hint="eastAsia"/>
        </w:rPr>
        <w:t>наук</w:t>
      </w:r>
      <w:r>
        <w:t xml:space="preserve"> </w:t>
      </w:r>
      <w:r>
        <w:rPr>
          <w:rFonts w:hint="eastAsia"/>
        </w:rPr>
        <w:t>Кузнецов</w:t>
      </w:r>
      <w:r>
        <w:t xml:space="preserve"> </w:t>
      </w:r>
      <w:r>
        <w:rPr>
          <w:rFonts w:hint="eastAsia"/>
        </w:rPr>
        <w:t>Игорь</w:t>
      </w:r>
      <w:r>
        <w:t xml:space="preserve"> </w:t>
      </w:r>
      <w:r>
        <w:rPr>
          <w:rFonts w:hint="eastAsia"/>
        </w:rPr>
        <w:t>Александрович</w:t>
      </w:r>
    </w:p>
    <w:p w14:paraId="3F6AAA5A" w14:textId="77777777" w:rsidR="00795960" w:rsidRDefault="00795960" w:rsidP="00795960">
      <w:r>
        <w:rPr>
          <w:rFonts w:hint="eastAsia"/>
        </w:rPr>
        <w:t>ВВЕДЕНИЕ</w:t>
      </w:r>
    </w:p>
    <w:p w14:paraId="7A1626FF" w14:textId="77777777" w:rsidR="00795960" w:rsidRDefault="00795960" w:rsidP="00795960"/>
    <w:p w14:paraId="3EE2EF7C" w14:textId="77777777" w:rsidR="00795960" w:rsidRDefault="00795960" w:rsidP="00795960">
      <w:r>
        <w:rPr>
          <w:rFonts w:hint="eastAsia"/>
        </w:rPr>
        <w:t>Глава</w:t>
      </w:r>
      <w:r>
        <w:t xml:space="preserve"> 1. </w:t>
      </w:r>
      <w:r>
        <w:rPr>
          <w:rFonts w:hint="eastAsia"/>
        </w:rPr>
        <w:t>Анализ</w:t>
      </w:r>
      <w:r>
        <w:t xml:space="preserve"> </w:t>
      </w:r>
      <w:r>
        <w:rPr>
          <w:rFonts w:hint="eastAsia"/>
        </w:rPr>
        <w:t>рекомендательных</w:t>
      </w:r>
      <w:r>
        <w:t xml:space="preserve"> </w:t>
      </w:r>
      <w:r>
        <w:rPr>
          <w:rFonts w:hint="eastAsia"/>
        </w:rPr>
        <w:t>систем</w:t>
      </w:r>
      <w:r>
        <w:t xml:space="preserve"> </w:t>
      </w:r>
      <w:r>
        <w:rPr>
          <w:rFonts w:hint="eastAsia"/>
        </w:rPr>
        <w:t>и</w:t>
      </w:r>
      <w:r>
        <w:t xml:space="preserve"> </w:t>
      </w:r>
      <w:r>
        <w:rPr>
          <w:rFonts w:hint="eastAsia"/>
        </w:rPr>
        <w:t>место</w:t>
      </w:r>
      <w:r>
        <w:t xml:space="preserve"> </w:t>
      </w:r>
      <w:r>
        <w:rPr>
          <w:rFonts w:hint="eastAsia"/>
        </w:rPr>
        <w:t>алгоритмов</w:t>
      </w:r>
      <w:r>
        <w:t xml:space="preserve"> </w:t>
      </w:r>
      <w:r>
        <w:rPr>
          <w:rFonts w:hint="eastAsia"/>
        </w:rPr>
        <w:t>машинного</w:t>
      </w:r>
      <w:r>
        <w:t xml:space="preserve"> </w:t>
      </w:r>
      <w:r>
        <w:rPr>
          <w:rFonts w:hint="eastAsia"/>
        </w:rPr>
        <w:t>обучения</w:t>
      </w:r>
      <w:r>
        <w:t xml:space="preserve"> </w:t>
      </w:r>
      <w:r>
        <w:rPr>
          <w:rFonts w:hint="eastAsia"/>
        </w:rPr>
        <w:t>в</w:t>
      </w:r>
      <w:r>
        <w:t xml:space="preserve"> </w:t>
      </w:r>
      <w:r>
        <w:rPr>
          <w:rFonts w:hint="eastAsia"/>
        </w:rPr>
        <w:t>них</w:t>
      </w:r>
    </w:p>
    <w:p w14:paraId="230A42CA" w14:textId="77777777" w:rsidR="00795960" w:rsidRDefault="00795960" w:rsidP="00795960"/>
    <w:p w14:paraId="5BB0F195" w14:textId="77777777" w:rsidR="00795960" w:rsidRDefault="00795960" w:rsidP="00795960">
      <w:r>
        <w:t xml:space="preserve">1.1. </w:t>
      </w:r>
      <w:r>
        <w:rPr>
          <w:rFonts w:hint="eastAsia"/>
        </w:rPr>
        <w:t>Существующие</w:t>
      </w:r>
      <w:r>
        <w:t xml:space="preserve"> </w:t>
      </w:r>
      <w:r>
        <w:rPr>
          <w:rFonts w:hint="eastAsia"/>
        </w:rPr>
        <w:t>виды</w:t>
      </w:r>
      <w:r>
        <w:t xml:space="preserve"> </w:t>
      </w:r>
      <w:r>
        <w:rPr>
          <w:rFonts w:hint="eastAsia"/>
        </w:rPr>
        <w:t>рекомендательных</w:t>
      </w:r>
      <w:r>
        <w:t xml:space="preserve"> </w:t>
      </w:r>
      <w:r>
        <w:rPr>
          <w:rFonts w:hint="eastAsia"/>
        </w:rPr>
        <w:t>систем</w:t>
      </w:r>
    </w:p>
    <w:p w14:paraId="2E30D5CB" w14:textId="77777777" w:rsidR="00795960" w:rsidRDefault="00795960" w:rsidP="00795960"/>
    <w:p w14:paraId="22869F78" w14:textId="77777777" w:rsidR="00795960" w:rsidRDefault="00795960" w:rsidP="00795960">
      <w:r>
        <w:t xml:space="preserve">1.2. </w:t>
      </w:r>
      <w:r>
        <w:rPr>
          <w:rFonts w:hint="eastAsia"/>
        </w:rPr>
        <w:t>Особенности</w:t>
      </w:r>
      <w:r>
        <w:t xml:space="preserve"> </w:t>
      </w:r>
      <w:r>
        <w:rPr>
          <w:rFonts w:hint="eastAsia"/>
        </w:rPr>
        <w:t>научных</w:t>
      </w:r>
      <w:r>
        <w:t xml:space="preserve"> </w:t>
      </w:r>
      <w:r>
        <w:rPr>
          <w:rFonts w:hint="eastAsia"/>
        </w:rPr>
        <w:t>рекомендательных</w:t>
      </w:r>
      <w:r>
        <w:t xml:space="preserve"> </w:t>
      </w:r>
      <w:r>
        <w:rPr>
          <w:rFonts w:hint="eastAsia"/>
        </w:rPr>
        <w:t>систем</w:t>
      </w:r>
    </w:p>
    <w:p w14:paraId="21A08674" w14:textId="77777777" w:rsidR="00795960" w:rsidRDefault="00795960" w:rsidP="00795960"/>
    <w:p w14:paraId="2652CB09" w14:textId="77777777" w:rsidR="00795960" w:rsidRDefault="00795960" w:rsidP="00795960">
      <w:r>
        <w:t xml:space="preserve">1.3. </w:t>
      </w:r>
      <w:r>
        <w:rPr>
          <w:rFonts w:hint="eastAsia"/>
        </w:rPr>
        <w:t>Пертинентность</w:t>
      </w:r>
      <w:r>
        <w:t xml:space="preserve"> </w:t>
      </w:r>
      <w:r>
        <w:rPr>
          <w:rFonts w:hint="eastAsia"/>
        </w:rPr>
        <w:t>информации</w:t>
      </w:r>
    </w:p>
    <w:p w14:paraId="5143E944" w14:textId="77777777" w:rsidR="00795960" w:rsidRDefault="00795960" w:rsidP="00795960"/>
    <w:p w14:paraId="3558BD1B" w14:textId="77777777" w:rsidR="00795960" w:rsidRDefault="00795960" w:rsidP="00795960">
      <w:r>
        <w:t xml:space="preserve">1.4. </w:t>
      </w:r>
      <w:r>
        <w:rPr>
          <w:rFonts w:hint="eastAsia"/>
        </w:rPr>
        <w:t>Место</w:t>
      </w:r>
      <w:r>
        <w:t xml:space="preserve"> </w:t>
      </w:r>
      <w:r>
        <w:rPr>
          <w:rFonts w:hint="eastAsia"/>
        </w:rPr>
        <w:t>задачи</w:t>
      </w:r>
      <w:r>
        <w:t xml:space="preserve"> </w:t>
      </w:r>
      <w:r>
        <w:rPr>
          <w:rFonts w:hint="eastAsia"/>
        </w:rPr>
        <w:t>классификации</w:t>
      </w:r>
      <w:r>
        <w:t xml:space="preserve"> </w:t>
      </w:r>
      <w:r>
        <w:rPr>
          <w:rFonts w:hint="eastAsia"/>
        </w:rPr>
        <w:t>при</w:t>
      </w:r>
      <w:r>
        <w:t xml:space="preserve"> </w:t>
      </w:r>
      <w:r>
        <w:rPr>
          <w:rFonts w:hint="eastAsia"/>
        </w:rPr>
        <w:t>обработке</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машинного</w:t>
      </w:r>
      <w:r>
        <w:t xml:space="preserve"> </w:t>
      </w:r>
      <w:r>
        <w:rPr>
          <w:rFonts w:hint="eastAsia"/>
        </w:rPr>
        <w:t>обучения</w:t>
      </w:r>
    </w:p>
    <w:p w14:paraId="285B81C3" w14:textId="77777777" w:rsidR="00795960" w:rsidRDefault="00795960" w:rsidP="00795960"/>
    <w:p w14:paraId="598DDE38" w14:textId="77777777" w:rsidR="00795960" w:rsidRDefault="00795960" w:rsidP="00795960">
      <w:r>
        <w:t xml:space="preserve">1.5.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классификации</w:t>
      </w:r>
    </w:p>
    <w:p w14:paraId="3292F604" w14:textId="77777777" w:rsidR="00795960" w:rsidRDefault="00795960" w:rsidP="00795960"/>
    <w:p w14:paraId="4AF4D1F7" w14:textId="77777777" w:rsidR="00795960" w:rsidRDefault="00795960" w:rsidP="00795960">
      <w:r>
        <w:t xml:space="preserve">1.6. </w:t>
      </w:r>
      <w:r>
        <w:rPr>
          <w:rFonts w:hint="eastAsia"/>
        </w:rPr>
        <w:t>Постановка</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2D27DAC1" w14:textId="77777777" w:rsidR="00795960" w:rsidRDefault="00795960" w:rsidP="00795960"/>
    <w:p w14:paraId="6CFFF8C6" w14:textId="77777777" w:rsidR="00795960" w:rsidRDefault="00795960" w:rsidP="00795960">
      <w:r>
        <w:t xml:space="preserve">1.7.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2F7BBE4" w14:textId="77777777" w:rsidR="00795960" w:rsidRDefault="00795960" w:rsidP="00795960"/>
    <w:p w14:paraId="64EFEC52" w14:textId="77777777" w:rsidR="00795960" w:rsidRDefault="00795960" w:rsidP="00795960">
      <w:r>
        <w:rPr>
          <w:rFonts w:hint="eastAsia"/>
        </w:rPr>
        <w:t>Глава</w:t>
      </w:r>
      <w:r>
        <w:t xml:space="preserve"> 2. </w:t>
      </w:r>
      <w:r>
        <w:rPr>
          <w:rFonts w:hint="eastAsia"/>
        </w:rPr>
        <w:t>Метод</w:t>
      </w:r>
      <w:r>
        <w:t xml:space="preserve"> </w:t>
      </w:r>
      <w:r>
        <w:rPr>
          <w:rFonts w:hint="eastAsia"/>
        </w:rPr>
        <w:t>обогащения</w:t>
      </w:r>
      <w:r>
        <w:t xml:space="preserve"> </w:t>
      </w:r>
      <w:r>
        <w:rPr>
          <w:rFonts w:hint="eastAsia"/>
        </w:rPr>
        <w:t>признакового</w:t>
      </w:r>
      <w:r>
        <w:t xml:space="preserve"> </w:t>
      </w:r>
      <w:r>
        <w:rPr>
          <w:rFonts w:hint="eastAsia"/>
        </w:rPr>
        <w:t>пространства</w:t>
      </w:r>
      <w:r>
        <w:t xml:space="preserve"> </w:t>
      </w:r>
      <w:r>
        <w:rPr>
          <w:rFonts w:hint="eastAsia"/>
        </w:rPr>
        <w:t>с</w:t>
      </w:r>
      <w:r>
        <w:t xml:space="preserve"> </w:t>
      </w:r>
      <w:r>
        <w:rPr>
          <w:rFonts w:hint="eastAsia"/>
        </w:rPr>
        <w:t>помощью</w:t>
      </w:r>
      <w:r>
        <w:t xml:space="preserve"> </w:t>
      </w:r>
      <w:r>
        <w:rPr>
          <w:rFonts w:hint="eastAsia"/>
        </w:rPr>
        <w:t>выявления</w:t>
      </w:r>
      <w:r>
        <w:t xml:space="preserve"> </w:t>
      </w:r>
      <w:r>
        <w:rPr>
          <w:rFonts w:hint="eastAsia"/>
        </w:rPr>
        <w:t>вида</w:t>
      </w:r>
      <w:r>
        <w:t xml:space="preserve"> </w:t>
      </w:r>
      <w:r>
        <w:rPr>
          <w:rFonts w:hint="eastAsia"/>
        </w:rPr>
        <w:t>научного</w:t>
      </w:r>
      <w:r>
        <w:t xml:space="preserve"> </w:t>
      </w:r>
      <w:r>
        <w:rPr>
          <w:rFonts w:hint="eastAsia"/>
        </w:rPr>
        <w:t>результата</w:t>
      </w:r>
    </w:p>
    <w:p w14:paraId="634A0577" w14:textId="77777777" w:rsidR="00795960" w:rsidRDefault="00795960" w:rsidP="00795960"/>
    <w:p w14:paraId="29C093DA" w14:textId="77777777" w:rsidR="00795960" w:rsidRDefault="00795960" w:rsidP="00795960">
      <w:r>
        <w:t xml:space="preserve">2.1. </w:t>
      </w:r>
      <w:r>
        <w:rPr>
          <w:rFonts w:hint="eastAsia"/>
        </w:rPr>
        <w:t>Особенности</w:t>
      </w:r>
      <w:r>
        <w:t xml:space="preserve"> </w:t>
      </w:r>
      <w:r>
        <w:rPr>
          <w:rFonts w:hint="eastAsia"/>
        </w:rPr>
        <w:t>научных</w:t>
      </w:r>
      <w:r>
        <w:t xml:space="preserve"> </w:t>
      </w:r>
      <w:r>
        <w:rPr>
          <w:rFonts w:hint="eastAsia"/>
        </w:rPr>
        <w:t>«</w:t>
      </w:r>
      <w:r>
        <w:rPr>
          <w:rFonts w:hint="eastAsia"/>
        </w:rPr>
        <w:t>Больших</w:t>
      </w:r>
      <w:r>
        <w:t xml:space="preserve"> </w:t>
      </w:r>
      <w:r>
        <w:rPr>
          <w:rFonts w:hint="eastAsia"/>
        </w:rPr>
        <w:t>данных</w:t>
      </w:r>
      <w:r>
        <w:rPr>
          <w:rFonts w:hint="eastAsia"/>
        </w:rPr>
        <w:t>»</w:t>
      </w:r>
    </w:p>
    <w:p w14:paraId="5BF4E211" w14:textId="77777777" w:rsidR="00795960" w:rsidRDefault="00795960" w:rsidP="00795960"/>
    <w:p w14:paraId="5C919824" w14:textId="77777777" w:rsidR="00795960" w:rsidRDefault="00795960" w:rsidP="00795960">
      <w:r>
        <w:lastRenderedPageBreak/>
        <w:t xml:space="preserve">2.2. </w:t>
      </w:r>
      <w:r>
        <w:rPr>
          <w:rFonts w:hint="eastAsia"/>
        </w:rPr>
        <w:t>Расширение</w:t>
      </w:r>
      <w:r>
        <w:t xml:space="preserve"> </w:t>
      </w:r>
      <w:r>
        <w:rPr>
          <w:rFonts w:hint="eastAsia"/>
        </w:rPr>
        <w:t>онтологии</w:t>
      </w:r>
      <w:r>
        <w:t xml:space="preserve"> </w:t>
      </w:r>
      <w:r>
        <w:rPr>
          <w:rFonts w:hint="eastAsia"/>
        </w:rPr>
        <w:t>научной</w:t>
      </w:r>
      <w:r>
        <w:t xml:space="preserve"> </w:t>
      </w:r>
      <w:r>
        <w:rPr>
          <w:rFonts w:hint="eastAsia"/>
        </w:rPr>
        <w:t>деятельности</w:t>
      </w:r>
      <w:r>
        <w:t xml:space="preserve"> </w:t>
      </w:r>
      <w:r>
        <w:rPr>
          <w:rFonts w:hint="eastAsia"/>
        </w:rPr>
        <w:t>для</w:t>
      </w:r>
      <w:r>
        <w:t xml:space="preserve"> </w:t>
      </w:r>
      <w:r>
        <w:rPr>
          <w:rFonts w:hint="eastAsia"/>
        </w:rPr>
        <w:t>научной</w:t>
      </w:r>
      <w:r>
        <w:t xml:space="preserve"> </w:t>
      </w:r>
      <w:r>
        <w:rPr>
          <w:rFonts w:hint="eastAsia"/>
        </w:rPr>
        <w:t>рекомендательной</w:t>
      </w:r>
      <w:r>
        <w:t xml:space="preserve"> </w:t>
      </w:r>
      <w:r>
        <w:rPr>
          <w:rFonts w:hint="eastAsia"/>
        </w:rPr>
        <w:t>системы</w:t>
      </w:r>
    </w:p>
    <w:p w14:paraId="5886817B" w14:textId="77777777" w:rsidR="00795960" w:rsidRDefault="00795960" w:rsidP="00795960"/>
    <w:p w14:paraId="3B2234CF" w14:textId="77777777" w:rsidR="00795960" w:rsidRDefault="00795960" w:rsidP="00795960">
      <w:r>
        <w:t xml:space="preserve">2.3. </w:t>
      </w:r>
      <w:r>
        <w:rPr>
          <w:rFonts w:hint="eastAsia"/>
        </w:rPr>
        <w:t>Разработка</w:t>
      </w:r>
      <w:r>
        <w:t xml:space="preserve"> </w:t>
      </w:r>
      <w:r>
        <w:rPr>
          <w:rFonts w:hint="eastAsia"/>
        </w:rPr>
        <w:t>метода</w:t>
      </w:r>
      <w:r>
        <w:t xml:space="preserve"> </w:t>
      </w:r>
      <w:r>
        <w:rPr>
          <w:rFonts w:hint="eastAsia"/>
        </w:rPr>
        <w:t>выявления</w:t>
      </w:r>
      <w:r>
        <w:t xml:space="preserve"> </w:t>
      </w:r>
      <w:r>
        <w:rPr>
          <w:rFonts w:hint="eastAsia"/>
        </w:rPr>
        <w:t>вида</w:t>
      </w:r>
      <w:r>
        <w:t xml:space="preserve"> </w:t>
      </w:r>
      <w:r>
        <w:rPr>
          <w:rFonts w:hint="eastAsia"/>
        </w:rPr>
        <w:t>научных</w:t>
      </w:r>
      <w:r>
        <w:t xml:space="preserve"> </w:t>
      </w:r>
      <w:r>
        <w:rPr>
          <w:rFonts w:hint="eastAsia"/>
        </w:rPr>
        <w:t>результатов</w:t>
      </w:r>
      <w:r>
        <w:t xml:space="preserve"> </w:t>
      </w:r>
      <w:r>
        <w:rPr>
          <w:rFonts w:hint="eastAsia"/>
        </w:rPr>
        <w:t>на</w:t>
      </w:r>
      <w:r>
        <w:t xml:space="preserve"> </w:t>
      </w:r>
      <w:r>
        <w:rPr>
          <w:rFonts w:hint="eastAsia"/>
        </w:rPr>
        <w:t>основе</w:t>
      </w:r>
      <w:r>
        <w:t xml:space="preserve"> </w:t>
      </w:r>
      <w:r>
        <w:rPr>
          <w:rFonts w:hint="eastAsia"/>
        </w:rPr>
        <w:t>параметрического</w:t>
      </w:r>
      <w:r>
        <w:t xml:space="preserve"> </w:t>
      </w:r>
      <w:r>
        <w:rPr>
          <w:rFonts w:hint="eastAsia"/>
        </w:rPr>
        <w:t>подхода</w:t>
      </w:r>
    </w:p>
    <w:p w14:paraId="2A50BCF8" w14:textId="77777777" w:rsidR="00795960" w:rsidRDefault="00795960" w:rsidP="00795960"/>
    <w:p w14:paraId="766E52C7" w14:textId="77777777" w:rsidR="00795960" w:rsidRDefault="00795960" w:rsidP="00795960">
      <w:r>
        <w:t xml:space="preserve">2.4. </w:t>
      </w:r>
      <w:r>
        <w:rPr>
          <w:rFonts w:hint="eastAsia"/>
        </w:rPr>
        <w:t>Разработка</w:t>
      </w:r>
      <w:r>
        <w:t xml:space="preserve"> </w:t>
      </w:r>
      <w:r>
        <w:rPr>
          <w:rFonts w:hint="eastAsia"/>
        </w:rPr>
        <w:t>алгоритма</w:t>
      </w:r>
      <w:r>
        <w:t xml:space="preserve"> </w:t>
      </w:r>
      <w:r>
        <w:rPr>
          <w:rFonts w:hint="eastAsia"/>
        </w:rPr>
        <w:t>выявления</w:t>
      </w:r>
      <w:r>
        <w:t xml:space="preserve"> </w:t>
      </w:r>
      <w:r>
        <w:rPr>
          <w:rFonts w:hint="eastAsia"/>
        </w:rPr>
        <w:t>вида</w:t>
      </w:r>
      <w:r>
        <w:t xml:space="preserve"> </w:t>
      </w:r>
      <w:r>
        <w:rPr>
          <w:rFonts w:hint="eastAsia"/>
        </w:rPr>
        <w:t>научного</w:t>
      </w:r>
      <w:r>
        <w:t xml:space="preserve"> </w:t>
      </w:r>
      <w:r>
        <w:rPr>
          <w:rFonts w:hint="eastAsia"/>
        </w:rPr>
        <w:t>результата</w:t>
      </w:r>
    </w:p>
    <w:p w14:paraId="016A9096" w14:textId="77777777" w:rsidR="00795960" w:rsidRDefault="00795960" w:rsidP="00795960"/>
    <w:p w14:paraId="70397A5E" w14:textId="77777777" w:rsidR="00795960" w:rsidRDefault="00795960" w:rsidP="00795960">
      <w:r>
        <w:t xml:space="preserve">2.5. </w:t>
      </w:r>
      <w:r>
        <w:rPr>
          <w:rFonts w:hint="eastAsia"/>
        </w:rPr>
        <w:t>Экспериментальные</w:t>
      </w:r>
      <w:r>
        <w:t xml:space="preserve"> </w:t>
      </w:r>
      <w:r>
        <w:rPr>
          <w:rFonts w:hint="eastAsia"/>
        </w:rPr>
        <w:t>результаты</w:t>
      </w:r>
      <w:r>
        <w:t xml:space="preserve"> </w:t>
      </w:r>
      <w:r>
        <w:rPr>
          <w:rFonts w:hint="eastAsia"/>
        </w:rPr>
        <w:t>применения</w:t>
      </w:r>
      <w:r>
        <w:t xml:space="preserve"> </w:t>
      </w:r>
      <w:r>
        <w:rPr>
          <w:rFonts w:hint="eastAsia"/>
        </w:rPr>
        <w:t>алгоритма</w:t>
      </w:r>
      <w:r>
        <w:t xml:space="preserve"> </w:t>
      </w:r>
      <w:r>
        <w:rPr>
          <w:rFonts w:hint="eastAsia"/>
        </w:rPr>
        <w:t>выявления</w:t>
      </w:r>
      <w:r>
        <w:t xml:space="preserve"> </w:t>
      </w:r>
      <w:r>
        <w:rPr>
          <w:rFonts w:hint="eastAsia"/>
        </w:rPr>
        <w:t>вида</w:t>
      </w:r>
      <w:r>
        <w:t xml:space="preserve"> </w:t>
      </w:r>
      <w:r>
        <w:rPr>
          <w:rFonts w:hint="eastAsia"/>
        </w:rPr>
        <w:t>научного</w:t>
      </w:r>
      <w:r>
        <w:t xml:space="preserve"> </w:t>
      </w:r>
      <w:r>
        <w:rPr>
          <w:rFonts w:hint="eastAsia"/>
        </w:rPr>
        <w:t>результата</w:t>
      </w:r>
    </w:p>
    <w:p w14:paraId="68186AF9" w14:textId="77777777" w:rsidR="00795960" w:rsidRDefault="00795960" w:rsidP="00795960"/>
    <w:p w14:paraId="0BCCBD62" w14:textId="77777777" w:rsidR="00795960" w:rsidRDefault="00795960" w:rsidP="00795960">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88A13CB" w14:textId="77777777" w:rsidR="00795960" w:rsidRDefault="00795960" w:rsidP="00795960"/>
    <w:p w14:paraId="74263F9D" w14:textId="77777777" w:rsidR="00795960" w:rsidRDefault="00795960" w:rsidP="00795960">
      <w:r>
        <w:rPr>
          <w:rFonts w:hint="eastAsia"/>
        </w:rPr>
        <w:t>Глава</w:t>
      </w:r>
      <w:r>
        <w:t xml:space="preserve"> 3. </w:t>
      </w:r>
      <w:r>
        <w:rPr>
          <w:rFonts w:hint="eastAsia"/>
        </w:rPr>
        <w:t>Ансамбль</w:t>
      </w:r>
      <w:r>
        <w:t xml:space="preserve"> </w:t>
      </w:r>
      <w:r>
        <w:rPr>
          <w:rFonts w:hint="eastAsia"/>
        </w:rPr>
        <w:t>алгоритмов</w:t>
      </w:r>
      <w:r>
        <w:t xml:space="preserve"> </w:t>
      </w:r>
      <w:r>
        <w:rPr>
          <w:rFonts w:hint="eastAsia"/>
        </w:rPr>
        <w:t>классификации</w:t>
      </w:r>
      <w:r>
        <w:t xml:space="preserve"> </w:t>
      </w:r>
      <w:r>
        <w:rPr>
          <w:rFonts w:hint="eastAsia"/>
        </w:rPr>
        <w:t>для</w:t>
      </w:r>
      <w:r>
        <w:t xml:space="preserve"> </w:t>
      </w:r>
      <w:r>
        <w:rPr>
          <w:rFonts w:hint="eastAsia"/>
        </w:rPr>
        <w:t>слабоструктурированных</w:t>
      </w:r>
      <w:r>
        <w:t xml:space="preserve"> </w:t>
      </w:r>
      <w:r>
        <w:rPr>
          <w:rFonts w:hint="eastAsia"/>
        </w:rPr>
        <w:t>текстовых</w:t>
      </w:r>
      <w:r>
        <w:t xml:space="preserve"> </w:t>
      </w:r>
      <w:r>
        <w:rPr>
          <w:rFonts w:hint="eastAsia"/>
        </w:rPr>
        <w:t>научных</w:t>
      </w:r>
      <w:r>
        <w:t xml:space="preserve"> </w:t>
      </w:r>
      <w:r>
        <w:rPr>
          <w:rFonts w:hint="eastAsia"/>
        </w:rPr>
        <w:t>данных</w:t>
      </w:r>
    </w:p>
    <w:p w14:paraId="7A636750" w14:textId="77777777" w:rsidR="00795960" w:rsidRDefault="00795960" w:rsidP="00795960"/>
    <w:p w14:paraId="527F5CE0" w14:textId="77777777" w:rsidR="00795960" w:rsidRDefault="00795960" w:rsidP="00795960">
      <w:r>
        <w:t xml:space="preserve">3.1.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ансамблей</w:t>
      </w:r>
      <w:r>
        <w:t xml:space="preserve"> </w:t>
      </w:r>
      <w:r>
        <w:rPr>
          <w:rFonts w:hint="eastAsia"/>
        </w:rPr>
        <w:t>алгоритмов</w:t>
      </w:r>
    </w:p>
    <w:p w14:paraId="7B1ADE1B" w14:textId="77777777" w:rsidR="00795960" w:rsidRDefault="00795960" w:rsidP="00795960"/>
    <w:p w14:paraId="50C79EC1" w14:textId="77777777" w:rsidR="00795960" w:rsidRDefault="00795960" w:rsidP="00795960">
      <w:r>
        <w:t xml:space="preserve">3.2. </w:t>
      </w:r>
      <w:r>
        <w:rPr>
          <w:rFonts w:hint="eastAsia"/>
        </w:rPr>
        <w:t>Предлагаемый</w:t>
      </w:r>
      <w:r>
        <w:t xml:space="preserve"> </w:t>
      </w:r>
      <w:r>
        <w:rPr>
          <w:rFonts w:hint="eastAsia"/>
        </w:rPr>
        <w:t>ансамблевый</w:t>
      </w:r>
      <w:r>
        <w:t xml:space="preserve"> </w:t>
      </w:r>
      <w:r>
        <w:rPr>
          <w:rFonts w:hint="eastAsia"/>
        </w:rPr>
        <w:t>метод</w:t>
      </w:r>
      <w:r>
        <w:t xml:space="preserve"> </w:t>
      </w:r>
      <w:r>
        <w:rPr>
          <w:rFonts w:hint="eastAsia"/>
        </w:rPr>
        <w:t>классификации</w:t>
      </w:r>
      <w:r>
        <w:t xml:space="preserve"> </w:t>
      </w:r>
      <w:r>
        <w:rPr>
          <w:rFonts w:hint="eastAsia"/>
        </w:rPr>
        <w:t>на</w:t>
      </w:r>
      <w:r>
        <w:t xml:space="preserve"> </w:t>
      </w:r>
      <w:r>
        <w:rPr>
          <w:rFonts w:hint="eastAsia"/>
        </w:rPr>
        <w:t>основе</w:t>
      </w:r>
      <w:r>
        <w:t xml:space="preserve"> </w:t>
      </w:r>
      <w:r>
        <w:rPr>
          <w:rFonts w:hint="eastAsia"/>
        </w:rPr>
        <w:t>энтропии</w:t>
      </w:r>
      <w:r>
        <w:t xml:space="preserve"> </w:t>
      </w:r>
      <w:r>
        <w:rPr>
          <w:rFonts w:hint="eastAsia"/>
        </w:rPr>
        <w:t>с</w:t>
      </w:r>
      <w:r>
        <w:t xml:space="preserve"> </w:t>
      </w:r>
      <w:r>
        <w:rPr>
          <w:rFonts w:hint="eastAsia"/>
        </w:rPr>
        <w:t>использованием</w:t>
      </w:r>
      <w:r>
        <w:t xml:space="preserve"> </w:t>
      </w:r>
      <w:r>
        <w:rPr>
          <w:rFonts w:hint="eastAsia"/>
        </w:rPr>
        <w:t>базовых</w:t>
      </w:r>
      <w:r>
        <w:t xml:space="preserve"> </w:t>
      </w:r>
      <w:r>
        <w:rPr>
          <w:rFonts w:hint="eastAsia"/>
        </w:rPr>
        <w:t>алгоритмов</w:t>
      </w:r>
      <w:r>
        <w:t xml:space="preserve"> </w:t>
      </w:r>
      <w:r>
        <w:rPr>
          <w:rFonts w:hint="eastAsia"/>
        </w:rPr>
        <w:t>машинного</w:t>
      </w:r>
      <w:r>
        <w:t xml:space="preserve"> </w:t>
      </w:r>
      <w:r>
        <w:rPr>
          <w:rFonts w:hint="eastAsia"/>
        </w:rPr>
        <w:t>обучения</w:t>
      </w:r>
    </w:p>
    <w:p w14:paraId="15223027" w14:textId="77777777" w:rsidR="00795960" w:rsidRDefault="00795960" w:rsidP="00795960"/>
    <w:p w14:paraId="5B9DFA12" w14:textId="77777777" w:rsidR="00795960" w:rsidRDefault="00795960" w:rsidP="00795960">
      <w:r>
        <w:t xml:space="preserve">3.3.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ансамблевого</w:t>
      </w:r>
      <w:r>
        <w:t xml:space="preserve"> </w:t>
      </w:r>
      <w:r>
        <w:rPr>
          <w:rFonts w:hint="eastAsia"/>
        </w:rPr>
        <w:t>метода</w:t>
      </w:r>
      <w:r>
        <w:t xml:space="preserve"> </w:t>
      </w:r>
      <w:r>
        <w:rPr>
          <w:rFonts w:hint="eastAsia"/>
        </w:rPr>
        <w:t>классификации</w:t>
      </w:r>
      <w:r>
        <w:t xml:space="preserve"> </w:t>
      </w:r>
      <w:r>
        <w:rPr>
          <w:rFonts w:hint="eastAsia"/>
        </w:rPr>
        <w:t>на</w:t>
      </w:r>
      <w:r>
        <w:t xml:space="preserve"> </w:t>
      </w:r>
      <w:r>
        <w:rPr>
          <w:rFonts w:hint="eastAsia"/>
        </w:rPr>
        <w:t>основе</w:t>
      </w:r>
      <w:r>
        <w:t xml:space="preserve"> </w:t>
      </w:r>
      <w:r>
        <w:rPr>
          <w:rFonts w:hint="eastAsia"/>
        </w:rPr>
        <w:t>энтропии</w:t>
      </w:r>
    </w:p>
    <w:p w14:paraId="568F5D54" w14:textId="77777777" w:rsidR="00795960" w:rsidRDefault="00795960" w:rsidP="00795960"/>
    <w:p w14:paraId="54FC42B8" w14:textId="77777777" w:rsidR="00795960" w:rsidRDefault="00795960" w:rsidP="00795960">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C987990" w14:textId="77777777" w:rsidR="00795960" w:rsidRDefault="00795960" w:rsidP="00795960"/>
    <w:p w14:paraId="307C78A8" w14:textId="77777777" w:rsidR="00795960" w:rsidRDefault="00795960" w:rsidP="00795960">
      <w:r>
        <w:rPr>
          <w:rFonts w:hint="eastAsia"/>
        </w:rPr>
        <w:t>Глава</w:t>
      </w:r>
      <w:r>
        <w:t xml:space="preserve"> 4. </w:t>
      </w:r>
      <w:r>
        <w:rPr>
          <w:rFonts w:hint="eastAsia"/>
        </w:rPr>
        <w:t>Внедрение</w:t>
      </w:r>
      <w:r>
        <w:t xml:space="preserve"> </w:t>
      </w:r>
      <w:r>
        <w:rPr>
          <w:rFonts w:hint="eastAsia"/>
        </w:rPr>
        <w:t>разработанных</w:t>
      </w:r>
      <w:r>
        <w:t xml:space="preserve"> </w:t>
      </w:r>
      <w:r>
        <w:rPr>
          <w:rFonts w:hint="eastAsia"/>
        </w:rPr>
        <w:t>алгоритмов</w:t>
      </w:r>
    </w:p>
    <w:p w14:paraId="322D9BE0" w14:textId="77777777" w:rsidR="00795960" w:rsidRDefault="00795960" w:rsidP="00795960"/>
    <w:p w14:paraId="1AC1A7DC" w14:textId="77777777" w:rsidR="00795960" w:rsidRDefault="00795960" w:rsidP="00795960">
      <w:r>
        <w:t xml:space="preserve">4.1. </w:t>
      </w:r>
      <w:r>
        <w:rPr>
          <w:rFonts w:hint="eastAsia"/>
        </w:rPr>
        <w:t>Разработка</w:t>
      </w:r>
      <w:r>
        <w:t xml:space="preserve"> </w:t>
      </w:r>
      <w:r>
        <w:rPr>
          <w:rFonts w:hint="eastAsia"/>
        </w:rPr>
        <w:t>программно</w:t>
      </w:r>
      <w:r>
        <w:t>-</w:t>
      </w:r>
      <w:r>
        <w:rPr>
          <w:rFonts w:hint="eastAsia"/>
        </w:rPr>
        <w:t>технических</w:t>
      </w:r>
      <w:r>
        <w:t xml:space="preserve"> </w:t>
      </w:r>
      <w:r>
        <w:rPr>
          <w:rFonts w:hint="eastAsia"/>
        </w:rPr>
        <w:t>решений</w:t>
      </w:r>
      <w:r>
        <w:t xml:space="preserve"> </w:t>
      </w:r>
      <w:r>
        <w:rPr>
          <w:rFonts w:hint="eastAsia"/>
        </w:rPr>
        <w:t>повышения</w:t>
      </w:r>
      <w:r>
        <w:t xml:space="preserve"> </w:t>
      </w:r>
      <w:r>
        <w:rPr>
          <w:rFonts w:hint="eastAsia"/>
        </w:rPr>
        <w:t>пертинентности</w:t>
      </w:r>
      <w:r>
        <w:t xml:space="preserve"> </w:t>
      </w:r>
      <w:r>
        <w:rPr>
          <w:rFonts w:hint="eastAsia"/>
        </w:rPr>
        <w:t>информации</w:t>
      </w:r>
    </w:p>
    <w:p w14:paraId="12516157" w14:textId="77777777" w:rsidR="00795960" w:rsidRDefault="00795960" w:rsidP="00795960"/>
    <w:p w14:paraId="571005D8" w14:textId="77777777" w:rsidR="00795960" w:rsidRDefault="00795960" w:rsidP="00795960">
      <w:r>
        <w:lastRenderedPageBreak/>
        <w:t xml:space="preserve">4.2. </w:t>
      </w:r>
      <w:r>
        <w:rPr>
          <w:rFonts w:hint="eastAsia"/>
        </w:rPr>
        <w:t>Структура</w:t>
      </w:r>
      <w:r>
        <w:t xml:space="preserve"> </w:t>
      </w:r>
      <w:r>
        <w:rPr>
          <w:rFonts w:hint="eastAsia"/>
        </w:rPr>
        <w:t>программно</w:t>
      </w:r>
      <w:r>
        <w:t>-</w:t>
      </w:r>
      <w:r>
        <w:rPr>
          <w:rFonts w:hint="eastAsia"/>
        </w:rPr>
        <w:t>технического</w:t>
      </w:r>
      <w:r>
        <w:t xml:space="preserve"> </w:t>
      </w:r>
      <w:r>
        <w:rPr>
          <w:rFonts w:hint="eastAsia"/>
        </w:rPr>
        <w:t>решения</w:t>
      </w:r>
      <w:r>
        <w:t xml:space="preserve"> </w:t>
      </w:r>
      <w:r>
        <w:rPr>
          <w:rFonts w:hint="eastAsia"/>
        </w:rPr>
        <w:t>повышения</w:t>
      </w:r>
      <w:r>
        <w:t xml:space="preserve"> </w:t>
      </w:r>
      <w:r>
        <w:rPr>
          <w:rFonts w:hint="eastAsia"/>
        </w:rPr>
        <w:t>пертинентности</w:t>
      </w:r>
      <w:r>
        <w:t xml:space="preserve"> </w:t>
      </w:r>
      <w:r>
        <w:rPr>
          <w:rFonts w:hint="eastAsia"/>
        </w:rPr>
        <w:t>информации</w:t>
      </w:r>
    </w:p>
    <w:p w14:paraId="1CBD1500" w14:textId="77777777" w:rsidR="00795960" w:rsidRDefault="00795960" w:rsidP="00795960"/>
    <w:p w14:paraId="1CDB5933" w14:textId="77777777" w:rsidR="00795960" w:rsidRDefault="00795960" w:rsidP="00795960">
      <w:r>
        <w:t xml:space="preserve">4.2.1. </w:t>
      </w:r>
      <w:r>
        <w:rPr>
          <w:rFonts w:hint="eastAsia"/>
        </w:rPr>
        <w:t>Перечень</w:t>
      </w:r>
      <w:r>
        <w:t xml:space="preserve"> </w:t>
      </w:r>
      <w:r>
        <w:rPr>
          <w:rFonts w:hint="eastAsia"/>
        </w:rPr>
        <w:t>разработанных</w:t>
      </w:r>
      <w:r>
        <w:t xml:space="preserve"> </w:t>
      </w:r>
      <w:r>
        <w:rPr>
          <w:rFonts w:hint="eastAsia"/>
        </w:rPr>
        <w:t>подсистем</w:t>
      </w:r>
    </w:p>
    <w:p w14:paraId="25F9B5D9" w14:textId="77777777" w:rsidR="00795960" w:rsidRDefault="00795960" w:rsidP="00795960"/>
    <w:p w14:paraId="77C201C6" w14:textId="77777777" w:rsidR="00795960" w:rsidRDefault="00795960" w:rsidP="00795960">
      <w:r>
        <w:t xml:space="preserve">4.2.2. </w:t>
      </w:r>
      <w:r>
        <w:rPr>
          <w:rFonts w:hint="eastAsia"/>
        </w:rPr>
        <w:t>Архитектура</w:t>
      </w:r>
      <w:r>
        <w:t xml:space="preserve"> </w:t>
      </w:r>
      <w:r>
        <w:rPr>
          <w:rFonts w:hint="eastAsia"/>
        </w:rPr>
        <w:t>системы</w:t>
      </w:r>
    </w:p>
    <w:p w14:paraId="68CAEEC1" w14:textId="77777777" w:rsidR="00795960" w:rsidRDefault="00795960" w:rsidP="00795960"/>
    <w:p w14:paraId="4C365C9F" w14:textId="77777777" w:rsidR="00795960" w:rsidRDefault="00795960" w:rsidP="00795960">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C8C18ED" w14:textId="77777777" w:rsidR="00795960" w:rsidRDefault="00795960" w:rsidP="00795960"/>
    <w:p w14:paraId="05A51BC9" w14:textId="77777777" w:rsidR="00795960" w:rsidRDefault="00795960" w:rsidP="00795960">
      <w:r>
        <w:rPr>
          <w:rFonts w:hint="eastAsia"/>
        </w:rPr>
        <w:t>Глава</w:t>
      </w:r>
      <w:r>
        <w:t xml:space="preserve"> 5. </w:t>
      </w:r>
      <w:r>
        <w:rPr>
          <w:rFonts w:hint="eastAsia"/>
        </w:rPr>
        <w:t>Оценка</w:t>
      </w:r>
      <w:r>
        <w:t xml:space="preserve"> </w:t>
      </w:r>
      <w:r>
        <w:rPr>
          <w:rFonts w:hint="eastAsia"/>
        </w:rPr>
        <w:t>пертинентности</w:t>
      </w:r>
      <w:r>
        <w:t xml:space="preserve"> </w:t>
      </w:r>
      <w:r>
        <w:rPr>
          <w:rFonts w:hint="eastAsia"/>
        </w:rPr>
        <w:t>научных</w:t>
      </w:r>
      <w:r>
        <w:t xml:space="preserve"> </w:t>
      </w:r>
      <w:r>
        <w:rPr>
          <w:rFonts w:hint="eastAsia"/>
        </w:rPr>
        <w:t>рекомендательных</w:t>
      </w:r>
      <w:r>
        <w:t xml:space="preserve"> </w:t>
      </w:r>
      <w:r>
        <w:rPr>
          <w:rFonts w:hint="eastAsia"/>
        </w:rPr>
        <w:t>систем</w:t>
      </w:r>
      <w:r>
        <w:t xml:space="preserve"> </w:t>
      </w:r>
      <w:r>
        <w:rPr>
          <w:rFonts w:hint="eastAsia"/>
        </w:rPr>
        <w:t>при</w:t>
      </w:r>
      <w:r>
        <w:t xml:space="preserve"> </w:t>
      </w:r>
      <w:r>
        <w:rPr>
          <w:rFonts w:hint="eastAsia"/>
        </w:rPr>
        <w:t>использовании</w:t>
      </w:r>
      <w:r>
        <w:t xml:space="preserve"> </w:t>
      </w:r>
      <w:r>
        <w:rPr>
          <w:rFonts w:hint="eastAsia"/>
        </w:rPr>
        <w:t>разработанных</w:t>
      </w:r>
      <w:r>
        <w:t xml:space="preserve"> </w:t>
      </w:r>
      <w:r>
        <w:rPr>
          <w:rFonts w:hint="eastAsia"/>
        </w:rPr>
        <w:t>методов</w:t>
      </w:r>
    </w:p>
    <w:p w14:paraId="2A279FC6" w14:textId="77777777" w:rsidR="00795960" w:rsidRDefault="00795960" w:rsidP="00795960"/>
    <w:p w14:paraId="4D2939C8" w14:textId="77777777" w:rsidR="00795960" w:rsidRDefault="00795960" w:rsidP="00795960">
      <w:r>
        <w:t xml:space="preserve">5.1. </w:t>
      </w:r>
      <w:r>
        <w:rPr>
          <w:rFonts w:hint="eastAsia"/>
        </w:rPr>
        <w:t>Информационная</w:t>
      </w:r>
      <w:r>
        <w:t xml:space="preserve"> </w:t>
      </w:r>
      <w:r>
        <w:rPr>
          <w:rFonts w:hint="eastAsia"/>
        </w:rPr>
        <w:t>система</w:t>
      </w:r>
      <w:r>
        <w:t xml:space="preserve"> </w:t>
      </w:r>
      <w:r>
        <w:rPr>
          <w:rFonts w:hint="eastAsia"/>
        </w:rPr>
        <w:t>Международный</w:t>
      </w:r>
      <w:r>
        <w:t xml:space="preserve"> </w:t>
      </w:r>
      <w:r>
        <w:rPr>
          <w:rFonts w:hint="eastAsia"/>
        </w:rPr>
        <w:t>конгресс</w:t>
      </w:r>
      <w:r>
        <w:t xml:space="preserve"> </w:t>
      </w:r>
      <w:r>
        <w:rPr>
          <w:rFonts w:hint="eastAsia"/>
        </w:rPr>
        <w:t>конференций</w:t>
      </w:r>
      <w:r>
        <w:t xml:space="preserve"> </w:t>
      </w:r>
      <w:r>
        <w:rPr>
          <w:rFonts w:hint="eastAsia"/>
        </w:rPr>
        <w:t>«</w:t>
      </w:r>
      <w:r>
        <w:rPr>
          <w:rFonts w:hint="eastAsia"/>
        </w:rPr>
        <w:t>ИТО</w:t>
      </w:r>
      <w:r>
        <w:rPr>
          <w:rFonts w:hint="eastAsia"/>
        </w:rPr>
        <w:t>»</w:t>
      </w:r>
    </w:p>
    <w:p w14:paraId="419A991B" w14:textId="77777777" w:rsidR="00795960" w:rsidRDefault="00795960" w:rsidP="00795960"/>
    <w:p w14:paraId="62F0666A" w14:textId="77777777" w:rsidR="00795960" w:rsidRDefault="00795960" w:rsidP="00795960">
      <w:r>
        <w:t xml:space="preserve">5.2. </w:t>
      </w:r>
      <w:r>
        <w:rPr>
          <w:rFonts w:hint="eastAsia"/>
        </w:rPr>
        <w:t>Ранжирование</w:t>
      </w:r>
      <w:r>
        <w:t xml:space="preserve"> </w:t>
      </w:r>
      <w:r>
        <w:rPr>
          <w:rFonts w:hint="eastAsia"/>
        </w:rPr>
        <w:t>поисковой</w:t>
      </w:r>
      <w:r>
        <w:t xml:space="preserve"> </w:t>
      </w:r>
      <w:r>
        <w:rPr>
          <w:rFonts w:hint="eastAsia"/>
        </w:rPr>
        <w:t>выдачи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потребностью</w:t>
      </w:r>
      <w:r>
        <w:t xml:space="preserve"> </w:t>
      </w:r>
      <w:r>
        <w:rPr>
          <w:rFonts w:hint="eastAsia"/>
        </w:rPr>
        <w:t>пользователя</w:t>
      </w:r>
    </w:p>
    <w:p w14:paraId="3B95E6E5" w14:textId="77777777" w:rsidR="00795960" w:rsidRDefault="00795960" w:rsidP="00795960"/>
    <w:p w14:paraId="00C7B8BC" w14:textId="77777777" w:rsidR="00795960" w:rsidRDefault="00795960" w:rsidP="00795960">
      <w:r>
        <w:t xml:space="preserve">5.3.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0906BA19" w14:textId="77777777" w:rsidR="00795960" w:rsidRDefault="00795960" w:rsidP="00795960"/>
    <w:p w14:paraId="621E1498" w14:textId="77777777" w:rsidR="00795960" w:rsidRDefault="00795960" w:rsidP="00795960">
      <w:r>
        <w:rPr>
          <w:rFonts w:hint="eastAsia"/>
        </w:rPr>
        <w:t>Заключение</w:t>
      </w:r>
    </w:p>
    <w:p w14:paraId="3708E373" w14:textId="77777777" w:rsidR="00795960" w:rsidRDefault="00795960" w:rsidP="00795960"/>
    <w:p w14:paraId="6B0A74DD" w14:textId="77777777" w:rsidR="00795960" w:rsidRDefault="00795960" w:rsidP="00795960">
      <w:r>
        <w:rPr>
          <w:rFonts w:hint="eastAsia"/>
        </w:rPr>
        <w:t>Список</w:t>
      </w:r>
      <w:r>
        <w:t xml:space="preserve"> </w:t>
      </w:r>
      <w:r>
        <w:rPr>
          <w:rFonts w:hint="eastAsia"/>
        </w:rPr>
        <w:t>использованных</w:t>
      </w:r>
      <w:r>
        <w:t xml:space="preserve"> </w:t>
      </w:r>
      <w:r>
        <w:rPr>
          <w:rFonts w:hint="eastAsia"/>
        </w:rPr>
        <w:t>источников</w:t>
      </w:r>
    </w:p>
    <w:p w14:paraId="0B322412" w14:textId="77777777" w:rsidR="00795960" w:rsidRDefault="00795960" w:rsidP="00795960"/>
    <w:p w14:paraId="1D9E7BAA" w14:textId="77777777" w:rsidR="00795960" w:rsidRDefault="00795960" w:rsidP="00795960">
      <w:r>
        <w:rPr>
          <w:rFonts w:hint="eastAsia"/>
        </w:rPr>
        <w:t>Приложение</w:t>
      </w:r>
      <w:r>
        <w:t xml:space="preserve"> 1.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63FAFA47" w14:textId="77777777" w:rsidR="00795960" w:rsidRDefault="00795960" w:rsidP="00795960"/>
    <w:p w14:paraId="2E60679C" w14:textId="77777777" w:rsidR="00795960" w:rsidRDefault="00795960" w:rsidP="00795960">
      <w:r>
        <w:rPr>
          <w:rFonts w:hint="eastAsia"/>
        </w:rPr>
        <w:t>Приложения</w:t>
      </w:r>
      <w:r>
        <w:t xml:space="preserve"> 2.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баз</w:t>
      </w:r>
      <w:r>
        <w:t xml:space="preserve"> </w:t>
      </w:r>
      <w:r>
        <w:rPr>
          <w:rFonts w:hint="eastAsia"/>
        </w:rPr>
        <w:t>данных</w:t>
      </w:r>
    </w:p>
    <w:p w14:paraId="4373A224" w14:textId="77777777" w:rsidR="00795960" w:rsidRDefault="00795960" w:rsidP="00795960"/>
    <w:p w14:paraId="148DB2F9" w14:textId="46200A15" w:rsidR="00795960" w:rsidRPr="00795960" w:rsidRDefault="00795960" w:rsidP="00795960">
      <w:r>
        <w:rPr>
          <w:rFonts w:hint="eastAsia"/>
        </w:rPr>
        <w:t>Приложения</w:t>
      </w:r>
      <w:r>
        <w:t xml:space="preserve"> 3.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795960" w:rsidRPr="00795960" w:rsidSect="00C616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0327" w14:textId="77777777" w:rsidR="00C616A6" w:rsidRDefault="00C616A6">
      <w:pPr>
        <w:spacing w:after="0" w:line="240" w:lineRule="auto"/>
      </w:pPr>
      <w:r>
        <w:separator/>
      </w:r>
    </w:p>
  </w:endnote>
  <w:endnote w:type="continuationSeparator" w:id="0">
    <w:p w14:paraId="7C8786F1" w14:textId="77777777" w:rsidR="00C616A6" w:rsidRDefault="00C6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FA55" w14:textId="77777777" w:rsidR="00C616A6" w:rsidRDefault="00C616A6"/>
    <w:p w14:paraId="66677634" w14:textId="77777777" w:rsidR="00C616A6" w:rsidRDefault="00C616A6"/>
    <w:p w14:paraId="2A2E953D" w14:textId="77777777" w:rsidR="00C616A6" w:rsidRDefault="00C616A6"/>
    <w:p w14:paraId="582011A9" w14:textId="77777777" w:rsidR="00C616A6" w:rsidRDefault="00C616A6"/>
    <w:p w14:paraId="61526BB1" w14:textId="77777777" w:rsidR="00C616A6" w:rsidRDefault="00C616A6"/>
    <w:p w14:paraId="31FA4356" w14:textId="77777777" w:rsidR="00C616A6" w:rsidRDefault="00C616A6"/>
    <w:p w14:paraId="68F61281" w14:textId="77777777" w:rsidR="00C616A6" w:rsidRDefault="00C616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6D43F4" wp14:editId="32D4B4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0E0CA" w14:textId="77777777" w:rsidR="00C616A6" w:rsidRDefault="00C61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6D43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D0E0CA" w14:textId="77777777" w:rsidR="00C616A6" w:rsidRDefault="00C61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30DE04" w14:textId="77777777" w:rsidR="00C616A6" w:rsidRDefault="00C616A6"/>
    <w:p w14:paraId="44C222A9" w14:textId="77777777" w:rsidR="00C616A6" w:rsidRDefault="00C616A6"/>
    <w:p w14:paraId="66B873C0" w14:textId="77777777" w:rsidR="00C616A6" w:rsidRDefault="00C616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299337" wp14:editId="47015D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0C51" w14:textId="77777777" w:rsidR="00C616A6" w:rsidRDefault="00C616A6"/>
                          <w:p w14:paraId="2FD72890" w14:textId="77777777" w:rsidR="00C616A6" w:rsidRDefault="00C616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993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9A0C51" w14:textId="77777777" w:rsidR="00C616A6" w:rsidRDefault="00C616A6"/>
                    <w:p w14:paraId="2FD72890" w14:textId="77777777" w:rsidR="00C616A6" w:rsidRDefault="00C616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3D7C18" w14:textId="77777777" w:rsidR="00C616A6" w:rsidRDefault="00C616A6"/>
    <w:p w14:paraId="4ACE7B69" w14:textId="77777777" w:rsidR="00C616A6" w:rsidRDefault="00C616A6">
      <w:pPr>
        <w:rPr>
          <w:sz w:val="2"/>
          <w:szCs w:val="2"/>
        </w:rPr>
      </w:pPr>
    </w:p>
    <w:p w14:paraId="6E614B0D" w14:textId="77777777" w:rsidR="00C616A6" w:rsidRDefault="00C616A6"/>
    <w:p w14:paraId="25891EBF" w14:textId="77777777" w:rsidR="00C616A6" w:rsidRDefault="00C616A6">
      <w:pPr>
        <w:spacing w:after="0" w:line="240" w:lineRule="auto"/>
      </w:pPr>
    </w:p>
  </w:footnote>
  <w:footnote w:type="continuationSeparator" w:id="0">
    <w:p w14:paraId="4E9093C1" w14:textId="77777777" w:rsidR="00C616A6" w:rsidRDefault="00C6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6A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15645</TotalTime>
  <Pages>3</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1772</cp:revision>
  <cp:lastPrinted>2009-02-06T05:36:00Z</cp:lastPrinted>
  <dcterms:created xsi:type="dcterms:W3CDTF">2024-01-07T13:43:00Z</dcterms:created>
  <dcterms:modified xsi:type="dcterms:W3CDTF">2024-02-02T19:57:00Z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