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20491"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Бадида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Андріанна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Юріївна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доцентка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кафедри</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теорії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історії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держави</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w:t>
      </w:r>
    </w:p>
    <w:p w14:paraId="39A60645"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права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юридичного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факультету</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Державного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вищого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навчального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закладу</w:t>
      </w:r>
    </w:p>
    <w:p w14:paraId="314B4582"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w:t>
      </w:r>
      <w:r w:rsidRPr="00BB0706">
        <w:rPr>
          <w:rFonts w:ascii="Helvetica" w:hAnsi="Helvetica" w:cs="Helvetica" w:hint="eastAsia"/>
          <w:b/>
          <w:bCs/>
          <w:color w:val="222222"/>
          <w:sz w:val="21"/>
          <w:szCs w:val="21"/>
        </w:rPr>
        <w:t>Ужгородський</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національний</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університет</w:t>
      </w:r>
      <w:r w:rsidRPr="00BB0706">
        <w:rPr>
          <w:rFonts w:ascii="Helvetica" w:hAnsi="Helvetica" w:cs="Helvetica" w:hint="eastAsia"/>
          <w:b/>
          <w:bCs/>
          <w:color w:val="222222"/>
          <w:sz w:val="21"/>
          <w:szCs w:val="21"/>
        </w:rPr>
        <w:t>»</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Назва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дисертації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w:t>
      </w:r>
      <w:r w:rsidRPr="00BB0706">
        <w:rPr>
          <w:rFonts w:ascii="Helvetica" w:hAnsi="Helvetica" w:cs="Helvetica" w:hint="eastAsia"/>
          <w:b/>
          <w:bCs/>
          <w:color w:val="222222"/>
          <w:sz w:val="21"/>
          <w:szCs w:val="21"/>
        </w:rPr>
        <w:t>Теоретико</w:t>
      </w:r>
      <w:r w:rsidRPr="00BB0706">
        <w:rPr>
          <w:rFonts w:ascii="Helvetica" w:hAnsi="Helvetica" w:cs="Helvetica"/>
          <w:b/>
          <w:bCs/>
          <w:color w:val="222222"/>
          <w:sz w:val="21"/>
          <w:szCs w:val="21"/>
        </w:rPr>
        <w:t>-</w:t>
      </w:r>
      <w:r w:rsidRPr="00BB0706">
        <w:rPr>
          <w:rFonts w:ascii="Helvetica" w:hAnsi="Helvetica" w:cs="Helvetica" w:hint="eastAsia"/>
          <w:b/>
          <w:bCs/>
          <w:color w:val="222222"/>
          <w:sz w:val="21"/>
          <w:szCs w:val="21"/>
        </w:rPr>
        <w:t>правові</w:t>
      </w:r>
    </w:p>
    <w:p w14:paraId="2FB647CC"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засади</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трансформації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моделі</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конституційного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судочинства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Франції</w:t>
      </w:r>
      <w:r w:rsidRPr="00BB0706">
        <w:rPr>
          <w:rFonts w:ascii="Helvetica" w:hAnsi="Helvetica" w:cs="Helvetica" w:hint="eastAsia"/>
          <w:b/>
          <w:bCs/>
          <w:color w:val="222222"/>
          <w:sz w:val="21"/>
          <w:szCs w:val="21"/>
        </w:rPr>
        <w:t>»</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Шифр</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назва</w:t>
      </w:r>
    </w:p>
    <w:p w14:paraId="7EED2017"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спеціальності</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w:t>
      </w:r>
      <w:r w:rsidRPr="00BB0706">
        <w:rPr>
          <w:rFonts w:ascii="Helvetica" w:hAnsi="Helvetica" w:cs="Helvetica"/>
          <w:b/>
          <w:bCs/>
          <w:color w:val="222222"/>
          <w:sz w:val="21"/>
          <w:szCs w:val="21"/>
        </w:rPr>
        <w:t xml:space="preserve"> 12.00.01 </w:t>
      </w:r>
      <w:r w:rsidRPr="00BB0706">
        <w:rPr>
          <w:rFonts w:ascii="Helvetica" w:hAnsi="Helvetica" w:cs="Helvetica" w:hint="eastAsia"/>
          <w:b/>
          <w:bCs/>
          <w:color w:val="222222"/>
          <w:sz w:val="21"/>
          <w:szCs w:val="21"/>
        </w:rPr>
        <w:t>–</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теорія</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історія</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держави</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історія</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політичних</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w:t>
      </w:r>
    </w:p>
    <w:p w14:paraId="69F52164"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правових</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учень</w:t>
      </w:r>
      <w:r w:rsidRPr="00BB0706">
        <w:rPr>
          <w:rFonts w:ascii="Helvetica" w:hAnsi="Helvetica" w:cs="Helvetica"/>
          <w:b/>
          <w:bCs/>
          <w:color w:val="222222"/>
          <w:sz w:val="21"/>
          <w:szCs w:val="21"/>
        </w:rPr>
        <w:t xml:space="preserve">; 12.00.02 </w:t>
      </w:r>
      <w:r w:rsidRPr="00BB0706">
        <w:rPr>
          <w:rFonts w:ascii="Helvetica" w:hAnsi="Helvetica" w:cs="Helvetica" w:hint="eastAsia"/>
          <w:b/>
          <w:bCs/>
          <w:color w:val="222222"/>
          <w:sz w:val="21"/>
          <w:szCs w:val="21"/>
        </w:rPr>
        <w:t>–</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конституційне</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муніципальне</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Спецрада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w:t>
      </w:r>
    </w:p>
    <w:p w14:paraId="7C0EF016"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b/>
          <w:bCs/>
          <w:color w:val="222222"/>
          <w:sz w:val="21"/>
          <w:szCs w:val="21"/>
        </w:rPr>
        <w:t xml:space="preserve">61.051.07 </w:t>
      </w:r>
      <w:r w:rsidRPr="00BB0706">
        <w:rPr>
          <w:rFonts w:ascii="Helvetica" w:hAnsi="Helvetica" w:cs="Helvetica" w:hint="eastAsia"/>
          <w:b/>
          <w:bCs/>
          <w:color w:val="222222"/>
          <w:sz w:val="21"/>
          <w:szCs w:val="21"/>
        </w:rPr>
        <w:t>Ужгородського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національного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університету</w:t>
      </w:r>
      <w:r w:rsidRPr="00BB0706">
        <w:rPr>
          <w:rFonts w:ascii="Helvetica" w:hAnsi="Helvetica" w:cs="Helvetica"/>
          <w:b/>
          <w:bCs/>
          <w:color w:val="222222"/>
          <w:sz w:val="21"/>
          <w:szCs w:val="21"/>
        </w:rPr>
        <w:t xml:space="preserve"> (88000, </w:t>
      </w:r>
      <w:r w:rsidRPr="00BB0706">
        <w:rPr>
          <w:rFonts w:ascii="Helvetica" w:hAnsi="Helvetica" w:cs="Helvetica" w:hint="eastAsia"/>
          <w:b/>
          <w:bCs/>
          <w:color w:val="222222"/>
          <w:sz w:val="21"/>
          <w:szCs w:val="21"/>
        </w:rPr>
        <w:t>м</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Ужгород</w:t>
      </w:r>
      <w:r w:rsidRPr="00BB0706">
        <w:rPr>
          <w:rFonts w:ascii="Helvetica" w:hAnsi="Helvetica" w:cs="Helvetica"/>
          <w:b/>
          <w:bCs/>
          <w:color w:val="222222"/>
          <w:sz w:val="21"/>
          <w:szCs w:val="21"/>
        </w:rPr>
        <w:t>,</w:t>
      </w:r>
    </w:p>
    <w:p w14:paraId="641D785F"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вул</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Капітульна</w:t>
      </w:r>
      <w:r w:rsidRPr="00BB0706">
        <w:rPr>
          <w:rFonts w:ascii="Helvetica" w:hAnsi="Helvetica" w:cs="Helvetica"/>
          <w:b/>
          <w:bCs/>
          <w:color w:val="222222"/>
          <w:sz w:val="21"/>
          <w:szCs w:val="21"/>
        </w:rPr>
        <w:t xml:space="preserve">, 26; </w:t>
      </w:r>
      <w:r w:rsidRPr="00BB0706">
        <w:rPr>
          <w:rFonts w:ascii="Helvetica" w:hAnsi="Helvetica" w:cs="Helvetica" w:hint="eastAsia"/>
          <w:b/>
          <w:bCs/>
          <w:color w:val="222222"/>
          <w:sz w:val="21"/>
          <w:szCs w:val="21"/>
        </w:rPr>
        <w:t>тел</w:t>
      </w:r>
      <w:r w:rsidRPr="00BB0706">
        <w:rPr>
          <w:rFonts w:ascii="Helvetica" w:hAnsi="Helvetica" w:cs="Helvetica"/>
          <w:b/>
          <w:bCs/>
          <w:color w:val="222222"/>
          <w:sz w:val="21"/>
          <w:szCs w:val="21"/>
        </w:rPr>
        <w:t xml:space="preserve">.: (0312) 61-34-78, 65-45-47). </w:t>
      </w:r>
      <w:r w:rsidRPr="00BB0706">
        <w:rPr>
          <w:rFonts w:ascii="Helvetica" w:hAnsi="Helvetica" w:cs="Helvetica" w:hint="eastAsia"/>
          <w:b/>
          <w:bCs/>
          <w:color w:val="222222"/>
          <w:sz w:val="21"/>
          <w:szCs w:val="21"/>
        </w:rPr>
        <w:t>Офіційні</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опоненти</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Яковюк</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Іван</w:t>
      </w:r>
    </w:p>
    <w:p w14:paraId="599FC26E"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Васильович</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доктор</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юридичних</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наук</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професор</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професор</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кафедри</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права</w:t>
      </w:r>
    </w:p>
    <w:p w14:paraId="60F2E1B5"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Європейського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Союзу</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Національного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юридичного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університету</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імені</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Ярослава</w:t>
      </w:r>
    </w:p>
    <w:p w14:paraId="60C9BE3C"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Мудрого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Щербанюк</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Оксана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Володимирівна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доктор</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юридичних</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наук</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професор</w:t>
      </w:r>
      <w:r w:rsidRPr="00BB0706">
        <w:rPr>
          <w:rFonts w:ascii="Helvetica" w:hAnsi="Helvetica" w:cs="Helvetica"/>
          <w:b/>
          <w:bCs/>
          <w:color w:val="222222"/>
          <w:sz w:val="21"/>
          <w:szCs w:val="21"/>
        </w:rPr>
        <w:t>,</w:t>
      </w:r>
    </w:p>
    <w:p w14:paraId="3693E9B3"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завідувач</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кафедри</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процесуального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Чернівецького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національного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університету</w:t>
      </w:r>
    </w:p>
    <w:p w14:paraId="63795310"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ім</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Юрія</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Федьковича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Барабаш</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Ольга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Олегівна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доктор</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юридичних</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наук</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професор</w:t>
      </w:r>
      <w:r w:rsidRPr="00BB0706">
        <w:rPr>
          <w:rFonts w:ascii="Helvetica" w:hAnsi="Helvetica" w:cs="Helvetica"/>
          <w:b/>
          <w:bCs/>
          <w:color w:val="222222"/>
          <w:sz w:val="21"/>
          <w:szCs w:val="21"/>
        </w:rPr>
        <w:t>,</w:t>
      </w:r>
    </w:p>
    <w:p w14:paraId="40748140"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завідувач</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науково</w:t>
      </w:r>
      <w:r w:rsidRPr="00BB0706">
        <w:rPr>
          <w:rFonts w:ascii="Helvetica" w:hAnsi="Helvetica" w:cs="Helvetica"/>
          <w:b/>
          <w:bCs/>
          <w:color w:val="222222"/>
          <w:sz w:val="21"/>
          <w:szCs w:val="21"/>
        </w:rPr>
        <w:t>-</w:t>
      </w:r>
      <w:r w:rsidRPr="00BB0706">
        <w:rPr>
          <w:rFonts w:ascii="Helvetica" w:hAnsi="Helvetica" w:cs="Helvetica" w:hint="eastAsia"/>
          <w:b/>
          <w:bCs/>
          <w:color w:val="222222"/>
          <w:sz w:val="21"/>
          <w:szCs w:val="21"/>
        </w:rPr>
        <w:t>дослідної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лабораторії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актуальних</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проблем</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правозастосовної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та</w:t>
      </w:r>
    </w:p>
    <w:p w14:paraId="508F586E" w14:textId="77777777" w:rsidR="00BB0706" w:rsidRPr="00BB0706" w:rsidRDefault="00BB0706" w:rsidP="00BB0706">
      <w:pPr>
        <w:rPr>
          <w:rFonts w:ascii="Helvetica" w:hAnsi="Helvetica" w:cs="Helvetica"/>
          <w:b/>
          <w:bCs/>
          <w:color w:val="222222"/>
          <w:sz w:val="21"/>
          <w:szCs w:val="21"/>
        </w:rPr>
      </w:pPr>
      <w:r w:rsidRPr="00BB0706">
        <w:rPr>
          <w:rFonts w:ascii="Helvetica" w:hAnsi="Helvetica" w:cs="Helvetica" w:hint="eastAsia"/>
          <w:b/>
          <w:bCs/>
          <w:color w:val="222222"/>
          <w:sz w:val="21"/>
          <w:szCs w:val="21"/>
        </w:rPr>
        <w:t>правоохоронної</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діяльності</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Навчально</w:t>
      </w:r>
      <w:r w:rsidRPr="00BB0706">
        <w:rPr>
          <w:rFonts w:ascii="Helvetica" w:hAnsi="Helvetica" w:cs="Helvetica"/>
          <w:b/>
          <w:bCs/>
          <w:color w:val="222222"/>
          <w:sz w:val="21"/>
          <w:szCs w:val="21"/>
        </w:rPr>
        <w:t>-</w:t>
      </w:r>
      <w:r w:rsidRPr="00BB0706">
        <w:rPr>
          <w:rFonts w:ascii="Helvetica" w:hAnsi="Helvetica" w:cs="Helvetica" w:hint="eastAsia"/>
          <w:b/>
          <w:bCs/>
          <w:color w:val="222222"/>
          <w:sz w:val="21"/>
          <w:szCs w:val="21"/>
        </w:rPr>
        <w:t>наукового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інституту</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та</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правоохоронної</w:t>
      </w:r>
    </w:p>
    <w:p w14:paraId="4A7ADEAA" w14:textId="2640482F" w:rsidR="00967B66" w:rsidRPr="00BB0706" w:rsidRDefault="00BB0706" w:rsidP="00BB0706">
      <w:r w:rsidRPr="00BB0706">
        <w:rPr>
          <w:rFonts w:ascii="Helvetica" w:hAnsi="Helvetica" w:cs="Helvetica" w:hint="eastAsia"/>
          <w:b/>
          <w:bCs/>
          <w:color w:val="222222"/>
          <w:sz w:val="21"/>
          <w:szCs w:val="21"/>
        </w:rPr>
        <w:t>діяльності</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Львівського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державного</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університ</w:t>
      </w:r>
      <w:r w:rsidRPr="00BB0706">
        <w:rPr>
          <w:rFonts w:ascii="Helvetica" w:hAnsi="Helvetica" w:cs="Helvetica" w:hint="eastAsia"/>
          <w:b/>
          <w:bCs/>
          <w:color w:val="222222"/>
          <w:sz w:val="21"/>
          <w:szCs w:val="21"/>
        </w:rPr>
        <w:lastRenderedPageBreak/>
        <w:t>ету</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внутрішніх</w:t>
      </w:r>
      <w:r w:rsidRPr="00BB0706">
        <w:rPr>
          <w:rFonts w:ascii="Helvetica" w:hAnsi="Helvetica" w:cs="Helvetica"/>
          <w:b/>
          <w:bCs/>
          <w:color w:val="222222"/>
          <w:sz w:val="21"/>
          <w:szCs w:val="21"/>
        </w:rPr>
        <w:t xml:space="preserve"> </w:t>
      </w:r>
      <w:r w:rsidRPr="00BB0706">
        <w:rPr>
          <w:rFonts w:ascii="Helvetica" w:hAnsi="Helvetica" w:cs="Helvetica" w:hint="eastAsia"/>
          <w:b/>
          <w:bCs/>
          <w:color w:val="222222"/>
          <w:sz w:val="21"/>
          <w:szCs w:val="21"/>
        </w:rPr>
        <w:t>справ</w:t>
      </w:r>
      <w:r w:rsidRPr="00BB0706">
        <w:rPr>
          <w:rFonts w:ascii="Helvetica" w:hAnsi="Helvetica" w:cs="Helvetica"/>
          <w:b/>
          <w:bCs/>
          <w:color w:val="222222"/>
          <w:sz w:val="21"/>
          <w:szCs w:val="21"/>
        </w:rPr>
        <w:t>.</w:t>
      </w:r>
    </w:p>
    <w:sectPr w:rsidR="00967B66" w:rsidRPr="00BB070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BF3AE" w14:textId="77777777" w:rsidR="00BD1321" w:rsidRDefault="00BD1321">
      <w:pPr>
        <w:spacing w:after="0" w:line="240" w:lineRule="auto"/>
      </w:pPr>
      <w:r>
        <w:separator/>
      </w:r>
    </w:p>
  </w:endnote>
  <w:endnote w:type="continuationSeparator" w:id="0">
    <w:p w14:paraId="39ECF417" w14:textId="77777777" w:rsidR="00BD1321" w:rsidRDefault="00BD1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C6E45" w14:textId="77777777" w:rsidR="00BD1321" w:rsidRDefault="00BD1321"/>
    <w:p w14:paraId="14FF1D9E" w14:textId="77777777" w:rsidR="00BD1321" w:rsidRDefault="00BD1321"/>
    <w:p w14:paraId="1A1FF3FE" w14:textId="77777777" w:rsidR="00BD1321" w:rsidRDefault="00BD1321"/>
    <w:p w14:paraId="56E01696" w14:textId="77777777" w:rsidR="00BD1321" w:rsidRDefault="00BD1321"/>
    <w:p w14:paraId="6DCF64FC" w14:textId="77777777" w:rsidR="00BD1321" w:rsidRDefault="00BD1321"/>
    <w:p w14:paraId="48621859" w14:textId="77777777" w:rsidR="00BD1321" w:rsidRDefault="00BD1321"/>
    <w:p w14:paraId="764CF176" w14:textId="77777777" w:rsidR="00BD1321" w:rsidRDefault="00BD13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013F9D0" wp14:editId="796380D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E5782" w14:textId="77777777" w:rsidR="00BD1321" w:rsidRDefault="00BD13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13F9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A2E5782" w14:textId="77777777" w:rsidR="00BD1321" w:rsidRDefault="00BD13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D821A0" w14:textId="77777777" w:rsidR="00BD1321" w:rsidRDefault="00BD1321"/>
    <w:p w14:paraId="7E8E9E02" w14:textId="77777777" w:rsidR="00BD1321" w:rsidRDefault="00BD1321"/>
    <w:p w14:paraId="4050BD58" w14:textId="77777777" w:rsidR="00BD1321" w:rsidRDefault="00BD13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952C7F7" wp14:editId="77CE45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9B788" w14:textId="77777777" w:rsidR="00BD1321" w:rsidRDefault="00BD1321"/>
                          <w:p w14:paraId="5952C60E" w14:textId="77777777" w:rsidR="00BD1321" w:rsidRDefault="00BD13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52C7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89B788" w14:textId="77777777" w:rsidR="00BD1321" w:rsidRDefault="00BD1321"/>
                    <w:p w14:paraId="5952C60E" w14:textId="77777777" w:rsidR="00BD1321" w:rsidRDefault="00BD13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47CBFB1" w14:textId="77777777" w:rsidR="00BD1321" w:rsidRDefault="00BD1321"/>
    <w:p w14:paraId="70D2EAA0" w14:textId="77777777" w:rsidR="00BD1321" w:rsidRDefault="00BD1321">
      <w:pPr>
        <w:rPr>
          <w:sz w:val="2"/>
          <w:szCs w:val="2"/>
        </w:rPr>
      </w:pPr>
    </w:p>
    <w:p w14:paraId="667FE9BE" w14:textId="77777777" w:rsidR="00BD1321" w:rsidRDefault="00BD1321"/>
    <w:p w14:paraId="54371456" w14:textId="77777777" w:rsidR="00BD1321" w:rsidRDefault="00BD1321">
      <w:pPr>
        <w:spacing w:after="0" w:line="240" w:lineRule="auto"/>
      </w:pPr>
    </w:p>
  </w:footnote>
  <w:footnote w:type="continuationSeparator" w:id="0">
    <w:p w14:paraId="2335E778" w14:textId="77777777" w:rsidR="00BD1321" w:rsidRDefault="00BD13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21"/>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35866</TotalTime>
  <Pages>2</Pages>
  <Words>180</Words>
  <Characters>1030</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1860</cp:revision>
  <cp:lastPrinted>2009-02-06T05:36:00Z</cp:lastPrinted>
  <dcterms:created xsi:type="dcterms:W3CDTF">2025-11-25T20:19:00Z</dcterms:created>
  <dcterms:modified xsi:type="dcterms:W3CDTF">2026-01-10T10:46:00Z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