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В</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В</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Мароши</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Имя</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автора</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историко</w:t>
      </w:r>
      <w:r w:rsidRPr="00E10D05">
        <w:rPr>
          <w:rFonts w:ascii="Times New Roman" w:eastAsia="Times New Roman" w:hAnsi="Times New Roman" w:cs="Times New Roman"/>
          <w:kern w:val="0"/>
          <w:sz w:val="28"/>
          <w:szCs w:val="28"/>
          <w:lang w:eastAsia="ru-RU"/>
        </w:rPr>
        <w:t>-</w:t>
      </w:r>
      <w:r w:rsidRPr="00E10D05">
        <w:rPr>
          <w:rFonts w:ascii="Times New Roman" w:eastAsia="Times New Roman" w:hAnsi="Times New Roman" w:cs="Times New Roman" w:hint="eastAsia"/>
          <w:kern w:val="0"/>
          <w:sz w:val="28"/>
          <w:szCs w:val="28"/>
          <w:lang w:eastAsia="ru-RU"/>
        </w:rPr>
        <w:t>типологические</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аспекты</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экспрессивности</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 xml:space="preserve"> </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ББК</w:t>
      </w:r>
      <w:r w:rsidRPr="00E10D05">
        <w:rPr>
          <w:rFonts w:ascii="Times New Roman" w:eastAsia="Times New Roman" w:hAnsi="Times New Roman" w:cs="Times New Roman"/>
          <w:kern w:val="0"/>
          <w:sz w:val="28"/>
          <w:szCs w:val="28"/>
          <w:lang w:eastAsia="ru-RU"/>
        </w:rPr>
        <w:t xml:space="preserve"> 83.3(2=</w:t>
      </w:r>
      <w:r w:rsidRPr="00E10D05">
        <w:rPr>
          <w:rFonts w:ascii="Times New Roman" w:eastAsia="Times New Roman" w:hAnsi="Times New Roman" w:cs="Times New Roman" w:hint="eastAsia"/>
          <w:kern w:val="0"/>
          <w:sz w:val="28"/>
          <w:szCs w:val="28"/>
          <w:lang w:eastAsia="ru-RU"/>
        </w:rPr>
        <w:t>Рус</w:t>
      </w:r>
      <w:r w:rsidRPr="00E10D05">
        <w:rPr>
          <w:rFonts w:ascii="Times New Roman" w:eastAsia="Times New Roman" w:hAnsi="Times New Roman" w:cs="Times New Roman"/>
          <w:kern w:val="0"/>
          <w:sz w:val="28"/>
          <w:szCs w:val="28"/>
          <w:lang w:eastAsia="ru-RU"/>
        </w:rPr>
        <w:t xml:space="preserve">) + 81.411.2 - 314 </w:t>
      </w:r>
      <w:r w:rsidRPr="00E10D05">
        <w:rPr>
          <w:rFonts w:ascii="Times New Roman" w:eastAsia="Times New Roman" w:hAnsi="Times New Roman" w:cs="Times New Roman" w:hint="eastAsia"/>
          <w:kern w:val="0"/>
          <w:sz w:val="28"/>
          <w:szCs w:val="28"/>
          <w:lang w:eastAsia="ru-RU"/>
        </w:rPr>
        <w:t>УДК</w:t>
      </w:r>
      <w:r w:rsidRPr="00E10D05">
        <w:rPr>
          <w:rFonts w:ascii="Times New Roman" w:eastAsia="Times New Roman" w:hAnsi="Times New Roman" w:cs="Times New Roman"/>
          <w:kern w:val="0"/>
          <w:sz w:val="28"/>
          <w:szCs w:val="28"/>
          <w:lang w:eastAsia="ru-RU"/>
        </w:rPr>
        <w:t xml:space="preserve"> 882 + 482 - 311 </w:t>
      </w:r>
      <w:r w:rsidRPr="00E10D05">
        <w:rPr>
          <w:rFonts w:ascii="Times New Roman" w:eastAsia="Times New Roman" w:hAnsi="Times New Roman" w:cs="Times New Roman" w:hint="eastAsia"/>
          <w:kern w:val="0"/>
          <w:sz w:val="28"/>
          <w:szCs w:val="28"/>
          <w:lang w:eastAsia="ru-RU"/>
        </w:rPr>
        <w:t>М</w:t>
      </w:r>
      <w:r w:rsidRPr="00E10D05">
        <w:rPr>
          <w:rFonts w:ascii="Times New Roman" w:eastAsia="Times New Roman" w:hAnsi="Times New Roman" w:cs="Times New Roman"/>
          <w:kern w:val="0"/>
          <w:sz w:val="28"/>
          <w:szCs w:val="28"/>
          <w:lang w:eastAsia="ru-RU"/>
        </w:rPr>
        <w:t xml:space="preserve"> 285</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Научный</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редактор</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д</w:t>
      </w:r>
      <w:r w:rsidRPr="00E10D05">
        <w:rPr>
          <w:rFonts w:ascii="Times New Roman" w:eastAsia="Times New Roman" w:hAnsi="Times New Roman" w:cs="Times New Roman"/>
          <w:kern w:val="0"/>
          <w:sz w:val="28"/>
          <w:szCs w:val="28"/>
          <w:lang w:eastAsia="ru-RU"/>
        </w:rPr>
        <w:t>-</w:t>
      </w:r>
      <w:r w:rsidRPr="00E10D05">
        <w:rPr>
          <w:rFonts w:ascii="Times New Roman" w:eastAsia="Times New Roman" w:hAnsi="Times New Roman" w:cs="Times New Roman" w:hint="eastAsia"/>
          <w:kern w:val="0"/>
          <w:sz w:val="28"/>
          <w:szCs w:val="28"/>
          <w:lang w:eastAsia="ru-RU"/>
        </w:rPr>
        <w:t>р</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филол</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наук</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проф</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М</w:t>
      </w:r>
      <w:r w:rsidRPr="00E10D05">
        <w:rPr>
          <w:rFonts w:ascii="Times New Roman" w:eastAsia="Times New Roman" w:hAnsi="Times New Roman" w:cs="Times New Roman"/>
          <w:kern w:val="0"/>
          <w:sz w:val="28"/>
          <w:szCs w:val="28"/>
          <w:lang w:eastAsia="ru-RU"/>
        </w:rPr>
        <w:t>.</w:t>
      </w:r>
      <w:r w:rsidRPr="00E10D05">
        <w:rPr>
          <w:rFonts w:ascii="Times New Roman" w:eastAsia="Times New Roman" w:hAnsi="Times New Roman" w:cs="Times New Roman" w:hint="eastAsia"/>
          <w:kern w:val="0"/>
          <w:sz w:val="28"/>
          <w:szCs w:val="28"/>
          <w:lang w:eastAsia="ru-RU"/>
        </w:rPr>
        <w:t>Н</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Дарвин</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Рецензент</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д</w:t>
      </w:r>
      <w:r w:rsidRPr="00E10D05">
        <w:rPr>
          <w:rFonts w:ascii="Times New Roman" w:eastAsia="Times New Roman" w:hAnsi="Times New Roman" w:cs="Times New Roman"/>
          <w:kern w:val="0"/>
          <w:sz w:val="28"/>
          <w:szCs w:val="28"/>
          <w:lang w:eastAsia="ru-RU"/>
        </w:rPr>
        <w:t>-</w:t>
      </w:r>
      <w:r w:rsidRPr="00E10D05">
        <w:rPr>
          <w:rFonts w:ascii="Times New Roman" w:eastAsia="Times New Roman" w:hAnsi="Times New Roman" w:cs="Times New Roman" w:hint="eastAsia"/>
          <w:kern w:val="0"/>
          <w:sz w:val="28"/>
          <w:szCs w:val="28"/>
          <w:lang w:eastAsia="ru-RU"/>
        </w:rPr>
        <w:t>р</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филол</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наук</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проф</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Ю</w:t>
      </w:r>
      <w:r w:rsidRPr="00E10D05">
        <w:rPr>
          <w:rFonts w:ascii="Times New Roman" w:eastAsia="Times New Roman" w:hAnsi="Times New Roman" w:cs="Times New Roman"/>
          <w:kern w:val="0"/>
          <w:sz w:val="28"/>
          <w:szCs w:val="28"/>
          <w:lang w:eastAsia="ru-RU"/>
        </w:rPr>
        <w:t>.</w:t>
      </w:r>
      <w:r w:rsidRPr="00E10D05">
        <w:rPr>
          <w:rFonts w:ascii="Times New Roman" w:eastAsia="Times New Roman" w:hAnsi="Times New Roman" w:cs="Times New Roman" w:hint="eastAsia"/>
          <w:kern w:val="0"/>
          <w:sz w:val="28"/>
          <w:szCs w:val="28"/>
          <w:lang w:eastAsia="ru-RU"/>
        </w:rPr>
        <w:t>В</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Шатин</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Имя</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автора</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историко</w:t>
      </w:r>
      <w:r w:rsidRPr="00E10D05">
        <w:rPr>
          <w:rFonts w:ascii="Times New Roman" w:eastAsia="Times New Roman" w:hAnsi="Times New Roman" w:cs="Times New Roman"/>
          <w:kern w:val="0"/>
          <w:sz w:val="28"/>
          <w:szCs w:val="28"/>
          <w:lang w:eastAsia="ru-RU"/>
        </w:rPr>
        <w:t>-</w:t>
      </w:r>
      <w:r w:rsidRPr="00E10D05">
        <w:rPr>
          <w:rFonts w:ascii="Times New Roman" w:eastAsia="Times New Roman" w:hAnsi="Times New Roman" w:cs="Times New Roman" w:hint="eastAsia"/>
          <w:kern w:val="0"/>
          <w:sz w:val="28"/>
          <w:szCs w:val="28"/>
          <w:lang w:eastAsia="ru-RU"/>
        </w:rPr>
        <w:t>типологические</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аспекты</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экспрессивности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Новосибирск</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Издательство</w:t>
      </w:r>
      <w:r w:rsidRPr="00E10D05">
        <w:rPr>
          <w:rFonts w:ascii="Times New Roman" w:eastAsia="Times New Roman" w:hAnsi="Times New Roman" w:cs="Times New Roman"/>
          <w:kern w:val="0"/>
          <w:sz w:val="28"/>
          <w:szCs w:val="28"/>
          <w:lang w:eastAsia="ru-RU"/>
        </w:rPr>
        <w:t xml:space="preserve"> </w:t>
      </w:r>
      <w:proofErr w:type="gramStart"/>
      <w:r w:rsidRPr="00E10D05">
        <w:rPr>
          <w:rFonts w:ascii="Times New Roman" w:eastAsia="Times New Roman" w:hAnsi="Times New Roman" w:cs="Times New Roman" w:hint="eastAsia"/>
          <w:kern w:val="0"/>
          <w:sz w:val="28"/>
          <w:szCs w:val="28"/>
          <w:lang w:eastAsia="ru-RU"/>
        </w:rPr>
        <w:t>Новосибир¬ского</w:t>
      </w:r>
      <w:proofErr w:type="gramEnd"/>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университета</w:t>
      </w:r>
      <w:r w:rsidRPr="00E10D05">
        <w:rPr>
          <w:rFonts w:ascii="Times New Roman" w:eastAsia="Times New Roman" w:hAnsi="Times New Roman" w:cs="Times New Roman"/>
          <w:kern w:val="0"/>
          <w:sz w:val="28"/>
          <w:szCs w:val="28"/>
          <w:lang w:eastAsia="ru-RU"/>
        </w:rPr>
        <w:t xml:space="preserve">, 2000. </w:t>
      </w:r>
      <w:r w:rsidRPr="00E10D05">
        <w:rPr>
          <w:rFonts w:ascii="Times New Roman" w:eastAsia="Times New Roman" w:hAnsi="Times New Roman" w:cs="Times New Roman" w:hint="eastAsia"/>
          <w:kern w:val="0"/>
          <w:sz w:val="28"/>
          <w:szCs w:val="28"/>
          <w:lang w:eastAsia="ru-RU"/>
        </w:rPr>
        <w:t>—</w:t>
      </w:r>
      <w:r w:rsidRPr="00E10D05">
        <w:rPr>
          <w:rFonts w:ascii="Times New Roman" w:eastAsia="Times New Roman" w:hAnsi="Times New Roman" w:cs="Times New Roman"/>
          <w:kern w:val="0"/>
          <w:sz w:val="28"/>
          <w:szCs w:val="28"/>
          <w:lang w:eastAsia="ru-RU"/>
        </w:rPr>
        <w:t xml:space="preserve"> 348 </w:t>
      </w:r>
      <w:r w:rsidRPr="00E10D05">
        <w:rPr>
          <w:rFonts w:ascii="Times New Roman" w:eastAsia="Times New Roman" w:hAnsi="Times New Roman" w:cs="Times New Roman" w:hint="eastAsia"/>
          <w:kern w:val="0"/>
          <w:sz w:val="28"/>
          <w:szCs w:val="28"/>
          <w:lang w:eastAsia="ru-RU"/>
        </w:rPr>
        <w:t>с</w:t>
      </w:r>
      <w:r w:rsidRPr="00E10D05">
        <w:rPr>
          <w:rFonts w:ascii="Times New Roman" w:eastAsia="Times New Roman" w:hAnsi="Times New Roman" w:cs="Times New Roman"/>
          <w:kern w:val="0"/>
          <w:sz w:val="28"/>
          <w:szCs w:val="28"/>
          <w:lang w:eastAsia="ru-RU"/>
        </w:rPr>
        <w:t>.</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ISBN 5-85921-199-6</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В</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монографии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исследуется</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типология</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“внутренней</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формы”</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имен</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автора</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в</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аспекте</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смен</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художественных</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парадигм</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русской</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литературы</w:t>
      </w:r>
      <w:r w:rsidRPr="00E10D05">
        <w:rPr>
          <w:rFonts w:ascii="Times New Roman" w:eastAsia="Times New Roman" w:hAnsi="Times New Roman" w:cs="Times New Roman"/>
          <w:kern w:val="0"/>
          <w:sz w:val="28"/>
          <w:szCs w:val="28"/>
          <w:lang w:eastAsia="ru-RU"/>
        </w:rPr>
        <w:t xml:space="preserve"> XVIII - XX </w:t>
      </w:r>
      <w:r w:rsidRPr="00E10D05">
        <w:rPr>
          <w:rFonts w:ascii="Times New Roman" w:eastAsia="Times New Roman" w:hAnsi="Times New Roman" w:cs="Times New Roman" w:hint="eastAsia"/>
          <w:kern w:val="0"/>
          <w:sz w:val="28"/>
          <w:szCs w:val="28"/>
          <w:lang w:eastAsia="ru-RU"/>
        </w:rPr>
        <w:t>вв</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Индивидуальные</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поэтики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различ¬ных</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авторов</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анализируются</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с</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точки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зрения</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развертывания</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ми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фопоэтики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их</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имен</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или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использования</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основы</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в</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имени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в</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авто¬интерпретации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Выявляются</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основные</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принципы</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авторской</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маркировки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героя</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персонажа</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вещного</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мира</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произведения</w:t>
      </w:r>
      <w:r w:rsidRPr="00E10D05">
        <w:rPr>
          <w:rFonts w:ascii="Times New Roman" w:eastAsia="Times New Roman" w:hAnsi="Times New Roman" w:cs="Times New Roman"/>
          <w:kern w:val="0"/>
          <w:sz w:val="28"/>
          <w:szCs w:val="28"/>
          <w:lang w:eastAsia="ru-RU"/>
        </w:rPr>
        <w:t>.</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Для</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студентов</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преподавателей</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вузов</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научных</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работников</w:t>
      </w:r>
      <w:r w:rsidRPr="00E10D05">
        <w:rPr>
          <w:rFonts w:ascii="Times New Roman" w:eastAsia="Times New Roman" w:hAnsi="Times New Roman" w:cs="Times New Roman"/>
          <w:kern w:val="0"/>
          <w:sz w:val="28"/>
          <w:szCs w:val="28"/>
          <w:lang w:eastAsia="ru-RU"/>
        </w:rPr>
        <w:t>.</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w:t>
      </w:r>
      <w:r w:rsidRPr="00E10D05">
        <w:rPr>
          <w:rFonts w:ascii="Times New Roman" w:eastAsia="Times New Roman" w:hAnsi="Times New Roman" w:cs="Times New Roman"/>
          <w:kern w:val="0"/>
          <w:sz w:val="28"/>
          <w:szCs w:val="28"/>
          <w:lang w:eastAsia="ru-RU"/>
        </w:rPr>
        <w:tab/>
      </w:r>
      <w:r w:rsidRPr="00E10D05">
        <w:rPr>
          <w:rFonts w:ascii="Times New Roman" w:eastAsia="Times New Roman" w:hAnsi="Times New Roman" w:cs="Times New Roman" w:hint="eastAsia"/>
          <w:kern w:val="0"/>
          <w:sz w:val="28"/>
          <w:szCs w:val="28"/>
          <w:lang w:eastAsia="ru-RU"/>
        </w:rPr>
        <w:t>ББК</w:t>
      </w:r>
      <w:r w:rsidRPr="00E10D05">
        <w:rPr>
          <w:rFonts w:ascii="Times New Roman" w:eastAsia="Times New Roman" w:hAnsi="Times New Roman" w:cs="Times New Roman"/>
          <w:kern w:val="0"/>
          <w:sz w:val="28"/>
          <w:szCs w:val="28"/>
          <w:lang w:eastAsia="ru-RU"/>
        </w:rPr>
        <w:tab/>
        <w:t>83.3(2=</w:t>
      </w:r>
      <w:r w:rsidRPr="00E10D05">
        <w:rPr>
          <w:rFonts w:ascii="Times New Roman" w:eastAsia="Times New Roman" w:hAnsi="Times New Roman" w:cs="Times New Roman" w:hint="eastAsia"/>
          <w:kern w:val="0"/>
          <w:sz w:val="28"/>
          <w:szCs w:val="28"/>
          <w:lang w:eastAsia="ru-RU"/>
        </w:rPr>
        <w:t>Рус</w:t>
      </w:r>
      <w:r w:rsidRPr="00E10D05">
        <w:rPr>
          <w:rFonts w:ascii="Times New Roman" w:eastAsia="Times New Roman" w:hAnsi="Times New Roman" w:cs="Times New Roman"/>
          <w:kern w:val="0"/>
          <w:sz w:val="28"/>
          <w:szCs w:val="28"/>
          <w:lang w:eastAsia="ru-RU"/>
        </w:rPr>
        <w:t>)</w:t>
      </w:r>
      <w:r w:rsidRPr="00E10D05">
        <w:rPr>
          <w:rFonts w:ascii="Times New Roman" w:eastAsia="Times New Roman" w:hAnsi="Times New Roman" w:cs="Times New Roman"/>
          <w:kern w:val="0"/>
          <w:sz w:val="28"/>
          <w:szCs w:val="28"/>
          <w:lang w:eastAsia="ru-RU"/>
        </w:rPr>
        <w:tab/>
        <w:t>+</w:t>
      </w:r>
      <w:r w:rsidRPr="00E10D05">
        <w:rPr>
          <w:rFonts w:ascii="Times New Roman" w:eastAsia="Times New Roman" w:hAnsi="Times New Roman" w:cs="Times New Roman"/>
          <w:kern w:val="0"/>
          <w:sz w:val="28"/>
          <w:szCs w:val="28"/>
          <w:lang w:eastAsia="ru-RU"/>
        </w:rPr>
        <w:tab/>
        <w:t>81.411.2 - 314</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УДК</w:t>
      </w:r>
      <w:r w:rsidRPr="00E10D05">
        <w:rPr>
          <w:rFonts w:ascii="Times New Roman" w:eastAsia="Times New Roman" w:hAnsi="Times New Roman" w:cs="Times New Roman"/>
          <w:kern w:val="0"/>
          <w:sz w:val="28"/>
          <w:szCs w:val="28"/>
          <w:lang w:eastAsia="ru-RU"/>
        </w:rPr>
        <w:t xml:space="preserve"> 882 + 482 - 311 </w:t>
      </w:r>
      <w:r w:rsidRPr="00E10D05">
        <w:rPr>
          <w:rFonts w:ascii="Times New Roman" w:eastAsia="Times New Roman" w:hAnsi="Times New Roman" w:cs="Times New Roman" w:hint="eastAsia"/>
          <w:kern w:val="0"/>
          <w:sz w:val="28"/>
          <w:szCs w:val="28"/>
          <w:lang w:eastAsia="ru-RU"/>
        </w:rPr>
        <w:t>М</w:t>
      </w:r>
      <w:r w:rsidRPr="00E10D05">
        <w:rPr>
          <w:rFonts w:ascii="Times New Roman" w:eastAsia="Times New Roman" w:hAnsi="Times New Roman" w:cs="Times New Roman"/>
          <w:kern w:val="0"/>
          <w:sz w:val="28"/>
          <w:szCs w:val="28"/>
          <w:lang w:eastAsia="ru-RU"/>
        </w:rPr>
        <w:t xml:space="preserve"> 285</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М</w:t>
      </w:r>
      <w:r w:rsidRPr="00E10D05">
        <w:rPr>
          <w:rFonts w:ascii="Times New Roman" w:eastAsia="Times New Roman" w:hAnsi="Times New Roman" w:cs="Times New Roman"/>
          <w:kern w:val="0"/>
          <w:sz w:val="28"/>
          <w:szCs w:val="28"/>
          <w:lang w:eastAsia="ru-RU"/>
        </w:rPr>
        <w:t xml:space="preserve"> 285 </w:t>
      </w:r>
      <w:r w:rsidRPr="00E10D05">
        <w:rPr>
          <w:rFonts w:ascii="Times New Roman" w:eastAsia="Times New Roman" w:hAnsi="Times New Roman" w:cs="Times New Roman" w:hint="eastAsia"/>
          <w:kern w:val="0"/>
          <w:sz w:val="28"/>
          <w:szCs w:val="28"/>
          <w:lang w:eastAsia="ru-RU"/>
        </w:rPr>
        <w:t>Мароши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В</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В</w:t>
      </w:r>
      <w:r w:rsidRPr="00E10D05">
        <w:rPr>
          <w:rFonts w:ascii="Times New Roman" w:eastAsia="Times New Roman" w:hAnsi="Times New Roman" w:cs="Times New Roman"/>
          <w:kern w:val="0"/>
          <w:sz w:val="28"/>
          <w:szCs w:val="28"/>
          <w:lang w:eastAsia="ru-RU"/>
        </w:rPr>
        <w:t>.</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 xml:space="preserve"> </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ISBN 5-85921-199-6</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В</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В</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Мароши</w:t>
      </w:r>
      <w:r w:rsidRPr="00E10D05">
        <w:rPr>
          <w:rFonts w:ascii="Times New Roman" w:eastAsia="Times New Roman" w:hAnsi="Times New Roman" w:cs="Times New Roman"/>
          <w:kern w:val="0"/>
          <w:sz w:val="28"/>
          <w:szCs w:val="28"/>
          <w:lang w:eastAsia="ru-RU"/>
        </w:rPr>
        <w:t>, 2000</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 xml:space="preserve"> </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Оглавление</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lastRenderedPageBreak/>
        <w:t>Введение</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kern w:val="0"/>
          <w:sz w:val="28"/>
          <w:szCs w:val="28"/>
          <w:lang w:eastAsia="ru-RU"/>
        </w:rPr>
        <w:tab/>
        <w:t xml:space="preserve"> 5</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Глава</w:t>
      </w:r>
      <w:r w:rsidRPr="00E10D05">
        <w:rPr>
          <w:rFonts w:ascii="Times New Roman" w:eastAsia="Times New Roman" w:hAnsi="Times New Roman" w:cs="Times New Roman"/>
          <w:kern w:val="0"/>
          <w:sz w:val="28"/>
          <w:szCs w:val="28"/>
          <w:lang w:eastAsia="ru-RU"/>
        </w:rPr>
        <w:t xml:space="preserve"> 1. </w:t>
      </w:r>
      <w:r w:rsidRPr="00E10D05">
        <w:rPr>
          <w:rFonts w:ascii="Times New Roman" w:eastAsia="Times New Roman" w:hAnsi="Times New Roman" w:cs="Times New Roman" w:hint="eastAsia"/>
          <w:kern w:val="0"/>
          <w:sz w:val="28"/>
          <w:szCs w:val="28"/>
          <w:lang w:eastAsia="ru-RU"/>
        </w:rPr>
        <w:t>Риторико</w:t>
      </w:r>
      <w:r w:rsidRPr="00E10D05">
        <w:rPr>
          <w:rFonts w:ascii="Times New Roman" w:eastAsia="Times New Roman" w:hAnsi="Times New Roman" w:cs="Times New Roman"/>
          <w:kern w:val="0"/>
          <w:sz w:val="28"/>
          <w:szCs w:val="28"/>
          <w:lang w:eastAsia="ru-RU"/>
        </w:rPr>
        <w:t>-</w:t>
      </w:r>
      <w:r w:rsidRPr="00E10D05">
        <w:rPr>
          <w:rFonts w:ascii="Times New Roman" w:eastAsia="Times New Roman" w:hAnsi="Times New Roman" w:cs="Times New Roman" w:hint="eastAsia"/>
          <w:kern w:val="0"/>
          <w:sz w:val="28"/>
          <w:szCs w:val="28"/>
          <w:lang w:eastAsia="ru-RU"/>
        </w:rPr>
        <w:t>эмблематический</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тип</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именной</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экспрессивности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kern w:val="0"/>
          <w:sz w:val="28"/>
          <w:szCs w:val="28"/>
          <w:lang w:eastAsia="ru-RU"/>
        </w:rPr>
        <w:tab/>
        <w:t xml:space="preserve"> 24</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1.1.</w:t>
      </w:r>
      <w:r w:rsidRPr="00E10D05">
        <w:rPr>
          <w:rFonts w:ascii="Times New Roman" w:eastAsia="Times New Roman" w:hAnsi="Times New Roman" w:cs="Times New Roman"/>
          <w:kern w:val="0"/>
          <w:sz w:val="28"/>
          <w:szCs w:val="28"/>
          <w:lang w:eastAsia="ru-RU"/>
        </w:rPr>
        <w:tab/>
        <w:t xml:space="preserve"> </w:t>
      </w:r>
      <w:r w:rsidRPr="00E10D05">
        <w:rPr>
          <w:rFonts w:ascii="Times New Roman" w:eastAsia="Times New Roman" w:hAnsi="Times New Roman" w:cs="Times New Roman" w:hint="eastAsia"/>
          <w:kern w:val="0"/>
          <w:sz w:val="28"/>
          <w:szCs w:val="28"/>
          <w:lang w:eastAsia="ru-RU"/>
        </w:rPr>
        <w:t>Риторический</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прием</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миф</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Ломоносова</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kern w:val="0"/>
          <w:sz w:val="28"/>
          <w:szCs w:val="28"/>
          <w:lang w:eastAsia="ru-RU"/>
        </w:rPr>
        <w:tab/>
        <w:t xml:space="preserve"> 25</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1.2.</w:t>
      </w:r>
      <w:r w:rsidRPr="00E10D05">
        <w:rPr>
          <w:rFonts w:ascii="Times New Roman" w:eastAsia="Times New Roman" w:hAnsi="Times New Roman" w:cs="Times New Roman"/>
          <w:kern w:val="0"/>
          <w:sz w:val="28"/>
          <w:szCs w:val="28"/>
          <w:lang w:eastAsia="ru-RU"/>
        </w:rPr>
        <w:tab/>
        <w:t xml:space="preserve"> </w:t>
      </w:r>
      <w:r w:rsidRPr="00E10D05">
        <w:rPr>
          <w:rFonts w:ascii="Times New Roman" w:eastAsia="Times New Roman" w:hAnsi="Times New Roman" w:cs="Times New Roman" w:hint="eastAsia"/>
          <w:kern w:val="0"/>
          <w:sz w:val="28"/>
          <w:szCs w:val="28"/>
          <w:lang w:eastAsia="ru-RU"/>
        </w:rPr>
        <w:t>Эмблематика</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имени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Державина</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kern w:val="0"/>
          <w:sz w:val="28"/>
          <w:szCs w:val="28"/>
          <w:lang w:eastAsia="ru-RU"/>
        </w:rPr>
        <w:tab/>
        <w:t xml:space="preserve"> 35</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Глава</w:t>
      </w:r>
      <w:r w:rsidRPr="00E10D05">
        <w:rPr>
          <w:rFonts w:ascii="Times New Roman" w:eastAsia="Times New Roman" w:hAnsi="Times New Roman" w:cs="Times New Roman"/>
          <w:kern w:val="0"/>
          <w:sz w:val="28"/>
          <w:szCs w:val="28"/>
          <w:lang w:eastAsia="ru-RU"/>
        </w:rPr>
        <w:t xml:space="preserve"> 2. </w:t>
      </w:r>
      <w:r w:rsidRPr="00E10D05">
        <w:rPr>
          <w:rFonts w:ascii="Times New Roman" w:eastAsia="Times New Roman" w:hAnsi="Times New Roman" w:cs="Times New Roman" w:hint="eastAsia"/>
          <w:kern w:val="0"/>
          <w:sz w:val="28"/>
          <w:szCs w:val="28"/>
          <w:lang w:eastAsia="ru-RU"/>
        </w:rPr>
        <w:t>Классический</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тип</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именной</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экспрессивности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kern w:val="0"/>
          <w:sz w:val="28"/>
          <w:szCs w:val="28"/>
          <w:lang w:eastAsia="ru-RU"/>
        </w:rPr>
        <w:tab/>
        <w:t xml:space="preserve"> 50</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2.1.</w:t>
      </w:r>
      <w:r w:rsidRPr="00E10D05">
        <w:rPr>
          <w:rFonts w:ascii="Times New Roman" w:eastAsia="Times New Roman" w:hAnsi="Times New Roman" w:cs="Times New Roman"/>
          <w:kern w:val="0"/>
          <w:sz w:val="28"/>
          <w:szCs w:val="28"/>
          <w:lang w:eastAsia="ru-RU"/>
        </w:rPr>
        <w:tab/>
        <w:t xml:space="preserve"> </w:t>
      </w:r>
      <w:r w:rsidRPr="00E10D05">
        <w:rPr>
          <w:rFonts w:ascii="Times New Roman" w:eastAsia="Times New Roman" w:hAnsi="Times New Roman" w:cs="Times New Roman" w:hint="eastAsia"/>
          <w:kern w:val="0"/>
          <w:sz w:val="28"/>
          <w:szCs w:val="28"/>
          <w:lang w:eastAsia="ru-RU"/>
        </w:rPr>
        <w:t>Пушкин</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родословная</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эпиграмма</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kern w:val="0"/>
          <w:sz w:val="28"/>
          <w:szCs w:val="28"/>
          <w:lang w:eastAsia="ru-RU"/>
        </w:rPr>
        <w:tab/>
        <w:t xml:space="preserve"> 52</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2.2.</w:t>
      </w:r>
      <w:r w:rsidRPr="00E10D05">
        <w:rPr>
          <w:rFonts w:ascii="Times New Roman" w:eastAsia="Times New Roman" w:hAnsi="Times New Roman" w:cs="Times New Roman"/>
          <w:kern w:val="0"/>
          <w:sz w:val="28"/>
          <w:szCs w:val="28"/>
          <w:lang w:eastAsia="ru-RU"/>
        </w:rPr>
        <w:tab/>
        <w:t xml:space="preserve"> </w:t>
      </w:r>
      <w:r w:rsidRPr="00E10D05">
        <w:rPr>
          <w:rFonts w:ascii="Times New Roman" w:eastAsia="Times New Roman" w:hAnsi="Times New Roman" w:cs="Times New Roman" w:hint="eastAsia"/>
          <w:kern w:val="0"/>
          <w:sz w:val="28"/>
          <w:szCs w:val="28"/>
          <w:lang w:eastAsia="ru-RU"/>
        </w:rPr>
        <w:t>Сакральное</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демоническое</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Николай</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Гоголь</w:t>
      </w:r>
      <w:r w:rsidRPr="00E10D05">
        <w:rPr>
          <w:rFonts w:ascii="Times New Roman" w:eastAsia="Times New Roman" w:hAnsi="Times New Roman" w:cs="Times New Roman"/>
          <w:kern w:val="0"/>
          <w:sz w:val="28"/>
          <w:szCs w:val="28"/>
          <w:lang w:eastAsia="ru-RU"/>
        </w:rPr>
        <w:t xml:space="preserve"> </w:t>
      </w:r>
      <w:proofErr w:type="gramStart"/>
      <w:r w:rsidRPr="00E10D05">
        <w:rPr>
          <w:rFonts w:ascii="Times New Roman" w:eastAsia="Times New Roman" w:hAnsi="Times New Roman" w:cs="Times New Roman"/>
          <w:kern w:val="0"/>
          <w:sz w:val="28"/>
          <w:szCs w:val="28"/>
          <w:lang w:eastAsia="ru-RU"/>
        </w:rPr>
        <w:tab/>
        <w:t xml:space="preserve">  84</w:t>
      </w:r>
      <w:proofErr w:type="gramEnd"/>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2.3.</w:t>
      </w:r>
      <w:r w:rsidRPr="00E10D05">
        <w:rPr>
          <w:rFonts w:ascii="Times New Roman" w:eastAsia="Times New Roman" w:hAnsi="Times New Roman" w:cs="Times New Roman"/>
          <w:kern w:val="0"/>
          <w:sz w:val="28"/>
          <w:szCs w:val="28"/>
          <w:lang w:eastAsia="ru-RU"/>
        </w:rPr>
        <w:tab/>
        <w:t xml:space="preserve"> </w:t>
      </w:r>
      <w:r w:rsidRPr="00E10D05">
        <w:rPr>
          <w:rFonts w:ascii="Times New Roman" w:eastAsia="Times New Roman" w:hAnsi="Times New Roman" w:cs="Times New Roman" w:hint="eastAsia"/>
          <w:kern w:val="0"/>
          <w:sz w:val="28"/>
          <w:szCs w:val="28"/>
          <w:lang w:eastAsia="ru-RU"/>
        </w:rPr>
        <w:t>Писатель</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смерть</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экзистенциальная</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проблематика</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имени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kern w:val="0"/>
          <w:sz w:val="28"/>
          <w:szCs w:val="28"/>
          <w:lang w:eastAsia="ru-RU"/>
        </w:rPr>
        <w:tab/>
        <w:t xml:space="preserve"> 108</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2.4.</w:t>
      </w:r>
      <w:r w:rsidRPr="00E10D05">
        <w:rPr>
          <w:rFonts w:ascii="Times New Roman" w:eastAsia="Times New Roman" w:hAnsi="Times New Roman" w:cs="Times New Roman"/>
          <w:kern w:val="0"/>
          <w:sz w:val="28"/>
          <w:szCs w:val="28"/>
          <w:lang w:eastAsia="ru-RU"/>
        </w:rPr>
        <w:tab/>
        <w:t xml:space="preserve"> </w:t>
      </w:r>
      <w:r w:rsidRPr="00E10D05">
        <w:rPr>
          <w:rFonts w:ascii="Times New Roman" w:eastAsia="Times New Roman" w:hAnsi="Times New Roman" w:cs="Times New Roman" w:hint="eastAsia"/>
          <w:kern w:val="0"/>
          <w:sz w:val="28"/>
          <w:szCs w:val="28"/>
          <w:lang w:eastAsia="ru-RU"/>
        </w:rPr>
        <w:t>Толстой</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тело</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имя</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kern w:val="0"/>
          <w:sz w:val="28"/>
          <w:szCs w:val="28"/>
          <w:lang w:eastAsia="ru-RU"/>
        </w:rPr>
        <w:tab/>
        <w:t xml:space="preserve"> 119</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2.5.</w:t>
      </w:r>
      <w:r w:rsidRPr="00E10D05">
        <w:rPr>
          <w:rFonts w:ascii="Times New Roman" w:eastAsia="Times New Roman" w:hAnsi="Times New Roman" w:cs="Times New Roman"/>
          <w:kern w:val="0"/>
          <w:sz w:val="28"/>
          <w:szCs w:val="28"/>
          <w:lang w:eastAsia="ru-RU"/>
        </w:rPr>
        <w:tab/>
        <w:t xml:space="preserve"> </w:t>
      </w:r>
      <w:r w:rsidRPr="00E10D05">
        <w:rPr>
          <w:rFonts w:ascii="Times New Roman" w:eastAsia="Times New Roman" w:hAnsi="Times New Roman" w:cs="Times New Roman" w:hint="eastAsia"/>
          <w:kern w:val="0"/>
          <w:sz w:val="28"/>
          <w:szCs w:val="28"/>
          <w:lang w:eastAsia="ru-RU"/>
        </w:rPr>
        <w:t>Достоевский</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имя</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личность</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kern w:val="0"/>
          <w:sz w:val="28"/>
          <w:szCs w:val="28"/>
          <w:lang w:eastAsia="ru-RU"/>
        </w:rPr>
        <w:tab/>
        <w:t xml:space="preserve"> 144</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2.6.</w:t>
      </w:r>
      <w:r w:rsidRPr="00E10D05">
        <w:rPr>
          <w:rFonts w:ascii="Times New Roman" w:eastAsia="Times New Roman" w:hAnsi="Times New Roman" w:cs="Times New Roman"/>
          <w:kern w:val="0"/>
          <w:sz w:val="28"/>
          <w:szCs w:val="28"/>
          <w:lang w:eastAsia="ru-RU"/>
        </w:rPr>
        <w:tab/>
        <w:t xml:space="preserve"> </w:t>
      </w:r>
      <w:r w:rsidRPr="00E10D05">
        <w:rPr>
          <w:rFonts w:ascii="Times New Roman" w:eastAsia="Times New Roman" w:hAnsi="Times New Roman" w:cs="Times New Roman" w:hint="eastAsia"/>
          <w:kern w:val="0"/>
          <w:sz w:val="28"/>
          <w:szCs w:val="28"/>
          <w:lang w:eastAsia="ru-RU"/>
        </w:rPr>
        <w:t>Лесков</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сакрализация</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имени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kern w:val="0"/>
          <w:sz w:val="28"/>
          <w:szCs w:val="28"/>
          <w:lang w:eastAsia="ru-RU"/>
        </w:rPr>
        <w:tab/>
        <w:t xml:space="preserve"> 157</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Глава</w:t>
      </w:r>
      <w:r w:rsidRPr="00E10D05">
        <w:rPr>
          <w:rFonts w:ascii="Times New Roman" w:eastAsia="Times New Roman" w:hAnsi="Times New Roman" w:cs="Times New Roman"/>
          <w:kern w:val="0"/>
          <w:sz w:val="28"/>
          <w:szCs w:val="28"/>
          <w:lang w:eastAsia="ru-RU"/>
        </w:rPr>
        <w:t xml:space="preserve"> 3. </w:t>
      </w:r>
      <w:r w:rsidRPr="00E10D05">
        <w:rPr>
          <w:rFonts w:ascii="Times New Roman" w:eastAsia="Times New Roman" w:hAnsi="Times New Roman" w:cs="Times New Roman" w:hint="eastAsia"/>
          <w:kern w:val="0"/>
          <w:sz w:val="28"/>
          <w:szCs w:val="28"/>
          <w:lang w:eastAsia="ru-RU"/>
        </w:rPr>
        <w:t>Модернистский</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тип</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именной</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экспрессивности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kern w:val="0"/>
          <w:sz w:val="28"/>
          <w:szCs w:val="28"/>
          <w:lang w:eastAsia="ru-RU"/>
        </w:rPr>
        <w:tab/>
        <w:t xml:space="preserve"> 171</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3.1.</w:t>
      </w:r>
      <w:r w:rsidRPr="00E10D05">
        <w:rPr>
          <w:rFonts w:ascii="Times New Roman" w:eastAsia="Times New Roman" w:hAnsi="Times New Roman" w:cs="Times New Roman"/>
          <w:kern w:val="0"/>
          <w:sz w:val="28"/>
          <w:szCs w:val="28"/>
          <w:lang w:eastAsia="ru-RU"/>
        </w:rPr>
        <w:tab/>
        <w:t xml:space="preserve"> </w:t>
      </w:r>
      <w:r w:rsidRPr="00E10D05">
        <w:rPr>
          <w:rFonts w:ascii="Times New Roman" w:eastAsia="Times New Roman" w:hAnsi="Times New Roman" w:cs="Times New Roman" w:hint="eastAsia"/>
          <w:kern w:val="0"/>
          <w:sz w:val="28"/>
          <w:szCs w:val="28"/>
          <w:lang w:eastAsia="ru-RU"/>
        </w:rPr>
        <w:t>Сологуб</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миф</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одиночества</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смерти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kern w:val="0"/>
          <w:sz w:val="28"/>
          <w:szCs w:val="28"/>
          <w:lang w:eastAsia="ru-RU"/>
        </w:rPr>
        <w:tab/>
        <w:t xml:space="preserve"> 173</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3.2.</w:t>
      </w:r>
      <w:r w:rsidRPr="00E10D05">
        <w:rPr>
          <w:rFonts w:ascii="Times New Roman" w:eastAsia="Times New Roman" w:hAnsi="Times New Roman" w:cs="Times New Roman"/>
          <w:kern w:val="0"/>
          <w:sz w:val="28"/>
          <w:szCs w:val="28"/>
          <w:lang w:eastAsia="ru-RU"/>
        </w:rPr>
        <w:tab/>
        <w:t xml:space="preserve"> </w:t>
      </w:r>
      <w:r w:rsidRPr="00E10D05">
        <w:rPr>
          <w:rFonts w:ascii="Times New Roman" w:eastAsia="Times New Roman" w:hAnsi="Times New Roman" w:cs="Times New Roman" w:hint="eastAsia"/>
          <w:kern w:val="0"/>
          <w:sz w:val="28"/>
          <w:szCs w:val="28"/>
          <w:lang w:eastAsia="ru-RU"/>
        </w:rPr>
        <w:t>Белый</w:t>
      </w:r>
      <w:r w:rsidRPr="00E10D05">
        <w:rPr>
          <w:rFonts w:ascii="Times New Roman" w:eastAsia="Times New Roman" w:hAnsi="Times New Roman" w:cs="Times New Roman"/>
          <w:kern w:val="0"/>
          <w:sz w:val="28"/>
          <w:szCs w:val="28"/>
          <w:lang w:eastAsia="ru-RU"/>
        </w:rPr>
        <w:t>/</w:t>
      </w:r>
      <w:r w:rsidRPr="00E10D05">
        <w:rPr>
          <w:rFonts w:ascii="Times New Roman" w:eastAsia="Times New Roman" w:hAnsi="Times New Roman" w:cs="Times New Roman" w:hint="eastAsia"/>
          <w:kern w:val="0"/>
          <w:sz w:val="28"/>
          <w:szCs w:val="28"/>
          <w:lang w:eastAsia="ru-RU"/>
        </w:rPr>
        <w:t>Бугаев</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kern w:val="0"/>
          <w:sz w:val="28"/>
          <w:szCs w:val="28"/>
          <w:lang w:eastAsia="ru-RU"/>
        </w:rPr>
        <w:tab/>
        <w:t xml:space="preserve"> 181</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3.3.</w:t>
      </w:r>
      <w:r w:rsidRPr="00E10D05">
        <w:rPr>
          <w:rFonts w:ascii="Times New Roman" w:eastAsia="Times New Roman" w:hAnsi="Times New Roman" w:cs="Times New Roman"/>
          <w:kern w:val="0"/>
          <w:sz w:val="28"/>
          <w:szCs w:val="28"/>
          <w:lang w:eastAsia="ru-RU"/>
        </w:rPr>
        <w:tab/>
        <w:t xml:space="preserve"> </w:t>
      </w:r>
      <w:r w:rsidRPr="00E10D05">
        <w:rPr>
          <w:rFonts w:ascii="Times New Roman" w:eastAsia="Times New Roman" w:hAnsi="Times New Roman" w:cs="Times New Roman" w:hint="eastAsia"/>
          <w:kern w:val="0"/>
          <w:sz w:val="28"/>
          <w:szCs w:val="28"/>
          <w:lang w:eastAsia="ru-RU"/>
        </w:rPr>
        <w:t>Ахматова</w:t>
      </w:r>
      <w:r w:rsidRPr="00E10D05">
        <w:rPr>
          <w:rFonts w:ascii="Times New Roman" w:eastAsia="Times New Roman" w:hAnsi="Times New Roman" w:cs="Times New Roman"/>
          <w:kern w:val="0"/>
          <w:sz w:val="28"/>
          <w:szCs w:val="28"/>
          <w:lang w:eastAsia="ru-RU"/>
        </w:rPr>
        <w:t>/</w:t>
      </w:r>
      <w:r w:rsidRPr="00E10D05">
        <w:rPr>
          <w:rFonts w:ascii="Times New Roman" w:eastAsia="Times New Roman" w:hAnsi="Times New Roman" w:cs="Times New Roman" w:hint="eastAsia"/>
          <w:kern w:val="0"/>
          <w:sz w:val="28"/>
          <w:szCs w:val="28"/>
          <w:lang w:eastAsia="ru-RU"/>
        </w:rPr>
        <w:t>Горенко</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kern w:val="0"/>
          <w:sz w:val="28"/>
          <w:szCs w:val="28"/>
          <w:lang w:eastAsia="ru-RU"/>
        </w:rPr>
        <w:tab/>
        <w:t xml:space="preserve"> 196</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Глава</w:t>
      </w:r>
      <w:r w:rsidRPr="00E10D05">
        <w:rPr>
          <w:rFonts w:ascii="Times New Roman" w:eastAsia="Times New Roman" w:hAnsi="Times New Roman" w:cs="Times New Roman"/>
          <w:kern w:val="0"/>
          <w:sz w:val="28"/>
          <w:szCs w:val="28"/>
          <w:lang w:eastAsia="ru-RU"/>
        </w:rPr>
        <w:t xml:space="preserve"> 4. </w:t>
      </w:r>
      <w:r w:rsidRPr="00E10D05">
        <w:rPr>
          <w:rFonts w:ascii="Times New Roman" w:eastAsia="Times New Roman" w:hAnsi="Times New Roman" w:cs="Times New Roman" w:hint="eastAsia"/>
          <w:kern w:val="0"/>
          <w:sz w:val="28"/>
          <w:szCs w:val="28"/>
          <w:lang w:eastAsia="ru-RU"/>
        </w:rPr>
        <w:t>Между</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именем</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безымянностью</w:t>
      </w:r>
      <w:r w:rsidRPr="00E10D05">
        <w:rPr>
          <w:rFonts w:ascii="Times New Roman" w:eastAsia="Times New Roman" w:hAnsi="Times New Roman" w:cs="Times New Roman"/>
          <w:kern w:val="0"/>
          <w:sz w:val="28"/>
          <w:szCs w:val="28"/>
          <w:lang w:eastAsia="ru-RU"/>
        </w:rPr>
        <w:t>:</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Цветаева</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Пастернак</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kern w:val="0"/>
          <w:sz w:val="28"/>
          <w:szCs w:val="28"/>
          <w:lang w:eastAsia="ru-RU"/>
        </w:rPr>
        <w:tab/>
        <w:t xml:space="preserve"> 215</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Глава</w:t>
      </w:r>
      <w:r w:rsidRPr="00E10D05">
        <w:rPr>
          <w:rFonts w:ascii="Times New Roman" w:eastAsia="Times New Roman" w:hAnsi="Times New Roman" w:cs="Times New Roman"/>
          <w:kern w:val="0"/>
          <w:sz w:val="28"/>
          <w:szCs w:val="28"/>
          <w:lang w:eastAsia="ru-RU"/>
        </w:rPr>
        <w:t xml:space="preserve"> 5. </w:t>
      </w:r>
      <w:r w:rsidRPr="00E10D05">
        <w:rPr>
          <w:rFonts w:ascii="Times New Roman" w:eastAsia="Times New Roman" w:hAnsi="Times New Roman" w:cs="Times New Roman" w:hint="eastAsia"/>
          <w:kern w:val="0"/>
          <w:sz w:val="28"/>
          <w:szCs w:val="28"/>
          <w:lang w:eastAsia="ru-RU"/>
        </w:rPr>
        <w:t>Имя</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автора</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в</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авангардизме</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поставангардизме</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kern w:val="0"/>
          <w:sz w:val="28"/>
          <w:szCs w:val="28"/>
          <w:lang w:eastAsia="ru-RU"/>
        </w:rPr>
        <w:tab/>
        <w:t xml:space="preserve"> 234</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Глава</w:t>
      </w:r>
      <w:r w:rsidRPr="00E10D05">
        <w:rPr>
          <w:rFonts w:ascii="Times New Roman" w:eastAsia="Times New Roman" w:hAnsi="Times New Roman" w:cs="Times New Roman"/>
          <w:kern w:val="0"/>
          <w:sz w:val="28"/>
          <w:szCs w:val="28"/>
          <w:lang w:eastAsia="ru-RU"/>
        </w:rPr>
        <w:t xml:space="preserve"> 6. </w:t>
      </w:r>
      <w:r w:rsidRPr="00E10D05">
        <w:rPr>
          <w:rFonts w:ascii="Times New Roman" w:eastAsia="Times New Roman" w:hAnsi="Times New Roman" w:cs="Times New Roman" w:hint="eastAsia"/>
          <w:kern w:val="0"/>
          <w:sz w:val="28"/>
          <w:szCs w:val="28"/>
          <w:lang w:eastAsia="ru-RU"/>
        </w:rPr>
        <w:t>Интерпретирующая</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именная</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экспрессивность</w:t>
      </w:r>
      <w:r w:rsidRPr="00E10D05">
        <w:rPr>
          <w:rFonts w:ascii="Times New Roman" w:eastAsia="Times New Roman" w:hAnsi="Times New Roman" w:cs="Times New Roman"/>
          <w:kern w:val="0"/>
          <w:sz w:val="28"/>
          <w:szCs w:val="28"/>
          <w:lang w:eastAsia="ru-RU"/>
        </w:rPr>
        <w:tab/>
        <w:t xml:space="preserve"> 267</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6.1.</w:t>
      </w:r>
      <w:r w:rsidRPr="00E10D05">
        <w:rPr>
          <w:rFonts w:ascii="Times New Roman" w:eastAsia="Times New Roman" w:hAnsi="Times New Roman" w:cs="Times New Roman"/>
          <w:kern w:val="0"/>
          <w:sz w:val="28"/>
          <w:szCs w:val="28"/>
          <w:lang w:eastAsia="ru-RU"/>
        </w:rPr>
        <w:tab/>
        <w:t xml:space="preserve"> </w:t>
      </w:r>
      <w:r w:rsidRPr="00E10D05">
        <w:rPr>
          <w:rFonts w:ascii="Times New Roman" w:eastAsia="Times New Roman" w:hAnsi="Times New Roman" w:cs="Times New Roman" w:hint="eastAsia"/>
          <w:kern w:val="0"/>
          <w:sz w:val="28"/>
          <w:szCs w:val="28"/>
          <w:lang w:eastAsia="ru-RU"/>
        </w:rPr>
        <w:t>Этимон</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имени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автора</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в</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интерпретирующем</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переводе</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Жуковский</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Грей</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kern w:val="0"/>
          <w:sz w:val="28"/>
          <w:szCs w:val="28"/>
          <w:lang w:eastAsia="ru-RU"/>
        </w:rPr>
        <w:tab/>
        <w:t>267</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6.2.</w:t>
      </w:r>
      <w:r w:rsidRPr="00E10D05">
        <w:rPr>
          <w:rFonts w:ascii="Times New Roman" w:eastAsia="Times New Roman" w:hAnsi="Times New Roman" w:cs="Times New Roman"/>
          <w:kern w:val="0"/>
          <w:sz w:val="28"/>
          <w:szCs w:val="28"/>
          <w:lang w:eastAsia="ru-RU"/>
        </w:rPr>
        <w:tab/>
        <w:t xml:space="preserve"> </w:t>
      </w:r>
      <w:r w:rsidRPr="00E10D05">
        <w:rPr>
          <w:rFonts w:ascii="Times New Roman" w:eastAsia="Times New Roman" w:hAnsi="Times New Roman" w:cs="Times New Roman" w:hint="eastAsia"/>
          <w:kern w:val="0"/>
          <w:sz w:val="28"/>
          <w:szCs w:val="28"/>
          <w:lang w:eastAsia="ru-RU"/>
        </w:rPr>
        <w:t>“Демоническая”</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автоинтерпретация</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имени</w:t>
      </w:r>
      <w:r w:rsidRPr="00E10D05">
        <w:rPr>
          <w:rFonts w:ascii="Times New Roman" w:eastAsia="Times New Roman" w:hAnsi="Times New Roman" w:cs="Times New Roman"/>
          <w:kern w:val="0"/>
          <w:sz w:val="28"/>
          <w:szCs w:val="28"/>
          <w:lang w:eastAsia="ru-RU"/>
        </w:rPr>
        <w:t>:</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Брюсов</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Булгаков</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kern w:val="0"/>
          <w:sz w:val="28"/>
          <w:szCs w:val="28"/>
          <w:lang w:eastAsia="ru-RU"/>
        </w:rPr>
        <w:tab/>
        <w:t xml:space="preserve"> 276</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lastRenderedPageBreak/>
        <w:t>6.3.</w:t>
      </w:r>
      <w:r w:rsidRPr="00E10D05">
        <w:rPr>
          <w:rFonts w:ascii="Times New Roman" w:eastAsia="Times New Roman" w:hAnsi="Times New Roman" w:cs="Times New Roman"/>
          <w:kern w:val="0"/>
          <w:sz w:val="28"/>
          <w:szCs w:val="28"/>
          <w:lang w:eastAsia="ru-RU"/>
        </w:rPr>
        <w:tab/>
        <w:t xml:space="preserve"> </w:t>
      </w:r>
      <w:r w:rsidRPr="00E10D05">
        <w:rPr>
          <w:rFonts w:ascii="Times New Roman" w:eastAsia="Times New Roman" w:hAnsi="Times New Roman" w:cs="Times New Roman" w:hint="eastAsia"/>
          <w:kern w:val="0"/>
          <w:sz w:val="28"/>
          <w:szCs w:val="28"/>
          <w:lang w:eastAsia="ru-RU"/>
        </w:rPr>
        <w:t>Этимон</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имени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как</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метатекстовый</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маркер</w:t>
      </w:r>
      <w:r w:rsidRPr="00E10D05">
        <w:rPr>
          <w:rFonts w:ascii="Times New Roman" w:eastAsia="Times New Roman" w:hAnsi="Times New Roman" w:cs="Times New Roman"/>
          <w:kern w:val="0"/>
          <w:sz w:val="28"/>
          <w:szCs w:val="28"/>
          <w:lang w:eastAsia="ru-RU"/>
        </w:rPr>
        <w:t>:</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Набоков</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kern w:val="0"/>
          <w:sz w:val="28"/>
          <w:szCs w:val="28"/>
          <w:lang w:eastAsia="ru-RU"/>
        </w:rPr>
        <w:tab/>
        <w:t xml:space="preserve"> 281</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3</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 xml:space="preserve"> </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Глава</w:t>
      </w:r>
      <w:r w:rsidRPr="00E10D05">
        <w:rPr>
          <w:rFonts w:ascii="Times New Roman" w:eastAsia="Times New Roman" w:hAnsi="Times New Roman" w:cs="Times New Roman"/>
          <w:kern w:val="0"/>
          <w:sz w:val="28"/>
          <w:szCs w:val="28"/>
          <w:lang w:eastAsia="ru-RU"/>
        </w:rPr>
        <w:t xml:space="preserve"> 7. </w:t>
      </w:r>
      <w:r w:rsidRPr="00E10D05">
        <w:rPr>
          <w:rFonts w:ascii="Times New Roman" w:eastAsia="Times New Roman" w:hAnsi="Times New Roman" w:cs="Times New Roman" w:hint="eastAsia"/>
          <w:kern w:val="0"/>
          <w:sz w:val="28"/>
          <w:szCs w:val="28"/>
          <w:lang w:eastAsia="ru-RU"/>
        </w:rPr>
        <w:t>Смысл</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имени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автора</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в</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коллективном</w:t>
      </w:r>
      <w:r w:rsidRPr="00E10D05">
        <w:rPr>
          <w:rFonts w:ascii="Times New Roman" w:eastAsia="Times New Roman" w:hAnsi="Times New Roman" w:cs="Times New Roman"/>
          <w:kern w:val="0"/>
          <w:sz w:val="28"/>
          <w:szCs w:val="28"/>
          <w:lang w:eastAsia="ru-RU"/>
        </w:rPr>
        <w:tab/>
      </w:r>
      <w:r w:rsidRPr="00E10D05">
        <w:rPr>
          <w:rFonts w:ascii="Times New Roman" w:eastAsia="Times New Roman" w:hAnsi="Times New Roman" w:cs="Times New Roman" w:hint="eastAsia"/>
          <w:kern w:val="0"/>
          <w:sz w:val="28"/>
          <w:szCs w:val="28"/>
          <w:lang w:eastAsia="ru-RU"/>
        </w:rPr>
        <w:t>мифе</w:t>
      </w:r>
      <w:r w:rsidRPr="00E10D05">
        <w:rPr>
          <w:rFonts w:ascii="Times New Roman" w:eastAsia="Times New Roman" w:hAnsi="Times New Roman" w:cs="Times New Roman"/>
          <w:kern w:val="0"/>
          <w:sz w:val="28"/>
          <w:szCs w:val="28"/>
          <w:lang w:eastAsia="ru-RU"/>
        </w:rPr>
        <w:tab/>
        <w:t xml:space="preserve"> 300</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7.1.</w:t>
      </w:r>
      <w:r w:rsidRPr="00E10D05">
        <w:rPr>
          <w:rFonts w:ascii="Times New Roman" w:eastAsia="Times New Roman" w:hAnsi="Times New Roman" w:cs="Times New Roman"/>
          <w:kern w:val="0"/>
          <w:sz w:val="28"/>
          <w:szCs w:val="28"/>
          <w:lang w:eastAsia="ru-RU"/>
        </w:rPr>
        <w:tab/>
        <w:t xml:space="preserve"> </w:t>
      </w:r>
      <w:r w:rsidRPr="00E10D05">
        <w:rPr>
          <w:rFonts w:ascii="Times New Roman" w:eastAsia="Times New Roman" w:hAnsi="Times New Roman" w:cs="Times New Roman" w:hint="eastAsia"/>
          <w:kern w:val="0"/>
          <w:sz w:val="28"/>
          <w:szCs w:val="28"/>
          <w:lang w:eastAsia="ru-RU"/>
        </w:rPr>
        <w:t>Николы</w:t>
      </w:r>
      <w:r w:rsidRPr="00E10D05">
        <w:rPr>
          <w:rFonts w:ascii="Times New Roman" w:eastAsia="Times New Roman" w:hAnsi="Times New Roman" w:cs="Times New Roman"/>
          <w:kern w:val="0"/>
          <w:sz w:val="28"/>
          <w:szCs w:val="28"/>
          <w:lang w:eastAsia="ru-RU"/>
        </w:rPr>
        <w:t>-</w:t>
      </w:r>
      <w:r w:rsidRPr="00E10D05">
        <w:rPr>
          <w:rFonts w:ascii="Times New Roman" w:eastAsia="Times New Roman" w:hAnsi="Times New Roman" w:cs="Times New Roman" w:hint="eastAsia"/>
          <w:kern w:val="0"/>
          <w:sz w:val="28"/>
          <w:szCs w:val="28"/>
          <w:lang w:eastAsia="ru-RU"/>
        </w:rPr>
        <w:t>Заступники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kern w:val="0"/>
          <w:sz w:val="28"/>
          <w:szCs w:val="28"/>
          <w:lang w:eastAsia="ru-RU"/>
        </w:rPr>
        <w:tab/>
        <w:t xml:space="preserve"> 300</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7.2.</w:t>
      </w:r>
      <w:r w:rsidRPr="00E10D05">
        <w:rPr>
          <w:rFonts w:ascii="Times New Roman" w:eastAsia="Times New Roman" w:hAnsi="Times New Roman" w:cs="Times New Roman"/>
          <w:kern w:val="0"/>
          <w:sz w:val="28"/>
          <w:szCs w:val="28"/>
          <w:lang w:eastAsia="ru-RU"/>
        </w:rPr>
        <w:tab/>
        <w:t xml:space="preserve"> </w:t>
      </w:r>
      <w:r w:rsidRPr="00E10D05">
        <w:rPr>
          <w:rFonts w:ascii="Times New Roman" w:eastAsia="Times New Roman" w:hAnsi="Times New Roman" w:cs="Times New Roman" w:hint="eastAsia"/>
          <w:kern w:val="0"/>
          <w:sz w:val="28"/>
          <w:szCs w:val="28"/>
          <w:lang w:eastAsia="ru-RU"/>
        </w:rPr>
        <w:t>Имя</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петербургский</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миф</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Заболоцкий</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kern w:val="0"/>
          <w:sz w:val="28"/>
          <w:szCs w:val="28"/>
          <w:lang w:eastAsia="ru-RU"/>
        </w:rPr>
        <w:tab/>
        <w:t>313</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7.3.</w:t>
      </w:r>
      <w:r w:rsidRPr="00E10D05">
        <w:rPr>
          <w:rFonts w:ascii="Times New Roman" w:eastAsia="Times New Roman" w:hAnsi="Times New Roman" w:cs="Times New Roman"/>
          <w:kern w:val="0"/>
          <w:sz w:val="28"/>
          <w:szCs w:val="28"/>
          <w:lang w:eastAsia="ru-RU"/>
        </w:rPr>
        <w:tab/>
        <w:t xml:space="preserve"> </w:t>
      </w:r>
      <w:r w:rsidRPr="00E10D05">
        <w:rPr>
          <w:rFonts w:ascii="Times New Roman" w:eastAsia="Times New Roman" w:hAnsi="Times New Roman" w:cs="Times New Roman" w:hint="eastAsia"/>
          <w:kern w:val="0"/>
          <w:sz w:val="28"/>
          <w:szCs w:val="28"/>
          <w:lang w:eastAsia="ru-RU"/>
        </w:rPr>
        <w:t>Этимон</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имени</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в</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русском</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hint="eastAsia"/>
          <w:kern w:val="0"/>
          <w:sz w:val="28"/>
          <w:szCs w:val="28"/>
          <w:lang w:eastAsia="ru-RU"/>
        </w:rPr>
        <w:t>пространстве</w:t>
      </w:r>
      <w:r w:rsidRPr="00E10D05">
        <w:rPr>
          <w:rFonts w:ascii="Times New Roman" w:eastAsia="Times New Roman" w:hAnsi="Times New Roman" w:cs="Times New Roman"/>
          <w:kern w:val="0"/>
          <w:sz w:val="28"/>
          <w:szCs w:val="28"/>
          <w:lang w:eastAsia="ru-RU"/>
        </w:rPr>
        <w:t>:</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Шукшин</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kern w:val="0"/>
          <w:sz w:val="28"/>
          <w:szCs w:val="28"/>
          <w:lang w:eastAsia="ru-RU"/>
        </w:rPr>
        <w:tab/>
        <w:t xml:space="preserve"> 322</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Заключение</w:t>
      </w:r>
      <w:r w:rsidRPr="00E10D05">
        <w:rPr>
          <w:rFonts w:ascii="Times New Roman" w:eastAsia="Times New Roman" w:hAnsi="Times New Roman" w:cs="Times New Roman"/>
          <w:kern w:val="0"/>
          <w:sz w:val="28"/>
          <w:szCs w:val="28"/>
          <w:lang w:eastAsia="ru-RU"/>
        </w:rPr>
        <w:tab/>
        <w:t xml:space="preserve"> 328</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hint="eastAsia"/>
          <w:kern w:val="0"/>
          <w:sz w:val="28"/>
          <w:szCs w:val="28"/>
          <w:lang w:eastAsia="ru-RU"/>
        </w:rPr>
        <w:t>Литература</w:t>
      </w:r>
      <w:r w:rsidRPr="00E10D05">
        <w:rPr>
          <w:rFonts w:ascii="Times New Roman" w:eastAsia="Times New Roman" w:hAnsi="Times New Roman" w:cs="Times New Roman"/>
          <w:kern w:val="0"/>
          <w:sz w:val="28"/>
          <w:szCs w:val="28"/>
          <w:lang w:eastAsia="ru-RU"/>
        </w:rPr>
        <w:t xml:space="preserve"> </w:t>
      </w:r>
      <w:r w:rsidRPr="00E10D05">
        <w:rPr>
          <w:rFonts w:ascii="Times New Roman" w:eastAsia="Times New Roman" w:hAnsi="Times New Roman" w:cs="Times New Roman"/>
          <w:kern w:val="0"/>
          <w:sz w:val="28"/>
          <w:szCs w:val="28"/>
          <w:lang w:eastAsia="ru-RU"/>
        </w:rPr>
        <w:tab/>
        <w:t xml:space="preserve"> 336</w:t>
      </w:r>
    </w:p>
    <w:p w:rsidR="00E10D05" w:rsidRPr="00E10D05" w:rsidRDefault="00E10D05" w:rsidP="00E10D05">
      <w:pPr>
        <w:rPr>
          <w:rFonts w:ascii="Times New Roman" w:eastAsia="Times New Roman" w:hAnsi="Times New Roman" w:cs="Times New Roman"/>
          <w:kern w:val="0"/>
          <w:sz w:val="28"/>
          <w:szCs w:val="28"/>
          <w:lang w:eastAsia="ru-RU"/>
        </w:rPr>
      </w:pPr>
      <w:r w:rsidRPr="00E10D05">
        <w:rPr>
          <w:rFonts w:ascii="Times New Roman" w:eastAsia="Times New Roman" w:hAnsi="Times New Roman" w:cs="Times New Roman"/>
          <w:kern w:val="0"/>
          <w:sz w:val="28"/>
          <w:szCs w:val="28"/>
          <w:lang w:eastAsia="ru-RU"/>
        </w:rPr>
        <w:t>4</w:t>
      </w:r>
    </w:p>
    <w:p w:rsidR="00D11ACC" w:rsidRDefault="00D11ACC" w:rsidP="00E10D05"/>
    <w:p w:rsidR="00E10D05" w:rsidRDefault="00E10D05" w:rsidP="00E10D05"/>
    <w:p w:rsidR="00E10D05" w:rsidRDefault="00E10D05" w:rsidP="00E10D05"/>
    <w:p w:rsidR="00E10D05" w:rsidRDefault="00E10D05" w:rsidP="00E10D05"/>
    <w:p w:rsidR="00E10D05" w:rsidRPr="00E10D05" w:rsidRDefault="00E10D05" w:rsidP="00E10D05">
      <w:bookmarkStart w:id="0" w:name="_GoBack"/>
      <w:bookmarkEnd w:id="0"/>
    </w:p>
    <w:sectPr w:rsidR="00E10D05" w:rsidRPr="00E10D0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A77" w:rsidRDefault="001E5A77">
      <w:pPr>
        <w:spacing w:after="0" w:line="240" w:lineRule="auto"/>
      </w:pPr>
      <w:r>
        <w:separator/>
      </w:r>
    </w:p>
  </w:endnote>
  <w:endnote w:type="continuationSeparator" w:id="0">
    <w:p w:rsidR="001E5A77" w:rsidRDefault="001E5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A77" w:rsidRDefault="001E5A77"/>
    <w:p w:rsidR="001E5A77" w:rsidRDefault="001E5A77"/>
    <w:p w:rsidR="001E5A77" w:rsidRDefault="001E5A77"/>
    <w:p w:rsidR="001E5A77" w:rsidRDefault="001E5A77"/>
    <w:p w:rsidR="001E5A77" w:rsidRDefault="001E5A77"/>
    <w:p w:rsidR="001E5A77" w:rsidRDefault="001E5A77"/>
    <w:p w:rsidR="001E5A77" w:rsidRDefault="001E5A7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A77" w:rsidRDefault="001E5A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E5A77" w:rsidRDefault="001E5A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E5A77" w:rsidRDefault="001E5A77"/>
    <w:p w:rsidR="001E5A77" w:rsidRDefault="001E5A77"/>
    <w:p w:rsidR="001E5A77" w:rsidRDefault="001E5A7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A77" w:rsidRDefault="001E5A77"/>
                          <w:p w:rsidR="001E5A77" w:rsidRDefault="001E5A7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E5A77" w:rsidRDefault="001E5A77"/>
                    <w:p w:rsidR="001E5A77" w:rsidRDefault="001E5A7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E5A77" w:rsidRDefault="001E5A77"/>
    <w:p w:rsidR="001E5A77" w:rsidRDefault="001E5A77">
      <w:pPr>
        <w:rPr>
          <w:sz w:val="2"/>
          <w:szCs w:val="2"/>
        </w:rPr>
      </w:pPr>
    </w:p>
    <w:p w:rsidR="001E5A77" w:rsidRDefault="001E5A77"/>
    <w:p w:rsidR="001E5A77" w:rsidRDefault="001E5A77">
      <w:pPr>
        <w:spacing w:after="0" w:line="240" w:lineRule="auto"/>
      </w:pPr>
    </w:p>
  </w:footnote>
  <w:footnote w:type="continuationSeparator" w:id="0">
    <w:p w:rsidR="001E5A77" w:rsidRDefault="001E5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3A56FB" w:rsidP="005856C0">
    <w:pPr>
      <w:pStyle w:val="affffffff5"/>
      <w:jc w:val="center"/>
      <w:rPr>
        <w:rStyle w:val="a8"/>
        <w:rFonts w:ascii="Verdana" w:hAnsi="Verdana" w:cs="Verdana"/>
      </w:rPr>
    </w:pPr>
    <w:r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p w:rsidR="00000000" w:rsidRDefault="001E5A77"/>
  <w:p w:rsidR="00276479" w:rsidRPr="00276479" w:rsidRDefault="00276479" w:rsidP="005856C0">
    <w:pPr>
      <w:pStyle w:val="affffffff5"/>
      <w:jc w:val="center"/>
      <w:rPr>
        <w:rStyle w:val="a8"/>
        <w:rFonts w:ascii="Verdana" w:hAnsi="Verdana" w:cs="Verdana"/>
      </w:rPr>
    </w:pPr>
    <w:r w:rsidRPr="00276479">
      <w:rPr>
        <w:rStyle w:val="a8"/>
        <w:rFonts w:ascii="Verdana" w:hAnsi="Verdana" w:cs="Verdana"/>
      </w:rPr>
      <w:t>m</w:t>
    </w:r>
    <w:r w:rsidRPr="00276479">
      <w:rPr>
        <w:rStyle w:val="a8"/>
        <w:rFonts w:ascii="Verdana" w:hAnsi="Verdana" w:cs="Verdana"/>
        <w:lang w:val="en-US"/>
      </w:rPr>
      <w:t>l</w:t>
    </w:r>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77"/>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3AA72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A303C-E9E1-4DBD-8CB5-DD307C9C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10774</TotalTime>
  <Pages>3</Pages>
  <Words>334</Words>
  <Characters>1906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197</cp:revision>
  <cp:lastPrinted>2009-02-06T05:36:00Z</cp:lastPrinted>
  <dcterms:created xsi:type="dcterms:W3CDTF">2023-09-07T12:38:00Z</dcterms:created>
  <dcterms:modified xsi:type="dcterms:W3CDTF">2023-10-26T12:19:00Z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