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2763B283" w:rsidR="00F505A7" w:rsidRPr="00594B19" w:rsidRDefault="00594B19" w:rsidP="00594B19">
      <w:r w:rsidRPr="00594B19">
        <w:rPr>
          <w:rFonts w:ascii="Verdana" w:hAnsi="Verdana"/>
          <w:color w:val="000000"/>
          <w:sz w:val="21"/>
          <w:szCs w:val="21"/>
          <w:shd w:val="clear" w:color="auto" w:fill="FFFFFF"/>
        </w:rPr>
        <w:t>Печко Володимир Сергійович, доцент кафедри харчових та аграрних технологій Інституту післядипломної освіти Національного університету харчових технологій. Назва дисертації: «Стратегічне управління розвитком виноградарськовиноробного комплексу України в умовах глобалізації». Шифр та назва спеціальності: 08.00.03 «Економіка та управління національним господарством». Докторська рада Д 41.088.05 Одеського національного технологічного університету (вул. Канатна, 112, Одеса, 65039, тел. (048) 725-32). Опоненти: Вдовенко Наталія Михайлівна, доктор економічних наук, професор, завідувач кафедри глобальної економіки Національного університету біоресурсів та природокористування України; Лопатинський Юрій Михайлович, доктор економічних наук, професор, завідувач кафедри бізнесу та управління персоналом Чернівецького національного університету імені Юрія Федьковича; Саркісян Ганна Овсепівна, доктор економічних наук, професор, заступник директора Навчально-наукового інституту готельно-ресторанного і туристичного бізнесу та енології ім. О.О. Преображенського Одеського національного технологічного університету.</w:t>
      </w:r>
    </w:p>
    <w:sectPr w:rsidR="00F505A7" w:rsidRPr="00594B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028A" w14:textId="77777777" w:rsidR="00F95527" w:rsidRDefault="00F95527">
      <w:pPr>
        <w:spacing w:after="0" w:line="240" w:lineRule="auto"/>
      </w:pPr>
      <w:r>
        <w:separator/>
      </w:r>
    </w:p>
  </w:endnote>
  <w:endnote w:type="continuationSeparator" w:id="0">
    <w:p w14:paraId="4FE12F18" w14:textId="77777777" w:rsidR="00F95527" w:rsidRDefault="00F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27E8" w14:textId="77777777" w:rsidR="00F95527" w:rsidRDefault="00F95527"/>
    <w:p w14:paraId="6A6FA228" w14:textId="77777777" w:rsidR="00F95527" w:rsidRDefault="00F95527"/>
    <w:p w14:paraId="57ACBF2F" w14:textId="77777777" w:rsidR="00F95527" w:rsidRDefault="00F95527"/>
    <w:p w14:paraId="192F4212" w14:textId="77777777" w:rsidR="00F95527" w:rsidRDefault="00F95527"/>
    <w:p w14:paraId="450677C4" w14:textId="77777777" w:rsidR="00F95527" w:rsidRDefault="00F95527"/>
    <w:p w14:paraId="242D8221" w14:textId="77777777" w:rsidR="00F95527" w:rsidRDefault="00F95527"/>
    <w:p w14:paraId="00E6035C" w14:textId="77777777" w:rsidR="00F95527" w:rsidRDefault="00F955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04A576" wp14:editId="2F4C7D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6B6B2" w14:textId="77777777" w:rsidR="00F95527" w:rsidRDefault="00F95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4A5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86B6B2" w14:textId="77777777" w:rsidR="00F95527" w:rsidRDefault="00F95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1B8BF5" w14:textId="77777777" w:rsidR="00F95527" w:rsidRDefault="00F95527"/>
    <w:p w14:paraId="22D4FDF0" w14:textId="77777777" w:rsidR="00F95527" w:rsidRDefault="00F95527"/>
    <w:p w14:paraId="601EAD8D" w14:textId="77777777" w:rsidR="00F95527" w:rsidRDefault="00F955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787FD5" wp14:editId="3DCCD5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4CD9" w14:textId="77777777" w:rsidR="00F95527" w:rsidRDefault="00F95527"/>
                          <w:p w14:paraId="3AAEF534" w14:textId="77777777" w:rsidR="00F95527" w:rsidRDefault="00F95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787F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B64CD9" w14:textId="77777777" w:rsidR="00F95527" w:rsidRDefault="00F95527"/>
                    <w:p w14:paraId="3AAEF534" w14:textId="77777777" w:rsidR="00F95527" w:rsidRDefault="00F95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F4D5C0" w14:textId="77777777" w:rsidR="00F95527" w:rsidRDefault="00F95527"/>
    <w:p w14:paraId="32B8E88A" w14:textId="77777777" w:rsidR="00F95527" w:rsidRDefault="00F95527">
      <w:pPr>
        <w:rPr>
          <w:sz w:val="2"/>
          <w:szCs w:val="2"/>
        </w:rPr>
      </w:pPr>
    </w:p>
    <w:p w14:paraId="7ABDBC0A" w14:textId="77777777" w:rsidR="00F95527" w:rsidRDefault="00F95527"/>
    <w:p w14:paraId="5BE3B787" w14:textId="77777777" w:rsidR="00F95527" w:rsidRDefault="00F95527">
      <w:pPr>
        <w:spacing w:after="0" w:line="240" w:lineRule="auto"/>
      </w:pPr>
    </w:p>
  </w:footnote>
  <w:footnote w:type="continuationSeparator" w:id="0">
    <w:p w14:paraId="5DE66649" w14:textId="77777777" w:rsidR="00F95527" w:rsidRDefault="00F9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527"/>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106833</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1536</cp:revision>
  <cp:lastPrinted>2009-02-06T05:36:00Z</cp:lastPrinted>
  <dcterms:created xsi:type="dcterms:W3CDTF">2024-01-07T13:43:00Z</dcterms:created>
  <dcterms:modified xsi:type="dcterms:W3CDTF">2025-06-06T20:57:00Z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