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3A61" w14:textId="3EEB8449" w:rsidR="00861AEB" w:rsidRDefault="007F24C6" w:rsidP="007F24C6">
      <w:pPr>
        <w:rPr>
          <w:rFonts w:ascii="Times New Roman" w:eastAsia="Arial Unicode MS" w:hAnsi="Times New Roman" w:cs="Times New Roman"/>
          <w:b/>
          <w:bCs/>
          <w:color w:val="000000"/>
          <w:kern w:val="0"/>
          <w:sz w:val="28"/>
          <w:szCs w:val="28"/>
          <w:lang w:eastAsia="ru-RU" w:bidi="uk-UA"/>
        </w:rPr>
      </w:pPr>
      <w:r w:rsidRPr="007F24C6">
        <w:rPr>
          <w:rFonts w:ascii="Times New Roman" w:eastAsia="Arial Unicode MS" w:hAnsi="Times New Roman" w:cs="Times New Roman" w:hint="eastAsia"/>
          <w:b/>
          <w:bCs/>
          <w:color w:val="000000"/>
          <w:kern w:val="0"/>
          <w:sz w:val="28"/>
          <w:szCs w:val="28"/>
          <w:lang w:eastAsia="ru-RU" w:bidi="uk-UA"/>
        </w:rPr>
        <w:t>Глебова</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Татьяна</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Социокультурные</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особенности</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профессиональной</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языковой</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подготовки</w:t>
      </w:r>
      <w:r w:rsidRPr="007F24C6">
        <w:rPr>
          <w:rFonts w:ascii="Times New Roman" w:eastAsia="Arial Unicode MS" w:hAnsi="Times New Roman" w:cs="Times New Roman"/>
          <w:b/>
          <w:bCs/>
          <w:color w:val="000000"/>
          <w:kern w:val="0"/>
          <w:sz w:val="28"/>
          <w:szCs w:val="28"/>
          <w:lang w:eastAsia="ru-RU" w:bidi="uk-UA"/>
        </w:rPr>
        <w:t xml:space="preserve"> </w:t>
      </w:r>
      <w:r w:rsidRPr="007F24C6">
        <w:rPr>
          <w:rFonts w:ascii="Times New Roman" w:eastAsia="Arial Unicode MS" w:hAnsi="Times New Roman" w:cs="Times New Roman" w:hint="eastAsia"/>
          <w:b/>
          <w:bCs/>
          <w:color w:val="000000"/>
          <w:kern w:val="0"/>
          <w:sz w:val="28"/>
          <w:szCs w:val="28"/>
          <w:lang w:eastAsia="ru-RU" w:bidi="uk-UA"/>
        </w:rPr>
        <w:t>студентов</w:t>
      </w:r>
      <w:r w:rsidRPr="007F24C6">
        <w:rPr>
          <w:rFonts w:ascii="Times New Roman" w:eastAsia="Arial Unicode MS" w:hAnsi="Times New Roman" w:cs="Times New Roman"/>
          <w:b/>
          <w:bCs/>
          <w:color w:val="000000"/>
          <w:kern w:val="0"/>
          <w:sz w:val="28"/>
          <w:szCs w:val="28"/>
          <w:lang w:eastAsia="ru-RU" w:bidi="uk-UA"/>
        </w:rPr>
        <w:t>-</w:t>
      </w:r>
      <w:r w:rsidRPr="007F24C6">
        <w:rPr>
          <w:rFonts w:ascii="Times New Roman" w:eastAsia="Arial Unicode MS" w:hAnsi="Times New Roman" w:cs="Times New Roman" w:hint="eastAsia"/>
          <w:b/>
          <w:bCs/>
          <w:color w:val="000000"/>
          <w:kern w:val="0"/>
          <w:sz w:val="28"/>
          <w:szCs w:val="28"/>
          <w:lang w:eastAsia="ru-RU" w:bidi="uk-UA"/>
        </w:rPr>
        <w:t>иностранцев</w:t>
      </w:r>
    </w:p>
    <w:p w14:paraId="5E82E7E8" w14:textId="77777777" w:rsidR="007F24C6" w:rsidRDefault="007F24C6" w:rsidP="007F24C6">
      <w:r>
        <w:rPr>
          <w:rFonts w:hint="eastAsia"/>
        </w:rPr>
        <w:t>ОГЛАВЛЕНИЕ</w:t>
      </w:r>
      <w:r>
        <w:t xml:space="preserve"> </w:t>
      </w:r>
      <w:r>
        <w:rPr>
          <w:rFonts w:hint="eastAsia"/>
        </w:rPr>
        <w:t>ДИССЕРТАЦИИ</w:t>
      </w:r>
    </w:p>
    <w:p w14:paraId="5F078991" w14:textId="77777777" w:rsidR="007F24C6" w:rsidRDefault="007F24C6" w:rsidP="007F24C6">
      <w:r>
        <w:rPr>
          <w:rFonts w:hint="eastAsia"/>
        </w:rPr>
        <w:t>кандидат</w:t>
      </w:r>
      <w:r>
        <w:t xml:space="preserve"> </w:t>
      </w:r>
      <w:r>
        <w:rPr>
          <w:rFonts w:hint="eastAsia"/>
        </w:rPr>
        <w:t>наук</w:t>
      </w:r>
      <w:r>
        <w:t xml:space="preserve"> </w:t>
      </w:r>
      <w:r>
        <w:rPr>
          <w:rFonts w:hint="eastAsia"/>
        </w:rPr>
        <w:t>Глебова</w:t>
      </w:r>
      <w:r>
        <w:t xml:space="preserve"> </w:t>
      </w:r>
      <w:r>
        <w:rPr>
          <w:rFonts w:hint="eastAsia"/>
        </w:rPr>
        <w:t>Татьяна</w:t>
      </w:r>
      <w:r>
        <w:t xml:space="preserve"> </w:t>
      </w:r>
      <w:r>
        <w:rPr>
          <w:rFonts w:hint="eastAsia"/>
        </w:rPr>
        <w:t>Александровна</w:t>
      </w:r>
    </w:p>
    <w:p w14:paraId="3F357B28" w14:textId="77777777" w:rsidR="007F24C6" w:rsidRDefault="007F24C6" w:rsidP="007F24C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1C29490" w14:textId="77777777" w:rsidR="007F24C6" w:rsidRDefault="007F24C6" w:rsidP="007F24C6"/>
    <w:p w14:paraId="20CA026D" w14:textId="77777777" w:rsidR="007F24C6" w:rsidRDefault="007F24C6" w:rsidP="007F24C6">
      <w:r>
        <w:rPr>
          <w:rFonts w:hint="eastAsia"/>
        </w:rPr>
        <w:t>ГЛАВА</w:t>
      </w:r>
      <w:r>
        <w:t xml:space="preserve"> II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w:t>
      </w:r>
      <w:r>
        <w:rPr>
          <w:rFonts w:hint="eastAsia"/>
        </w:rPr>
        <w:t>ИНОСТРАНЦЕВ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ВУЗА</w:t>
      </w:r>
    </w:p>
    <w:p w14:paraId="00CBC63A" w14:textId="77777777" w:rsidR="007F24C6" w:rsidRDefault="007F24C6" w:rsidP="007F24C6"/>
    <w:p w14:paraId="24805326" w14:textId="77777777" w:rsidR="007F24C6" w:rsidRDefault="007F24C6" w:rsidP="007F24C6">
      <w:r>
        <w:t xml:space="preserve">2.1. </w:t>
      </w:r>
      <w:r>
        <w:rPr>
          <w:rFonts w:hint="eastAsia"/>
        </w:rPr>
        <w:t>Специфика</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w:t>
      </w:r>
      <w:r>
        <w:rPr>
          <w:rFonts w:hint="eastAsia"/>
        </w:rPr>
        <w:t>иностранцев</w:t>
      </w:r>
      <w:r>
        <w:t xml:space="preserve"> </w:t>
      </w:r>
      <w:r>
        <w:rPr>
          <w:rFonts w:hint="eastAsia"/>
        </w:rPr>
        <w:t>в</w:t>
      </w:r>
      <w:r>
        <w:t xml:space="preserve"> </w:t>
      </w:r>
      <w:r>
        <w:rPr>
          <w:rFonts w:hint="eastAsia"/>
        </w:rPr>
        <w:t>условиях</w:t>
      </w:r>
      <w:r>
        <w:t xml:space="preserve"> </w:t>
      </w:r>
      <w:r>
        <w:rPr>
          <w:rFonts w:hint="eastAsia"/>
        </w:rPr>
        <w:t>поликультурной</w:t>
      </w:r>
      <w:r>
        <w:t xml:space="preserve"> </w:t>
      </w:r>
      <w:r>
        <w:rPr>
          <w:rFonts w:hint="eastAsia"/>
        </w:rPr>
        <w:t>среды</w:t>
      </w:r>
      <w:r>
        <w:t xml:space="preserve"> </w:t>
      </w:r>
      <w:r>
        <w:rPr>
          <w:rFonts w:hint="eastAsia"/>
        </w:rPr>
        <w:t>российского</w:t>
      </w:r>
      <w:r>
        <w:t xml:space="preserve"> </w:t>
      </w:r>
      <w:r>
        <w:rPr>
          <w:rFonts w:hint="eastAsia"/>
        </w:rPr>
        <w:t>университета</w:t>
      </w:r>
      <w:r>
        <w:t xml:space="preserve"> (</w:t>
      </w:r>
      <w:r>
        <w:rPr>
          <w:rFonts w:hint="eastAsia"/>
        </w:rPr>
        <w:t>на</w:t>
      </w:r>
      <w:r>
        <w:t xml:space="preserve"> </w:t>
      </w:r>
      <w:r>
        <w:rPr>
          <w:rFonts w:hint="eastAsia"/>
        </w:rPr>
        <w:t>примере</w:t>
      </w:r>
      <w:r>
        <w:t xml:space="preserve"> </w:t>
      </w:r>
      <w:r>
        <w:rPr>
          <w:rFonts w:hint="eastAsia"/>
        </w:rPr>
        <w:t>МГИМО</w:t>
      </w:r>
      <w:r>
        <w:t>)</w:t>
      </w:r>
    </w:p>
    <w:p w14:paraId="6A02957F" w14:textId="77777777" w:rsidR="007F24C6" w:rsidRDefault="007F24C6" w:rsidP="007F24C6"/>
    <w:p w14:paraId="002E136D" w14:textId="77777777" w:rsidR="007F24C6" w:rsidRDefault="007F24C6" w:rsidP="007F24C6">
      <w:r>
        <w:t xml:space="preserve">2.2. </w:t>
      </w:r>
      <w:r>
        <w:rPr>
          <w:rFonts w:hint="eastAsia"/>
        </w:rPr>
        <w:t>Эффективная</w:t>
      </w:r>
      <w:r>
        <w:t xml:space="preserve"> </w:t>
      </w:r>
      <w:r>
        <w:rPr>
          <w:rFonts w:hint="eastAsia"/>
        </w:rPr>
        <w:t>адаптация</w:t>
      </w:r>
      <w:r>
        <w:t xml:space="preserve"> </w:t>
      </w:r>
      <w:r>
        <w:rPr>
          <w:rFonts w:hint="eastAsia"/>
        </w:rPr>
        <w:t>студентов</w:t>
      </w:r>
      <w:r>
        <w:t>-</w:t>
      </w:r>
      <w:r>
        <w:rPr>
          <w:rFonts w:hint="eastAsia"/>
        </w:rPr>
        <w:t>иностранцев</w:t>
      </w:r>
      <w:r>
        <w:t xml:space="preserve"> </w:t>
      </w:r>
      <w:r>
        <w:rPr>
          <w:rFonts w:hint="eastAsia"/>
        </w:rPr>
        <w:t>к</w:t>
      </w:r>
      <w:r>
        <w:t xml:space="preserve"> </w:t>
      </w:r>
      <w:r>
        <w:rPr>
          <w:rFonts w:hint="eastAsia"/>
        </w:rPr>
        <w:t>поликультурной</w:t>
      </w:r>
      <w:r>
        <w:t xml:space="preserve"> </w:t>
      </w:r>
      <w:r>
        <w:rPr>
          <w:rFonts w:hint="eastAsia"/>
        </w:rPr>
        <w:t>среде</w:t>
      </w:r>
      <w:r>
        <w:t xml:space="preserve"> </w:t>
      </w:r>
      <w:r>
        <w:rPr>
          <w:rFonts w:hint="eastAsia"/>
        </w:rPr>
        <w:t>российского</w:t>
      </w:r>
      <w:r>
        <w:t xml:space="preserve"> </w:t>
      </w:r>
      <w:r>
        <w:rPr>
          <w:rFonts w:hint="eastAsia"/>
        </w:rPr>
        <w:t>вуза</w:t>
      </w:r>
      <w:r>
        <w:t xml:space="preserve"> </w:t>
      </w:r>
      <w:r>
        <w:rPr>
          <w:rFonts w:hint="eastAsia"/>
        </w:rPr>
        <w:t>как</w:t>
      </w:r>
      <w:r>
        <w:t xml:space="preserve"> </w:t>
      </w:r>
      <w:r>
        <w:rPr>
          <w:rFonts w:hint="eastAsia"/>
        </w:rPr>
        <w:t>условие</w:t>
      </w:r>
      <w:r>
        <w:t xml:space="preserve"> </w:t>
      </w:r>
      <w:r>
        <w:rPr>
          <w:rFonts w:hint="eastAsia"/>
        </w:rPr>
        <w:t>повышения</w:t>
      </w:r>
      <w:r>
        <w:t xml:space="preserve"> </w:t>
      </w:r>
      <w:r>
        <w:rPr>
          <w:rFonts w:hint="eastAsia"/>
        </w:rPr>
        <w:t>качества</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p>
    <w:p w14:paraId="02ABF626" w14:textId="77777777" w:rsidR="007F24C6" w:rsidRDefault="007F24C6" w:rsidP="007F24C6"/>
    <w:p w14:paraId="1A0EB01A" w14:textId="77777777" w:rsidR="007F24C6" w:rsidRDefault="007F24C6" w:rsidP="007F24C6">
      <w:r>
        <w:t xml:space="preserve">2.3. </w:t>
      </w:r>
      <w:r>
        <w:rPr>
          <w:rFonts w:hint="eastAsia"/>
        </w:rPr>
        <w:t>Реализация</w:t>
      </w:r>
      <w:r>
        <w:t xml:space="preserve"> </w:t>
      </w:r>
      <w:r>
        <w:rPr>
          <w:rFonts w:hint="eastAsia"/>
        </w:rPr>
        <w:t>модели</w:t>
      </w:r>
      <w:r>
        <w:t xml:space="preserve"> </w:t>
      </w:r>
      <w:r>
        <w:rPr>
          <w:rFonts w:hint="eastAsia"/>
        </w:rPr>
        <w:t>профессиональной</w:t>
      </w:r>
      <w:r>
        <w:t xml:space="preserve"> </w:t>
      </w:r>
      <w:r>
        <w:rPr>
          <w:rFonts w:hint="eastAsia"/>
        </w:rPr>
        <w:t>языковой</w:t>
      </w:r>
      <w:r>
        <w:t xml:space="preserve"> </w:t>
      </w:r>
      <w:r>
        <w:rPr>
          <w:rFonts w:hint="eastAsia"/>
        </w:rPr>
        <w:t>подготовки</w:t>
      </w:r>
      <w:r>
        <w:t xml:space="preserve"> </w:t>
      </w:r>
      <w:r>
        <w:rPr>
          <w:rFonts w:hint="eastAsia"/>
        </w:rPr>
        <w:t>студентов</w:t>
      </w:r>
      <w:r>
        <w:t>-</w:t>
      </w:r>
      <w:r>
        <w:rPr>
          <w:rFonts w:hint="eastAsia"/>
        </w:rPr>
        <w:t>иностранцев</w:t>
      </w:r>
      <w:r>
        <w:t xml:space="preserve"> </w:t>
      </w:r>
      <w:r>
        <w:rPr>
          <w:rFonts w:hint="eastAsia"/>
        </w:rPr>
        <w:t>в</w:t>
      </w:r>
      <w:r>
        <w:t xml:space="preserve"> </w:t>
      </w:r>
      <w:r>
        <w:rPr>
          <w:rFonts w:hint="eastAsia"/>
        </w:rPr>
        <w:t>поликультурной</w:t>
      </w:r>
      <w:r>
        <w:t xml:space="preserve"> </w:t>
      </w:r>
      <w:r>
        <w:rPr>
          <w:rFonts w:hint="eastAsia"/>
        </w:rPr>
        <w:t>среде</w:t>
      </w:r>
      <w:r>
        <w:t xml:space="preserve"> </w:t>
      </w:r>
      <w:r>
        <w:rPr>
          <w:rFonts w:hint="eastAsia"/>
        </w:rPr>
        <w:t>МГИМО</w:t>
      </w:r>
    </w:p>
    <w:p w14:paraId="4086A24F" w14:textId="77777777" w:rsidR="007F24C6" w:rsidRDefault="007F24C6" w:rsidP="007F24C6"/>
    <w:p w14:paraId="080D9897" w14:textId="77777777" w:rsidR="007F24C6" w:rsidRDefault="007F24C6" w:rsidP="007F24C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CA39999" w14:textId="77777777" w:rsidR="007F24C6" w:rsidRDefault="007F24C6" w:rsidP="007F24C6"/>
    <w:p w14:paraId="7B4833A8" w14:textId="77777777" w:rsidR="007F24C6" w:rsidRDefault="007F24C6" w:rsidP="007F24C6">
      <w:r>
        <w:rPr>
          <w:rFonts w:hint="eastAsia"/>
        </w:rPr>
        <w:t>ЗАКЛЮЧЕНИЕ</w:t>
      </w:r>
    </w:p>
    <w:p w14:paraId="1BF2B343" w14:textId="77777777" w:rsidR="007F24C6" w:rsidRDefault="007F24C6" w:rsidP="007F24C6"/>
    <w:p w14:paraId="48D3D54D" w14:textId="77777777" w:rsidR="007F24C6" w:rsidRDefault="007F24C6" w:rsidP="007F24C6">
      <w:r>
        <w:rPr>
          <w:rFonts w:hint="eastAsia"/>
        </w:rPr>
        <w:t>БИБЛИОГРАФИЯ</w:t>
      </w:r>
    </w:p>
    <w:p w14:paraId="01AABB26" w14:textId="77777777" w:rsidR="007F24C6" w:rsidRDefault="007F24C6" w:rsidP="007F24C6"/>
    <w:p w14:paraId="0DDA61EC" w14:textId="77777777" w:rsidR="007F24C6" w:rsidRDefault="007F24C6" w:rsidP="007F24C6">
      <w:r>
        <w:rPr>
          <w:rFonts w:hint="eastAsia"/>
        </w:rPr>
        <w:t>ПРИЛОЖЕНИЯ</w:t>
      </w:r>
    </w:p>
    <w:p w14:paraId="0DEB484C" w14:textId="77777777" w:rsidR="007F24C6" w:rsidRDefault="007F24C6" w:rsidP="007F24C6"/>
    <w:p w14:paraId="3C14385F" w14:textId="16414083" w:rsidR="007F24C6" w:rsidRPr="007F24C6" w:rsidRDefault="007F24C6" w:rsidP="007F24C6">
      <w:r>
        <w:rPr>
          <w:rFonts w:hint="eastAsia"/>
        </w:rPr>
        <w:t>ВВЕДЕНИЕ</w:t>
      </w:r>
    </w:p>
    <w:sectPr w:rsidR="007F24C6" w:rsidRPr="007F24C6" w:rsidSect="00082D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6F76" w14:textId="77777777" w:rsidR="00082DA5" w:rsidRDefault="00082DA5">
      <w:pPr>
        <w:spacing w:after="0" w:line="240" w:lineRule="auto"/>
      </w:pPr>
      <w:r>
        <w:separator/>
      </w:r>
    </w:p>
  </w:endnote>
  <w:endnote w:type="continuationSeparator" w:id="0">
    <w:p w14:paraId="454E2EA7" w14:textId="77777777" w:rsidR="00082DA5" w:rsidRDefault="0008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3D20" w14:textId="77777777" w:rsidR="00082DA5" w:rsidRDefault="00082DA5"/>
    <w:p w14:paraId="01CEB046" w14:textId="77777777" w:rsidR="00082DA5" w:rsidRDefault="00082DA5"/>
    <w:p w14:paraId="714D1105" w14:textId="77777777" w:rsidR="00082DA5" w:rsidRDefault="00082DA5"/>
    <w:p w14:paraId="3492D160" w14:textId="77777777" w:rsidR="00082DA5" w:rsidRDefault="00082DA5"/>
    <w:p w14:paraId="7F771149" w14:textId="77777777" w:rsidR="00082DA5" w:rsidRDefault="00082DA5"/>
    <w:p w14:paraId="15DF0D51" w14:textId="77777777" w:rsidR="00082DA5" w:rsidRDefault="00082DA5"/>
    <w:p w14:paraId="290E9034" w14:textId="77777777" w:rsidR="00082DA5" w:rsidRDefault="00082D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94213" wp14:editId="348899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4005C" w14:textId="77777777" w:rsidR="00082DA5" w:rsidRDefault="00082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942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84005C" w14:textId="77777777" w:rsidR="00082DA5" w:rsidRDefault="00082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BEE213" w14:textId="77777777" w:rsidR="00082DA5" w:rsidRDefault="00082DA5"/>
    <w:p w14:paraId="6BF3BBCE" w14:textId="77777777" w:rsidR="00082DA5" w:rsidRDefault="00082DA5"/>
    <w:p w14:paraId="0078C3ED" w14:textId="77777777" w:rsidR="00082DA5" w:rsidRDefault="00082D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77E7CD" wp14:editId="4E0490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322A" w14:textId="77777777" w:rsidR="00082DA5" w:rsidRDefault="00082DA5"/>
                          <w:p w14:paraId="52B543B5" w14:textId="77777777" w:rsidR="00082DA5" w:rsidRDefault="00082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77E7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74322A" w14:textId="77777777" w:rsidR="00082DA5" w:rsidRDefault="00082DA5"/>
                    <w:p w14:paraId="52B543B5" w14:textId="77777777" w:rsidR="00082DA5" w:rsidRDefault="00082D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0118C4" w14:textId="77777777" w:rsidR="00082DA5" w:rsidRDefault="00082DA5"/>
    <w:p w14:paraId="291FDD7D" w14:textId="77777777" w:rsidR="00082DA5" w:rsidRDefault="00082DA5">
      <w:pPr>
        <w:rPr>
          <w:sz w:val="2"/>
          <w:szCs w:val="2"/>
        </w:rPr>
      </w:pPr>
    </w:p>
    <w:p w14:paraId="4680D1EC" w14:textId="77777777" w:rsidR="00082DA5" w:rsidRDefault="00082DA5"/>
    <w:p w14:paraId="57023432" w14:textId="77777777" w:rsidR="00082DA5" w:rsidRDefault="00082DA5">
      <w:pPr>
        <w:spacing w:after="0" w:line="240" w:lineRule="auto"/>
      </w:pPr>
    </w:p>
  </w:footnote>
  <w:footnote w:type="continuationSeparator" w:id="0">
    <w:p w14:paraId="2755493A" w14:textId="77777777" w:rsidR="00082DA5" w:rsidRDefault="0008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A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7788</TotalTime>
  <Pages>1</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705</cp:revision>
  <cp:lastPrinted>2009-02-06T05:36:00Z</cp:lastPrinted>
  <dcterms:created xsi:type="dcterms:W3CDTF">2024-01-07T13:43:00Z</dcterms:created>
  <dcterms:modified xsi:type="dcterms:W3CDTF">2024-01-19T13:26:00Z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