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C58ED8"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Скерайтите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Алдона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Юстиновна</w:t>
      </w:r>
      <w:r w:rsidRPr="006918FB">
        <w:rPr>
          <w:rFonts w:ascii="Helvetica" w:hAnsi="Helvetica" w:cs="Helvetica"/>
          <w:b/>
          <w:bCs/>
          <w:color w:val="222222"/>
          <w:sz w:val="21"/>
          <w:szCs w:val="21"/>
        </w:rPr>
        <w:t>.</w:t>
      </w:r>
    </w:p>
    <w:p w14:paraId="0B05D3B5"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Биохимическая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характеристика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больного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лейкозом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r w:rsidRPr="006918FB">
        <w:rPr>
          <w:rFonts w:ascii="Helvetica" w:hAnsi="Helvetica" w:cs="Helvetica"/>
          <w:b/>
          <w:bCs/>
          <w:color w:val="222222"/>
          <w:sz w:val="21"/>
          <w:szCs w:val="21"/>
        </w:rPr>
        <w:t xml:space="preserve"> : </w:t>
      </w:r>
      <w:r w:rsidRPr="006918FB">
        <w:rPr>
          <w:rFonts w:ascii="Helvetica" w:hAnsi="Helvetica" w:cs="Helvetica" w:hint="eastAsia"/>
          <w:b/>
          <w:bCs/>
          <w:color w:val="222222"/>
          <w:sz w:val="21"/>
          <w:szCs w:val="21"/>
        </w:rPr>
        <w:t>диссертация</w:t>
      </w:r>
      <w:r w:rsidRPr="006918FB">
        <w:rPr>
          <w:rFonts w:ascii="Helvetica" w:hAnsi="Helvetica" w:cs="Helvetica"/>
          <w:b/>
          <w:bCs/>
          <w:color w:val="222222"/>
          <w:sz w:val="21"/>
          <w:szCs w:val="21"/>
        </w:rPr>
        <w:t xml:space="preserve"> ... </w:t>
      </w:r>
      <w:r w:rsidRPr="006918FB">
        <w:rPr>
          <w:rFonts w:ascii="Helvetica" w:hAnsi="Helvetica" w:cs="Helvetica" w:hint="eastAsia"/>
          <w:b/>
          <w:bCs/>
          <w:color w:val="222222"/>
          <w:sz w:val="21"/>
          <w:szCs w:val="21"/>
        </w:rPr>
        <w:t>кандидата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биологических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наук</w:t>
      </w:r>
      <w:r w:rsidRPr="006918FB">
        <w:rPr>
          <w:rFonts w:ascii="Helvetica" w:hAnsi="Helvetica" w:cs="Helvetica"/>
          <w:b/>
          <w:bCs/>
          <w:color w:val="222222"/>
          <w:sz w:val="21"/>
          <w:szCs w:val="21"/>
        </w:rPr>
        <w:t xml:space="preserve"> : 03.00.04. - </w:t>
      </w:r>
      <w:r w:rsidRPr="006918FB">
        <w:rPr>
          <w:rFonts w:ascii="Helvetica" w:hAnsi="Helvetica" w:cs="Helvetica" w:hint="eastAsia"/>
          <w:b/>
          <w:bCs/>
          <w:color w:val="222222"/>
          <w:sz w:val="21"/>
          <w:szCs w:val="21"/>
        </w:rPr>
        <w:t>Вильнюс</w:t>
      </w:r>
      <w:r w:rsidRPr="006918FB">
        <w:rPr>
          <w:rFonts w:ascii="Helvetica" w:hAnsi="Helvetica" w:cs="Helvetica"/>
          <w:b/>
          <w:bCs/>
          <w:color w:val="222222"/>
          <w:sz w:val="21"/>
          <w:szCs w:val="21"/>
        </w:rPr>
        <w:t xml:space="preserve">, 1984. - 129 </w:t>
      </w:r>
      <w:r w:rsidRPr="006918FB">
        <w:rPr>
          <w:rFonts w:ascii="Helvetica" w:hAnsi="Helvetica" w:cs="Helvetica" w:hint="eastAsia"/>
          <w:b/>
          <w:bCs/>
          <w:color w:val="222222"/>
          <w:sz w:val="21"/>
          <w:szCs w:val="21"/>
        </w:rPr>
        <w:t>с</w:t>
      </w:r>
      <w:r w:rsidRPr="006918FB">
        <w:rPr>
          <w:rFonts w:ascii="Helvetica" w:hAnsi="Helvetica" w:cs="Helvetica"/>
          <w:b/>
          <w:bCs/>
          <w:color w:val="222222"/>
          <w:sz w:val="21"/>
          <w:szCs w:val="21"/>
        </w:rPr>
        <w:t xml:space="preserve">. : </w:t>
      </w:r>
      <w:r w:rsidRPr="006918FB">
        <w:rPr>
          <w:rFonts w:ascii="Helvetica" w:hAnsi="Helvetica" w:cs="Helvetica" w:hint="eastAsia"/>
          <w:b/>
          <w:bCs/>
          <w:color w:val="222222"/>
          <w:sz w:val="21"/>
          <w:szCs w:val="21"/>
        </w:rPr>
        <w:t>ил</w:t>
      </w:r>
      <w:r w:rsidRPr="006918FB">
        <w:rPr>
          <w:rFonts w:ascii="Helvetica" w:hAnsi="Helvetica" w:cs="Helvetica"/>
          <w:b/>
          <w:bCs/>
          <w:color w:val="222222"/>
          <w:sz w:val="21"/>
          <w:szCs w:val="21"/>
        </w:rPr>
        <w:t>.</w:t>
      </w:r>
    </w:p>
    <w:p w14:paraId="7997750E"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больше</w:t>
      </w:r>
    </w:p>
    <w:p w14:paraId="4272A407"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Цитаты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текста</w:t>
      </w:r>
      <w:r w:rsidRPr="006918FB">
        <w:rPr>
          <w:rFonts w:ascii="Helvetica" w:hAnsi="Helvetica" w:cs="Helvetica"/>
          <w:b/>
          <w:bCs/>
          <w:color w:val="222222"/>
          <w:sz w:val="21"/>
          <w:szCs w:val="21"/>
        </w:rPr>
        <w:t>:</w:t>
      </w:r>
    </w:p>
    <w:p w14:paraId="430B89D1"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стр</w:t>
      </w:r>
      <w:r w:rsidRPr="006918FB">
        <w:rPr>
          <w:rFonts w:ascii="Helvetica" w:hAnsi="Helvetica" w:cs="Helvetica"/>
          <w:b/>
          <w:bCs/>
          <w:color w:val="222222"/>
          <w:sz w:val="21"/>
          <w:szCs w:val="21"/>
        </w:rPr>
        <w:t>. 1</w:t>
      </w:r>
    </w:p>
    <w:p w14:paraId="2CB2F8A2"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7/ ^</w:t>
      </w:r>
      <w:r w:rsidRPr="006918FB">
        <w:rPr>
          <w:rFonts w:ascii="Helvetica" w:hAnsi="Helvetica" w:cs="Helvetica" w:hint="eastAsia"/>
          <w:b/>
          <w:bCs/>
          <w:color w:val="222222"/>
          <w:sz w:val="21"/>
          <w:szCs w:val="21"/>
        </w:rPr>
        <w:t>ОУ</w:t>
      </w:r>
      <w:r w:rsidRPr="006918FB">
        <w:rPr>
          <w:rFonts w:ascii="Helvetica" w:hAnsi="Helvetica" w:cs="Helvetica"/>
          <w:b/>
          <w:bCs/>
          <w:color w:val="222222"/>
          <w:sz w:val="21"/>
          <w:szCs w:val="21"/>
        </w:rPr>
        <w:t xml:space="preserve"> 6/; i:..J,:</w:t>
      </w:r>
      <w:r w:rsidRPr="006918FB">
        <w:rPr>
          <w:rFonts w:ascii="Helvetica" w:hAnsi="Helvetica" w:cs="Helvetica" w:hint="eastAsia"/>
          <w:b/>
          <w:bCs/>
          <w:color w:val="222222"/>
          <w:sz w:val="21"/>
          <w:szCs w:val="21"/>
        </w:rPr>
        <w:t>•</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w:t>
      </w:r>
      <w:r w:rsidRPr="006918FB">
        <w:rPr>
          <w:rFonts w:ascii="Helvetica" w:hAnsi="Helvetica" w:cs="Helvetica"/>
          <w:b/>
          <w:bCs/>
          <w:color w:val="222222"/>
          <w:sz w:val="21"/>
          <w:szCs w:val="21"/>
        </w:rPr>
        <w:t xml:space="preserve"> v.y/.-vx,/ i - i / / ^ / V / </w:t>
      </w:r>
      <w:r w:rsidRPr="006918FB">
        <w:rPr>
          <w:rFonts w:ascii="Helvetica" w:hAnsi="Helvetica" w:cs="Helvetica" w:hint="eastAsia"/>
          <w:b/>
          <w:bCs/>
          <w:color w:val="222222"/>
          <w:sz w:val="21"/>
          <w:szCs w:val="21"/>
        </w:rPr>
        <w:t>ИНСТИТУТ</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БИОХИМИЙ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АКАДЕМИЙ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НАУК</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ЖТОВСКОЙ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ССР</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правах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рукописи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СКБРАЙТИТЕ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АЛДОНА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Ю</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ОН</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УДК</w:t>
      </w:r>
      <w:r w:rsidRPr="006918FB">
        <w:rPr>
          <w:rFonts w:ascii="Helvetica" w:hAnsi="Helvetica" w:cs="Helvetica"/>
          <w:b/>
          <w:bCs/>
          <w:color w:val="222222"/>
          <w:sz w:val="21"/>
          <w:szCs w:val="21"/>
        </w:rPr>
        <w:t xml:space="preserve"> 577.112,616.634,619:616.155.392 </w:t>
      </w:r>
      <w:r w:rsidRPr="006918FB">
        <w:rPr>
          <w:rFonts w:ascii="Helvetica" w:hAnsi="Helvetica" w:cs="Helvetica" w:hint="eastAsia"/>
          <w:b/>
          <w:bCs/>
          <w:color w:val="222222"/>
          <w:sz w:val="21"/>
          <w:szCs w:val="21"/>
        </w:rPr>
        <w:t>БИОХИМИЧЕСКАЯ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ХАРАКТЕРИСТИКА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БОЛЬНОГО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ЛЕЙКОЗОМ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r w:rsidRPr="006918FB">
        <w:rPr>
          <w:rFonts w:ascii="Helvetica" w:hAnsi="Helvetica" w:cs="Helvetica"/>
          <w:b/>
          <w:bCs/>
          <w:color w:val="222222"/>
          <w:sz w:val="21"/>
          <w:szCs w:val="21"/>
        </w:rPr>
        <w:t xml:space="preserve"> 03.00.04 - </w:t>
      </w:r>
      <w:r w:rsidRPr="006918FB">
        <w:rPr>
          <w:rFonts w:ascii="Helvetica" w:hAnsi="Helvetica" w:cs="Helvetica" w:hint="eastAsia"/>
          <w:b/>
          <w:bCs/>
          <w:color w:val="222222"/>
          <w:sz w:val="21"/>
          <w:szCs w:val="21"/>
        </w:rPr>
        <w:t>Биохимия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Диосаргация</w:t>
      </w:r>
    </w:p>
    <w:p w14:paraId="68F9334B"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стр</w:t>
      </w:r>
      <w:r w:rsidRPr="006918FB">
        <w:rPr>
          <w:rFonts w:ascii="Helvetica" w:hAnsi="Helvetica" w:cs="Helvetica"/>
          <w:b/>
          <w:bCs/>
          <w:color w:val="222222"/>
          <w:sz w:val="21"/>
          <w:szCs w:val="21"/>
        </w:rPr>
        <w:t>. 7</w:t>
      </w:r>
    </w:p>
    <w:p w14:paraId="3B31B949"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8110^200. </w:t>
      </w:r>
      <w:r w:rsidRPr="006918FB">
        <w:rPr>
          <w:rFonts w:ascii="Helvetica" w:hAnsi="Helvetica" w:cs="Helvetica" w:hint="eastAsia"/>
          <w:b/>
          <w:bCs/>
          <w:color w:val="222222"/>
          <w:sz w:val="21"/>
          <w:szCs w:val="21"/>
        </w:rPr>
        <w:t>Целью</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настоящей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работы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было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изучить</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количественный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каче­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ственный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состав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больного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соответствии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этим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были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поставлены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следующие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задачи</w:t>
      </w:r>
      <w:r w:rsidRPr="006918FB">
        <w:rPr>
          <w:rFonts w:ascii="Helvetica" w:hAnsi="Helvetica" w:cs="Helvetica"/>
          <w:b/>
          <w:bCs/>
          <w:color w:val="222222"/>
          <w:sz w:val="21"/>
          <w:szCs w:val="21"/>
        </w:rPr>
        <w:t xml:space="preserve">: I) </w:t>
      </w:r>
      <w:r w:rsidRPr="006918FB">
        <w:rPr>
          <w:rFonts w:ascii="Helvetica" w:hAnsi="Helvetica" w:cs="Helvetica" w:hint="eastAsia"/>
          <w:b/>
          <w:bCs/>
          <w:color w:val="222222"/>
          <w:sz w:val="21"/>
          <w:szCs w:val="21"/>
        </w:rPr>
        <w:t>разра­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ботать</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метод</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количественного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определения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r w:rsidRPr="006918FB">
        <w:rPr>
          <w:rFonts w:ascii="Helvetica" w:hAnsi="Helvetica" w:cs="Helvetica"/>
          <w:b/>
          <w:bCs/>
          <w:color w:val="222222"/>
          <w:sz w:val="21"/>
          <w:szCs w:val="21"/>
        </w:rPr>
        <w:t xml:space="preserve">, 2) </w:t>
      </w:r>
      <w:r w:rsidRPr="006918FB">
        <w:rPr>
          <w:rFonts w:ascii="Helvetica" w:hAnsi="Helvetica" w:cs="Helvetica" w:hint="eastAsia"/>
          <w:b/>
          <w:bCs/>
          <w:color w:val="222222"/>
          <w:sz w:val="21"/>
          <w:szCs w:val="21"/>
        </w:rPr>
        <w:t>изучить</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физико</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химические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свойства</w:t>
      </w:r>
    </w:p>
    <w:p w14:paraId="7D9DF4B7"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стр</w:t>
      </w:r>
      <w:r w:rsidRPr="006918FB">
        <w:rPr>
          <w:rFonts w:ascii="Helvetica" w:hAnsi="Helvetica" w:cs="Helvetica"/>
          <w:b/>
          <w:bCs/>
          <w:color w:val="222222"/>
          <w:sz w:val="21"/>
          <w:szCs w:val="21"/>
        </w:rPr>
        <w:t>. 34</w:t>
      </w:r>
    </w:p>
    <w:p w14:paraId="2FC21076"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исследования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использовали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мочу</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больно­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лейкозом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здорового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Мочу</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доставляли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хозяйств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различных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районов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товской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ССР</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неблагополучных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лейкозу</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тех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где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лейкоз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среди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животных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регистрировался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Исследованию</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подвергался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здоровый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больной</w:t>
      </w:r>
    </w:p>
    <w:p w14:paraId="42FE3BA2" w14:textId="77777777" w:rsidR="006918FB" w:rsidRPr="006918FB" w:rsidRDefault="006918FB" w:rsidP="006918FB">
      <w:pPr>
        <w:rPr>
          <w:rFonts w:ascii="Helvetica" w:hAnsi="Helvetica" w:cs="Helvetica"/>
          <w:b/>
          <w:bCs/>
          <w:color w:val="222222"/>
          <w:sz w:val="21"/>
          <w:szCs w:val="21"/>
        </w:rPr>
      </w:pPr>
    </w:p>
    <w:p w14:paraId="2E429B9B"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Оглавление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диссертации</w:t>
      </w:r>
    </w:p>
    <w:p w14:paraId="4C585669"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кандидат</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биологических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наук</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Скерайтите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Алдона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Юстиновна</w:t>
      </w:r>
    </w:p>
    <w:p w14:paraId="73F7D076"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lastRenderedPageBreak/>
        <w:t>СПИСОК</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СОКРАЩЕНИЙ</w:t>
      </w:r>
    </w:p>
    <w:p w14:paraId="0505224D" w14:textId="77777777" w:rsidR="006918FB" w:rsidRPr="006918FB" w:rsidRDefault="006918FB" w:rsidP="006918FB">
      <w:pPr>
        <w:rPr>
          <w:rFonts w:ascii="Helvetica" w:hAnsi="Helvetica" w:cs="Helvetica"/>
          <w:b/>
          <w:bCs/>
          <w:color w:val="222222"/>
          <w:sz w:val="21"/>
          <w:szCs w:val="21"/>
        </w:rPr>
      </w:pPr>
    </w:p>
    <w:p w14:paraId="310198F3"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ВВЕДЕНИЕ</w:t>
      </w:r>
    </w:p>
    <w:p w14:paraId="255565DD" w14:textId="77777777" w:rsidR="006918FB" w:rsidRPr="006918FB" w:rsidRDefault="006918FB" w:rsidP="006918FB">
      <w:pPr>
        <w:rPr>
          <w:rFonts w:ascii="Helvetica" w:hAnsi="Helvetica" w:cs="Helvetica"/>
          <w:b/>
          <w:bCs/>
          <w:color w:val="222222"/>
          <w:sz w:val="21"/>
          <w:szCs w:val="21"/>
        </w:rPr>
      </w:pPr>
    </w:p>
    <w:p w14:paraId="5831A2FB"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I. </w:t>
      </w:r>
      <w:r w:rsidRPr="006918FB">
        <w:rPr>
          <w:rFonts w:ascii="Helvetica" w:hAnsi="Helvetica" w:cs="Helvetica" w:hint="eastAsia"/>
          <w:b/>
          <w:bCs/>
          <w:color w:val="222222"/>
          <w:sz w:val="21"/>
          <w:szCs w:val="21"/>
        </w:rPr>
        <w:t>ОБЗОР</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ЛИТЕРАТУРЫ</w:t>
      </w:r>
      <w:r w:rsidRPr="006918FB">
        <w:rPr>
          <w:rFonts w:ascii="Helvetica" w:hAnsi="Helvetica" w:cs="Helvetica"/>
          <w:b/>
          <w:bCs/>
          <w:color w:val="222222"/>
          <w:sz w:val="21"/>
          <w:szCs w:val="21"/>
        </w:rPr>
        <w:t>.</w:t>
      </w:r>
    </w:p>
    <w:p w14:paraId="03464CE8" w14:textId="77777777" w:rsidR="006918FB" w:rsidRPr="006918FB" w:rsidRDefault="006918FB" w:rsidP="006918FB">
      <w:pPr>
        <w:rPr>
          <w:rFonts w:ascii="Helvetica" w:hAnsi="Helvetica" w:cs="Helvetica"/>
          <w:b/>
          <w:bCs/>
          <w:color w:val="222222"/>
          <w:sz w:val="21"/>
          <w:szCs w:val="21"/>
        </w:rPr>
      </w:pPr>
    </w:p>
    <w:p w14:paraId="3B010BF7"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 </w:t>
      </w:r>
      <w:r w:rsidRPr="006918FB">
        <w:rPr>
          <w:rFonts w:ascii="Helvetica" w:hAnsi="Helvetica" w:cs="Helvetica" w:hint="eastAsia"/>
          <w:b/>
          <w:bCs/>
          <w:color w:val="222222"/>
          <w:sz w:val="21"/>
          <w:szCs w:val="21"/>
        </w:rPr>
        <w:t>Современное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представление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об</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иммунологической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реактивности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организма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лейкозе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p>
    <w:p w14:paraId="3234D89A" w14:textId="77777777" w:rsidR="006918FB" w:rsidRPr="006918FB" w:rsidRDefault="006918FB" w:rsidP="006918FB">
      <w:pPr>
        <w:rPr>
          <w:rFonts w:ascii="Helvetica" w:hAnsi="Helvetica" w:cs="Helvetica"/>
          <w:b/>
          <w:bCs/>
          <w:color w:val="222222"/>
          <w:sz w:val="21"/>
          <w:szCs w:val="21"/>
        </w:rPr>
      </w:pPr>
    </w:p>
    <w:p w14:paraId="30665C92"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 </w:t>
      </w:r>
      <w:r w:rsidRPr="006918FB">
        <w:rPr>
          <w:rFonts w:ascii="Helvetica" w:hAnsi="Helvetica" w:cs="Helvetica" w:hint="eastAsia"/>
          <w:b/>
          <w:bCs/>
          <w:color w:val="222222"/>
          <w:sz w:val="21"/>
          <w:szCs w:val="21"/>
        </w:rPr>
        <w:t>Иммуноглобулины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другие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белки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составе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протеинов</w:t>
      </w:r>
    </w:p>
    <w:p w14:paraId="61FA1199" w14:textId="77777777" w:rsidR="006918FB" w:rsidRPr="006918FB" w:rsidRDefault="006918FB" w:rsidP="006918FB">
      <w:pPr>
        <w:rPr>
          <w:rFonts w:ascii="Helvetica" w:hAnsi="Helvetica" w:cs="Helvetica"/>
          <w:b/>
          <w:bCs/>
          <w:color w:val="222222"/>
          <w:sz w:val="21"/>
          <w:szCs w:val="21"/>
        </w:rPr>
      </w:pPr>
    </w:p>
    <w:p w14:paraId="5181FC23"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2.1. </w:t>
      </w:r>
      <w:r w:rsidRPr="006918FB">
        <w:rPr>
          <w:rFonts w:ascii="Helvetica" w:hAnsi="Helvetica" w:cs="Helvetica" w:hint="eastAsia"/>
          <w:b/>
          <w:bCs/>
          <w:color w:val="222222"/>
          <w:sz w:val="21"/>
          <w:szCs w:val="21"/>
        </w:rPr>
        <w:t>Общее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положение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структуре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функции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Х</w:t>
      </w:r>
    </w:p>
    <w:p w14:paraId="02B2B797" w14:textId="77777777" w:rsidR="006918FB" w:rsidRPr="006918FB" w:rsidRDefault="006918FB" w:rsidP="006918FB">
      <w:pPr>
        <w:rPr>
          <w:rFonts w:ascii="Helvetica" w:hAnsi="Helvetica" w:cs="Helvetica"/>
          <w:b/>
          <w:bCs/>
          <w:color w:val="222222"/>
          <w:sz w:val="21"/>
          <w:szCs w:val="21"/>
        </w:rPr>
      </w:pPr>
    </w:p>
    <w:p w14:paraId="1D39CC69"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2.2. </w:t>
      </w:r>
      <w:r w:rsidRPr="006918FB">
        <w:rPr>
          <w:rFonts w:ascii="Helvetica" w:hAnsi="Helvetica" w:cs="Helvetica" w:hint="eastAsia"/>
          <w:b/>
          <w:bCs/>
          <w:color w:val="222222"/>
          <w:sz w:val="21"/>
          <w:szCs w:val="21"/>
        </w:rPr>
        <w:t>Структурные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функциональные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особенности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w:t>
      </w:r>
    </w:p>
    <w:p w14:paraId="4D63A699" w14:textId="77777777" w:rsidR="006918FB" w:rsidRPr="006918FB" w:rsidRDefault="006918FB" w:rsidP="006918FB">
      <w:pPr>
        <w:rPr>
          <w:rFonts w:ascii="Helvetica" w:hAnsi="Helvetica" w:cs="Helvetica"/>
          <w:b/>
          <w:bCs/>
          <w:color w:val="222222"/>
          <w:sz w:val="21"/>
          <w:szCs w:val="21"/>
        </w:rPr>
      </w:pPr>
    </w:p>
    <w:p w14:paraId="02FB0CE2"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 </w:t>
      </w:r>
      <w:r w:rsidRPr="006918FB">
        <w:rPr>
          <w:rFonts w:ascii="Helvetica" w:hAnsi="Helvetica" w:cs="Helvetica" w:hint="eastAsia"/>
          <w:b/>
          <w:bCs/>
          <w:color w:val="222222"/>
          <w:sz w:val="21"/>
          <w:szCs w:val="21"/>
        </w:rPr>
        <w:t>Изменение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сыворотке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крови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лимфопролиферативных</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заболеваниях</w:t>
      </w:r>
    </w:p>
    <w:p w14:paraId="7429F0A6" w14:textId="77777777" w:rsidR="006918FB" w:rsidRPr="006918FB" w:rsidRDefault="006918FB" w:rsidP="006918FB">
      <w:pPr>
        <w:rPr>
          <w:rFonts w:ascii="Helvetica" w:hAnsi="Helvetica" w:cs="Helvetica"/>
          <w:b/>
          <w:bCs/>
          <w:color w:val="222222"/>
          <w:sz w:val="21"/>
          <w:szCs w:val="21"/>
        </w:rPr>
      </w:pPr>
    </w:p>
    <w:p w14:paraId="0801F324"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3.1. </w:t>
      </w:r>
      <w:r w:rsidRPr="006918FB">
        <w:rPr>
          <w:rFonts w:ascii="Helvetica" w:hAnsi="Helvetica" w:cs="Helvetica" w:hint="eastAsia"/>
          <w:b/>
          <w:bCs/>
          <w:color w:val="222222"/>
          <w:sz w:val="21"/>
          <w:szCs w:val="21"/>
        </w:rPr>
        <w:t>Количественное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измеа</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й</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крупного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рогатого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скотаГ</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Ьри</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лейкозе</w:t>
      </w:r>
    </w:p>
    <w:p w14:paraId="4DD96699" w14:textId="77777777" w:rsidR="006918FB" w:rsidRPr="006918FB" w:rsidRDefault="006918FB" w:rsidP="006918FB">
      <w:pPr>
        <w:rPr>
          <w:rFonts w:ascii="Helvetica" w:hAnsi="Helvetica" w:cs="Helvetica"/>
          <w:b/>
          <w:bCs/>
          <w:color w:val="222222"/>
          <w:sz w:val="21"/>
          <w:szCs w:val="21"/>
        </w:rPr>
      </w:pPr>
    </w:p>
    <w:p w14:paraId="2841D01A"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3.2. </w:t>
      </w:r>
      <w:r w:rsidRPr="006918FB">
        <w:rPr>
          <w:rFonts w:ascii="Helvetica" w:hAnsi="Helvetica" w:cs="Helvetica" w:hint="eastAsia"/>
          <w:b/>
          <w:bCs/>
          <w:color w:val="222222"/>
          <w:sz w:val="21"/>
          <w:szCs w:val="21"/>
        </w:rPr>
        <w:t>Качественные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изменения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лимфоретикулопролиферативных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заболеваниях</w:t>
      </w:r>
    </w:p>
    <w:p w14:paraId="7FD94B16" w14:textId="77777777" w:rsidR="006918FB" w:rsidRPr="006918FB" w:rsidRDefault="006918FB" w:rsidP="006918FB">
      <w:pPr>
        <w:rPr>
          <w:rFonts w:ascii="Helvetica" w:hAnsi="Helvetica" w:cs="Helvetica"/>
          <w:b/>
          <w:bCs/>
          <w:color w:val="222222"/>
          <w:sz w:val="21"/>
          <w:szCs w:val="21"/>
        </w:rPr>
      </w:pPr>
    </w:p>
    <w:p w14:paraId="4E227C6F"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3.2.1. </w:t>
      </w:r>
      <w:r w:rsidRPr="006918FB">
        <w:rPr>
          <w:rFonts w:ascii="Helvetica" w:hAnsi="Helvetica" w:cs="Helvetica" w:hint="eastAsia"/>
          <w:b/>
          <w:bCs/>
          <w:color w:val="222222"/>
          <w:sz w:val="21"/>
          <w:szCs w:val="21"/>
        </w:rPr>
        <w:t>Парапротеины</w:t>
      </w:r>
    </w:p>
    <w:p w14:paraId="1C0C8877" w14:textId="77777777" w:rsidR="006918FB" w:rsidRPr="006918FB" w:rsidRDefault="006918FB" w:rsidP="006918FB">
      <w:pPr>
        <w:rPr>
          <w:rFonts w:ascii="Helvetica" w:hAnsi="Helvetica" w:cs="Helvetica"/>
          <w:b/>
          <w:bCs/>
          <w:color w:val="222222"/>
          <w:sz w:val="21"/>
          <w:szCs w:val="21"/>
        </w:rPr>
      </w:pPr>
    </w:p>
    <w:p w14:paraId="27DC046A"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3.2.2. </w:t>
      </w:r>
      <w:r w:rsidRPr="006918FB">
        <w:rPr>
          <w:rFonts w:ascii="Helvetica" w:hAnsi="Helvetica" w:cs="Helvetica" w:hint="eastAsia"/>
          <w:b/>
          <w:bCs/>
          <w:color w:val="222222"/>
          <w:sz w:val="21"/>
          <w:szCs w:val="21"/>
        </w:rPr>
        <w:t>Легкие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p>
    <w:p w14:paraId="3EA21F6A" w14:textId="77777777" w:rsidR="006918FB" w:rsidRPr="006918FB" w:rsidRDefault="006918FB" w:rsidP="006918FB">
      <w:pPr>
        <w:rPr>
          <w:rFonts w:ascii="Helvetica" w:hAnsi="Helvetica" w:cs="Helvetica"/>
          <w:b/>
          <w:bCs/>
          <w:color w:val="222222"/>
          <w:sz w:val="21"/>
          <w:szCs w:val="21"/>
        </w:rPr>
      </w:pPr>
    </w:p>
    <w:p w14:paraId="6C9BF53B"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3.2.3. </w:t>
      </w:r>
      <w:r w:rsidRPr="006918FB">
        <w:rPr>
          <w:rFonts w:ascii="Helvetica" w:hAnsi="Helvetica" w:cs="Helvetica" w:hint="eastAsia"/>
          <w:b/>
          <w:bCs/>
          <w:color w:val="222222"/>
          <w:sz w:val="21"/>
          <w:szCs w:val="21"/>
        </w:rPr>
        <w:t>Тяжелые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ii. </w:t>
      </w:r>
      <w:r w:rsidRPr="006918FB">
        <w:rPr>
          <w:rFonts w:ascii="Helvetica" w:hAnsi="Helvetica" w:cs="Helvetica" w:hint="eastAsia"/>
          <w:b/>
          <w:bCs/>
          <w:color w:val="222222"/>
          <w:sz w:val="21"/>
          <w:szCs w:val="21"/>
        </w:rPr>
        <w:t>материалы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методы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исследований</w:t>
      </w:r>
      <w:r w:rsidRPr="006918FB">
        <w:rPr>
          <w:rFonts w:ascii="Helvetica" w:hAnsi="Helvetica" w:cs="Helvetica"/>
          <w:b/>
          <w:bCs/>
          <w:color w:val="222222"/>
          <w:sz w:val="21"/>
          <w:szCs w:val="21"/>
        </w:rPr>
        <w:t>.</w:t>
      </w:r>
    </w:p>
    <w:p w14:paraId="361BBC77" w14:textId="77777777" w:rsidR="006918FB" w:rsidRPr="006918FB" w:rsidRDefault="006918FB" w:rsidP="006918FB">
      <w:pPr>
        <w:rPr>
          <w:rFonts w:ascii="Helvetica" w:hAnsi="Helvetica" w:cs="Helvetica"/>
          <w:b/>
          <w:bCs/>
          <w:color w:val="222222"/>
          <w:sz w:val="21"/>
          <w:szCs w:val="21"/>
        </w:rPr>
      </w:pPr>
    </w:p>
    <w:p w14:paraId="6119E796"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I. </w:t>
      </w:r>
      <w:r w:rsidRPr="006918FB">
        <w:rPr>
          <w:rFonts w:ascii="Helvetica" w:hAnsi="Helvetica" w:cs="Helvetica" w:hint="eastAsia"/>
          <w:b/>
          <w:bCs/>
          <w:color w:val="222222"/>
          <w:sz w:val="21"/>
          <w:szCs w:val="21"/>
        </w:rPr>
        <w:t>Количественное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определение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белков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r w:rsidRPr="006918FB">
        <w:rPr>
          <w:rFonts w:ascii="Helvetica" w:hAnsi="Helvetica" w:cs="Helvetica"/>
          <w:b/>
          <w:bCs/>
          <w:color w:val="222222"/>
          <w:sz w:val="21"/>
          <w:szCs w:val="21"/>
        </w:rPr>
        <w:t xml:space="preserve"> 2. </w:t>
      </w:r>
      <w:r w:rsidRPr="006918FB">
        <w:rPr>
          <w:rFonts w:ascii="Helvetica" w:hAnsi="Helvetica" w:cs="Helvetica" w:hint="eastAsia"/>
          <w:b/>
          <w:bCs/>
          <w:color w:val="222222"/>
          <w:sz w:val="21"/>
          <w:szCs w:val="21"/>
        </w:rPr>
        <w:t>Тест</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терморастворимость</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уропрогеинов</w:t>
      </w:r>
    </w:p>
    <w:p w14:paraId="39D654D6" w14:textId="77777777" w:rsidR="006918FB" w:rsidRPr="006918FB" w:rsidRDefault="006918FB" w:rsidP="006918FB">
      <w:pPr>
        <w:rPr>
          <w:rFonts w:ascii="Helvetica" w:hAnsi="Helvetica" w:cs="Helvetica"/>
          <w:b/>
          <w:bCs/>
          <w:color w:val="222222"/>
          <w:sz w:val="21"/>
          <w:szCs w:val="21"/>
        </w:rPr>
      </w:pPr>
    </w:p>
    <w:p w14:paraId="6E816C6F"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 </w:t>
      </w:r>
      <w:r w:rsidRPr="006918FB">
        <w:rPr>
          <w:rFonts w:ascii="Helvetica" w:hAnsi="Helvetica" w:cs="Helvetica" w:hint="eastAsia"/>
          <w:b/>
          <w:bCs/>
          <w:color w:val="222222"/>
          <w:sz w:val="21"/>
          <w:szCs w:val="21"/>
        </w:rPr>
        <w:t>Выделение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легких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цепей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сывороточного</w:t>
      </w:r>
    </w:p>
    <w:p w14:paraId="7629BE3B" w14:textId="77777777" w:rsidR="006918FB" w:rsidRPr="006918FB" w:rsidRDefault="006918FB" w:rsidP="006918FB">
      <w:pPr>
        <w:rPr>
          <w:rFonts w:ascii="Helvetica" w:hAnsi="Helvetica" w:cs="Helvetica"/>
          <w:b/>
          <w:bCs/>
          <w:color w:val="222222"/>
          <w:sz w:val="21"/>
          <w:szCs w:val="21"/>
        </w:rPr>
      </w:pPr>
    </w:p>
    <w:p w14:paraId="3A73CA74"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hint="eastAsia"/>
          <w:b/>
          <w:bCs/>
          <w:color w:val="222222"/>
          <w:sz w:val="21"/>
          <w:szCs w:val="21"/>
        </w:rPr>
        <w:t>Выделение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легких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цепей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мочи</w:t>
      </w:r>
    </w:p>
    <w:p w14:paraId="072AA913" w14:textId="77777777" w:rsidR="006918FB" w:rsidRPr="006918FB" w:rsidRDefault="006918FB" w:rsidP="006918FB">
      <w:pPr>
        <w:rPr>
          <w:rFonts w:ascii="Helvetica" w:hAnsi="Helvetica" w:cs="Helvetica"/>
          <w:b/>
          <w:bCs/>
          <w:color w:val="222222"/>
          <w:sz w:val="21"/>
          <w:szCs w:val="21"/>
        </w:rPr>
      </w:pPr>
    </w:p>
    <w:p w14:paraId="0AA4E4B8"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5. </w:t>
      </w:r>
      <w:r w:rsidRPr="006918FB">
        <w:rPr>
          <w:rFonts w:ascii="Helvetica" w:hAnsi="Helvetica" w:cs="Helvetica" w:hint="eastAsia"/>
          <w:b/>
          <w:bCs/>
          <w:color w:val="222222"/>
          <w:sz w:val="21"/>
          <w:szCs w:val="21"/>
        </w:rPr>
        <w:t>Получение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антисыворотки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легким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цепям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p>
    <w:p w14:paraId="72E71DC3" w14:textId="77777777" w:rsidR="006918FB" w:rsidRPr="006918FB" w:rsidRDefault="006918FB" w:rsidP="006918FB">
      <w:pPr>
        <w:rPr>
          <w:rFonts w:ascii="Helvetica" w:hAnsi="Helvetica" w:cs="Helvetica"/>
          <w:b/>
          <w:bCs/>
          <w:color w:val="222222"/>
          <w:sz w:val="21"/>
          <w:szCs w:val="21"/>
        </w:rPr>
      </w:pPr>
    </w:p>
    <w:p w14:paraId="276DC784"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6. </w:t>
      </w:r>
      <w:r w:rsidRPr="006918FB">
        <w:rPr>
          <w:rFonts w:ascii="Helvetica" w:hAnsi="Helvetica" w:cs="Helvetica" w:hint="eastAsia"/>
          <w:b/>
          <w:bCs/>
          <w:color w:val="222222"/>
          <w:sz w:val="21"/>
          <w:szCs w:val="21"/>
        </w:rPr>
        <w:t>Приготовление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иммуносорбента</w:t>
      </w:r>
    </w:p>
    <w:p w14:paraId="398BC83A" w14:textId="77777777" w:rsidR="006918FB" w:rsidRPr="006918FB" w:rsidRDefault="006918FB" w:rsidP="006918FB">
      <w:pPr>
        <w:rPr>
          <w:rFonts w:ascii="Helvetica" w:hAnsi="Helvetica" w:cs="Helvetica"/>
          <w:b/>
          <w:bCs/>
          <w:color w:val="222222"/>
          <w:sz w:val="21"/>
          <w:szCs w:val="21"/>
        </w:rPr>
      </w:pPr>
    </w:p>
    <w:p w14:paraId="428D3887"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7. </w:t>
      </w:r>
      <w:r w:rsidRPr="006918FB">
        <w:rPr>
          <w:rFonts w:ascii="Helvetica" w:hAnsi="Helvetica" w:cs="Helvetica" w:hint="eastAsia"/>
          <w:b/>
          <w:bCs/>
          <w:color w:val="222222"/>
          <w:sz w:val="21"/>
          <w:szCs w:val="21"/>
        </w:rPr>
        <w:t>Гель</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фильтрация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сефадексе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Г</w:t>
      </w:r>
    </w:p>
    <w:p w14:paraId="3EBE7C9E" w14:textId="77777777" w:rsidR="006918FB" w:rsidRPr="006918FB" w:rsidRDefault="006918FB" w:rsidP="006918FB">
      <w:pPr>
        <w:rPr>
          <w:rFonts w:ascii="Helvetica" w:hAnsi="Helvetica" w:cs="Helvetica"/>
          <w:b/>
          <w:bCs/>
          <w:color w:val="222222"/>
          <w:sz w:val="21"/>
          <w:szCs w:val="21"/>
        </w:rPr>
      </w:pPr>
    </w:p>
    <w:p w14:paraId="2CBF909E"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8. </w:t>
      </w:r>
      <w:r w:rsidRPr="006918FB">
        <w:rPr>
          <w:rFonts w:ascii="Helvetica" w:hAnsi="Helvetica" w:cs="Helvetica" w:hint="eastAsia"/>
          <w:b/>
          <w:bCs/>
          <w:color w:val="222222"/>
          <w:sz w:val="21"/>
          <w:szCs w:val="21"/>
        </w:rPr>
        <w:t>Хроматография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ДЭАЭ</w:t>
      </w:r>
      <w:r w:rsidRPr="006918FB">
        <w:rPr>
          <w:rFonts w:ascii="Helvetica" w:hAnsi="Helvetica" w:cs="Helvetica"/>
          <w:b/>
          <w:bCs/>
          <w:color w:val="222222"/>
          <w:sz w:val="21"/>
          <w:szCs w:val="21"/>
        </w:rPr>
        <w:t xml:space="preserve">-32 </w:t>
      </w:r>
      <w:r w:rsidRPr="006918FB">
        <w:rPr>
          <w:rFonts w:ascii="Helvetica" w:hAnsi="Helvetica" w:cs="Helvetica" w:hint="eastAsia"/>
          <w:b/>
          <w:bCs/>
          <w:color w:val="222222"/>
          <w:sz w:val="21"/>
          <w:szCs w:val="21"/>
        </w:rPr>
        <w:t>целлюлозе</w:t>
      </w:r>
    </w:p>
    <w:p w14:paraId="4C1BC15C" w14:textId="77777777" w:rsidR="006918FB" w:rsidRPr="006918FB" w:rsidRDefault="006918FB" w:rsidP="006918FB">
      <w:pPr>
        <w:rPr>
          <w:rFonts w:ascii="Helvetica" w:hAnsi="Helvetica" w:cs="Helvetica"/>
          <w:b/>
          <w:bCs/>
          <w:color w:val="222222"/>
          <w:sz w:val="21"/>
          <w:szCs w:val="21"/>
        </w:rPr>
      </w:pPr>
    </w:p>
    <w:p w14:paraId="5FD5B698"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9. </w:t>
      </w:r>
      <w:r w:rsidRPr="006918FB">
        <w:rPr>
          <w:rFonts w:ascii="Helvetica" w:hAnsi="Helvetica" w:cs="Helvetica" w:hint="eastAsia"/>
          <w:b/>
          <w:bCs/>
          <w:color w:val="222222"/>
          <w:sz w:val="21"/>
          <w:szCs w:val="21"/>
        </w:rPr>
        <w:t>Хроматография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протеин</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сефарозе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Сь</w:t>
      </w:r>
      <w:r w:rsidRPr="006918FB">
        <w:rPr>
          <w:rFonts w:ascii="Helvetica" w:hAnsi="Helvetica" w:cs="Helvetica"/>
          <w:b/>
          <w:bCs/>
          <w:color w:val="222222"/>
          <w:sz w:val="21"/>
          <w:szCs w:val="21"/>
        </w:rPr>
        <w:t>-4</w:t>
      </w:r>
      <w:r w:rsidRPr="006918FB">
        <w:rPr>
          <w:rFonts w:ascii="Helvetica" w:hAnsi="Helvetica" w:cs="Helvetica" w:hint="eastAsia"/>
          <w:b/>
          <w:bCs/>
          <w:color w:val="222222"/>
          <w:sz w:val="21"/>
          <w:szCs w:val="21"/>
        </w:rPr>
        <w:t>В</w:t>
      </w:r>
    </w:p>
    <w:p w14:paraId="24CACCB2" w14:textId="77777777" w:rsidR="006918FB" w:rsidRPr="006918FB" w:rsidRDefault="006918FB" w:rsidP="006918FB">
      <w:pPr>
        <w:rPr>
          <w:rFonts w:ascii="Helvetica" w:hAnsi="Helvetica" w:cs="Helvetica"/>
          <w:b/>
          <w:bCs/>
          <w:color w:val="222222"/>
          <w:sz w:val="21"/>
          <w:szCs w:val="21"/>
        </w:rPr>
      </w:pPr>
    </w:p>
    <w:p w14:paraId="131B9C96"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10. </w:t>
      </w:r>
      <w:r w:rsidRPr="006918FB">
        <w:rPr>
          <w:rFonts w:ascii="Helvetica" w:hAnsi="Helvetica" w:cs="Helvetica" w:hint="eastAsia"/>
          <w:b/>
          <w:bCs/>
          <w:color w:val="222222"/>
          <w:sz w:val="21"/>
          <w:szCs w:val="21"/>
        </w:rPr>
        <w:t>Иммуноэлектрофорез</w:t>
      </w:r>
    </w:p>
    <w:p w14:paraId="2552EAC1" w14:textId="77777777" w:rsidR="006918FB" w:rsidRPr="006918FB" w:rsidRDefault="006918FB" w:rsidP="006918FB">
      <w:pPr>
        <w:rPr>
          <w:rFonts w:ascii="Helvetica" w:hAnsi="Helvetica" w:cs="Helvetica"/>
          <w:b/>
          <w:bCs/>
          <w:color w:val="222222"/>
          <w:sz w:val="21"/>
          <w:szCs w:val="21"/>
        </w:rPr>
      </w:pPr>
    </w:p>
    <w:p w14:paraId="7904B3CB"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11. </w:t>
      </w:r>
      <w:r w:rsidRPr="006918FB">
        <w:rPr>
          <w:rFonts w:ascii="Helvetica" w:hAnsi="Helvetica" w:cs="Helvetica" w:hint="eastAsia"/>
          <w:b/>
          <w:bCs/>
          <w:color w:val="222222"/>
          <w:sz w:val="21"/>
          <w:szCs w:val="21"/>
        </w:rPr>
        <w:t>Электрофорез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ацетатцеллюлозных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пленках</w:t>
      </w:r>
    </w:p>
    <w:p w14:paraId="4472701A" w14:textId="77777777" w:rsidR="006918FB" w:rsidRPr="006918FB" w:rsidRDefault="006918FB" w:rsidP="006918FB">
      <w:pPr>
        <w:rPr>
          <w:rFonts w:ascii="Helvetica" w:hAnsi="Helvetica" w:cs="Helvetica"/>
          <w:b/>
          <w:bCs/>
          <w:color w:val="222222"/>
          <w:sz w:val="21"/>
          <w:szCs w:val="21"/>
        </w:rPr>
      </w:pPr>
    </w:p>
    <w:p w14:paraId="75436AF0"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12. </w:t>
      </w:r>
      <w:r w:rsidRPr="006918FB">
        <w:rPr>
          <w:rFonts w:ascii="Helvetica" w:hAnsi="Helvetica" w:cs="Helvetica" w:hint="eastAsia"/>
          <w:b/>
          <w:bCs/>
          <w:color w:val="222222"/>
          <w:sz w:val="21"/>
          <w:szCs w:val="21"/>
        </w:rPr>
        <w:t>Диск</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электрофорез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полиакриламидном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геле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ПАГ</w:t>
      </w:r>
      <w:r w:rsidRPr="006918FB">
        <w:rPr>
          <w:rFonts w:ascii="Helvetica" w:hAnsi="Helvetica" w:cs="Helvetica"/>
          <w:b/>
          <w:bCs/>
          <w:color w:val="222222"/>
          <w:sz w:val="21"/>
          <w:szCs w:val="21"/>
        </w:rPr>
        <w:t>)</w:t>
      </w:r>
    </w:p>
    <w:p w14:paraId="366A5CB1" w14:textId="77777777" w:rsidR="006918FB" w:rsidRPr="006918FB" w:rsidRDefault="006918FB" w:rsidP="006918FB">
      <w:pPr>
        <w:rPr>
          <w:rFonts w:ascii="Helvetica" w:hAnsi="Helvetica" w:cs="Helvetica"/>
          <w:b/>
          <w:bCs/>
          <w:color w:val="222222"/>
          <w:sz w:val="21"/>
          <w:szCs w:val="21"/>
        </w:rPr>
      </w:pPr>
    </w:p>
    <w:p w14:paraId="2972D489"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lastRenderedPageBreak/>
        <w:t xml:space="preserve">13. </w:t>
      </w:r>
      <w:r w:rsidRPr="006918FB">
        <w:rPr>
          <w:rFonts w:ascii="Helvetica" w:hAnsi="Helvetica" w:cs="Helvetica" w:hint="eastAsia"/>
          <w:b/>
          <w:bCs/>
          <w:color w:val="222222"/>
          <w:sz w:val="21"/>
          <w:szCs w:val="21"/>
        </w:rPr>
        <w:t>Диск</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электрофорез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полиакриламидном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геле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сутвтвии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додецилсульфата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натрия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ПАГ</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ДСН</w:t>
      </w:r>
      <w:r w:rsidRPr="006918FB">
        <w:rPr>
          <w:rFonts w:ascii="Helvetica" w:hAnsi="Helvetica" w:cs="Helvetica"/>
          <w:b/>
          <w:bCs/>
          <w:color w:val="222222"/>
          <w:sz w:val="21"/>
          <w:szCs w:val="21"/>
        </w:rPr>
        <w:t>)</w:t>
      </w:r>
    </w:p>
    <w:p w14:paraId="35504444" w14:textId="77777777" w:rsidR="006918FB" w:rsidRPr="006918FB" w:rsidRDefault="006918FB" w:rsidP="006918FB">
      <w:pPr>
        <w:rPr>
          <w:rFonts w:ascii="Helvetica" w:hAnsi="Helvetica" w:cs="Helvetica"/>
          <w:b/>
          <w:bCs/>
          <w:color w:val="222222"/>
          <w:sz w:val="21"/>
          <w:szCs w:val="21"/>
        </w:rPr>
      </w:pPr>
    </w:p>
    <w:p w14:paraId="6357BCE4"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14. </w:t>
      </w:r>
      <w:r w:rsidRPr="006918FB">
        <w:rPr>
          <w:rFonts w:ascii="Helvetica" w:hAnsi="Helvetica" w:cs="Helvetica" w:hint="eastAsia"/>
          <w:b/>
          <w:bCs/>
          <w:color w:val="222222"/>
          <w:sz w:val="21"/>
          <w:szCs w:val="21"/>
        </w:rPr>
        <w:t>Двухмерный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электрофорез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системах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ПАГ</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ПАГ</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ДСН</w:t>
      </w:r>
    </w:p>
    <w:p w14:paraId="37F66F04" w14:textId="77777777" w:rsidR="006918FB" w:rsidRPr="006918FB" w:rsidRDefault="006918FB" w:rsidP="006918FB">
      <w:pPr>
        <w:rPr>
          <w:rFonts w:ascii="Helvetica" w:hAnsi="Helvetica" w:cs="Helvetica"/>
          <w:b/>
          <w:bCs/>
          <w:color w:val="222222"/>
          <w:sz w:val="21"/>
          <w:szCs w:val="21"/>
        </w:rPr>
      </w:pPr>
    </w:p>
    <w:p w14:paraId="040DAD6C"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15. </w:t>
      </w:r>
      <w:r w:rsidRPr="006918FB">
        <w:rPr>
          <w:rFonts w:ascii="Helvetica" w:hAnsi="Helvetica" w:cs="Helvetica" w:hint="eastAsia"/>
          <w:b/>
          <w:bCs/>
          <w:color w:val="222222"/>
          <w:sz w:val="21"/>
          <w:szCs w:val="21"/>
        </w:rPr>
        <w:t>Идентификация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белковых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фракций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после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элект</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рофореза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ПАГ</w:t>
      </w:r>
    </w:p>
    <w:p w14:paraId="1BC2A7DB" w14:textId="77777777" w:rsidR="006918FB" w:rsidRPr="006918FB" w:rsidRDefault="006918FB" w:rsidP="006918FB">
      <w:pPr>
        <w:rPr>
          <w:rFonts w:ascii="Helvetica" w:hAnsi="Helvetica" w:cs="Helvetica"/>
          <w:b/>
          <w:bCs/>
          <w:color w:val="222222"/>
          <w:sz w:val="21"/>
          <w:szCs w:val="21"/>
        </w:rPr>
      </w:pPr>
    </w:p>
    <w:p w14:paraId="15AE4910"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16. </w:t>
      </w:r>
      <w:r w:rsidRPr="006918FB">
        <w:rPr>
          <w:rFonts w:ascii="Helvetica" w:hAnsi="Helvetica" w:cs="Helvetica" w:hint="eastAsia"/>
          <w:b/>
          <w:bCs/>
          <w:color w:val="222222"/>
          <w:sz w:val="21"/>
          <w:szCs w:val="21"/>
        </w:rPr>
        <w:t>йзоэлектрофокусирование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ИЭФ</w:t>
      </w:r>
      <w:r w:rsidRPr="006918FB">
        <w:rPr>
          <w:rFonts w:ascii="Helvetica" w:hAnsi="Helvetica" w:cs="Helvetica"/>
          <w:b/>
          <w:bCs/>
          <w:color w:val="222222"/>
          <w:sz w:val="21"/>
          <w:szCs w:val="21"/>
        </w:rPr>
        <w:t>).*.</w:t>
      </w:r>
    </w:p>
    <w:p w14:paraId="5A35AFBF" w14:textId="77777777" w:rsidR="006918FB" w:rsidRPr="006918FB" w:rsidRDefault="006918FB" w:rsidP="006918FB">
      <w:pPr>
        <w:rPr>
          <w:rFonts w:ascii="Helvetica" w:hAnsi="Helvetica" w:cs="Helvetica"/>
          <w:b/>
          <w:bCs/>
          <w:color w:val="222222"/>
          <w:sz w:val="21"/>
          <w:szCs w:val="21"/>
        </w:rPr>
      </w:pPr>
    </w:p>
    <w:p w14:paraId="58A4106C"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17. </w:t>
      </w:r>
      <w:r w:rsidRPr="006918FB">
        <w:rPr>
          <w:rFonts w:ascii="Helvetica" w:hAnsi="Helvetica" w:cs="Helvetica" w:hint="eastAsia"/>
          <w:b/>
          <w:bCs/>
          <w:color w:val="222222"/>
          <w:sz w:val="21"/>
          <w:szCs w:val="21"/>
        </w:rPr>
        <w:t>Определение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циркулирующих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комплексов</w:t>
      </w:r>
    </w:p>
    <w:p w14:paraId="2916D780" w14:textId="77777777" w:rsidR="006918FB" w:rsidRPr="006918FB" w:rsidRDefault="006918FB" w:rsidP="006918FB">
      <w:pPr>
        <w:rPr>
          <w:rFonts w:ascii="Helvetica" w:hAnsi="Helvetica" w:cs="Helvetica"/>
          <w:b/>
          <w:bCs/>
          <w:color w:val="222222"/>
          <w:sz w:val="21"/>
          <w:szCs w:val="21"/>
        </w:rPr>
      </w:pPr>
    </w:p>
    <w:p w14:paraId="6C56224A"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18. </w:t>
      </w:r>
      <w:r w:rsidRPr="006918FB">
        <w:rPr>
          <w:rFonts w:ascii="Helvetica" w:hAnsi="Helvetica" w:cs="Helvetica" w:hint="eastAsia"/>
          <w:b/>
          <w:bCs/>
          <w:color w:val="222222"/>
          <w:sz w:val="21"/>
          <w:szCs w:val="21"/>
        </w:rPr>
        <w:t>Реакция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иммунодиффузии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РИД</w:t>
      </w:r>
      <w:r w:rsidRPr="006918FB">
        <w:rPr>
          <w:rFonts w:ascii="Helvetica" w:hAnsi="Helvetica" w:cs="Helvetica"/>
          <w:b/>
          <w:bCs/>
          <w:color w:val="222222"/>
          <w:sz w:val="21"/>
          <w:szCs w:val="21"/>
        </w:rPr>
        <w:t>)</w:t>
      </w:r>
    </w:p>
    <w:p w14:paraId="3F6E5417" w14:textId="77777777" w:rsidR="006918FB" w:rsidRPr="006918FB" w:rsidRDefault="006918FB" w:rsidP="006918FB">
      <w:pPr>
        <w:rPr>
          <w:rFonts w:ascii="Helvetica" w:hAnsi="Helvetica" w:cs="Helvetica"/>
          <w:b/>
          <w:bCs/>
          <w:color w:val="222222"/>
          <w:sz w:val="21"/>
          <w:szCs w:val="21"/>
        </w:rPr>
      </w:pPr>
    </w:p>
    <w:p w14:paraId="069CBCB8"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III. </w:t>
      </w:r>
      <w:r w:rsidRPr="006918FB">
        <w:rPr>
          <w:rFonts w:ascii="Helvetica" w:hAnsi="Helvetica" w:cs="Helvetica" w:hint="eastAsia"/>
          <w:b/>
          <w:bCs/>
          <w:color w:val="222222"/>
          <w:sz w:val="21"/>
          <w:szCs w:val="21"/>
        </w:rPr>
        <w:t>РЕЗУЛЬТАТЫ</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СЛЕДОВАНИЙ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ОБСУЖДЕНИЕ</w:t>
      </w:r>
    </w:p>
    <w:p w14:paraId="46008176" w14:textId="77777777" w:rsidR="006918FB" w:rsidRPr="006918FB" w:rsidRDefault="006918FB" w:rsidP="006918FB">
      <w:pPr>
        <w:rPr>
          <w:rFonts w:ascii="Helvetica" w:hAnsi="Helvetica" w:cs="Helvetica"/>
          <w:b/>
          <w:bCs/>
          <w:color w:val="222222"/>
          <w:sz w:val="21"/>
          <w:szCs w:val="21"/>
        </w:rPr>
      </w:pPr>
    </w:p>
    <w:p w14:paraId="1C736290"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1. </w:t>
      </w:r>
      <w:r w:rsidRPr="006918FB">
        <w:rPr>
          <w:rFonts w:ascii="Helvetica" w:hAnsi="Helvetica" w:cs="Helvetica" w:hint="eastAsia"/>
          <w:b/>
          <w:bCs/>
          <w:color w:val="222222"/>
          <w:sz w:val="21"/>
          <w:szCs w:val="21"/>
        </w:rPr>
        <w:t>Количественное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определение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p>
    <w:p w14:paraId="1198E7DC" w14:textId="77777777" w:rsidR="006918FB" w:rsidRPr="006918FB" w:rsidRDefault="006918FB" w:rsidP="006918FB">
      <w:pPr>
        <w:rPr>
          <w:rFonts w:ascii="Helvetica" w:hAnsi="Helvetica" w:cs="Helvetica"/>
          <w:b/>
          <w:bCs/>
          <w:color w:val="222222"/>
          <w:sz w:val="21"/>
          <w:szCs w:val="21"/>
        </w:rPr>
      </w:pPr>
    </w:p>
    <w:p w14:paraId="3203A995"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 </w:t>
      </w:r>
      <w:r w:rsidRPr="006918FB">
        <w:rPr>
          <w:rFonts w:ascii="Helvetica" w:hAnsi="Helvetica" w:cs="Helvetica" w:hint="eastAsia"/>
          <w:b/>
          <w:bCs/>
          <w:color w:val="222222"/>
          <w:sz w:val="21"/>
          <w:szCs w:val="21"/>
        </w:rPr>
        <w:t>Физико</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химические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свойства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p>
    <w:p w14:paraId="518D779E" w14:textId="77777777" w:rsidR="006918FB" w:rsidRPr="006918FB" w:rsidRDefault="006918FB" w:rsidP="006918FB">
      <w:pPr>
        <w:rPr>
          <w:rFonts w:ascii="Helvetica" w:hAnsi="Helvetica" w:cs="Helvetica"/>
          <w:b/>
          <w:bCs/>
          <w:color w:val="222222"/>
          <w:sz w:val="21"/>
          <w:szCs w:val="21"/>
        </w:rPr>
      </w:pPr>
    </w:p>
    <w:p w14:paraId="3B32D4F8"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2.1. </w:t>
      </w:r>
      <w:r w:rsidRPr="006918FB">
        <w:rPr>
          <w:rFonts w:ascii="Helvetica" w:hAnsi="Helvetica" w:cs="Helvetica" w:hint="eastAsia"/>
          <w:b/>
          <w:bCs/>
          <w:color w:val="222222"/>
          <w:sz w:val="21"/>
          <w:szCs w:val="21"/>
        </w:rPr>
        <w:t>Определение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изоэлектрической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точки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p>
    <w:p w14:paraId="28210F81" w14:textId="77777777" w:rsidR="006918FB" w:rsidRPr="006918FB" w:rsidRDefault="006918FB" w:rsidP="006918FB">
      <w:pPr>
        <w:rPr>
          <w:rFonts w:ascii="Helvetica" w:hAnsi="Helvetica" w:cs="Helvetica"/>
          <w:b/>
          <w:bCs/>
          <w:color w:val="222222"/>
          <w:sz w:val="21"/>
          <w:szCs w:val="21"/>
        </w:rPr>
      </w:pPr>
    </w:p>
    <w:p w14:paraId="175C8070"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2.2. </w:t>
      </w:r>
      <w:r w:rsidRPr="006918FB">
        <w:rPr>
          <w:rFonts w:ascii="Helvetica" w:hAnsi="Helvetica" w:cs="Helvetica" w:hint="eastAsia"/>
          <w:b/>
          <w:bCs/>
          <w:color w:val="222222"/>
          <w:sz w:val="21"/>
          <w:szCs w:val="21"/>
        </w:rPr>
        <w:t>Оценка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при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помощи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электрофореза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ПАГ</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ДСН</w:t>
      </w:r>
    </w:p>
    <w:p w14:paraId="52B8017B" w14:textId="77777777" w:rsidR="006918FB" w:rsidRPr="006918FB" w:rsidRDefault="006918FB" w:rsidP="006918FB">
      <w:pPr>
        <w:rPr>
          <w:rFonts w:ascii="Helvetica" w:hAnsi="Helvetica" w:cs="Helvetica"/>
          <w:b/>
          <w:bCs/>
          <w:color w:val="222222"/>
          <w:sz w:val="21"/>
          <w:szCs w:val="21"/>
        </w:rPr>
      </w:pPr>
    </w:p>
    <w:p w14:paraId="781DBFBF"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2.3. </w:t>
      </w:r>
      <w:r w:rsidRPr="006918FB">
        <w:rPr>
          <w:rFonts w:ascii="Helvetica" w:hAnsi="Helvetica" w:cs="Helvetica" w:hint="eastAsia"/>
          <w:b/>
          <w:bCs/>
          <w:color w:val="222222"/>
          <w:sz w:val="21"/>
          <w:szCs w:val="21"/>
        </w:rPr>
        <w:t>Определение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фракционного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состава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после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двухмерного</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электрофореза</w:t>
      </w:r>
    </w:p>
    <w:p w14:paraId="2851EA17" w14:textId="77777777" w:rsidR="006918FB" w:rsidRPr="006918FB" w:rsidRDefault="006918FB" w:rsidP="006918FB">
      <w:pPr>
        <w:rPr>
          <w:rFonts w:ascii="Helvetica" w:hAnsi="Helvetica" w:cs="Helvetica"/>
          <w:b/>
          <w:bCs/>
          <w:color w:val="222222"/>
          <w:sz w:val="21"/>
          <w:szCs w:val="21"/>
        </w:rPr>
      </w:pPr>
    </w:p>
    <w:p w14:paraId="698E36D1"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lastRenderedPageBreak/>
        <w:t xml:space="preserve">2.4. </w:t>
      </w:r>
      <w:r w:rsidRPr="006918FB">
        <w:rPr>
          <w:rFonts w:ascii="Helvetica" w:hAnsi="Helvetica" w:cs="Helvetica" w:hint="eastAsia"/>
          <w:b/>
          <w:bCs/>
          <w:color w:val="222222"/>
          <w:sz w:val="21"/>
          <w:szCs w:val="21"/>
        </w:rPr>
        <w:t>Влияние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р</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меркаптоэтанола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на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уропротеины</w:t>
      </w:r>
    </w:p>
    <w:p w14:paraId="0FD9CE30" w14:textId="77777777" w:rsidR="006918FB" w:rsidRPr="006918FB" w:rsidRDefault="006918FB" w:rsidP="006918FB">
      <w:pPr>
        <w:rPr>
          <w:rFonts w:ascii="Helvetica" w:hAnsi="Helvetica" w:cs="Helvetica"/>
          <w:b/>
          <w:bCs/>
          <w:color w:val="222222"/>
          <w:sz w:val="21"/>
          <w:szCs w:val="21"/>
        </w:rPr>
      </w:pPr>
    </w:p>
    <w:p w14:paraId="31C7CE3F"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 </w:t>
      </w:r>
      <w:r w:rsidRPr="006918FB">
        <w:rPr>
          <w:rFonts w:ascii="Helvetica" w:hAnsi="Helvetica" w:cs="Helvetica" w:hint="eastAsia"/>
          <w:b/>
          <w:bCs/>
          <w:color w:val="222222"/>
          <w:sz w:val="21"/>
          <w:szCs w:val="21"/>
        </w:rPr>
        <w:t>Иммунохимический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анализ</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p>
    <w:p w14:paraId="59401350" w14:textId="77777777" w:rsidR="006918FB" w:rsidRPr="006918FB" w:rsidRDefault="006918FB" w:rsidP="006918FB">
      <w:pPr>
        <w:rPr>
          <w:rFonts w:ascii="Helvetica" w:hAnsi="Helvetica" w:cs="Helvetica"/>
          <w:b/>
          <w:bCs/>
          <w:color w:val="222222"/>
          <w:sz w:val="21"/>
          <w:szCs w:val="21"/>
        </w:rPr>
      </w:pPr>
    </w:p>
    <w:p w14:paraId="0A31C865"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3.1. </w:t>
      </w:r>
      <w:r w:rsidRPr="006918FB">
        <w:rPr>
          <w:rFonts w:ascii="Helvetica" w:hAnsi="Helvetica" w:cs="Helvetica" w:hint="eastAsia"/>
          <w:b/>
          <w:bCs/>
          <w:color w:val="222222"/>
          <w:sz w:val="21"/>
          <w:szCs w:val="21"/>
        </w:rPr>
        <w:t>Получение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моноспецифической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антисыворотки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легким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цепям</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p>
    <w:p w14:paraId="32E1867C" w14:textId="77777777" w:rsidR="006918FB" w:rsidRPr="006918FB" w:rsidRDefault="006918FB" w:rsidP="006918FB">
      <w:pPr>
        <w:rPr>
          <w:rFonts w:ascii="Helvetica" w:hAnsi="Helvetica" w:cs="Helvetica"/>
          <w:b/>
          <w:bCs/>
          <w:color w:val="222222"/>
          <w:sz w:val="21"/>
          <w:szCs w:val="21"/>
        </w:rPr>
      </w:pPr>
    </w:p>
    <w:p w14:paraId="10F11AF1"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3.2. </w:t>
      </w:r>
      <w:r w:rsidRPr="006918FB">
        <w:rPr>
          <w:rFonts w:ascii="Helvetica" w:hAnsi="Helvetica" w:cs="Helvetica" w:hint="eastAsia"/>
          <w:b/>
          <w:bCs/>
          <w:color w:val="222222"/>
          <w:sz w:val="21"/>
          <w:szCs w:val="21"/>
        </w:rPr>
        <w:t>Определение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идентификация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легких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цепей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иммуноглобулинов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p>
    <w:p w14:paraId="0CA34581" w14:textId="77777777" w:rsidR="006918FB" w:rsidRPr="006918FB" w:rsidRDefault="006918FB" w:rsidP="006918FB">
      <w:pPr>
        <w:rPr>
          <w:rFonts w:ascii="Helvetica" w:hAnsi="Helvetica" w:cs="Helvetica"/>
          <w:b/>
          <w:bCs/>
          <w:color w:val="222222"/>
          <w:sz w:val="21"/>
          <w:szCs w:val="21"/>
        </w:rPr>
      </w:pPr>
    </w:p>
    <w:p w14:paraId="6EAE10F2"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3.3. </w:t>
      </w:r>
      <w:r w:rsidRPr="006918FB">
        <w:rPr>
          <w:rFonts w:ascii="Helvetica" w:hAnsi="Helvetica" w:cs="Helvetica" w:hint="eastAsia"/>
          <w:b/>
          <w:bCs/>
          <w:color w:val="222222"/>
          <w:sz w:val="21"/>
          <w:szCs w:val="21"/>
        </w:rPr>
        <w:t>Идентификация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тяжелых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цепей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r w:rsidRPr="006918FB">
        <w:rPr>
          <w:rFonts w:ascii="Helvetica" w:hAnsi="Helvetica" w:cs="Helvetica"/>
          <w:b/>
          <w:bCs/>
          <w:color w:val="222222"/>
          <w:sz w:val="21"/>
          <w:szCs w:val="21"/>
        </w:rPr>
        <w:t>.</w:t>
      </w:r>
    </w:p>
    <w:p w14:paraId="26CCFEC4" w14:textId="77777777" w:rsidR="006918FB" w:rsidRPr="006918FB" w:rsidRDefault="006918FB" w:rsidP="006918FB">
      <w:pPr>
        <w:rPr>
          <w:rFonts w:ascii="Helvetica" w:hAnsi="Helvetica" w:cs="Helvetica"/>
          <w:b/>
          <w:bCs/>
          <w:color w:val="222222"/>
          <w:sz w:val="21"/>
          <w:szCs w:val="21"/>
        </w:rPr>
      </w:pPr>
    </w:p>
    <w:p w14:paraId="21565995"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3.4. </w:t>
      </w:r>
      <w:r w:rsidRPr="006918FB">
        <w:rPr>
          <w:rFonts w:ascii="Helvetica" w:hAnsi="Helvetica" w:cs="Helvetica" w:hint="eastAsia"/>
          <w:b/>
          <w:bCs/>
          <w:color w:val="222222"/>
          <w:sz w:val="21"/>
          <w:szCs w:val="21"/>
        </w:rPr>
        <w:t>Выделение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идентификация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полных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молекул</w:t>
      </w:r>
      <w:r w:rsidRPr="006918FB">
        <w:rPr>
          <w:rFonts w:ascii="Helvetica" w:hAnsi="Helvetica" w:cs="Helvetica"/>
          <w:b/>
          <w:bCs/>
          <w:color w:val="222222"/>
          <w:sz w:val="21"/>
          <w:szCs w:val="21"/>
        </w:rPr>
        <w:t xml:space="preserve"> 3^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p>
    <w:p w14:paraId="08B75B56" w14:textId="77777777" w:rsidR="006918FB" w:rsidRPr="006918FB" w:rsidRDefault="006918FB" w:rsidP="006918FB">
      <w:pPr>
        <w:rPr>
          <w:rFonts w:ascii="Helvetica" w:hAnsi="Helvetica" w:cs="Helvetica"/>
          <w:b/>
          <w:bCs/>
          <w:color w:val="222222"/>
          <w:sz w:val="21"/>
          <w:szCs w:val="21"/>
        </w:rPr>
      </w:pPr>
    </w:p>
    <w:p w14:paraId="7D379A2D"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3.5. </w:t>
      </w:r>
      <w:r w:rsidRPr="006918FB">
        <w:rPr>
          <w:rFonts w:ascii="Helvetica" w:hAnsi="Helvetica" w:cs="Helvetica" w:hint="eastAsia"/>
          <w:b/>
          <w:bCs/>
          <w:color w:val="222222"/>
          <w:sz w:val="21"/>
          <w:szCs w:val="21"/>
        </w:rPr>
        <w:t>Иммунохимическая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характеристика</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белковых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фракций</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p>
    <w:p w14:paraId="5922A96E" w14:textId="77777777" w:rsidR="006918FB" w:rsidRPr="006918FB" w:rsidRDefault="006918FB" w:rsidP="006918FB">
      <w:pPr>
        <w:rPr>
          <w:rFonts w:ascii="Helvetica" w:hAnsi="Helvetica" w:cs="Helvetica"/>
          <w:b/>
          <w:bCs/>
          <w:color w:val="222222"/>
          <w:sz w:val="21"/>
          <w:szCs w:val="21"/>
        </w:rPr>
      </w:pPr>
    </w:p>
    <w:p w14:paraId="21CACF2F"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3.6. </w:t>
      </w:r>
      <w:r w:rsidRPr="006918FB">
        <w:rPr>
          <w:rFonts w:ascii="Helvetica" w:hAnsi="Helvetica" w:cs="Helvetica" w:hint="eastAsia"/>
          <w:b/>
          <w:bCs/>
          <w:color w:val="222222"/>
          <w:sz w:val="21"/>
          <w:szCs w:val="21"/>
        </w:rPr>
        <w:t>Комплексные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исследования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уропротеинов</w:t>
      </w:r>
      <w:r w:rsidRPr="006918FB">
        <w:rPr>
          <w:rFonts w:ascii="Helvetica" w:hAnsi="Helvetica" w:cs="Helvetica"/>
          <w:b/>
          <w:bCs/>
          <w:color w:val="222222"/>
          <w:sz w:val="21"/>
          <w:szCs w:val="21"/>
        </w:rPr>
        <w:t>.</w:t>
      </w:r>
      <w:r w:rsidRPr="006918FB">
        <w:rPr>
          <w:rFonts w:ascii="Helvetica" w:hAnsi="Helvetica" w:cs="Helvetica" w:hint="eastAsia"/>
          <w:b/>
          <w:bCs/>
          <w:color w:val="222222"/>
          <w:sz w:val="21"/>
          <w:szCs w:val="21"/>
        </w:rPr>
        <w:t>и</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иден</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тификация</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б</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ежовых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агрегатов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p>
    <w:p w14:paraId="7C7AF8F7" w14:textId="77777777" w:rsidR="006918FB" w:rsidRPr="006918FB" w:rsidRDefault="006918FB" w:rsidP="006918FB">
      <w:pPr>
        <w:rPr>
          <w:rFonts w:ascii="Helvetica" w:hAnsi="Helvetica" w:cs="Helvetica"/>
          <w:b/>
          <w:bCs/>
          <w:color w:val="222222"/>
          <w:sz w:val="21"/>
          <w:szCs w:val="21"/>
        </w:rPr>
      </w:pPr>
    </w:p>
    <w:p w14:paraId="14AE1318" w14:textId="77777777" w:rsidR="006918FB" w:rsidRPr="006918FB" w:rsidRDefault="006918FB" w:rsidP="006918FB">
      <w:pPr>
        <w:rPr>
          <w:rFonts w:ascii="Helvetica" w:hAnsi="Helvetica" w:cs="Helvetica"/>
          <w:b/>
          <w:bCs/>
          <w:color w:val="222222"/>
          <w:sz w:val="21"/>
          <w:szCs w:val="21"/>
        </w:rPr>
      </w:pPr>
      <w:r w:rsidRPr="006918FB">
        <w:rPr>
          <w:rFonts w:ascii="Helvetica" w:hAnsi="Helvetica" w:cs="Helvetica"/>
          <w:b/>
          <w:bCs/>
          <w:color w:val="222222"/>
          <w:sz w:val="21"/>
          <w:szCs w:val="21"/>
        </w:rPr>
        <w:t xml:space="preserve">3.7. </w:t>
      </w:r>
      <w:r w:rsidRPr="006918FB">
        <w:rPr>
          <w:rFonts w:ascii="Helvetica" w:hAnsi="Helvetica" w:cs="Helvetica" w:hint="eastAsia"/>
          <w:b/>
          <w:bCs/>
          <w:color w:val="222222"/>
          <w:sz w:val="21"/>
          <w:szCs w:val="21"/>
        </w:rPr>
        <w:t>Выявление</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специфических</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антител</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к</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антигену</w:t>
      </w:r>
      <w:r w:rsidRPr="006918FB">
        <w:rPr>
          <w:rFonts w:ascii="Helvetica" w:hAnsi="Helvetica" w:cs="Helvetica"/>
          <w:b/>
          <w:bCs/>
          <w:color w:val="222222"/>
          <w:sz w:val="21"/>
          <w:szCs w:val="21"/>
        </w:rPr>
        <w:t>.</w:t>
      </w:r>
    </w:p>
    <w:p w14:paraId="751F40D4" w14:textId="77777777" w:rsidR="006918FB" w:rsidRPr="006918FB" w:rsidRDefault="006918FB" w:rsidP="006918FB">
      <w:pPr>
        <w:rPr>
          <w:rFonts w:ascii="Helvetica" w:hAnsi="Helvetica" w:cs="Helvetica"/>
          <w:b/>
          <w:bCs/>
          <w:color w:val="222222"/>
          <w:sz w:val="21"/>
          <w:szCs w:val="21"/>
        </w:rPr>
      </w:pPr>
    </w:p>
    <w:p w14:paraId="109CC004" w14:textId="4B06FF4C" w:rsidR="00484EB4" w:rsidRPr="006918FB" w:rsidRDefault="006918FB" w:rsidP="006918FB">
      <w:r w:rsidRPr="006918FB">
        <w:rPr>
          <w:rFonts w:ascii="Helvetica" w:hAnsi="Helvetica" w:cs="Helvetica" w:hint="eastAsia"/>
          <w:b/>
          <w:bCs/>
          <w:color w:val="222222"/>
          <w:sz w:val="21"/>
          <w:szCs w:val="21"/>
        </w:rPr>
        <w:t>ВЛКРС</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в</w:t>
      </w:r>
      <w:r w:rsidRPr="006918FB">
        <w:rPr>
          <w:rFonts w:ascii="Helvetica" w:hAnsi="Helvetica" w:cs="Helvetica"/>
          <w:b/>
          <w:bCs/>
          <w:color w:val="222222"/>
          <w:sz w:val="21"/>
          <w:szCs w:val="21"/>
        </w:rPr>
        <w:t xml:space="preserve"> </w:t>
      </w:r>
      <w:r w:rsidRPr="006918FB">
        <w:rPr>
          <w:rFonts w:ascii="Helvetica" w:hAnsi="Helvetica" w:cs="Helvetica" w:hint="eastAsia"/>
          <w:b/>
          <w:bCs/>
          <w:color w:val="222222"/>
          <w:sz w:val="21"/>
          <w:szCs w:val="21"/>
        </w:rPr>
        <w:t>моче</w:t>
      </w:r>
      <w:r w:rsidRPr="006918FB">
        <w:rPr>
          <w:rFonts w:ascii="Helvetica" w:hAnsi="Helvetica" w:cs="Helvetica"/>
          <w:b/>
          <w:bCs/>
          <w:color w:val="222222"/>
          <w:sz w:val="21"/>
          <w:szCs w:val="21"/>
        </w:rPr>
        <w:t>.</w:t>
      </w:r>
    </w:p>
    <w:sectPr w:rsidR="00484EB4" w:rsidRPr="006918FB"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D3A0F6" w14:textId="77777777" w:rsidR="003D62D7" w:rsidRDefault="003D62D7">
      <w:pPr>
        <w:spacing w:after="0" w:line="240" w:lineRule="auto"/>
      </w:pPr>
      <w:r>
        <w:separator/>
      </w:r>
    </w:p>
  </w:endnote>
  <w:endnote w:type="continuationSeparator" w:id="0">
    <w:p w14:paraId="15E65553" w14:textId="77777777" w:rsidR="003D62D7" w:rsidRDefault="003D6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79809" w14:textId="77777777" w:rsidR="003D62D7" w:rsidRDefault="003D62D7"/>
    <w:p w14:paraId="34406531" w14:textId="77777777" w:rsidR="003D62D7" w:rsidRDefault="003D62D7"/>
    <w:p w14:paraId="2576CD10" w14:textId="77777777" w:rsidR="003D62D7" w:rsidRDefault="003D62D7"/>
    <w:p w14:paraId="59A5A47F" w14:textId="77777777" w:rsidR="003D62D7" w:rsidRDefault="003D62D7"/>
    <w:p w14:paraId="42A47321" w14:textId="77777777" w:rsidR="003D62D7" w:rsidRDefault="003D62D7"/>
    <w:p w14:paraId="39E18E68" w14:textId="77777777" w:rsidR="003D62D7" w:rsidRDefault="003D62D7"/>
    <w:p w14:paraId="1D210852" w14:textId="77777777" w:rsidR="003D62D7" w:rsidRDefault="003D62D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EE7A603" wp14:editId="57D8A65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B21D5B" w14:textId="77777777" w:rsidR="003D62D7" w:rsidRDefault="003D62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EE7A60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0B21D5B" w14:textId="77777777" w:rsidR="003D62D7" w:rsidRDefault="003D62D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748F1C8" w14:textId="77777777" w:rsidR="003D62D7" w:rsidRDefault="003D62D7"/>
    <w:p w14:paraId="64703DC7" w14:textId="77777777" w:rsidR="003D62D7" w:rsidRDefault="003D62D7"/>
    <w:p w14:paraId="40FED701" w14:textId="77777777" w:rsidR="003D62D7" w:rsidRDefault="003D62D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D715A7A" wp14:editId="70A8C7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140149" w14:textId="77777777" w:rsidR="003D62D7" w:rsidRDefault="003D62D7"/>
                          <w:p w14:paraId="2382117B" w14:textId="77777777" w:rsidR="003D62D7" w:rsidRDefault="003D62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D715A7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D140149" w14:textId="77777777" w:rsidR="003D62D7" w:rsidRDefault="003D62D7"/>
                    <w:p w14:paraId="2382117B" w14:textId="77777777" w:rsidR="003D62D7" w:rsidRDefault="003D62D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B8B27CB" w14:textId="77777777" w:rsidR="003D62D7" w:rsidRDefault="003D62D7"/>
    <w:p w14:paraId="748255D5" w14:textId="77777777" w:rsidR="003D62D7" w:rsidRDefault="003D62D7">
      <w:pPr>
        <w:rPr>
          <w:sz w:val="2"/>
          <w:szCs w:val="2"/>
        </w:rPr>
      </w:pPr>
    </w:p>
    <w:p w14:paraId="4723CA55" w14:textId="77777777" w:rsidR="003D62D7" w:rsidRDefault="003D62D7"/>
    <w:p w14:paraId="431605C1" w14:textId="77777777" w:rsidR="003D62D7" w:rsidRDefault="003D62D7">
      <w:pPr>
        <w:spacing w:after="0" w:line="240" w:lineRule="auto"/>
      </w:pPr>
    </w:p>
  </w:footnote>
  <w:footnote w:type="continuationSeparator" w:id="0">
    <w:p w14:paraId="12C06D18" w14:textId="77777777" w:rsidR="003D62D7" w:rsidRDefault="003D62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D7"/>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8D"/>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203766</TotalTime>
  <Pages>5</Pages>
  <Words>568</Words>
  <Characters>3240</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3801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1379</cp:revision>
  <cp:lastPrinted>2009-02-06T05:36:00Z</cp:lastPrinted>
  <dcterms:created xsi:type="dcterms:W3CDTF">2024-01-07T13:43:00Z</dcterms:created>
  <dcterms:modified xsi:type="dcterms:W3CDTF">2025-11-09T22:00:00Z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