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9D1A0"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hint="eastAsia"/>
          <w:b/>
          <w:bCs/>
          <w:color w:val="222222"/>
          <w:sz w:val="21"/>
          <w:szCs w:val="21"/>
        </w:rPr>
        <w:t>Бияшева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Замира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Гакашевна</w:t>
      </w:r>
      <w:r w:rsidRPr="003F557C">
        <w:rPr>
          <w:rFonts w:ascii="Helvetica" w:hAnsi="Helvetica" w:cs="Helvetica"/>
          <w:b/>
          <w:bCs/>
          <w:color w:val="222222"/>
          <w:sz w:val="21"/>
          <w:szCs w:val="21"/>
        </w:rPr>
        <w:t>.</w:t>
      </w:r>
    </w:p>
    <w:p w14:paraId="4C1BD9C4"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hint="eastAsia"/>
          <w:b/>
          <w:bCs/>
          <w:color w:val="222222"/>
          <w:sz w:val="21"/>
          <w:szCs w:val="21"/>
        </w:rPr>
        <w:t>Возрастная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динамика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специализации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структур</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головного</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мозга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школьников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осуществлении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высших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психических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функций</w:t>
      </w:r>
      <w:r w:rsidRPr="003F557C">
        <w:rPr>
          <w:rFonts w:ascii="Helvetica" w:hAnsi="Helvetica" w:cs="Helvetica"/>
          <w:b/>
          <w:bCs/>
          <w:color w:val="222222"/>
          <w:sz w:val="21"/>
          <w:szCs w:val="21"/>
        </w:rPr>
        <w:t xml:space="preserve"> : </w:t>
      </w:r>
      <w:r w:rsidRPr="003F557C">
        <w:rPr>
          <w:rFonts w:ascii="Helvetica" w:hAnsi="Helvetica" w:cs="Helvetica" w:hint="eastAsia"/>
          <w:b/>
          <w:bCs/>
          <w:color w:val="222222"/>
          <w:sz w:val="21"/>
          <w:szCs w:val="21"/>
        </w:rPr>
        <w:t>Электрофизиологический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анализ</w:t>
      </w:r>
      <w:r w:rsidRPr="003F557C">
        <w:rPr>
          <w:rFonts w:ascii="Helvetica" w:hAnsi="Helvetica" w:cs="Helvetica"/>
          <w:b/>
          <w:bCs/>
          <w:color w:val="222222"/>
          <w:sz w:val="21"/>
          <w:szCs w:val="21"/>
        </w:rPr>
        <w:t xml:space="preserve"> : </w:t>
      </w:r>
      <w:r w:rsidRPr="003F557C">
        <w:rPr>
          <w:rFonts w:ascii="Helvetica" w:hAnsi="Helvetica" w:cs="Helvetica" w:hint="eastAsia"/>
          <w:b/>
          <w:bCs/>
          <w:color w:val="222222"/>
          <w:sz w:val="21"/>
          <w:szCs w:val="21"/>
        </w:rPr>
        <w:t>диссертация</w:t>
      </w:r>
      <w:r w:rsidRPr="003F557C">
        <w:rPr>
          <w:rFonts w:ascii="Helvetica" w:hAnsi="Helvetica" w:cs="Helvetica"/>
          <w:b/>
          <w:bCs/>
          <w:color w:val="222222"/>
          <w:sz w:val="21"/>
          <w:szCs w:val="21"/>
        </w:rPr>
        <w:t xml:space="preserve"> ... </w:t>
      </w:r>
      <w:r w:rsidRPr="003F557C">
        <w:rPr>
          <w:rFonts w:ascii="Helvetica" w:hAnsi="Helvetica" w:cs="Helvetica" w:hint="eastAsia"/>
          <w:b/>
          <w:bCs/>
          <w:color w:val="222222"/>
          <w:sz w:val="21"/>
          <w:szCs w:val="21"/>
        </w:rPr>
        <w:t>доктора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биологических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наук</w:t>
      </w:r>
      <w:r w:rsidRPr="003F557C">
        <w:rPr>
          <w:rFonts w:ascii="Helvetica" w:hAnsi="Helvetica" w:cs="Helvetica"/>
          <w:b/>
          <w:bCs/>
          <w:color w:val="222222"/>
          <w:sz w:val="21"/>
          <w:szCs w:val="21"/>
        </w:rPr>
        <w:t xml:space="preserve"> : 03.00.13. - </w:t>
      </w:r>
      <w:r w:rsidRPr="003F557C">
        <w:rPr>
          <w:rFonts w:ascii="Helvetica" w:hAnsi="Helvetica" w:cs="Helvetica" w:hint="eastAsia"/>
          <w:b/>
          <w:bCs/>
          <w:color w:val="222222"/>
          <w:sz w:val="21"/>
          <w:szCs w:val="21"/>
        </w:rPr>
        <w:t>Алматы</w:t>
      </w:r>
      <w:r w:rsidRPr="003F557C">
        <w:rPr>
          <w:rFonts w:ascii="Helvetica" w:hAnsi="Helvetica" w:cs="Helvetica"/>
          <w:b/>
          <w:bCs/>
          <w:color w:val="222222"/>
          <w:sz w:val="21"/>
          <w:szCs w:val="21"/>
        </w:rPr>
        <w:t xml:space="preserve">, 1998. - 264 </w:t>
      </w:r>
      <w:r w:rsidRPr="003F557C">
        <w:rPr>
          <w:rFonts w:ascii="Helvetica" w:hAnsi="Helvetica" w:cs="Helvetica" w:hint="eastAsia"/>
          <w:b/>
          <w:bCs/>
          <w:color w:val="222222"/>
          <w:sz w:val="21"/>
          <w:szCs w:val="21"/>
        </w:rPr>
        <w:t>с</w:t>
      </w:r>
      <w:r w:rsidRPr="003F557C">
        <w:rPr>
          <w:rFonts w:ascii="Helvetica" w:hAnsi="Helvetica" w:cs="Helvetica"/>
          <w:b/>
          <w:bCs/>
          <w:color w:val="222222"/>
          <w:sz w:val="21"/>
          <w:szCs w:val="21"/>
        </w:rPr>
        <w:t xml:space="preserve">. : </w:t>
      </w:r>
      <w:r w:rsidRPr="003F557C">
        <w:rPr>
          <w:rFonts w:ascii="Helvetica" w:hAnsi="Helvetica" w:cs="Helvetica" w:hint="eastAsia"/>
          <w:b/>
          <w:bCs/>
          <w:color w:val="222222"/>
          <w:sz w:val="21"/>
          <w:szCs w:val="21"/>
        </w:rPr>
        <w:t>ил</w:t>
      </w:r>
      <w:r w:rsidRPr="003F557C">
        <w:rPr>
          <w:rFonts w:ascii="Helvetica" w:hAnsi="Helvetica" w:cs="Helvetica"/>
          <w:b/>
          <w:bCs/>
          <w:color w:val="222222"/>
          <w:sz w:val="21"/>
          <w:szCs w:val="21"/>
        </w:rPr>
        <w:t>.</w:t>
      </w:r>
    </w:p>
    <w:p w14:paraId="637E0A98"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hint="eastAsia"/>
          <w:b/>
          <w:bCs/>
          <w:color w:val="222222"/>
          <w:sz w:val="21"/>
          <w:szCs w:val="21"/>
        </w:rPr>
        <w:t>больше</w:t>
      </w:r>
    </w:p>
    <w:p w14:paraId="7569539D"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hint="eastAsia"/>
          <w:b/>
          <w:bCs/>
          <w:color w:val="222222"/>
          <w:sz w:val="21"/>
          <w:szCs w:val="21"/>
        </w:rPr>
        <w:t>Цитаты</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из</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текста</w:t>
      </w:r>
      <w:r w:rsidRPr="003F557C">
        <w:rPr>
          <w:rFonts w:ascii="Helvetica" w:hAnsi="Helvetica" w:cs="Helvetica"/>
          <w:b/>
          <w:bCs/>
          <w:color w:val="222222"/>
          <w:sz w:val="21"/>
          <w:szCs w:val="21"/>
        </w:rPr>
        <w:t>:</w:t>
      </w:r>
    </w:p>
    <w:p w14:paraId="64B9AB8A"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hint="eastAsia"/>
          <w:b/>
          <w:bCs/>
          <w:color w:val="222222"/>
          <w:sz w:val="21"/>
          <w:szCs w:val="21"/>
        </w:rPr>
        <w:t>стр</w:t>
      </w:r>
      <w:r w:rsidRPr="003F557C">
        <w:rPr>
          <w:rFonts w:ascii="Helvetica" w:hAnsi="Helvetica" w:cs="Helvetica"/>
          <w:b/>
          <w:bCs/>
          <w:color w:val="222222"/>
          <w:sz w:val="21"/>
          <w:szCs w:val="21"/>
        </w:rPr>
        <w:t>. 1</w:t>
      </w:r>
    </w:p>
    <w:p w14:paraId="41F6B090"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w:t>
      </w:r>
      <w:r w:rsidRPr="003F557C">
        <w:rPr>
          <w:rFonts w:ascii="Helvetica" w:hAnsi="Helvetica" w:cs="Helvetica" w:hint="eastAsia"/>
          <w:b/>
          <w:bCs/>
          <w:color w:val="222222"/>
          <w:sz w:val="21"/>
          <w:szCs w:val="21"/>
        </w:rPr>
        <w:t>УДК</w:t>
      </w:r>
      <w:r w:rsidRPr="003F557C">
        <w:rPr>
          <w:rFonts w:ascii="Helvetica" w:hAnsi="Helvetica" w:cs="Helvetica"/>
          <w:b/>
          <w:bCs/>
          <w:color w:val="222222"/>
          <w:sz w:val="21"/>
          <w:szCs w:val="21"/>
        </w:rPr>
        <w:t xml:space="preserve">:^^.822.3.087 + 612.654-656 </w:t>
      </w:r>
      <w:r w:rsidRPr="003F557C">
        <w:rPr>
          <w:rFonts w:ascii="Helvetica" w:hAnsi="Helvetica" w:cs="Helvetica" w:hint="eastAsia"/>
          <w:b/>
          <w:bCs/>
          <w:color w:val="222222"/>
          <w:sz w:val="21"/>
          <w:szCs w:val="21"/>
        </w:rPr>
        <w:t>БИЯШЕВА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Замира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Гакашевна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ВОЗРАСТНАЯ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ДИНАМИКА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СПЕЦИАЛИЗАЦИИ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СТРУКТУР</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ГОЛОВНОГО</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МОЗГА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ШКОЛЬНИКОВ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ОСУЩЕСТВЛЕНИИ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ВЫСШИХ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ПСИХИЧЕСКИХ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ФУНКЦИЙ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электрофизиологический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анализ</w:t>
      </w:r>
      <w:r w:rsidRPr="003F557C">
        <w:rPr>
          <w:rFonts w:ascii="Helvetica" w:hAnsi="Helvetica" w:cs="Helvetica"/>
          <w:b/>
          <w:bCs/>
          <w:color w:val="222222"/>
          <w:sz w:val="21"/>
          <w:szCs w:val="21"/>
        </w:rPr>
        <w:t xml:space="preserve">) (03.00.13 - </w:t>
      </w:r>
      <w:r w:rsidRPr="003F557C">
        <w:rPr>
          <w:rFonts w:ascii="Helvetica" w:hAnsi="Helvetica" w:cs="Helvetica" w:hint="eastAsia"/>
          <w:b/>
          <w:bCs/>
          <w:color w:val="222222"/>
          <w:sz w:val="21"/>
          <w:szCs w:val="21"/>
        </w:rPr>
        <w:t>физиология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человека</w:t>
      </w:r>
      <w:r w:rsidRPr="003F557C">
        <w:rPr>
          <w:rFonts w:ascii="Helvetica" w:hAnsi="Helvetica" w:cs="Helvetica"/>
          <w:b/>
          <w:bCs/>
          <w:color w:val="222222"/>
          <w:sz w:val="21"/>
          <w:szCs w:val="21"/>
        </w:rPr>
        <w:t xml:space="preserve">) 1)1' </w:t>
      </w:r>
      <w:r w:rsidRPr="003F557C">
        <w:rPr>
          <w:rFonts w:ascii="Helvetica" w:hAnsi="Helvetica" w:cs="Helvetica" w:hint="eastAsia"/>
          <w:b/>
          <w:bCs/>
          <w:color w:val="222222"/>
          <w:sz w:val="21"/>
          <w:szCs w:val="21"/>
        </w:rPr>
        <w:t>Диссертация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на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соискание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ученой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степени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доктора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биологических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наук</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Алматы</w:t>
      </w:r>
      <w:r w:rsidRPr="003F557C">
        <w:rPr>
          <w:rFonts w:ascii="Helvetica" w:hAnsi="Helvetica" w:cs="Helvetica"/>
          <w:b/>
          <w:bCs/>
          <w:color w:val="222222"/>
          <w:sz w:val="21"/>
          <w:szCs w:val="21"/>
        </w:rPr>
        <w:t>,</w:t>
      </w:r>
    </w:p>
    <w:p w14:paraId="2FE05F94"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hint="eastAsia"/>
          <w:b/>
          <w:bCs/>
          <w:color w:val="222222"/>
          <w:sz w:val="21"/>
          <w:szCs w:val="21"/>
        </w:rPr>
        <w:t>стр</w:t>
      </w:r>
      <w:r w:rsidRPr="003F557C">
        <w:rPr>
          <w:rFonts w:ascii="Helvetica" w:hAnsi="Helvetica" w:cs="Helvetica"/>
          <w:b/>
          <w:bCs/>
          <w:color w:val="222222"/>
          <w:sz w:val="21"/>
          <w:szCs w:val="21"/>
        </w:rPr>
        <w:t>. 12</w:t>
      </w:r>
    </w:p>
    <w:p w14:paraId="4DBF6D62"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hint="eastAsia"/>
          <w:b/>
          <w:bCs/>
          <w:color w:val="222222"/>
          <w:sz w:val="21"/>
          <w:szCs w:val="21"/>
        </w:rPr>
        <w:t>не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использовался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ЦЕЛИ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ИССЛЕДОВАНИЯ</w:t>
      </w:r>
      <w:r w:rsidRPr="003F557C">
        <w:rPr>
          <w:rFonts w:ascii="Helvetica" w:hAnsi="Helvetica" w:cs="Helvetica"/>
          <w:b/>
          <w:bCs/>
          <w:color w:val="222222"/>
          <w:sz w:val="21"/>
          <w:szCs w:val="21"/>
        </w:rPr>
        <w:t xml:space="preserve">: 1. </w:t>
      </w:r>
      <w:r w:rsidRPr="003F557C">
        <w:rPr>
          <w:rFonts w:ascii="Helvetica" w:hAnsi="Helvetica" w:cs="Helvetica" w:hint="eastAsia"/>
          <w:b/>
          <w:bCs/>
          <w:color w:val="222222"/>
          <w:sz w:val="21"/>
          <w:szCs w:val="21"/>
        </w:rPr>
        <w:t>Изучение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возрастной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динамики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функционального</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развития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мозга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здоровых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детей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школьного</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возраста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мыслительной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деятельности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методами</w:t>
      </w:r>
      <w:r w:rsidRPr="003F557C">
        <w:rPr>
          <w:rFonts w:ascii="Helvetica" w:hAnsi="Helvetica" w:cs="Helvetica"/>
          <w:b/>
          <w:bCs/>
          <w:color w:val="222222"/>
          <w:sz w:val="21"/>
          <w:szCs w:val="21"/>
        </w:rPr>
        <w:t xml:space="preserve"> 9 </w:t>
      </w:r>
      <w:r w:rsidRPr="003F557C">
        <w:rPr>
          <w:rFonts w:ascii="Helvetica" w:hAnsi="Helvetica" w:cs="Helvetica" w:hint="eastAsia"/>
          <w:b/>
          <w:bCs/>
          <w:color w:val="222222"/>
          <w:sz w:val="21"/>
          <w:szCs w:val="21"/>
        </w:rPr>
        <w:t>информационного</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анализа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ЭЭГ</w:t>
      </w:r>
      <w:r w:rsidRPr="003F557C">
        <w:rPr>
          <w:rFonts w:ascii="Helvetica" w:hAnsi="Helvetica" w:cs="Helvetica"/>
          <w:b/>
          <w:bCs/>
          <w:color w:val="222222"/>
          <w:sz w:val="21"/>
          <w:szCs w:val="21"/>
        </w:rPr>
        <w:t xml:space="preserve">. 2. </w:t>
      </w:r>
      <w:r w:rsidRPr="003F557C">
        <w:rPr>
          <w:rFonts w:ascii="Helvetica" w:hAnsi="Helvetica" w:cs="Helvetica" w:hint="eastAsia"/>
          <w:b/>
          <w:bCs/>
          <w:color w:val="222222"/>
          <w:sz w:val="21"/>
          <w:szCs w:val="21"/>
        </w:rPr>
        <w:t>Исследование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половых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особенностей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возрастной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динамики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функционального</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развития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мозга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человека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процессе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психической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деятельности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подростков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юношей</w:t>
      </w:r>
      <w:r w:rsidRPr="003F557C">
        <w:rPr>
          <w:rFonts w:ascii="Helvetica" w:hAnsi="Helvetica" w:cs="Helvetica"/>
          <w:b/>
          <w:bCs/>
          <w:color w:val="222222"/>
          <w:sz w:val="21"/>
          <w:szCs w:val="21"/>
        </w:rPr>
        <w:t xml:space="preserve">; 2- </w:t>
      </w:r>
      <w:r w:rsidRPr="003F557C">
        <w:rPr>
          <w:rFonts w:ascii="Helvetica" w:hAnsi="Helvetica" w:cs="Helvetica" w:hint="eastAsia"/>
          <w:b/>
          <w:bCs/>
          <w:color w:val="222222"/>
          <w:sz w:val="21"/>
          <w:szCs w:val="21"/>
        </w:rPr>
        <w:t>девочек</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подростков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девушек</w:t>
      </w:r>
      <w:r w:rsidRPr="003F557C">
        <w:rPr>
          <w:rFonts w:ascii="Helvetica" w:hAnsi="Helvetica" w:cs="Helvetica"/>
          <w:b/>
          <w:bCs/>
          <w:color w:val="222222"/>
          <w:sz w:val="21"/>
          <w:szCs w:val="21"/>
        </w:rPr>
        <w:t xml:space="preserve">. 3. </w:t>
      </w:r>
      <w:r w:rsidRPr="003F557C">
        <w:rPr>
          <w:rFonts w:ascii="Helvetica" w:hAnsi="Helvetica" w:cs="Helvetica" w:hint="eastAsia"/>
          <w:b/>
          <w:bCs/>
          <w:color w:val="222222"/>
          <w:sz w:val="21"/>
          <w:szCs w:val="21"/>
        </w:rPr>
        <w:t>Выявление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особенностей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динамики</w:t>
      </w:r>
      <w:r w:rsidRPr="003F557C">
        <w:rPr>
          <w:rFonts w:ascii="Helvetica" w:hAnsi="Helvetica" w:cs="Helvetica"/>
          <w:b/>
          <w:bCs/>
          <w:color w:val="222222"/>
          <w:sz w:val="21"/>
          <w:szCs w:val="21"/>
        </w:rPr>
        <w:t>...</w:t>
      </w:r>
    </w:p>
    <w:p w14:paraId="43D4206B"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hint="eastAsia"/>
          <w:b/>
          <w:bCs/>
          <w:color w:val="222222"/>
          <w:sz w:val="21"/>
          <w:szCs w:val="21"/>
        </w:rPr>
        <w:t>стр</w:t>
      </w:r>
      <w:r w:rsidRPr="003F557C">
        <w:rPr>
          <w:rFonts w:ascii="Helvetica" w:hAnsi="Helvetica" w:cs="Helvetica"/>
          <w:b/>
          <w:bCs/>
          <w:color w:val="222222"/>
          <w:sz w:val="21"/>
          <w:szCs w:val="21"/>
        </w:rPr>
        <w:t>. 19</w:t>
      </w:r>
    </w:p>
    <w:p w14:paraId="3BEC7E37"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hint="eastAsia"/>
          <w:b/>
          <w:bCs/>
          <w:color w:val="222222"/>
          <w:sz w:val="21"/>
          <w:szCs w:val="21"/>
        </w:rPr>
        <w:t>чувствительными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критериями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изучения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высших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психических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функций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возрастной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динамики</w:t>
      </w:r>
      <w:r w:rsidRPr="003F557C">
        <w:rPr>
          <w:rFonts w:ascii="Helvetica" w:hAnsi="Helvetica" w:cs="Helvetica"/>
          <w:b/>
          <w:bCs/>
          <w:color w:val="222222"/>
          <w:sz w:val="21"/>
          <w:szCs w:val="21"/>
        </w:rPr>
        <w:t xml:space="preserve">. 2. </w:t>
      </w:r>
      <w:r w:rsidRPr="003F557C">
        <w:rPr>
          <w:rFonts w:ascii="Helvetica" w:hAnsi="Helvetica" w:cs="Helvetica" w:hint="eastAsia"/>
          <w:b/>
          <w:bCs/>
          <w:color w:val="222222"/>
          <w:sz w:val="21"/>
          <w:szCs w:val="21"/>
        </w:rPr>
        <w:t>Возрастной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динамике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формирования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специализации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полушарий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связанной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осуществлением</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высших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психических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функций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присущ</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нелинейный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характер</w:t>
      </w:r>
      <w:r w:rsidRPr="003F557C">
        <w:rPr>
          <w:rFonts w:ascii="Helvetica" w:hAnsi="Helvetica" w:cs="Helvetica"/>
          <w:b/>
          <w:bCs/>
          <w:color w:val="222222"/>
          <w:sz w:val="21"/>
          <w:szCs w:val="21"/>
        </w:rPr>
        <w:t xml:space="preserve">. 3. </w:t>
      </w:r>
      <w:r w:rsidRPr="003F557C">
        <w:rPr>
          <w:rFonts w:ascii="Helvetica" w:hAnsi="Helvetica" w:cs="Helvetica" w:hint="eastAsia"/>
          <w:b/>
          <w:bCs/>
          <w:color w:val="222222"/>
          <w:sz w:val="21"/>
          <w:szCs w:val="21"/>
        </w:rPr>
        <w:t>Формирование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возрастом</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специализации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структур</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головного</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мозга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осуществлении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вербальных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неверб</w:t>
      </w:r>
      <w:r w:rsidRPr="003F557C">
        <w:rPr>
          <w:rFonts w:ascii="Helvetica" w:hAnsi="Helvetica" w:cs="Helvetica" w:hint="eastAsia"/>
          <w:b/>
          <w:bCs/>
          <w:color w:val="222222"/>
          <w:sz w:val="21"/>
          <w:szCs w:val="21"/>
        </w:rPr>
        <w:lastRenderedPageBreak/>
        <w:t>альных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функций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характеризуется</w:t>
      </w:r>
      <w:r w:rsidRPr="003F557C">
        <w:rPr>
          <w:rFonts w:ascii="Helvetica" w:hAnsi="Helvetica" w:cs="Helvetica"/>
          <w:b/>
          <w:bCs/>
          <w:color w:val="222222"/>
          <w:sz w:val="21"/>
          <w:szCs w:val="21"/>
        </w:rPr>
        <w:t>...</w:t>
      </w:r>
    </w:p>
    <w:p w14:paraId="7AB2D98C" w14:textId="77777777" w:rsidR="003F557C" w:rsidRPr="003F557C" w:rsidRDefault="003F557C" w:rsidP="003F557C">
      <w:pPr>
        <w:rPr>
          <w:rFonts w:ascii="Helvetica" w:hAnsi="Helvetica" w:cs="Helvetica"/>
          <w:b/>
          <w:bCs/>
          <w:color w:val="222222"/>
          <w:sz w:val="21"/>
          <w:szCs w:val="21"/>
        </w:rPr>
      </w:pPr>
    </w:p>
    <w:p w14:paraId="3A50BA55"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hint="eastAsia"/>
          <w:b/>
          <w:bCs/>
          <w:color w:val="222222"/>
          <w:sz w:val="21"/>
          <w:szCs w:val="21"/>
        </w:rPr>
        <w:t>Оглавление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диссертации</w:t>
      </w:r>
    </w:p>
    <w:p w14:paraId="46092D10"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hint="eastAsia"/>
          <w:b/>
          <w:bCs/>
          <w:color w:val="222222"/>
          <w:sz w:val="21"/>
          <w:szCs w:val="21"/>
        </w:rPr>
        <w:t>доктор</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биологических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наук</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Бияшева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Замира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Гакашевна</w:t>
      </w:r>
    </w:p>
    <w:p w14:paraId="6912A503"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hint="eastAsia"/>
          <w:b/>
          <w:bCs/>
          <w:color w:val="222222"/>
          <w:sz w:val="21"/>
          <w:szCs w:val="21"/>
        </w:rPr>
        <w:t>ВВЕДЕНИЕ</w:t>
      </w:r>
      <w:r w:rsidRPr="003F557C">
        <w:rPr>
          <w:rFonts w:ascii="Helvetica" w:hAnsi="Helvetica" w:cs="Helvetica"/>
          <w:b/>
          <w:bCs/>
          <w:color w:val="222222"/>
          <w:sz w:val="21"/>
          <w:szCs w:val="21"/>
        </w:rPr>
        <w:t>.:.</w:t>
      </w:r>
    </w:p>
    <w:p w14:paraId="0B515B01" w14:textId="77777777" w:rsidR="003F557C" w:rsidRPr="003F557C" w:rsidRDefault="003F557C" w:rsidP="003F557C">
      <w:pPr>
        <w:rPr>
          <w:rFonts w:ascii="Helvetica" w:hAnsi="Helvetica" w:cs="Helvetica"/>
          <w:b/>
          <w:bCs/>
          <w:color w:val="222222"/>
          <w:sz w:val="21"/>
          <w:szCs w:val="21"/>
        </w:rPr>
      </w:pPr>
    </w:p>
    <w:p w14:paraId="4B1CF2F4"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hint="eastAsia"/>
          <w:b/>
          <w:bCs/>
          <w:color w:val="222222"/>
          <w:sz w:val="21"/>
          <w:szCs w:val="21"/>
        </w:rPr>
        <w:t>ГЛАВА</w:t>
      </w:r>
      <w:r w:rsidRPr="003F557C">
        <w:rPr>
          <w:rFonts w:ascii="Helvetica" w:hAnsi="Helvetica" w:cs="Helvetica"/>
          <w:b/>
          <w:bCs/>
          <w:color w:val="222222"/>
          <w:sz w:val="21"/>
          <w:szCs w:val="21"/>
        </w:rPr>
        <w:t xml:space="preserve"> 1. </w:t>
      </w:r>
      <w:r w:rsidRPr="003F557C">
        <w:rPr>
          <w:rFonts w:ascii="Helvetica" w:hAnsi="Helvetica" w:cs="Helvetica" w:hint="eastAsia"/>
          <w:b/>
          <w:bCs/>
          <w:color w:val="222222"/>
          <w:sz w:val="21"/>
          <w:szCs w:val="21"/>
        </w:rPr>
        <w:t>ОБЗОР</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ЛИТЕРАТУРЫ</w:t>
      </w:r>
      <w:r w:rsidRPr="003F557C">
        <w:rPr>
          <w:rFonts w:ascii="Helvetica" w:hAnsi="Helvetica" w:cs="Helvetica"/>
          <w:b/>
          <w:bCs/>
          <w:color w:val="222222"/>
          <w:sz w:val="21"/>
          <w:szCs w:val="21"/>
        </w:rPr>
        <w:t>.</w:t>
      </w:r>
    </w:p>
    <w:p w14:paraId="30A16052" w14:textId="77777777" w:rsidR="003F557C" w:rsidRPr="003F557C" w:rsidRDefault="003F557C" w:rsidP="003F557C">
      <w:pPr>
        <w:rPr>
          <w:rFonts w:ascii="Helvetica" w:hAnsi="Helvetica" w:cs="Helvetica"/>
          <w:b/>
          <w:bCs/>
          <w:color w:val="222222"/>
          <w:sz w:val="21"/>
          <w:szCs w:val="21"/>
        </w:rPr>
      </w:pPr>
    </w:p>
    <w:p w14:paraId="39F8EFEC"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1.1. </w:t>
      </w:r>
      <w:r w:rsidRPr="003F557C">
        <w:rPr>
          <w:rFonts w:ascii="Helvetica" w:hAnsi="Helvetica" w:cs="Helvetica" w:hint="eastAsia"/>
          <w:b/>
          <w:bCs/>
          <w:color w:val="222222"/>
          <w:sz w:val="21"/>
          <w:szCs w:val="21"/>
        </w:rPr>
        <w:t>СПЕЦИАЛИЗАЦИЯ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ПОЛУШАРИЙ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МЫСЛИТЕЛЬНАЯ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ДЕЯТЕЛЬНОСТЬ</w:t>
      </w:r>
    </w:p>
    <w:p w14:paraId="1E190B2D" w14:textId="77777777" w:rsidR="003F557C" w:rsidRPr="003F557C" w:rsidRDefault="003F557C" w:rsidP="003F557C">
      <w:pPr>
        <w:rPr>
          <w:rFonts w:ascii="Helvetica" w:hAnsi="Helvetica" w:cs="Helvetica"/>
          <w:b/>
          <w:bCs/>
          <w:color w:val="222222"/>
          <w:sz w:val="21"/>
          <w:szCs w:val="21"/>
        </w:rPr>
      </w:pPr>
    </w:p>
    <w:p w14:paraId="41CE7A0A"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hint="eastAsia"/>
          <w:b/>
          <w:bCs/>
          <w:color w:val="222222"/>
          <w:sz w:val="21"/>
          <w:szCs w:val="21"/>
        </w:rPr>
        <w:t>ЧЕЛОВЕКА</w:t>
      </w:r>
      <w:r w:rsidRPr="003F557C">
        <w:rPr>
          <w:rFonts w:ascii="Helvetica" w:hAnsi="Helvetica" w:cs="Helvetica"/>
          <w:b/>
          <w:bCs/>
          <w:color w:val="222222"/>
          <w:sz w:val="21"/>
          <w:szCs w:val="21"/>
        </w:rPr>
        <w:t>.</w:t>
      </w:r>
    </w:p>
    <w:p w14:paraId="292CB06B" w14:textId="77777777" w:rsidR="003F557C" w:rsidRPr="003F557C" w:rsidRDefault="003F557C" w:rsidP="003F557C">
      <w:pPr>
        <w:rPr>
          <w:rFonts w:ascii="Helvetica" w:hAnsi="Helvetica" w:cs="Helvetica"/>
          <w:b/>
          <w:bCs/>
          <w:color w:val="222222"/>
          <w:sz w:val="21"/>
          <w:szCs w:val="21"/>
        </w:rPr>
      </w:pPr>
    </w:p>
    <w:p w14:paraId="3278CA18"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1,1.1. </w:t>
      </w:r>
      <w:r w:rsidRPr="003F557C">
        <w:rPr>
          <w:rFonts w:ascii="Helvetica" w:hAnsi="Helvetica" w:cs="Helvetica" w:hint="eastAsia"/>
          <w:b/>
          <w:bCs/>
          <w:color w:val="222222"/>
          <w:sz w:val="21"/>
          <w:szCs w:val="21"/>
        </w:rPr>
        <w:t>Отражение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мыслительной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деятельности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здоровых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взрослых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людей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параметрах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ЭЭГ</w:t>
      </w:r>
    </w:p>
    <w:p w14:paraId="5EEDD0A9" w14:textId="77777777" w:rsidR="003F557C" w:rsidRPr="003F557C" w:rsidRDefault="003F557C" w:rsidP="003F557C">
      <w:pPr>
        <w:rPr>
          <w:rFonts w:ascii="Helvetica" w:hAnsi="Helvetica" w:cs="Helvetica"/>
          <w:b/>
          <w:bCs/>
          <w:color w:val="222222"/>
          <w:sz w:val="21"/>
          <w:szCs w:val="21"/>
        </w:rPr>
      </w:pPr>
    </w:p>
    <w:p w14:paraId="646ACA58"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1.1.1.1. </w:t>
      </w:r>
      <w:r w:rsidRPr="003F557C">
        <w:rPr>
          <w:rFonts w:ascii="Helvetica" w:hAnsi="Helvetica" w:cs="Helvetica" w:hint="eastAsia"/>
          <w:b/>
          <w:bCs/>
          <w:color w:val="222222"/>
          <w:sz w:val="21"/>
          <w:szCs w:val="21"/>
        </w:rPr>
        <w:t>Специализация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полушарий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мозга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взрослых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людей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для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выполнения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вербальных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функций</w:t>
      </w:r>
    </w:p>
    <w:p w14:paraId="6FE181D6" w14:textId="77777777" w:rsidR="003F557C" w:rsidRPr="003F557C" w:rsidRDefault="003F557C" w:rsidP="003F557C">
      <w:pPr>
        <w:rPr>
          <w:rFonts w:ascii="Helvetica" w:hAnsi="Helvetica" w:cs="Helvetica"/>
          <w:b/>
          <w:bCs/>
          <w:color w:val="222222"/>
          <w:sz w:val="21"/>
          <w:szCs w:val="21"/>
        </w:rPr>
      </w:pPr>
    </w:p>
    <w:p w14:paraId="393ECFDA"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1.1.1.2. </w:t>
      </w:r>
      <w:r w:rsidRPr="003F557C">
        <w:rPr>
          <w:rFonts w:ascii="Helvetica" w:hAnsi="Helvetica" w:cs="Helvetica" w:hint="eastAsia"/>
          <w:b/>
          <w:bCs/>
          <w:color w:val="222222"/>
          <w:sz w:val="21"/>
          <w:szCs w:val="21"/>
        </w:rPr>
        <w:t>Тип</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мышления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выполнение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вербальных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заданий</w:t>
      </w:r>
      <w:r w:rsidRPr="003F557C">
        <w:rPr>
          <w:rFonts w:ascii="Helvetica" w:hAnsi="Helvetica" w:cs="Helvetica"/>
          <w:b/>
          <w:bCs/>
          <w:color w:val="222222"/>
          <w:sz w:val="21"/>
          <w:szCs w:val="21"/>
        </w:rPr>
        <w:t>.</w:t>
      </w:r>
    </w:p>
    <w:p w14:paraId="39B8A142" w14:textId="77777777" w:rsidR="003F557C" w:rsidRPr="003F557C" w:rsidRDefault="003F557C" w:rsidP="003F557C">
      <w:pPr>
        <w:rPr>
          <w:rFonts w:ascii="Helvetica" w:hAnsi="Helvetica" w:cs="Helvetica"/>
          <w:b/>
          <w:bCs/>
          <w:color w:val="222222"/>
          <w:sz w:val="21"/>
          <w:szCs w:val="21"/>
        </w:rPr>
      </w:pPr>
    </w:p>
    <w:p w14:paraId="7B0F2A41"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1.1.2. </w:t>
      </w:r>
      <w:r w:rsidRPr="003F557C">
        <w:rPr>
          <w:rFonts w:ascii="Helvetica" w:hAnsi="Helvetica" w:cs="Helvetica" w:hint="eastAsia"/>
          <w:b/>
          <w:bCs/>
          <w:color w:val="222222"/>
          <w:sz w:val="21"/>
          <w:szCs w:val="21"/>
        </w:rPr>
        <w:t>Специализация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мозга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детей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для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вербальных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функций</w:t>
      </w:r>
    </w:p>
    <w:p w14:paraId="0FD4F22F" w14:textId="77777777" w:rsidR="003F557C" w:rsidRPr="003F557C" w:rsidRDefault="003F557C" w:rsidP="003F557C">
      <w:pPr>
        <w:rPr>
          <w:rFonts w:ascii="Helvetica" w:hAnsi="Helvetica" w:cs="Helvetica"/>
          <w:b/>
          <w:bCs/>
          <w:color w:val="222222"/>
          <w:sz w:val="21"/>
          <w:szCs w:val="21"/>
        </w:rPr>
      </w:pPr>
    </w:p>
    <w:p w14:paraId="775B9E35"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1,12,1. </w:t>
      </w:r>
      <w:r w:rsidRPr="003F557C">
        <w:rPr>
          <w:rFonts w:ascii="Helvetica" w:hAnsi="Helvetica" w:cs="Helvetica" w:hint="eastAsia"/>
          <w:b/>
          <w:bCs/>
          <w:color w:val="222222"/>
          <w:sz w:val="21"/>
          <w:szCs w:val="21"/>
        </w:rPr>
        <w:t>ЭЭГ</w:t>
      </w:r>
      <w:r w:rsidRPr="003F557C">
        <w:rPr>
          <w:rFonts w:ascii="Helvetica" w:hAnsi="Helvetica" w:cs="Helvetica"/>
          <w:b/>
          <w:bCs/>
          <w:color w:val="222222"/>
          <w:sz w:val="21"/>
          <w:szCs w:val="21"/>
        </w:rPr>
        <w:t>-</w:t>
      </w:r>
      <w:r w:rsidRPr="003F557C">
        <w:rPr>
          <w:rFonts w:ascii="Helvetica" w:hAnsi="Helvetica" w:cs="Helvetica" w:hint="eastAsia"/>
          <w:b/>
          <w:bCs/>
          <w:color w:val="222222"/>
          <w:sz w:val="21"/>
          <w:szCs w:val="21"/>
        </w:rPr>
        <w:t>исследования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вербального</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мышления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у</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детей</w:t>
      </w:r>
      <w:r w:rsidRPr="003F557C">
        <w:rPr>
          <w:rFonts w:ascii="Helvetica" w:hAnsi="Helvetica" w:cs="Helvetica"/>
          <w:b/>
          <w:bCs/>
          <w:color w:val="222222"/>
          <w:sz w:val="21"/>
          <w:szCs w:val="21"/>
        </w:rPr>
        <w:t>.</w:t>
      </w:r>
    </w:p>
    <w:p w14:paraId="10D14CBF" w14:textId="77777777" w:rsidR="003F557C" w:rsidRPr="003F557C" w:rsidRDefault="003F557C" w:rsidP="003F557C">
      <w:pPr>
        <w:rPr>
          <w:rFonts w:ascii="Helvetica" w:hAnsi="Helvetica" w:cs="Helvetica"/>
          <w:b/>
          <w:bCs/>
          <w:color w:val="222222"/>
          <w:sz w:val="21"/>
          <w:szCs w:val="21"/>
        </w:rPr>
      </w:pPr>
    </w:p>
    <w:p w14:paraId="4879E7AB"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lastRenderedPageBreak/>
        <w:t xml:space="preserve">1.1.3. </w:t>
      </w:r>
      <w:r w:rsidRPr="003F557C">
        <w:rPr>
          <w:rFonts w:ascii="Helvetica" w:hAnsi="Helvetica" w:cs="Helvetica" w:hint="eastAsia"/>
          <w:b/>
          <w:bCs/>
          <w:color w:val="222222"/>
          <w:sz w:val="21"/>
          <w:szCs w:val="21"/>
        </w:rPr>
        <w:t>Специализация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мозга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для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решения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арифметических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задач</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ЭЭГ</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исследования</w:t>
      </w:r>
      <w:r w:rsidRPr="003F557C">
        <w:rPr>
          <w:rFonts w:ascii="Helvetica" w:hAnsi="Helvetica" w:cs="Helvetica"/>
          <w:b/>
          <w:bCs/>
          <w:color w:val="222222"/>
          <w:sz w:val="21"/>
          <w:szCs w:val="21"/>
        </w:rPr>
        <w:t>).</w:t>
      </w:r>
    </w:p>
    <w:p w14:paraId="07B97260" w14:textId="77777777" w:rsidR="003F557C" w:rsidRPr="003F557C" w:rsidRDefault="003F557C" w:rsidP="003F557C">
      <w:pPr>
        <w:rPr>
          <w:rFonts w:ascii="Helvetica" w:hAnsi="Helvetica" w:cs="Helvetica"/>
          <w:b/>
          <w:bCs/>
          <w:color w:val="222222"/>
          <w:sz w:val="21"/>
          <w:szCs w:val="21"/>
        </w:rPr>
      </w:pPr>
    </w:p>
    <w:p w14:paraId="70658BE3"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1.1.3.1. </w:t>
      </w:r>
      <w:r w:rsidRPr="003F557C">
        <w:rPr>
          <w:rFonts w:ascii="Helvetica" w:hAnsi="Helvetica" w:cs="Helvetica" w:hint="eastAsia"/>
          <w:b/>
          <w:bCs/>
          <w:color w:val="222222"/>
          <w:sz w:val="21"/>
          <w:szCs w:val="21"/>
        </w:rPr>
        <w:t>Решение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арифметических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задач</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взрослыми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испытуемыми</w:t>
      </w:r>
      <w:r w:rsidRPr="003F557C">
        <w:rPr>
          <w:rFonts w:ascii="Helvetica" w:hAnsi="Helvetica" w:cs="Helvetica"/>
          <w:b/>
          <w:bCs/>
          <w:color w:val="222222"/>
          <w:sz w:val="21"/>
          <w:szCs w:val="21"/>
        </w:rPr>
        <w:t>.</w:t>
      </w:r>
    </w:p>
    <w:p w14:paraId="02B47A74" w14:textId="77777777" w:rsidR="003F557C" w:rsidRPr="003F557C" w:rsidRDefault="003F557C" w:rsidP="003F557C">
      <w:pPr>
        <w:rPr>
          <w:rFonts w:ascii="Helvetica" w:hAnsi="Helvetica" w:cs="Helvetica"/>
          <w:b/>
          <w:bCs/>
          <w:color w:val="222222"/>
          <w:sz w:val="21"/>
          <w:szCs w:val="21"/>
        </w:rPr>
      </w:pPr>
    </w:p>
    <w:p w14:paraId="60CA78B3"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1.1.3.1.1. </w:t>
      </w:r>
      <w:r w:rsidRPr="003F557C">
        <w:rPr>
          <w:rFonts w:ascii="Helvetica" w:hAnsi="Helvetica" w:cs="Helvetica" w:hint="eastAsia"/>
          <w:b/>
          <w:bCs/>
          <w:color w:val="222222"/>
          <w:sz w:val="21"/>
          <w:szCs w:val="21"/>
        </w:rPr>
        <w:t>Влияние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трудности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арифметической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задачи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на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характер</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изменений</w:t>
      </w:r>
    </w:p>
    <w:p w14:paraId="52854C96" w14:textId="77777777" w:rsidR="003F557C" w:rsidRPr="003F557C" w:rsidRDefault="003F557C" w:rsidP="003F557C">
      <w:pPr>
        <w:rPr>
          <w:rFonts w:ascii="Helvetica" w:hAnsi="Helvetica" w:cs="Helvetica"/>
          <w:b/>
          <w:bCs/>
          <w:color w:val="222222"/>
          <w:sz w:val="21"/>
          <w:szCs w:val="21"/>
        </w:rPr>
      </w:pPr>
    </w:p>
    <w:p w14:paraId="5ED7F400"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1.1.3.1.2. </w:t>
      </w:r>
      <w:r w:rsidRPr="003F557C">
        <w:rPr>
          <w:rFonts w:ascii="Helvetica" w:hAnsi="Helvetica" w:cs="Helvetica" w:hint="eastAsia"/>
          <w:b/>
          <w:bCs/>
          <w:color w:val="222222"/>
          <w:sz w:val="21"/>
          <w:szCs w:val="21"/>
        </w:rPr>
        <w:t>Влияние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пола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испытуемых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на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характер</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изменений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ЭЭГ</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решении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арифметических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задач</w:t>
      </w:r>
      <w:r w:rsidRPr="003F557C">
        <w:rPr>
          <w:rFonts w:ascii="Helvetica" w:hAnsi="Helvetica" w:cs="Helvetica"/>
          <w:b/>
          <w:bCs/>
          <w:color w:val="222222"/>
          <w:sz w:val="21"/>
          <w:szCs w:val="21"/>
        </w:rPr>
        <w:t>.</w:t>
      </w:r>
    </w:p>
    <w:p w14:paraId="1DB89837" w14:textId="77777777" w:rsidR="003F557C" w:rsidRPr="003F557C" w:rsidRDefault="003F557C" w:rsidP="003F557C">
      <w:pPr>
        <w:rPr>
          <w:rFonts w:ascii="Helvetica" w:hAnsi="Helvetica" w:cs="Helvetica"/>
          <w:b/>
          <w:bCs/>
          <w:color w:val="222222"/>
          <w:sz w:val="21"/>
          <w:szCs w:val="21"/>
        </w:rPr>
      </w:pPr>
    </w:p>
    <w:p w14:paraId="4DB44541"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1.1.3.1.3. </w:t>
      </w:r>
      <w:r w:rsidRPr="003F557C">
        <w:rPr>
          <w:rFonts w:ascii="Helvetica" w:hAnsi="Helvetica" w:cs="Helvetica" w:hint="eastAsia"/>
          <w:b/>
          <w:bCs/>
          <w:color w:val="222222"/>
          <w:sz w:val="21"/>
          <w:szCs w:val="21"/>
        </w:rPr>
        <w:t>Зависимость</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характера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изменений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ЭЭГ</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от</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стратегии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решения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арифметических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задач</w:t>
      </w:r>
      <w:r w:rsidRPr="003F557C">
        <w:rPr>
          <w:rFonts w:ascii="Helvetica" w:hAnsi="Helvetica" w:cs="Helvetica"/>
          <w:b/>
          <w:bCs/>
          <w:color w:val="222222"/>
          <w:sz w:val="21"/>
          <w:szCs w:val="21"/>
        </w:rPr>
        <w:t>.</w:t>
      </w:r>
    </w:p>
    <w:p w14:paraId="17D1AF33" w14:textId="77777777" w:rsidR="003F557C" w:rsidRPr="003F557C" w:rsidRDefault="003F557C" w:rsidP="003F557C">
      <w:pPr>
        <w:rPr>
          <w:rFonts w:ascii="Helvetica" w:hAnsi="Helvetica" w:cs="Helvetica"/>
          <w:b/>
          <w:bCs/>
          <w:color w:val="222222"/>
          <w:sz w:val="21"/>
          <w:szCs w:val="21"/>
        </w:rPr>
      </w:pPr>
    </w:p>
    <w:p w14:paraId="623AF02C"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1.1.3.2. </w:t>
      </w:r>
      <w:r w:rsidRPr="003F557C">
        <w:rPr>
          <w:rFonts w:ascii="Helvetica" w:hAnsi="Helvetica" w:cs="Helvetica" w:hint="eastAsia"/>
          <w:b/>
          <w:bCs/>
          <w:color w:val="222222"/>
          <w:sz w:val="21"/>
          <w:szCs w:val="21"/>
        </w:rPr>
        <w:t>Решение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арифметических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задач</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детьми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подростками</w:t>
      </w:r>
      <w:r w:rsidRPr="003F557C">
        <w:rPr>
          <w:rFonts w:ascii="Helvetica" w:hAnsi="Helvetica" w:cs="Helvetica"/>
          <w:b/>
          <w:bCs/>
          <w:color w:val="222222"/>
          <w:sz w:val="21"/>
          <w:szCs w:val="21"/>
        </w:rPr>
        <w:t>.</w:t>
      </w:r>
    </w:p>
    <w:p w14:paraId="0A1CAE1E" w14:textId="77777777" w:rsidR="003F557C" w:rsidRPr="003F557C" w:rsidRDefault="003F557C" w:rsidP="003F557C">
      <w:pPr>
        <w:rPr>
          <w:rFonts w:ascii="Helvetica" w:hAnsi="Helvetica" w:cs="Helvetica"/>
          <w:b/>
          <w:bCs/>
          <w:color w:val="222222"/>
          <w:sz w:val="21"/>
          <w:szCs w:val="21"/>
        </w:rPr>
      </w:pPr>
    </w:p>
    <w:p w14:paraId="0950581E"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1.1.4.</w:t>
      </w:r>
      <w:r w:rsidRPr="003F557C">
        <w:rPr>
          <w:rFonts w:ascii="Helvetica" w:hAnsi="Helvetica" w:cs="Helvetica" w:hint="eastAsia"/>
          <w:b/>
          <w:bCs/>
          <w:color w:val="222222"/>
          <w:sz w:val="21"/>
          <w:szCs w:val="21"/>
        </w:rPr>
        <w:t>Специализация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мозга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для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выполнения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зрительно</w:t>
      </w:r>
      <w:r w:rsidRPr="003F557C">
        <w:rPr>
          <w:rFonts w:ascii="Helvetica" w:hAnsi="Helvetica" w:cs="Helvetica"/>
          <w:b/>
          <w:bCs/>
          <w:color w:val="222222"/>
          <w:sz w:val="21"/>
          <w:szCs w:val="21"/>
        </w:rPr>
        <w:t>-</w:t>
      </w:r>
      <w:r w:rsidRPr="003F557C">
        <w:rPr>
          <w:rFonts w:ascii="Helvetica" w:hAnsi="Helvetica" w:cs="Helvetica" w:hint="eastAsia"/>
          <w:b/>
          <w:bCs/>
          <w:color w:val="222222"/>
          <w:sz w:val="21"/>
          <w:szCs w:val="21"/>
        </w:rPr>
        <w:t>пространственных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задач</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ЭЭГ</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исследования</w:t>
      </w:r>
      <w:r w:rsidRPr="003F557C">
        <w:rPr>
          <w:rFonts w:ascii="Helvetica" w:hAnsi="Helvetica" w:cs="Helvetica"/>
          <w:b/>
          <w:bCs/>
          <w:color w:val="222222"/>
          <w:sz w:val="21"/>
          <w:szCs w:val="21"/>
        </w:rPr>
        <w:t>).,.,</w:t>
      </w:r>
    </w:p>
    <w:p w14:paraId="6A51389C" w14:textId="77777777" w:rsidR="003F557C" w:rsidRPr="003F557C" w:rsidRDefault="003F557C" w:rsidP="003F557C">
      <w:pPr>
        <w:rPr>
          <w:rFonts w:ascii="Helvetica" w:hAnsi="Helvetica" w:cs="Helvetica"/>
          <w:b/>
          <w:bCs/>
          <w:color w:val="222222"/>
          <w:sz w:val="21"/>
          <w:szCs w:val="21"/>
        </w:rPr>
      </w:pPr>
    </w:p>
    <w:p w14:paraId="48F59DFA"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1.1.4.1. </w:t>
      </w:r>
      <w:r w:rsidRPr="003F557C">
        <w:rPr>
          <w:rFonts w:ascii="Helvetica" w:hAnsi="Helvetica" w:cs="Helvetica" w:hint="eastAsia"/>
          <w:b/>
          <w:bCs/>
          <w:color w:val="222222"/>
          <w:sz w:val="21"/>
          <w:szCs w:val="21"/>
        </w:rPr>
        <w:t>Решение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зрительно</w:t>
      </w:r>
      <w:r w:rsidRPr="003F557C">
        <w:rPr>
          <w:rFonts w:ascii="Helvetica" w:hAnsi="Helvetica" w:cs="Helvetica"/>
          <w:b/>
          <w:bCs/>
          <w:color w:val="222222"/>
          <w:sz w:val="21"/>
          <w:szCs w:val="21"/>
        </w:rPr>
        <w:t>-</w:t>
      </w:r>
      <w:r w:rsidRPr="003F557C">
        <w:rPr>
          <w:rFonts w:ascii="Helvetica" w:hAnsi="Helvetica" w:cs="Helvetica" w:hint="eastAsia"/>
          <w:b/>
          <w:bCs/>
          <w:color w:val="222222"/>
          <w:sz w:val="21"/>
          <w:szCs w:val="21"/>
        </w:rPr>
        <w:t>пространственных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задач</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взрослыми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испытуемыми</w:t>
      </w:r>
      <w:r w:rsidRPr="003F557C">
        <w:rPr>
          <w:rFonts w:ascii="Helvetica" w:hAnsi="Helvetica" w:cs="Helvetica"/>
          <w:b/>
          <w:bCs/>
          <w:color w:val="222222"/>
          <w:sz w:val="21"/>
          <w:szCs w:val="21"/>
        </w:rPr>
        <w:t>.</w:t>
      </w:r>
    </w:p>
    <w:p w14:paraId="11BA497A" w14:textId="77777777" w:rsidR="003F557C" w:rsidRPr="003F557C" w:rsidRDefault="003F557C" w:rsidP="003F557C">
      <w:pPr>
        <w:rPr>
          <w:rFonts w:ascii="Helvetica" w:hAnsi="Helvetica" w:cs="Helvetica"/>
          <w:b/>
          <w:bCs/>
          <w:color w:val="222222"/>
          <w:sz w:val="21"/>
          <w:szCs w:val="21"/>
        </w:rPr>
      </w:pPr>
    </w:p>
    <w:p w14:paraId="32A19600"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1.1.4.2. </w:t>
      </w:r>
      <w:r w:rsidRPr="003F557C">
        <w:rPr>
          <w:rFonts w:ascii="Helvetica" w:hAnsi="Helvetica" w:cs="Helvetica" w:hint="eastAsia"/>
          <w:b/>
          <w:bCs/>
          <w:color w:val="222222"/>
          <w:sz w:val="21"/>
          <w:szCs w:val="21"/>
        </w:rPr>
        <w:t>Решение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зрительно</w:t>
      </w:r>
      <w:r w:rsidRPr="003F557C">
        <w:rPr>
          <w:rFonts w:ascii="Helvetica" w:hAnsi="Helvetica" w:cs="Helvetica"/>
          <w:b/>
          <w:bCs/>
          <w:color w:val="222222"/>
          <w:sz w:val="21"/>
          <w:szCs w:val="21"/>
        </w:rPr>
        <w:t>-</w:t>
      </w:r>
      <w:r w:rsidRPr="003F557C">
        <w:rPr>
          <w:rFonts w:ascii="Helvetica" w:hAnsi="Helvetica" w:cs="Helvetica" w:hint="eastAsia"/>
          <w:b/>
          <w:bCs/>
          <w:color w:val="222222"/>
          <w:sz w:val="21"/>
          <w:szCs w:val="21"/>
        </w:rPr>
        <w:t>пространственных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задач</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детьми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подростками</w:t>
      </w:r>
      <w:r w:rsidRPr="003F557C">
        <w:rPr>
          <w:rFonts w:ascii="Helvetica" w:hAnsi="Helvetica" w:cs="Helvetica"/>
          <w:b/>
          <w:bCs/>
          <w:color w:val="222222"/>
          <w:sz w:val="21"/>
          <w:szCs w:val="21"/>
        </w:rPr>
        <w:t>.</w:t>
      </w:r>
    </w:p>
    <w:p w14:paraId="7C045F2E" w14:textId="77777777" w:rsidR="003F557C" w:rsidRPr="003F557C" w:rsidRDefault="003F557C" w:rsidP="003F557C">
      <w:pPr>
        <w:rPr>
          <w:rFonts w:ascii="Helvetica" w:hAnsi="Helvetica" w:cs="Helvetica"/>
          <w:b/>
          <w:bCs/>
          <w:color w:val="222222"/>
          <w:sz w:val="21"/>
          <w:szCs w:val="21"/>
        </w:rPr>
      </w:pPr>
    </w:p>
    <w:p w14:paraId="4EC4581A"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1.2. </w:t>
      </w:r>
      <w:r w:rsidRPr="003F557C">
        <w:rPr>
          <w:rFonts w:ascii="Helvetica" w:hAnsi="Helvetica" w:cs="Helvetica" w:hint="eastAsia"/>
          <w:b/>
          <w:bCs/>
          <w:color w:val="222222"/>
          <w:sz w:val="21"/>
          <w:szCs w:val="21"/>
        </w:rPr>
        <w:t>МЕТОДЫ</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АНАЛИЗА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ЭЭГ</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НА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ОСНОВЕ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КОНЦЕПЦИИ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ИНФОРМАЦИИ</w:t>
      </w:r>
      <w:r w:rsidRPr="003F557C">
        <w:rPr>
          <w:rFonts w:ascii="Helvetica" w:hAnsi="Helvetica" w:cs="Helvetica"/>
          <w:b/>
          <w:bCs/>
          <w:color w:val="222222"/>
          <w:sz w:val="21"/>
          <w:szCs w:val="21"/>
        </w:rPr>
        <w:t>.</w:t>
      </w:r>
    </w:p>
    <w:p w14:paraId="5D74C8F7" w14:textId="77777777" w:rsidR="003F557C" w:rsidRPr="003F557C" w:rsidRDefault="003F557C" w:rsidP="003F557C">
      <w:pPr>
        <w:rPr>
          <w:rFonts w:ascii="Helvetica" w:hAnsi="Helvetica" w:cs="Helvetica"/>
          <w:b/>
          <w:bCs/>
          <w:color w:val="222222"/>
          <w:sz w:val="21"/>
          <w:szCs w:val="21"/>
        </w:rPr>
      </w:pPr>
    </w:p>
    <w:p w14:paraId="644E9EAB"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lastRenderedPageBreak/>
        <w:t xml:space="preserve">1.2.1. </w:t>
      </w:r>
      <w:r w:rsidRPr="003F557C">
        <w:rPr>
          <w:rFonts w:ascii="Helvetica" w:hAnsi="Helvetica" w:cs="Helvetica" w:hint="eastAsia"/>
          <w:b/>
          <w:bCs/>
          <w:color w:val="222222"/>
          <w:sz w:val="21"/>
          <w:szCs w:val="21"/>
        </w:rPr>
        <w:t>Концепция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информации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понятие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энтропии</w:t>
      </w:r>
      <w:r w:rsidRPr="003F557C">
        <w:rPr>
          <w:rFonts w:ascii="Helvetica" w:hAnsi="Helvetica" w:cs="Helvetica"/>
          <w:b/>
          <w:bCs/>
          <w:color w:val="222222"/>
          <w:sz w:val="21"/>
          <w:szCs w:val="21"/>
        </w:rPr>
        <w:t>.</w:t>
      </w:r>
    </w:p>
    <w:p w14:paraId="3729F863" w14:textId="77777777" w:rsidR="003F557C" w:rsidRPr="003F557C" w:rsidRDefault="003F557C" w:rsidP="003F557C">
      <w:pPr>
        <w:rPr>
          <w:rFonts w:ascii="Helvetica" w:hAnsi="Helvetica" w:cs="Helvetica"/>
          <w:b/>
          <w:bCs/>
          <w:color w:val="222222"/>
          <w:sz w:val="21"/>
          <w:szCs w:val="21"/>
        </w:rPr>
      </w:pPr>
    </w:p>
    <w:p w14:paraId="602AC7E1"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1.2.2. </w:t>
      </w:r>
      <w:r w:rsidRPr="003F557C">
        <w:rPr>
          <w:rFonts w:ascii="Helvetica" w:hAnsi="Helvetica" w:cs="Helvetica" w:hint="eastAsia"/>
          <w:b/>
          <w:bCs/>
          <w:color w:val="222222"/>
          <w:sz w:val="21"/>
          <w:szCs w:val="21"/>
        </w:rPr>
        <w:t>Взаимная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информация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оценке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межполушарной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асимметрии</w:t>
      </w:r>
      <w:r w:rsidRPr="003F557C">
        <w:rPr>
          <w:rFonts w:ascii="Helvetica" w:hAnsi="Helvetica" w:cs="Helvetica"/>
          <w:b/>
          <w:bCs/>
          <w:color w:val="222222"/>
          <w:sz w:val="21"/>
          <w:szCs w:val="21"/>
        </w:rPr>
        <w:t>.</w:t>
      </w:r>
    </w:p>
    <w:p w14:paraId="6442DB60" w14:textId="77777777" w:rsidR="003F557C" w:rsidRPr="003F557C" w:rsidRDefault="003F557C" w:rsidP="003F557C">
      <w:pPr>
        <w:rPr>
          <w:rFonts w:ascii="Helvetica" w:hAnsi="Helvetica" w:cs="Helvetica"/>
          <w:b/>
          <w:bCs/>
          <w:color w:val="222222"/>
          <w:sz w:val="21"/>
          <w:szCs w:val="21"/>
        </w:rPr>
      </w:pPr>
    </w:p>
    <w:p w14:paraId="73E6ED81"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1.2.3. </w:t>
      </w:r>
      <w:r w:rsidRPr="003F557C">
        <w:rPr>
          <w:rFonts w:ascii="Helvetica" w:hAnsi="Helvetica" w:cs="Helvetica" w:hint="eastAsia"/>
          <w:b/>
          <w:bCs/>
          <w:color w:val="222222"/>
          <w:sz w:val="21"/>
          <w:szCs w:val="21"/>
        </w:rPr>
        <w:t>Направление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информационного</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тока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различных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функциональных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состояниях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мозга</w:t>
      </w:r>
      <w:r w:rsidRPr="003F557C">
        <w:rPr>
          <w:rFonts w:ascii="Helvetica" w:hAnsi="Helvetica" w:cs="Helvetica"/>
          <w:b/>
          <w:bCs/>
          <w:color w:val="222222"/>
          <w:sz w:val="21"/>
          <w:szCs w:val="21"/>
        </w:rPr>
        <w:t>.</w:t>
      </w:r>
    </w:p>
    <w:p w14:paraId="7D3262D3" w14:textId="77777777" w:rsidR="003F557C" w:rsidRPr="003F557C" w:rsidRDefault="003F557C" w:rsidP="003F557C">
      <w:pPr>
        <w:rPr>
          <w:rFonts w:ascii="Helvetica" w:hAnsi="Helvetica" w:cs="Helvetica"/>
          <w:b/>
          <w:bCs/>
          <w:color w:val="222222"/>
          <w:sz w:val="21"/>
          <w:szCs w:val="21"/>
        </w:rPr>
      </w:pPr>
    </w:p>
    <w:p w14:paraId="11062753"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1.2.4. </w:t>
      </w:r>
      <w:r w:rsidRPr="003F557C">
        <w:rPr>
          <w:rFonts w:ascii="Helvetica" w:hAnsi="Helvetica" w:cs="Helvetica" w:hint="eastAsia"/>
          <w:b/>
          <w:bCs/>
          <w:color w:val="222222"/>
          <w:sz w:val="21"/>
          <w:szCs w:val="21"/>
        </w:rPr>
        <w:t>Семантическая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информация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как</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критерий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деятельного</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состояния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мозга</w:t>
      </w:r>
      <w:r w:rsidRPr="003F557C">
        <w:rPr>
          <w:rFonts w:ascii="Helvetica" w:hAnsi="Helvetica" w:cs="Helvetica"/>
          <w:b/>
          <w:bCs/>
          <w:color w:val="222222"/>
          <w:sz w:val="21"/>
          <w:szCs w:val="21"/>
        </w:rPr>
        <w:t>.</w:t>
      </w:r>
    </w:p>
    <w:p w14:paraId="341F5992" w14:textId="77777777" w:rsidR="003F557C" w:rsidRPr="003F557C" w:rsidRDefault="003F557C" w:rsidP="003F557C">
      <w:pPr>
        <w:rPr>
          <w:rFonts w:ascii="Helvetica" w:hAnsi="Helvetica" w:cs="Helvetica"/>
          <w:b/>
          <w:bCs/>
          <w:color w:val="222222"/>
          <w:sz w:val="21"/>
          <w:szCs w:val="21"/>
        </w:rPr>
      </w:pPr>
    </w:p>
    <w:p w14:paraId="31BBF548"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hint="eastAsia"/>
          <w:b/>
          <w:bCs/>
          <w:color w:val="222222"/>
          <w:sz w:val="21"/>
          <w:szCs w:val="21"/>
        </w:rPr>
        <w:t>ГЛАВА</w:t>
      </w:r>
      <w:r w:rsidRPr="003F557C">
        <w:rPr>
          <w:rFonts w:ascii="Helvetica" w:hAnsi="Helvetica" w:cs="Helvetica"/>
          <w:b/>
          <w:bCs/>
          <w:color w:val="222222"/>
          <w:sz w:val="21"/>
          <w:szCs w:val="21"/>
        </w:rPr>
        <w:t xml:space="preserve"> 2. </w:t>
      </w:r>
      <w:r w:rsidRPr="003F557C">
        <w:rPr>
          <w:rFonts w:ascii="Helvetica" w:hAnsi="Helvetica" w:cs="Helvetica" w:hint="eastAsia"/>
          <w:b/>
          <w:bCs/>
          <w:color w:val="222222"/>
          <w:sz w:val="21"/>
          <w:szCs w:val="21"/>
        </w:rPr>
        <w:t>ОБЪЕКТ</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МЕТОДЫ</w:t>
      </w:r>
      <w:r w:rsidRPr="003F557C">
        <w:rPr>
          <w:rFonts w:ascii="Helvetica" w:hAnsi="Helvetica" w:cs="Helvetica"/>
          <w:b/>
          <w:bCs/>
          <w:color w:val="222222"/>
          <w:sz w:val="21"/>
          <w:szCs w:val="21"/>
        </w:rPr>
        <w:t>.</w:t>
      </w:r>
    </w:p>
    <w:p w14:paraId="12BD8A53" w14:textId="77777777" w:rsidR="003F557C" w:rsidRPr="003F557C" w:rsidRDefault="003F557C" w:rsidP="003F557C">
      <w:pPr>
        <w:rPr>
          <w:rFonts w:ascii="Helvetica" w:hAnsi="Helvetica" w:cs="Helvetica"/>
          <w:b/>
          <w:bCs/>
          <w:color w:val="222222"/>
          <w:sz w:val="21"/>
          <w:szCs w:val="21"/>
        </w:rPr>
      </w:pPr>
    </w:p>
    <w:p w14:paraId="0C704A5A"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2.1.</w:t>
      </w:r>
      <w:r w:rsidRPr="003F557C">
        <w:rPr>
          <w:rFonts w:ascii="Helvetica" w:hAnsi="Helvetica" w:cs="Helvetica" w:hint="eastAsia"/>
          <w:b/>
          <w:bCs/>
          <w:color w:val="222222"/>
          <w:sz w:val="21"/>
          <w:szCs w:val="21"/>
        </w:rPr>
        <w:t>ОБЪЕКТ</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ИССЛЕДОВАНИЯ</w:t>
      </w:r>
      <w:r w:rsidRPr="003F557C">
        <w:rPr>
          <w:rFonts w:ascii="Helvetica" w:hAnsi="Helvetica" w:cs="Helvetica"/>
          <w:b/>
          <w:bCs/>
          <w:color w:val="222222"/>
          <w:sz w:val="21"/>
          <w:szCs w:val="21"/>
        </w:rPr>
        <w:t>.</w:t>
      </w:r>
    </w:p>
    <w:p w14:paraId="4AE11B03" w14:textId="77777777" w:rsidR="003F557C" w:rsidRPr="003F557C" w:rsidRDefault="003F557C" w:rsidP="003F557C">
      <w:pPr>
        <w:rPr>
          <w:rFonts w:ascii="Helvetica" w:hAnsi="Helvetica" w:cs="Helvetica"/>
          <w:b/>
          <w:bCs/>
          <w:color w:val="222222"/>
          <w:sz w:val="21"/>
          <w:szCs w:val="21"/>
        </w:rPr>
      </w:pPr>
    </w:p>
    <w:p w14:paraId="38D62466"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2.2.</w:t>
      </w:r>
      <w:r w:rsidRPr="003F557C">
        <w:rPr>
          <w:rFonts w:ascii="Helvetica" w:hAnsi="Helvetica" w:cs="Helvetica" w:hint="eastAsia"/>
          <w:b/>
          <w:bCs/>
          <w:color w:val="222222"/>
          <w:sz w:val="21"/>
          <w:szCs w:val="21"/>
        </w:rPr>
        <w:t>МЕТОДИКИ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ИССЛЕДОВАНИЯ</w:t>
      </w:r>
      <w:r w:rsidRPr="003F557C">
        <w:rPr>
          <w:rFonts w:ascii="Helvetica" w:hAnsi="Helvetica" w:cs="Helvetica"/>
          <w:b/>
          <w:bCs/>
          <w:color w:val="222222"/>
          <w:sz w:val="21"/>
          <w:szCs w:val="21"/>
        </w:rPr>
        <w:t>.</w:t>
      </w:r>
    </w:p>
    <w:p w14:paraId="0A3F1C86" w14:textId="77777777" w:rsidR="003F557C" w:rsidRPr="003F557C" w:rsidRDefault="003F557C" w:rsidP="003F557C">
      <w:pPr>
        <w:rPr>
          <w:rFonts w:ascii="Helvetica" w:hAnsi="Helvetica" w:cs="Helvetica"/>
          <w:b/>
          <w:bCs/>
          <w:color w:val="222222"/>
          <w:sz w:val="21"/>
          <w:szCs w:val="21"/>
        </w:rPr>
      </w:pPr>
    </w:p>
    <w:p w14:paraId="3235EE63"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2.2.1 </w:t>
      </w:r>
      <w:r w:rsidRPr="003F557C">
        <w:rPr>
          <w:rFonts w:ascii="Helvetica" w:hAnsi="Helvetica" w:cs="Helvetica" w:hint="eastAsia"/>
          <w:b/>
          <w:bCs/>
          <w:color w:val="222222"/>
          <w:sz w:val="21"/>
          <w:szCs w:val="21"/>
        </w:rPr>
        <w:t>Регистрация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ЭЭГ</w:t>
      </w:r>
      <w:r w:rsidRPr="003F557C">
        <w:rPr>
          <w:rFonts w:ascii="Helvetica" w:hAnsi="Helvetica" w:cs="Helvetica"/>
          <w:b/>
          <w:bCs/>
          <w:color w:val="222222"/>
          <w:sz w:val="21"/>
          <w:szCs w:val="21"/>
        </w:rPr>
        <w:t>.</w:t>
      </w:r>
    </w:p>
    <w:p w14:paraId="5A071E29" w14:textId="77777777" w:rsidR="003F557C" w:rsidRPr="003F557C" w:rsidRDefault="003F557C" w:rsidP="003F557C">
      <w:pPr>
        <w:rPr>
          <w:rFonts w:ascii="Helvetica" w:hAnsi="Helvetica" w:cs="Helvetica"/>
          <w:b/>
          <w:bCs/>
          <w:color w:val="222222"/>
          <w:sz w:val="21"/>
          <w:szCs w:val="21"/>
        </w:rPr>
      </w:pPr>
    </w:p>
    <w:p w14:paraId="5E1CEEB3"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2.2.2. </w:t>
      </w:r>
      <w:r w:rsidRPr="003F557C">
        <w:rPr>
          <w:rFonts w:ascii="Helvetica" w:hAnsi="Helvetica" w:cs="Helvetica" w:hint="eastAsia"/>
          <w:b/>
          <w:bCs/>
          <w:color w:val="222222"/>
          <w:sz w:val="21"/>
          <w:szCs w:val="21"/>
        </w:rPr>
        <w:t>Оценка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правшества</w:t>
      </w:r>
      <w:r w:rsidRPr="003F557C">
        <w:rPr>
          <w:rFonts w:ascii="Helvetica" w:hAnsi="Helvetica" w:cs="Helvetica"/>
          <w:b/>
          <w:bCs/>
          <w:color w:val="222222"/>
          <w:sz w:val="21"/>
          <w:szCs w:val="21"/>
        </w:rPr>
        <w:t>.</w:t>
      </w:r>
    </w:p>
    <w:p w14:paraId="16FE20C5" w14:textId="77777777" w:rsidR="003F557C" w:rsidRPr="003F557C" w:rsidRDefault="003F557C" w:rsidP="003F557C">
      <w:pPr>
        <w:rPr>
          <w:rFonts w:ascii="Helvetica" w:hAnsi="Helvetica" w:cs="Helvetica"/>
          <w:b/>
          <w:bCs/>
          <w:color w:val="222222"/>
          <w:sz w:val="21"/>
          <w:szCs w:val="21"/>
        </w:rPr>
      </w:pPr>
    </w:p>
    <w:p w14:paraId="2E3BF3F1"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2.2.3. </w:t>
      </w:r>
      <w:r w:rsidRPr="003F557C">
        <w:rPr>
          <w:rFonts w:ascii="Helvetica" w:hAnsi="Helvetica" w:cs="Helvetica" w:hint="eastAsia"/>
          <w:b/>
          <w:bCs/>
          <w:color w:val="222222"/>
          <w:sz w:val="21"/>
          <w:szCs w:val="21"/>
        </w:rPr>
        <w:t>Определение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стадии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полового</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созревания</w:t>
      </w:r>
      <w:r w:rsidRPr="003F557C">
        <w:rPr>
          <w:rFonts w:ascii="Helvetica" w:hAnsi="Helvetica" w:cs="Helvetica"/>
          <w:b/>
          <w:bCs/>
          <w:color w:val="222222"/>
          <w:sz w:val="21"/>
          <w:szCs w:val="21"/>
        </w:rPr>
        <w:t>.</w:t>
      </w:r>
    </w:p>
    <w:p w14:paraId="4D0A3E3D" w14:textId="77777777" w:rsidR="003F557C" w:rsidRPr="003F557C" w:rsidRDefault="003F557C" w:rsidP="003F557C">
      <w:pPr>
        <w:rPr>
          <w:rFonts w:ascii="Helvetica" w:hAnsi="Helvetica" w:cs="Helvetica"/>
          <w:b/>
          <w:bCs/>
          <w:color w:val="222222"/>
          <w:sz w:val="21"/>
          <w:szCs w:val="21"/>
        </w:rPr>
      </w:pPr>
    </w:p>
    <w:p w14:paraId="1D029443"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2.2.4. </w:t>
      </w:r>
      <w:r w:rsidRPr="003F557C">
        <w:rPr>
          <w:rFonts w:ascii="Helvetica" w:hAnsi="Helvetica" w:cs="Helvetica" w:hint="eastAsia"/>
          <w:b/>
          <w:bCs/>
          <w:color w:val="222222"/>
          <w:sz w:val="21"/>
          <w:szCs w:val="21"/>
        </w:rPr>
        <w:t>Анализ</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ЭЭГ</w:t>
      </w:r>
      <w:r w:rsidRPr="003F557C">
        <w:rPr>
          <w:rFonts w:ascii="Helvetica" w:hAnsi="Helvetica" w:cs="Helvetica"/>
          <w:b/>
          <w:bCs/>
          <w:color w:val="222222"/>
          <w:sz w:val="21"/>
          <w:szCs w:val="21"/>
        </w:rPr>
        <w:t>.</w:t>
      </w:r>
    </w:p>
    <w:p w14:paraId="06FE899D" w14:textId="77777777" w:rsidR="003F557C" w:rsidRPr="003F557C" w:rsidRDefault="003F557C" w:rsidP="003F557C">
      <w:pPr>
        <w:rPr>
          <w:rFonts w:ascii="Helvetica" w:hAnsi="Helvetica" w:cs="Helvetica"/>
          <w:b/>
          <w:bCs/>
          <w:color w:val="222222"/>
          <w:sz w:val="21"/>
          <w:szCs w:val="21"/>
        </w:rPr>
      </w:pPr>
    </w:p>
    <w:p w14:paraId="6DF1F325"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2.2.5. </w:t>
      </w:r>
      <w:r w:rsidRPr="003F557C">
        <w:rPr>
          <w:rFonts w:ascii="Helvetica" w:hAnsi="Helvetica" w:cs="Helvetica" w:hint="eastAsia"/>
          <w:b/>
          <w:bCs/>
          <w:color w:val="222222"/>
          <w:sz w:val="21"/>
          <w:szCs w:val="21"/>
        </w:rPr>
        <w:t>Математическая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обработка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экспериментальных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данных</w:t>
      </w:r>
      <w:r w:rsidRPr="003F557C">
        <w:rPr>
          <w:rFonts w:ascii="Helvetica" w:hAnsi="Helvetica" w:cs="Helvetica"/>
          <w:b/>
          <w:bCs/>
          <w:color w:val="222222"/>
          <w:sz w:val="21"/>
          <w:szCs w:val="21"/>
        </w:rPr>
        <w:t>.</w:t>
      </w:r>
    </w:p>
    <w:p w14:paraId="7609CB99" w14:textId="77777777" w:rsidR="003F557C" w:rsidRPr="003F557C" w:rsidRDefault="003F557C" w:rsidP="003F557C">
      <w:pPr>
        <w:rPr>
          <w:rFonts w:ascii="Helvetica" w:hAnsi="Helvetica" w:cs="Helvetica"/>
          <w:b/>
          <w:bCs/>
          <w:color w:val="222222"/>
          <w:sz w:val="21"/>
          <w:szCs w:val="21"/>
        </w:rPr>
      </w:pPr>
    </w:p>
    <w:p w14:paraId="70D4A1D8"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lastRenderedPageBreak/>
        <w:t>2.2.5.1.</w:t>
      </w:r>
      <w:r w:rsidRPr="003F557C">
        <w:rPr>
          <w:rFonts w:ascii="Helvetica" w:hAnsi="Helvetica" w:cs="Helvetica" w:hint="eastAsia"/>
          <w:b/>
          <w:bCs/>
          <w:color w:val="222222"/>
          <w:sz w:val="21"/>
          <w:szCs w:val="21"/>
        </w:rPr>
        <w:t>Расчет</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энтропии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Н</w:t>
      </w:r>
      <w:r w:rsidRPr="003F557C">
        <w:rPr>
          <w:rFonts w:ascii="Helvetica" w:hAnsi="Helvetica" w:cs="Helvetica"/>
          <w:b/>
          <w:bCs/>
          <w:color w:val="222222"/>
          <w:sz w:val="21"/>
          <w:szCs w:val="21"/>
        </w:rPr>
        <w:t>.</w:t>
      </w:r>
    </w:p>
    <w:p w14:paraId="2851BFA6" w14:textId="77777777" w:rsidR="003F557C" w:rsidRPr="003F557C" w:rsidRDefault="003F557C" w:rsidP="003F557C">
      <w:pPr>
        <w:rPr>
          <w:rFonts w:ascii="Helvetica" w:hAnsi="Helvetica" w:cs="Helvetica"/>
          <w:b/>
          <w:bCs/>
          <w:color w:val="222222"/>
          <w:sz w:val="21"/>
          <w:szCs w:val="21"/>
        </w:rPr>
      </w:pPr>
    </w:p>
    <w:p w14:paraId="63321799"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2.2.5.2.</w:t>
      </w:r>
      <w:r w:rsidRPr="003F557C">
        <w:rPr>
          <w:rFonts w:ascii="Helvetica" w:hAnsi="Helvetica" w:cs="Helvetica" w:hint="eastAsia"/>
          <w:b/>
          <w:bCs/>
          <w:color w:val="222222"/>
          <w:sz w:val="21"/>
          <w:szCs w:val="21"/>
        </w:rPr>
        <w:t>Расчет</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семантической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информации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сем</w:t>
      </w:r>
      <w:r w:rsidRPr="003F557C">
        <w:rPr>
          <w:rFonts w:ascii="Helvetica" w:hAnsi="Helvetica" w:cs="Helvetica"/>
          <w:b/>
          <w:bCs/>
          <w:color w:val="222222"/>
          <w:sz w:val="21"/>
          <w:szCs w:val="21"/>
        </w:rPr>
        <w:t>.</w:t>
      </w:r>
    </w:p>
    <w:p w14:paraId="13C02FB0" w14:textId="77777777" w:rsidR="003F557C" w:rsidRPr="003F557C" w:rsidRDefault="003F557C" w:rsidP="003F557C">
      <w:pPr>
        <w:rPr>
          <w:rFonts w:ascii="Helvetica" w:hAnsi="Helvetica" w:cs="Helvetica"/>
          <w:b/>
          <w:bCs/>
          <w:color w:val="222222"/>
          <w:sz w:val="21"/>
          <w:szCs w:val="21"/>
        </w:rPr>
      </w:pPr>
    </w:p>
    <w:p w14:paraId="4EF22404"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2.2.5.3.</w:t>
      </w:r>
      <w:r w:rsidRPr="003F557C">
        <w:rPr>
          <w:rFonts w:ascii="Helvetica" w:hAnsi="Helvetica" w:cs="Helvetica" w:hint="eastAsia"/>
          <w:b/>
          <w:bCs/>
          <w:color w:val="222222"/>
          <w:sz w:val="21"/>
          <w:szCs w:val="21"/>
        </w:rPr>
        <w:t>Расчет</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коэффициента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асимметрии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Кас</w:t>
      </w:r>
      <w:r w:rsidRPr="003F557C">
        <w:rPr>
          <w:rFonts w:ascii="Helvetica" w:hAnsi="Helvetica" w:cs="Helvetica"/>
          <w:b/>
          <w:bCs/>
          <w:color w:val="222222"/>
          <w:sz w:val="21"/>
          <w:szCs w:val="21"/>
        </w:rPr>
        <w:t>.</w:t>
      </w:r>
    </w:p>
    <w:p w14:paraId="3A5C8652" w14:textId="77777777" w:rsidR="003F557C" w:rsidRPr="003F557C" w:rsidRDefault="003F557C" w:rsidP="003F557C">
      <w:pPr>
        <w:rPr>
          <w:rFonts w:ascii="Helvetica" w:hAnsi="Helvetica" w:cs="Helvetica"/>
          <w:b/>
          <w:bCs/>
          <w:color w:val="222222"/>
          <w:sz w:val="21"/>
          <w:szCs w:val="21"/>
        </w:rPr>
      </w:pPr>
    </w:p>
    <w:p w14:paraId="0A99BB9A"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2.2.5.4. </w:t>
      </w:r>
      <w:r w:rsidRPr="003F557C">
        <w:rPr>
          <w:rFonts w:ascii="Helvetica" w:hAnsi="Helvetica" w:cs="Helvetica" w:hint="eastAsia"/>
          <w:b/>
          <w:bCs/>
          <w:color w:val="222222"/>
          <w:sz w:val="21"/>
          <w:szCs w:val="21"/>
        </w:rPr>
        <w:t>Кластерный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анализ</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Кае</w:t>
      </w:r>
      <w:r w:rsidRPr="003F557C">
        <w:rPr>
          <w:rFonts w:ascii="Helvetica" w:hAnsi="Helvetica" w:cs="Helvetica"/>
          <w:b/>
          <w:bCs/>
          <w:color w:val="222222"/>
          <w:sz w:val="21"/>
          <w:szCs w:val="21"/>
        </w:rPr>
        <w:t xml:space="preserve"> 1</w:t>
      </w:r>
      <w:r w:rsidRPr="003F557C">
        <w:rPr>
          <w:rFonts w:ascii="Helvetica" w:hAnsi="Helvetica" w:cs="Helvetica" w:hint="eastAsia"/>
          <w:b/>
          <w:bCs/>
          <w:color w:val="222222"/>
          <w:sz w:val="21"/>
          <w:szCs w:val="21"/>
        </w:rPr>
        <w:t>сем</w:t>
      </w:r>
      <w:r w:rsidRPr="003F557C">
        <w:rPr>
          <w:rFonts w:ascii="Helvetica" w:hAnsi="Helvetica" w:cs="Helvetica"/>
          <w:b/>
          <w:bCs/>
          <w:color w:val="222222"/>
          <w:sz w:val="21"/>
          <w:szCs w:val="21"/>
        </w:rPr>
        <w:t>.</w:t>
      </w:r>
    </w:p>
    <w:p w14:paraId="46BEC52F" w14:textId="77777777" w:rsidR="003F557C" w:rsidRPr="003F557C" w:rsidRDefault="003F557C" w:rsidP="003F557C">
      <w:pPr>
        <w:rPr>
          <w:rFonts w:ascii="Helvetica" w:hAnsi="Helvetica" w:cs="Helvetica"/>
          <w:b/>
          <w:bCs/>
          <w:color w:val="222222"/>
          <w:sz w:val="21"/>
          <w:szCs w:val="21"/>
        </w:rPr>
      </w:pPr>
    </w:p>
    <w:p w14:paraId="1F9F656E"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hint="eastAsia"/>
          <w:b/>
          <w:bCs/>
          <w:color w:val="222222"/>
          <w:sz w:val="21"/>
          <w:szCs w:val="21"/>
        </w:rPr>
        <w:t>ГЛАВА</w:t>
      </w:r>
      <w:r w:rsidRPr="003F557C">
        <w:rPr>
          <w:rFonts w:ascii="Helvetica" w:hAnsi="Helvetica" w:cs="Helvetica"/>
          <w:b/>
          <w:bCs/>
          <w:color w:val="222222"/>
          <w:sz w:val="21"/>
          <w:szCs w:val="21"/>
        </w:rPr>
        <w:t xml:space="preserve"> 3. </w:t>
      </w:r>
      <w:r w:rsidRPr="003F557C">
        <w:rPr>
          <w:rFonts w:ascii="Helvetica" w:hAnsi="Helvetica" w:cs="Helvetica" w:hint="eastAsia"/>
          <w:b/>
          <w:bCs/>
          <w:color w:val="222222"/>
          <w:sz w:val="21"/>
          <w:szCs w:val="21"/>
        </w:rPr>
        <w:t>РЕЗУЛЬТАТЫ</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ИССЛЕДОВАНИЯ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ОБСУЖДЕНИЕ</w:t>
      </w:r>
      <w:r w:rsidRPr="003F557C">
        <w:rPr>
          <w:rFonts w:ascii="Helvetica" w:hAnsi="Helvetica" w:cs="Helvetica"/>
          <w:b/>
          <w:bCs/>
          <w:color w:val="222222"/>
          <w:sz w:val="21"/>
          <w:szCs w:val="21"/>
        </w:rPr>
        <w:t>.</w:t>
      </w:r>
    </w:p>
    <w:p w14:paraId="41030022" w14:textId="77777777" w:rsidR="003F557C" w:rsidRPr="003F557C" w:rsidRDefault="003F557C" w:rsidP="003F557C">
      <w:pPr>
        <w:rPr>
          <w:rFonts w:ascii="Helvetica" w:hAnsi="Helvetica" w:cs="Helvetica"/>
          <w:b/>
          <w:bCs/>
          <w:color w:val="222222"/>
          <w:sz w:val="21"/>
          <w:szCs w:val="21"/>
        </w:rPr>
      </w:pPr>
    </w:p>
    <w:p w14:paraId="2B28E3A8"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3.1. </w:t>
      </w:r>
      <w:r w:rsidRPr="003F557C">
        <w:rPr>
          <w:rFonts w:ascii="Helvetica" w:hAnsi="Helvetica" w:cs="Helvetica" w:hint="eastAsia"/>
          <w:b/>
          <w:bCs/>
          <w:color w:val="222222"/>
          <w:sz w:val="21"/>
          <w:szCs w:val="21"/>
        </w:rPr>
        <w:t>ИССЛЕДОВАНИЕ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ИЗМЕНЕНИЙ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ЭНТРОПИИ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ЭЭГ</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МАЛЬЧИКОВ</w:t>
      </w:r>
    </w:p>
    <w:p w14:paraId="5AB26C8F" w14:textId="77777777" w:rsidR="003F557C" w:rsidRPr="003F557C" w:rsidRDefault="003F557C" w:rsidP="003F557C">
      <w:pPr>
        <w:rPr>
          <w:rFonts w:ascii="Helvetica" w:hAnsi="Helvetica" w:cs="Helvetica"/>
          <w:b/>
          <w:bCs/>
          <w:color w:val="222222"/>
          <w:sz w:val="21"/>
          <w:szCs w:val="21"/>
        </w:rPr>
      </w:pPr>
    </w:p>
    <w:p w14:paraId="09FBA390"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hint="eastAsia"/>
          <w:b/>
          <w:bCs/>
          <w:color w:val="222222"/>
          <w:sz w:val="21"/>
          <w:szCs w:val="21"/>
        </w:rPr>
        <w:t>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ДЕВОЧЕК</w:t>
      </w:r>
      <w:r w:rsidRPr="003F557C">
        <w:rPr>
          <w:rFonts w:ascii="Helvetica" w:hAnsi="Helvetica" w:cs="Helvetica"/>
          <w:b/>
          <w:bCs/>
          <w:color w:val="222222"/>
          <w:sz w:val="21"/>
          <w:szCs w:val="21"/>
        </w:rPr>
        <w:t xml:space="preserve"> 7-18 </w:t>
      </w:r>
      <w:r w:rsidRPr="003F557C">
        <w:rPr>
          <w:rFonts w:ascii="Helvetica" w:hAnsi="Helvetica" w:cs="Helvetica" w:hint="eastAsia"/>
          <w:b/>
          <w:bCs/>
          <w:color w:val="222222"/>
          <w:sz w:val="21"/>
          <w:szCs w:val="21"/>
        </w:rPr>
        <w:t>ЛЕТ</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РЕШЕНИИ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УМЕ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АРИФМЕТИЧЕСКИХ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ЗАДАЧ</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УСТНЫЙ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СЧЕТ</w:t>
      </w:r>
      <w:r w:rsidRPr="003F557C">
        <w:rPr>
          <w:rFonts w:ascii="Helvetica" w:hAnsi="Helvetica" w:cs="Helvetica"/>
          <w:b/>
          <w:bCs/>
          <w:color w:val="222222"/>
          <w:sz w:val="21"/>
          <w:szCs w:val="21"/>
        </w:rPr>
        <w:t>).</w:t>
      </w:r>
    </w:p>
    <w:p w14:paraId="15BE7739" w14:textId="77777777" w:rsidR="003F557C" w:rsidRPr="003F557C" w:rsidRDefault="003F557C" w:rsidP="003F557C">
      <w:pPr>
        <w:rPr>
          <w:rFonts w:ascii="Helvetica" w:hAnsi="Helvetica" w:cs="Helvetica"/>
          <w:b/>
          <w:bCs/>
          <w:color w:val="222222"/>
          <w:sz w:val="21"/>
          <w:szCs w:val="21"/>
        </w:rPr>
      </w:pPr>
    </w:p>
    <w:p w14:paraId="46F08A1E"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3.1.1. </w:t>
      </w:r>
      <w:r w:rsidRPr="003F557C">
        <w:rPr>
          <w:rFonts w:ascii="Helvetica" w:hAnsi="Helvetica" w:cs="Helvetica" w:hint="eastAsia"/>
          <w:b/>
          <w:bCs/>
          <w:color w:val="222222"/>
          <w:sz w:val="21"/>
          <w:szCs w:val="21"/>
        </w:rPr>
        <w:t>Энтропия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Н</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ЭЭГ</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мальчиков</w:t>
      </w:r>
      <w:r w:rsidRPr="003F557C">
        <w:rPr>
          <w:rFonts w:ascii="Helvetica" w:hAnsi="Helvetica" w:cs="Helvetica"/>
          <w:b/>
          <w:bCs/>
          <w:color w:val="222222"/>
          <w:sz w:val="21"/>
          <w:szCs w:val="21"/>
        </w:rPr>
        <w:t xml:space="preserve"> 7-18 </w:t>
      </w:r>
      <w:r w:rsidRPr="003F557C">
        <w:rPr>
          <w:rFonts w:ascii="Helvetica" w:hAnsi="Helvetica" w:cs="Helvetica" w:hint="eastAsia"/>
          <w:b/>
          <w:bCs/>
          <w:color w:val="222222"/>
          <w:sz w:val="21"/>
          <w:szCs w:val="21"/>
        </w:rPr>
        <w:t>лет</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решении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уме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арифметических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задач</w:t>
      </w:r>
      <w:r w:rsidRPr="003F557C">
        <w:rPr>
          <w:rFonts w:ascii="Helvetica" w:hAnsi="Helvetica" w:cs="Helvetica"/>
          <w:b/>
          <w:bCs/>
          <w:color w:val="222222"/>
          <w:sz w:val="21"/>
          <w:szCs w:val="21"/>
        </w:rPr>
        <w:t>.</w:t>
      </w:r>
    </w:p>
    <w:p w14:paraId="14EF7485" w14:textId="77777777" w:rsidR="003F557C" w:rsidRPr="003F557C" w:rsidRDefault="003F557C" w:rsidP="003F557C">
      <w:pPr>
        <w:rPr>
          <w:rFonts w:ascii="Helvetica" w:hAnsi="Helvetica" w:cs="Helvetica"/>
          <w:b/>
          <w:bCs/>
          <w:color w:val="222222"/>
          <w:sz w:val="21"/>
          <w:szCs w:val="21"/>
        </w:rPr>
      </w:pPr>
    </w:p>
    <w:p w14:paraId="4155E111"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3.1.2. </w:t>
      </w:r>
      <w:r w:rsidRPr="003F557C">
        <w:rPr>
          <w:rFonts w:ascii="Helvetica" w:hAnsi="Helvetica" w:cs="Helvetica" w:hint="eastAsia"/>
          <w:b/>
          <w:bCs/>
          <w:color w:val="222222"/>
          <w:sz w:val="21"/>
          <w:szCs w:val="21"/>
        </w:rPr>
        <w:t>Энтропия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Н</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ЭЭГ</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девочек</w:t>
      </w:r>
      <w:r w:rsidRPr="003F557C">
        <w:rPr>
          <w:rFonts w:ascii="Helvetica" w:hAnsi="Helvetica" w:cs="Helvetica"/>
          <w:b/>
          <w:bCs/>
          <w:color w:val="222222"/>
          <w:sz w:val="21"/>
          <w:szCs w:val="21"/>
        </w:rPr>
        <w:t xml:space="preserve"> 7-18 </w:t>
      </w:r>
      <w:r w:rsidRPr="003F557C">
        <w:rPr>
          <w:rFonts w:ascii="Helvetica" w:hAnsi="Helvetica" w:cs="Helvetica" w:hint="eastAsia"/>
          <w:b/>
          <w:bCs/>
          <w:color w:val="222222"/>
          <w:sz w:val="21"/>
          <w:szCs w:val="21"/>
        </w:rPr>
        <w:t>лет</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решении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уме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арифметических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задач</w:t>
      </w:r>
      <w:r w:rsidRPr="003F557C">
        <w:rPr>
          <w:rFonts w:ascii="Helvetica" w:hAnsi="Helvetica" w:cs="Helvetica"/>
          <w:b/>
          <w:bCs/>
          <w:color w:val="222222"/>
          <w:sz w:val="21"/>
          <w:szCs w:val="21"/>
        </w:rPr>
        <w:t>.</w:t>
      </w:r>
    </w:p>
    <w:p w14:paraId="16A81F59" w14:textId="77777777" w:rsidR="003F557C" w:rsidRPr="003F557C" w:rsidRDefault="003F557C" w:rsidP="003F557C">
      <w:pPr>
        <w:rPr>
          <w:rFonts w:ascii="Helvetica" w:hAnsi="Helvetica" w:cs="Helvetica"/>
          <w:b/>
          <w:bCs/>
          <w:color w:val="222222"/>
          <w:sz w:val="21"/>
          <w:szCs w:val="21"/>
        </w:rPr>
      </w:pPr>
    </w:p>
    <w:p w14:paraId="4AC74876"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3.2. </w:t>
      </w:r>
      <w:r w:rsidRPr="003F557C">
        <w:rPr>
          <w:rFonts w:ascii="Helvetica" w:hAnsi="Helvetica" w:cs="Helvetica" w:hint="eastAsia"/>
          <w:b/>
          <w:bCs/>
          <w:color w:val="222222"/>
          <w:sz w:val="21"/>
          <w:szCs w:val="21"/>
        </w:rPr>
        <w:t>ИССЛЕДОВАНИЕ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ВОЗРАСТНОЙ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ДИНАМИКИ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СЕМАНТИЧЕСКОЙ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ИНФОРМАЦИИ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ЭЭГ</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МАЛЬЧИКОВ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ДЕВОЧЕК</w:t>
      </w:r>
      <w:r w:rsidRPr="003F557C">
        <w:rPr>
          <w:rFonts w:ascii="Helvetica" w:hAnsi="Helvetica" w:cs="Helvetica"/>
          <w:b/>
          <w:bCs/>
          <w:color w:val="222222"/>
          <w:sz w:val="21"/>
          <w:szCs w:val="21"/>
        </w:rPr>
        <w:t xml:space="preserve"> 7-18 </w:t>
      </w:r>
      <w:r w:rsidRPr="003F557C">
        <w:rPr>
          <w:rFonts w:ascii="Helvetica" w:hAnsi="Helvetica" w:cs="Helvetica" w:hint="eastAsia"/>
          <w:b/>
          <w:bCs/>
          <w:color w:val="222222"/>
          <w:sz w:val="21"/>
          <w:szCs w:val="21"/>
        </w:rPr>
        <w:t>ЛЕТ</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ПРИ</w:t>
      </w:r>
    </w:p>
    <w:p w14:paraId="5A33BA5F" w14:textId="77777777" w:rsidR="003F557C" w:rsidRPr="003F557C" w:rsidRDefault="003F557C" w:rsidP="003F557C">
      <w:pPr>
        <w:rPr>
          <w:rFonts w:ascii="Helvetica" w:hAnsi="Helvetica" w:cs="Helvetica"/>
          <w:b/>
          <w:bCs/>
          <w:color w:val="222222"/>
          <w:sz w:val="21"/>
          <w:szCs w:val="21"/>
        </w:rPr>
      </w:pPr>
    </w:p>
    <w:p w14:paraId="0D81B0BF"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hint="eastAsia"/>
          <w:b/>
          <w:bCs/>
          <w:color w:val="222222"/>
          <w:sz w:val="21"/>
          <w:szCs w:val="21"/>
        </w:rPr>
        <w:t>РЕШЕНИИ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УМЕ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АРИФМЕТИЧЕСКИХ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ЗАДАЧ</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УСТНЫЙ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СЧЕТ</w:t>
      </w:r>
      <w:r w:rsidRPr="003F557C">
        <w:rPr>
          <w:rFonts w:ascii="Helvetica" w:hAnsi="Helvetica" w:cs="Helvetica"/>
          <w:b/>
          <w:bCs/>
          <w:color w:val="222222"/>
          <w:sz w:val="21"/>
          <w:szCs w:val="21"/>
        </w:rPr>
        <w:t>).</w:t>
      </w:r>
    </w:p>
    <w:p w14:paraId="436647E2" w14:textId="77777777" w:rsidR="003F557C" w:rsidRPr="003F557C" w:rsidRDefault="003F557C" w:rsidP="003F557C">
      <w:pPr>
        <w:rPr>
          <w:rFonts w:ascii="Helvetica" w:hAnsi="Helvetica" w:cs="Helvetica"/>
          <w:b/>
          <w:bCs/>
          <w:color w:val="222222"/>
          <w:sz w:val="21"/>
          <w:szCs w:val="21"/>
        </w:rPr>
      </w:pPr>
    </w:p>
    <w:p w14:paraId="45E0814B"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lastRenderedPageBreak/>
        <w:t xml:space="preserve">3.2.1. </w:t>
      </w:r>
      <w:r w:rsidRPr="003F557C">
        <w:rPr>
          <w:rFonts w:ascii="Helvetica" w:hAnsi="Helvetica" w:cs="Helvetica" w:hint="eastAsia"/>
          <w:b/>
          <w:bCs/>
          <w:color w:val="222222"/>
          <w:sz w:val="21"/>
          <w:szCs w:val="21"/>
        </w:rPr>
        <w:t>Динамика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семантической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информации</w:t>
      </w:r>
      <w:r w:rsidRPr="003F557C">
        <w:rPr>
          <w:rFonts w:ascii="Helvetica" w:hAnsi="Helvetica" w:cs="Helvetica"/>
          <w:b/>
          <w:bCs/>
          <w:color w:val="222222"/>
          <w:sz w:val="21"/>
          <w:szCs w:val="21"/>
        </w:rPr>
        <w:t xml:space="preserve"> 1</w:t>
      </w:r>
      <w:r w:rsidRPr="003F557C">
        <w:rPr>
          <w:rFonts w:ascii="Helvetica" w:hAnsi="Helvetica" w:cs="Helvetica" w:hint="eastAsia"/>
          <w:b/>
          <w:bCs/>
          <w:color w:val="222222"/>
          <w:sz w:val="21"/>
          <w:szCs w:val="21"/>
        </w:rPr>
        <w:t>сем</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ЭЭГ</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мальчиков</w:t>
      </w:r>
    </w:p>
    <w:p w14:paraId="50CCEC11" w14:textId="77777777" w:rsidR="003F557C" w:rsidRPr="003F557C" w:rsidRDefault="003F557C" w:rsidP="003F557C">
      <w:pPr>
        <w:rPr>
          <w:rFonts w:ascii="Helvetica" w:hAnsi="Helvetica" w:cs="Helvetica"/>
          <w:b/>
          <w:bCs/>
          <w:color w:val="222222"/>
          <w:sz w:val="21"/>
          <w:szCs w:val="21"/>
        </w:rPr>
      </w:pPr>
    </w:p>
    <w:p w14:paraId="60892F80"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7-18 </w:t>
      </w:r>
      <w:r w:rsidRPr="003F557C">
        <w:rPr>
          <w:rFonts w:ascii="Helvetica" w:hAnsi="Helvetica" w:cs="Helvetica" w:hint="eastAsia"/>
          <w:b/>
          <w:bCs/>
          <w:color w:val="222222"/>
          <w:sz w:val="21"/>
          <w:szCs w:val="21"/>
        </w:rPr>
        <w:t>лет</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решении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уме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арифметических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задач</w:t>
      </w:r>
      <w:r w:rsidRPr="003F557C">
        <w:rPr>
          <w:rFonts w:ascii="Helvetica" w:hAnsi="Helvetica" w:cs="Helvetica"/>
          <w:b/>
          <w:bCs/>
          <w:color w:val="222222"/>
          <w:sz w:val="21"/>
          <w:szCs w:val="21"/>
        </w:rPr>
        <w:t>.</w:t>
      </w:r>
    </w:p>
    <w:p w14:paraId="09F02DDA" w14:textId="77777777" w:rsidR="003F557C" w:rsidRPr="003F557C" w:rsidRDefault="003F557C" w:rsidP="003F557C">
      <w:pPr>
        <w:rPr>
          <w:rFonts w:ascii="Helvetica" w:hAnsi="Helvetica" w:cs="Helvetica"/>
          <w:b/>
          <w:bCs/>
          <w:color w:val="222222"/>
          <w:sz w:val="21"/>
          <w:szCs w:val="21"/>
        </w:rPr>
      </w:pPr>
    </w:p>
    <w:p w14:paraId="5E1BAA55"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3.2.2. </w:t>
      </w:r>
      <w:r w:rsidRPr="003F557C">
        <w:rPr>
          <w:rFonts w:ascii="Helvetica" w:hAnsi="Helvetica" w:cs="Helvetica" w:hint="eastAsia"/>
          <w:b/>
          <w:bCs/>
          <w:color w:val="222222"/>
          <w:sz w:val="21"/>
          <w:szCs w:val="21"/>
        </w:rPr>
        <w:t>Кластеризация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Кас</w:t>
      </w:r>
      <w:r w:rsidRPr="003F557C">
        <w:rPr>
          <w:rFonts w:ascii="Helvetica" w:hAnsi="Helvetica" w:cs="Helvetica"/>
          <w:b/>
          <w:bCs/>
          <w:color w:val="222222"/>
          <w:sz w:val="21"/>
          <w:szCs w:val="21"/>
        </w:rPr>
        <w:t xml:space="preserve"> 1</w:t>
      </w:r>
      <w:r w:rsidRPr="003F557C">
        <w:rPr>
          <w:rFonts w:ascii="Helvetica" w:hAnsi="Helvetica" w:cs="Helvetica" w:hint="eastAsia"/>
          <w:b/>
          <w:bCs/>
          <w:color w:val="222222"/>
          <w:sz w:val="21"/>
          <w:szCs w:val="21"/>
        </w:rPr>
        <w:t>сем</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ЭЭГ</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мальчиков</w:t>
      </w:r>
      <w:r w:rsidRPr="003F557C">
        <w:rPr>
          <w:rFonts w:ascii="Helvetica" w:hAnsi="Helvetica" w:cs="Helvetica"/>
          <w:b/>
          <w:bCs/>
          <w:color w:val="222222"/>
          <w:sz w:val="21"/>
          <w:szCs w:val="21"/>
        </w:rPr>
        <w:t xml:space="preserve"> 7-18 </w:t>
      </w:r>
      <w:r w:rsidRPr="003F557C">
        <w:rPr>
          <w:rFonts w:ascii="Helvetica" w:hAnsi="Helvetica" w:cs="Helvetica" w:hint="eastAsia"/>
          <w:b/>
          <w:bCs/>
          <w:color w:val="222222"/>
          <w:sz w:val="21"/>
          <w:szCs w:val="21"/>
        </w:rPr>
        <w:t>лет</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процессе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устного</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счета</w:t>
      </w:r>
      <w:r w:rsidRPr="003F557C">
        <w:rPr>
          <w:rFonts w:ascii="Helvetica" w:hAnsi="Helvetica" w:cs="Helvetica"/>
          <w:b/>
          <w:bCs/>
          <w:color w:val="222222"/>
          <w:sz w:val="21"/>
          <w:szCs w:val="21"/>
        </w:rPr>
        <w:t>.</w:t>
      </w:r>
    </w:p>
    <w:p w14:paraId="66626A2D" w14:textId="77777777" w:rsidR="003F557C" w:rsidRPr="003F557C" w:rsidRDefault="003F557C" w:rsidP="003F557C">
      <w:pPr>
        <w:rPr>
          <w:rFonts w:ascii="Helvetica" w:hAnsi="Helvetica" w:cs="Helvetica"/>
          <w:b/>
          <w:bCs/>
          <w:color w:val="222222"/>
          <w:sz w:val="21"/>
          <w:szCs w:val="21"/>
        </w:rPr>
      </w:pPr>
    </w:p>
    <w:p w14:paraId="68901E61"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3.2.3. </w:t>
      </w:r>
      <w:r w:rsidRPr="003F557C">
        <w:rPr>
          <w:rFonts w:ascii="Helvetica" w:hAnsi="Helvetica" w:cs="Helvetica" w:hint="eastAsia"/>
          <w:b/>
          <w:bCs/>
          <w:color w:val="222222"/>
          <w:sz w:val="21"/>
          <w:szCs w:val="21"/>
        </w:rPr>
        <w:t>Динамика</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семантической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информации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сем</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ЭЭГ</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девочек</w:t>
      </w:r>
      <w:r w:rsidRPr="003F557C">
        <w:rPr>
          <w:rFonts w:ascii="Helvetica" w:hAnsi="Helvetica" w:cs="Helvetica"/>
          <w:b/>
          <w:bCs/>
          <w:color w:val="222222"/>
          <w:sz w:val="21"/>
          <w:szCs w:val="21"/>
        </w:rPr>
        <w:t xml:space="preserve"> 7-18 </w:t>
      </w:r>
      <w:r w:rsidRPr="003F557C">
        <w:rPr>
          <w:rFonts w:ascii="Helvetica" w:hAnsi="Helvetica" w:cs="Helvetica" w:hint="eastAsia"/>
          <w:b/>
          <w:bCs/>
          <w:color w:val="222222"/>
          <w:sz w:val="21"/>
          <w:szCs w:val="21"/>
        </w:rPr>
        <w:t>лет</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решении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уме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арифметических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задач</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устный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счет</w:t>
      </w:r>
      <w:r w:rsidRPr="003F557C">
        <w:rPr>
          <w:rFonts w:ascii="Helvetica" w:hAnsi="Helvetica" w:cs="Helvetica"/>
          <w:b/>
          <w:bCs/>
          <w:color w:val="222222"/>
          <w:sz w:val="21"/>
          <w:szCs w:val="21"/>
        </w:rPr>
        <w:t>).</w:t>
      </w:r>
    </w:p>
    <w:p w14:paraId="7BEA6DDD" w14:textId="77777777" w:rsidR="003F557C" w:rsidRPr="003F557C" w:rsidRDefault="003F557C" w:rsidP="003F557C">
      <w:pPr>
        <w:rPr>
          <w:rFonts w:ascii="Helvetica" w:hAnsi="Helvetica" w:cs="Helvetica"/>
          <w:b/>
          <w:bCs/>
          <w:color w:val="222222"/>
          <w:sz w:val="21"/>
          <w:szCs w:val="21"/>
        </w:rPr>
      </w:pPr>
    </w:p>
    <w:p w14:paraId="6B85B670"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3.2.4. </w:t>
      </w:r>
      <w:r w:rsidRPr="003F557C">
        <w:rPr>
          <w:rFonts w:ascii="Helvetica" w:hAnsi="Helvetica" w:cs="Helvetica" w:hint="eastAsia"/>
          <w:b/>
          <w:bCs/>
          <w:color w:val="222222"/>
          <w:sz w:val="21"/>
          <w:szCs w:val="21"/>
        </w:rPr>
        <w:t>Кластеризации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Кас</w:t>
      </w:r>
      <w:r w:rsidRPr="003F557C">
        <w:rPr>
          <w:rFonts w:ascii="Helvetica" w:hAnsi="Helvetica" w:cs="Helvetica"/>
          <w:b/>
          <w:bCs/>
          <w:color w:val="222222"/>
          <w:sz w:val="21"/>
          <w:szCs w:val="21"/>
        </w:rPr>
        <w:t xml:space="preserve"> 1</w:t>
      </w:r>
      <w:r w:rsidRPr="003F557C">
        <w:rPr>
          <w:rFonts w:ascii="Helvetica" w:hAnsi="Helvetica" w:cs="Helvetica" w:hint="eastAsia"/>
          <w:b/>
          <w:bCs/>
          <w:color w:val="222222"/>
          <w:sz w:val="21"/>
          <w:szCs w:val="21"/>
        </w:rPr>
        <w:t>сем</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ЭЭГ</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левочек</w:t>
      </w:r>
      <w:r w:rsidRPr="003F557C">
        <w:rPr>
          <w:rFonts w:ascii="Helvetica" w:hAnsi="Helvetica" w:cs="Helvetica"/>
          <w:b/>
          <w:bCs/>
          <w:color w:val="222222"/>
          <w:sz w:val="21"/>
          <w:szCs w:val="21"/>
        </w:rPr>
        <w:t xml:space="preserve"> 7-18 </w:t>
      </w:r>
      <w:r w:rsidRPr="003F557C">
        <w:rPr>
          <w:rFonts w:ascii="Helvetica" w:hAnsi="Helvetica" w:cs="Helvetica" w:hint="eastAsia"/>
          <w:b/>
          <w:bCs/>
          <w:color w:val="222222"/>
          <w:sz w:val="21"/>
          <w:szCs w:val="21"/>
        </w:rPr>
        <w:t>лет</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процессе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устного</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счета</w:t>
      </w:r>
      <w:r w:rsidRPr="003F557C">
        <w:rPr>
          <w:rFonts w:ascii="Helvetica" w:hAnsi="Helvetica" w:cs="Helvetica"/>
          <w:b/>
          <w:bCs/>
          <w:color w:val="222222"/>
          <w:sz w:val="21"/>
          <w:szCs w:val="21"/>
        </w:rPr>
        <w:t>.</w:t>
      </w:r>
    </w:p>
    <w:p w14:paraId="03B4C9F9" w14:textId="77777777" w:rsidR="003F557C" w:rsidRPr="003F557C" w:rsidRDefault="003F557C" w:rsidP="003F557C">
      <w:pPr>
        <w:rPr>
          <w:rFonts w:ascii="Helvetica" w:hAnsi="Helvetica" w:cs="Helvetica"/>
          <w:b/>
          <w:bCs/>
          <w:color w:val="222222"/>
          <w:sz w:val="21"/>
          <w:szCs w:val="21"/>
        </w:rPr>
      </w:pPr>
    </w:p>
    <w:p w14:paraId="49B4FC7F"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3.3. </w:t>
      </w:r>
      <w:r w:rsidRPr="003F557C">
        <w:rPr>
          <w:rFonts w:ascii="Helvetica" w:hAnsi="Helvetica" w:cs="Helvetica" w:hint="eastAsia"/>
          <w:b/>
          <w:bCs/>
          <w:color w:val="222222"/>
          <w:sz w:val="21"/>
          <w:szCs w:val="21"/>
        </w:rPr>
        <w:t>ИССЛЕДОВАНИЕ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ИЗМЕНЕНИЙ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ЭНТРОПИИ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Н</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ЭЭГ</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МАЛЬЧИКОВ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ДЕВОЧЕК</w:t>
      </w:r>
      <w:r w:rsidRPr="003F557C">
        <w:rPr>
          <w:rFonts w:ascii="Helvetica" w:hAnsi="Helvetica" w:cs="Helvetica"/>
          <w:b/>
          <w:bCs/>
          <w:color w:val="222222"/>
          <w:sz w:val="21"/>
          <w:szCs w:val="21"/>
        </w:rPr>
        <w:t xml:space="preserve"> 7-18 </w:t>
      </w:r>
      <w:r w:rsidRPr="003F557C">
        <w:rPr>
          <w:rFonts w:ascii="Helvetica" w:hAnsi="Helvetica" w:cs="Helvetica" w:hint="eastAsia"/>
          <w:b/>
          <w:bCs/>
          <w:color w:val="222222"/>
          <w:sz w:val="21"/>
          <w:szCs w:val="21"/>
        </w:rPr>
        <w:t>ЛЕТ</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ПРОСЛУШИВАНИИ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ВЕРБАЛЬНОЙ</w:t>
      </w:r>
    </w:p>
    <w:p w14:paraId="3F475FF7" w14:textId="77777777" w:rsidR="003F557C" w:rsidRPr="003F557C" w:rsidRDefault="003F557C" w:rsidP="003F557C">
      <w:pPr>
        <w:rPr>
          <w:rFonts w:ascii="Helvetica" w:hAnsi="Helvetica" w:cs="Helvetica"/>
          <w:b/>
          <w:bCs/>
          <w:color w:val="222222"/>
          <w:sz w:val="21"/>
          <w:szCs w:val="21"/>
        </w:rPr>
      </w:pPr>
    </w:p>
    <w:p w14:paraId="303959AD"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hint="eastAsia"/>
          <w:b/>
          <w:bCs/>
          <w:color w:val="222222"/>
          <w:sz w:val="21"/>
          <w:szCs w:val="21"/>
        </w:rPr>
        <w:t>ИНФОРМАЦИИ</w:t>
      </w:r>
      <w:r w:rsidRPr="003F557C">
        <w:rPr>
          <w:rFonts w:ascii="Helvetica" w:hAnsi="Helvetica" w:cs="Helvetica"/>
          <w:b/>
          <w:bCs/>
          <w:color w:val="222222"/>
          <w:sz w:val="21"/>
          <w:szCs w:val="21"/>
        </w:rPr>
        <w:t>.</w:t>
      </w:r>
    </w:p>
    <w:p w14:paraId="23321E9C" w14:textId="77777777" w:rsidR="003F557C" w:rsidRPr="003F557C" w:rsidRDefault="003F557C" w:rsidP="003F557C">
      <w:pPr>
        <w:rPr>
          <w:rFonts w:ascii="Helvetica" w:hAnsi="Helvetica" w:cs="Helvetica"/>
          <w:b/>
          <w:bCs/>
          <w:color w:val="222222"/>
          <w:sz w:val="21"/>
          <w:szCs w:val="21"/>
        </w:rPr>
      </w:pPr>
    </w:p>
    <w:p w14:paraId="54CD1B91"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3.3.1. </w:t>
      </w:r>
      <w:r w:rsidRPr="003F557C">
        <w:rPr>
          <w:rFonts w:ascii="Helvetica" w:hAnsi="Helvetica" w:cs="Helvetica" w:hint="eastAsia"/>
          <w:b/>
          <w:bCs/>
          <w:color w:val="222222"/>
          <w:sz w:val="21"/>
          <w:szCs w:val="21"/>
        </w:rPr>
        <w:t>Энтропия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Н</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ЭЭГ</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мальчиков</w:t>
      </w:r>
      <w:r w:rsidRPr="003F557C">
        <w:rPr>
          <w:rFonts w:ascii="Helvetica" w:hAnsi="Helvetica" w:cs="Helvetica"/>
          <w:b/>
          <w:bCs/>
          <w:color w:val="222222"/>
          <w:sz w:val="21"/>
          <w:szCs w:val="21"/>
        </w:rPr>
        <w:t xml:space="preserve"> 7-18 </w:t>
      </w:r>
      <w:r w:rsidRPr="003F557C">
        <w:rPr>
          <w:rFonts w:ascii="Helvetica" w:hAnsi="Helvetica" w:cs="Helvetica" w:hint="eastAsia"/>
          <w:b/>
          <w:bCs/>
          <w:color w:val="222222"/>
          <w:sz w:val="21"/>
          <w:szCs w:val="21"/>
        </w:rPr>
        <w:t>лет</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прослушивании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вербальной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информации</w:t>
      </w:r>
      <w:r w:rsidRPr="003F557C">
        <w:rPr>
          <w:rFonts w:ascii="Helvetica" w:hAnsi="Helvetica" w:cs="Helvetica"/>
          <w:b/>
          <w:bCs/>
          <w:color w:val="222222"/>
          <w:sz w:val="21"/>
          <w:szCs w:val="21"/>
        </w:rPr>
        <w:t>.</w:t>
      </w:r>
    </w:p>
    <w:p w14:paraId="5BA75BCC" w14:textId="77777777" w:rsidR="003F557C" w:rsidRPr="003F557C" w:rsidRDefault="003F557C" w:rsidP="003F557C">
      <w:pPr>
        <w:rPr>
          <w:rFonts w:ascii="Helvetica" w:hAnsi="Helvetica" w:cs="Helvetica"/>
          <w:b/>
          <w:bCs/>
          <w:color w:val="222222"/>
          <w:sz w:val="21"/>
          <w:szCs w:val="21"/>
        </w:rPr>
      </w:pPr>
    </w:p>
    <w:p w14:paraId="3E797DF2"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3.3.2. </w:t>
      </w:r>
      <w:r w:rsidRPr="003F557C">
        <w:rPr>
          <w:rFonts w:ascii="Helvetica" w:hAnsi="Helvetica" w:cs="Helvetica" w:hint="eastAsia"/>
          <w:b/>
          <w:bCs/>
          <w:color w:val="222222"/>
          <w:sz w:val="21"/>
          <w:szCs w:val="21"/>
        </w:rPr>
        <w:t>Энтропия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Н</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ЭЭГ</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девочек</w:t>
      </w:r>
      <w:r w:rsidRPr="003F557C">
        <w:rPr>
          <w:rFonts w:ascii="Helvetica" w:hAnsi="Helvetica" w:cs="Helvetica"/>
          <w:b/>
          <w:bCs/>
          <w:color w:val="222222"/>
          <w:sz w:val="21"/>
          <w:szCs w:val="21"/>
        </w:rPr>
        <w:t xml:space="preserve"> 7-18 </w:t>
      </w:r>
      <w:r w:rsidRPr="003F557C">
        <w:rPr>
          <w:rFonts w:ascii="Helvetica" w:hAnsi="Helvetica" w:cs="Helvetica" w:hint="eastAsia"/>
          <w:b/>
          <w:bCs/>
          <w:color w:val="222222"/>
          <w:sz w:val="21"/>
          <w:szCs w:val="21"/>
        </w:rPr>
        <w:t>лет</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прослушивании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вербальной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информации</w:t>
      </w:r>
      <w:r w:rsidRPr="003F557C">
        <w:rPr>
          <w:rFonts w:ascii="Helvetica" w:hAnsi="Helvetica" w:cs="Helvetica"/>
          <w:b/>
          <w:bCs/>
          <w:color w:val="222222"/>
          <w:sz w:val="21"/>
          <w:szCs w:val="21"/>
        </w:rPr>
        <w:t>.</w:t>
      </w:r>
    </w:p>
    <w:p w14:paraId="55E188C6" w14:textId="77777777" w:rsidR="003F557C" w:rsidRPr="003F557C" w:rsidRDefault="003F557C" w:rsidP="003F557C">
      <w:pPr>
        <w:rPr>
          <w:rFonts w:ascii="Helvetica" w:hAnsi="Helvetica" w:cs="Helvetica"/>
          <w:b/>
          <w:bCs/>
          <w:color w:val="222222"/>
          <w:sz w:val="21"/>
          <w:szCs w:val="21"/>
        </w:rPr>
      </w:pPr>
    </w:p>
    <w:p w14:paraId="4849084B"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3.4. </w:t>
      </w:r>
      <w:r w:rsidRPr="003F557C">
        <w:rPr>
          <w:rFonts w:ascii="Helvetica" w:hAnsi="Helvetica" w:cs="Helvetica" w:hint="eastAsia"/>
          <w:b/>
          <w:bCs/>
          <w:color w:val="222222"/>
          <w:sz w:val="21"/>
          <w:szCs w:val="21"/>
        </w:rPr>
        <w:t>ИССЛЕДОВАНИЕ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ИЗМЕНЕНИЙ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СЕМАНТИЧЕСКОЙ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ИНФОРМАЦИИ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сем</w:t>
      </w:r>
    </w:p>
    <w:p w14:paraId="34D00275" w14:textId="77777777" w:rsidR="003F557C" w:rsidRPr="003F557C" w:rsidRDefault="003F557C" w:rsidP="003F557C">
      <w:pPr>
        <w:rPr>
          <w:rFonts w:ascii="Helvetica" w:hAnsi="Helvetica" w:cs="Helvetica"/>
          <w:b/>
          <w:bCs/>
          <w:color w:val="222222"/>
          <w:sz w:val="21"/>
          <w:szCs w:val="21"/>
        </w:rPr>
      </w:pPr>
    </w:p>
    <w:p w14:paraId="2AFB1AD9"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hint="eastAsia"/>
          <w:b/>
          <w:bCs/>
          <w:color w:val="222222"/>
          <w:sz w:val="21"/>
          <w:szCs w:val="21"/>
        </w:rPr>
        <w:lastRenderedPageBreak/>
        <w:t>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ЭЭГ</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МАЛЬЧИКОВ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ДЕВОЧЕК</w:t>
      </w:r>
      <w:r w:rsidRPr="003F557C">
        <w:rPr>
          <w:rFonts w:ascii="Helvetica" w:hAnsi="Helvetica" w:cs="Helvetica"/>
          <w:b/>
          <w:bCs/>
          <w:color w:val="222222"/>
          <w:sz w:val="21"/>
          <w:szCs w:val="21"/>
        </w:rPr>
        <w:t xml:space="preserve"> 7-18 </w:t>
      </w:r>
      <w:r w:rsidRPr="003F557C">
        <w:rPr>
          <w:rFonts w:ascii="Helvetica" w:hAnsi="Helvetica" w:cs="Helvetica" w:hint="eastAsia"/>
          <w:b/>
          <w:bCs/>
          <w:color w:val="222222"/>
          <w:sz w:val="21"/>
          <w:szCs w:val="21"/>
        </w:rPr>
        <w:t>ЛЕТ</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ПРОСЛУШИВАНИИ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ВЕРБАЛЬНОЙ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ИНФОРМАЦИИ</w:t>
      </w:r>
      <w:r w:rsidRPr="003F557C">
        <w:rPr>
          <w:rFonts w:ascii="Helvetica" w:hAnsi="Helvetica" w:cs="Helvetica"/>
          <w:b/>
          <w:bCs/>
          <w:color w:val="222222"/>
          <w:sz w:val="21"/>
          <w:szCs w:val="21"/>
        </w:rPr>
        <w:t>.</w:t>
      </w:r>
    </w:p>
    <w:p w14:paraId="7E41B039" w14:textId="77777777" w:rsidR="003F557C" w:rsidRPr="003F557C" w:rsidRDefault="003F557C" w:rsidP="003F557C">
      <w:pPr>
        <w:rPr>
          <w:rFonts w:ascii="Helvetica" w:hAnsi="Helvetica" w:cs="Helvetica"/>
          <w:b/>
          <w:bCs/>
          <w:color w:val="222222"/>
          <w:sz w:val="21"/>
          <w:szCs w:val="21"/>
        </w:rPr>
      </w:pPr>
    </w:p>
    <w:p w14:paraId="39128028"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3.4.1. 1</w:t>
      </w:r>
      <w:r w:rsidRPr="003F557C">
        <w:rPr>
          <w:rFonts w:ascii="Helvetica" w:hAnsi="Helvetica" w:cs="Helvetica" w:hint="eastAsia"/>
          <w:b/>
          <w:bCs/>
          <w:color w:val="222222"/>
          <w:sz w:val="21"/>
          <w:szCs w:val="21"/>
        </w:rPr>
        <w:t>сем</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ЭЭГ</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мальчиков</w:t>
      </w:r>
      <w:r w:rsidRPr="003F557C">
        <w:rPr>
          <w:rFonts w:ascii="Helvetica" w:hAnsi="Helvetica" w:cs="Helvetica"/>
          <w:b/>
          <w:bCs/>
          <w:color w:val="222222"/>
          <w:sz w:val="21"/>
          <w:szCs w:val="21"/>
        </w:rPr>
        <w:t xml:space="preserve"> 7-18 </w:t>
      </w:r>
      <w:r w:rsidRPr="003F557C">
        <w:rPr>
          <w:rFonts w:ascii="Helvetica" w:hAnsi="Helvetica" w:cs="Helvetica" w:hint="eastAsia"/>
          <w:b/>
          <w:bCs/>
          <w:color w:val="222222"/>
          <w:sz w:val="21"/>
          <w:szCs w:val="21"/>
        </w:rPr>
        <w:t>лет</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прослушивании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вербальной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информации</w:t>
      </w:r>
      <w:r w:rsidRPr="003F557C">
        <w:rPr>
          <w:rFonts w:ascii="Helvetica" w:hAnsi="Helvetica" w:cs="Helvetica"/>
          <w:b/>
          <w:bCs/>
          <w:color w:val="222222"/>
          <w:sz w:val="21"/>
          <w:szCs w:val="21"/>
        </w:rPr>
        <w:t>.</w:t>
      </w:r>
    </w:p>
    <w:p w14:paraId="15CB4557" w14:textId="77777777" w:rsidR="003F557C" w:rsidRPr="003F557C" w:rsidRDefault="003F557C" w:rsidP="003F557C">
      <w:pPr>
        <w:rPr>
          <w:rFonts w:ascii="Helvetica" w:hAnsi="Helvetica" w:cs="Helvetica"/>
          <w:b/>
          <w:bCs/>
          <w:color w:val="222222"/>
          <w:sz w:val="21"/>
          <w:szCs w:val="21"/>
        </w:rPr>
      </w:pPr>
    </w:p>
    <w:p w14:paraId="322FE709"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3.4.2. 1</w:t>
      </w:r>
      <w:r w:rsidRPr="003F557C">
        <w:rPr>
          <w:rFonts w:ascii="Helvetica" w:hAnsi="Helvetica" w:cs="Helvetica" w:hint="eastAsia"/>
          <w:b/>
          <w:bCs/>
          <w:color w:val="222222"/>
          <w:sz w:val="21"/>
          <w:szCs w:val="21"/>
        </w:rPr>
        <w:t>сем</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ЭЭГ</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девочек</w:t>
      </w:r>
      <w:r w:rsidRPr="003F557C">
        <w:rPr>
          <w:rFonts w:ascii="Helvetica" w:hAnsi="Helvetica" w:cs="Helvetica"/>
          <w:b/>
          <w:bCs/>
          <w:color w:val="222222"/>
          <w:sz w:val="21"/>
          <w:szCs w:val="21"/>
        </w:rPr>
        <w:t xml:space="preserve"> 7-18 </w:t>
      </w:r>
      <w:r w:rsidRPr="003F557C">
        <w:rPr>
          <w:rFonts w:ascii="Helvetica" w:hAnsi="Helvetica" w:cs="Helvetica" w:hint="eastAsia"/>
          <w:b/>
          <w:bCs/>
          <w:color w:val="222222"/>
          <w:sz w:val="21"/>
          <w:szCs w:val="21"/>
        </w:rPr>
        <w:t>лет</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припри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прослушивании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вербальной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информации</w:t>
      </w:r>
      <w:r w:rsidRPr="003F557C">
        <w:rPr>
          <w:rFonts w:ascii="Helvetica" w:hAnsi="Helvetica" w:cs="Helvetica"/>
          <w:b/>
          <w:bCs/>
          <w:color w:val="222222"/>
          <w:sz w:val="21"/>
          <w:szCs w:val="21"/>
        </w:rPr>
        <w:t>.</w:t>
      </w:r>
    </w:p>
    <w:p w14:paraId="72BF023C" w14:textId="77777777" w:rsidR="003F557C" w:rsidRPr="003F557C" w:rsidRDefault="003F557C" w:rsidP="003F557C">
      <w:pPr>
        <w:rPr>
          <w:rFonts w:ascii="Helvetica" w:hAnsi="Helvetica" w:cs="Helvetica"/>
          <w:b/>
          <w:bCs/>
          <w:color w:val="222222"/>
          <w:sz w:val="21"/>
          <w:szCs w:val="21"/>
        </w:rPr>
      </w:pPr>
    </w:p>
    <w:p w14:paraId="24C599F4"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3.5. </w:t>
      </w:r>
      <w:r w:rsidRPr="003F557C">
        <w:rPr>
          <w:rFonts w:ascii="Helvetica" w:hAnsi="Helvetica" w:cs="Helvetica" w:hint="eastAsia"/>
          <w:b/>
          <w:bCs/>
          <w:color w:val="222222"/>
          <w:sz w:val="21"/>
          <w:szCs w:val="21"/>
        </w:rPr>
        <w:t>ИССЛЕДОВАНИЕ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ИЗМЕНЕНИЙ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ЭНТРОПИИ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Н</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ЭЭГ</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МАЛЬЧИКОВ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ДЕВОЧЕК</w:t>
      </w:r>
      <w:r w:rsidRPr="003F557C">
        <w:rPr>
          <w:rFonts w:ascii="Helvetica" w:hAnsi="Helvetica" w:cs="Helvetica"/>
          <w:b/>
          <w:bCs/>
          <w:color w:val="222222"/>
          <w:sz w:val="21"/>
          <w:szCs w:val="21"/>
        </w:rPr>
        <w:t xml:space="preserve"> 7-18 </w:t>
      </w:r>
      <w:r w:rsidRPr="003F557C">
        <w:rPr>
          <w:rFonts w:ascii="Helvetica" w:hAnsi="Helvetica" w:cs="Helvetica" w:hint="eastAsia"/>
          <w:b/>
          <w:bCs/>
          <w:color w:val="222222"/>
          <w:sz w:val="21"/>
          <w:szCs w:val="21"/>
        </w:rPr>
        <w:t>ЛЕТ</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МЫСЛЕННОМ</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ВРАЩЕНИИ</w:t>
      </w:r>
    </w:p>
    <w:p w14:paraId="4BAFFDAE" w14:textId="77777777" w:rsidR="003F557C" w:rsidRPr="003F557C" w:rsidRDefault="003F557C" w:rsidP="003F557C">
      <w:pPr>
        <w:rPr>
          <w:rFonts w:ascii="Helvetica" w:hAnsi="Helvetica" w:cs="Helvetica"/>
          <w:b/>
          <w:bCs/>
          <w:color w:val="222222"/>
          <w:sz w:val="21"/>
          <w:szCs w:val="21"/>
        </w:rPr>
      </w:pPr>
    </w:p>
    <w:p w14:paraId="39A3E676"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hint="eastAsia"/>
          <w:b/>
          <w:bCs/>
          <w:color w:val="222222"/>
          <w:sz w:val="21"/>
          <w:szCs w:val="21"/>
        </w:rPr>
        <w:t>ГЕОМЕТРИЧЕСКИХ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ФИГУР</w:t>
      </w:r>
      <w:r w:rsidRPr="003F557C">
        <w:rPr>
          <w:rFonts w:ascii="Helvetica" w:hAnsi="Helvetica" w:cs="Helvetica"/>
          <w:b/>
          <w:bCs/>
          <w:color w:val="222222"/>
          <w:sz w:val="21"/>
          <w:szCs w:val="21"/>
        </w:rPr>
        <w:t>.</w:t>
      </w:r>
    </w:p>
    <w:p w14:paraId="5FCD0612" w14:textId="77777777" w:rsidR="003F557C" w:rsidRPr="003F557C" w:rsidRDefault="003F557C" w:rsidP="003F557C">
      <w:pPr>
        <w:rPr>
          <w:rFonts w:ascii="Helvetica" w:hAnsi="Helvetica" w:cs="Helvetica"/>
          <w:b/>
          <w:bCs/>
          <w:color w:val="222222"/>
          <w:sz w:val="21"/>
          <w:szCs w:val="21"/>
        </w:rPr>
      </w:pPr>
    </w:p>
    <w:p w14:paraId="576ECC23"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3.5.1. </w:t>
      </w:r>
      <w:r w:rsidRPr="003F557C">
        <w:rPr>
          <w:rFonts w:ascii="Helvetica" w:hAnsi="Helvetica" w:cs="Helvetica" w:hint="eastAsia"/>
          <w:b/>
          <w:bCs/>
          <w:color w:val="222222"/>
          <w:sz w:val="21"/>
          <w:szCs w:val="21"/>
        </w:rPr>
        <w:t>Энтропия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Н</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ЭЭГ</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мальчиков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мысленном</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вращении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геометрических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фигур</w:t>
      </w:r>
      <w:r w:rsidRPr="003F557C">
        <w:rPr>
          <w:rFonts w:ascii="Helvetica" w:hAnsi="Helvetica" w:cs="Helvetica"/>
          <w:b/>
          <w:bCs/>
          <w:color w:val="222222"/>
          <w:sz w:val="21"/>
          <w:szCs w:val="21"/>
        </w:rPr>
        <w:t>.</w:t>
      </w:r>
    </w:p>
    <w:p w14:paraId="509A2E42" w14:textId="77777777" w:rsidR="003F557C" w:rsidRPr="003F557C" w:rsidRDefault="003F557C" w:rsidP="003F557C">
      <w:pPr>
        <w:rPr>
          <w:rFonts w:ascii="Helvetica" w:hAnsi="Helvetica" w:cs="Helvetica"/>
          <w:b/>
          <w:bCs/>
          <w:color w:val="222222"/>
          <w:sz w:val="21"/>
          <w:szCs w:val="21"/>
        </w:rPr>
      </w:pPr>
    </w:p>
    <w:p w14:paraId="45ED881F"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3.5.2. </w:t>
      </w:r>
      <w:r w:rsidRPr="003F557C">
        <w:rPr>
          <w:rFonts w:ascii="Helvetica" w:hAnsi="Helvetica" w:cs="Helvetica" w:hint="eastAsia"/>
          <w:b/>
          <w:bCs/>
          <w:color w:val="222222"/>
          <w:sz w:val="21"/>
          <w:szCs w:val="21"/>
        </w:rPr>
        <w:t>Энтропия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Н</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ЭЭГ</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девочек</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мысленном</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вращении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геометрических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фигур</w:t>
      </w:r>
      <w:r w:rsidRPr="003F557C">
        <w:rPr>
          <w:rFonts w:ascii="Helvetica" w:hAnsi="Helvetica" w:cs="Helvetica"/>
          <w:b/>
          <w:bCs/>
          <w:color w:val="222222"/>
          <w:sz w:val="21"/>
          <w:szCs w:val="21"/>
        </w:rPr>
        <w:t>.</w:t>
      </w:r>
    </w:p>
    <w:p w14:paraId="448BE78D" w14:textId="77777777" w:rsidR="003F557C" w:rsidRPr="003F557C" w:rsidRDefault="003F557C" w:rsidP="003F557C">
      <w:pPr>
        <w:rPr>
          <w:rFonts w:ascii="Helvetica" w:hAnsi="Helvetica" w:cs="Helvetica"/>
          <w:b/>
          <w:bCs/>
          <w:color w:val="222222"/>
          <w:sz w:val="21"/>
          <w:szCs w:val="21"/>
        </w:rPr>
      </w:pPr>
    </w:p>
    <w:p w14:paraId="463EE157"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3.6. </w:t>
      </w:r>
      <w:r w:rsidRPr="003F557C">
        <w:rPr>
          <w:rFonts w:ascii="Helvetica" w:hAnsi="Helvetica" w:cs="Helvetica" w:hint="eastAsia"/>
          <w:b/>
          <w:bCs/>
          <w:color w:val="222222"/>
          <w:sz w:val="21"/>
          <w:szCs w:val="21"/>
        </w:rPr>
        <w:t>ИССЛЕДОВАНИЕ</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ИЗМЕНЕНИЙ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СЕМАНТИЧЕСКОЙ</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ИНФОРМАЦИИ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сем</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ЭЭГ</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МАЛЬЧИКОВ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ДЕВОЧЕК</w:t>
      </w:r>
      <w:r w:rsidRPr="003F557C">
        <w:rPr>
          <w:rFonts w:ascii="Helvetica" w:hAnsi="Helvetica" w:cs="Helvetica"/>
          <w:b/>
          <w:bCs/>
          <w:color w:val="222222"/>
          <w:sz w:val="21"/>
          <w:szCs w:val="21"/>
        </w:rPr>
        <w:t xml:space="preserve"> 7-18 </w:t>
      </w:r>
      <w:r w:rsidRPr="003F557C">
        <w:rPr>
          <w:rFonts w:ascii="Helvetica" w:hAnsi="Helvetica" w:cs="Helvetica" w:hint="eastAsia"/>
          <w:b/>
          <w:bCs/>
          <w:color w:val="222222"/>
          <w:sz w:val="21"/>
          <w:szCs w:val="21"/>
        </w:rPr>
        <w:t>ЛЕТ</w:t>
      </w:r>
    </w:p>
    <w:p w14:paraId="7557ADA1" w14:textId="77777777" w:rsidR="003F557C" w:rsidRPr="003F557C" w:rsidRDefault="003F557C" w:rsidP="003F557C">
      <w:pPr>
        <w:rPr>
          <w:rFonts w:ascii="Helvetica" w:hAnsi="Helvetica" w:cs="Helvetica"/>
          <w:b/>
          <w:bCs/>
          <w:color w:val="222222"/>
          <w:sz w:val="21"/>
          <w:szCs w:val="21"/>
        </w:rPr>
      </w:pPr>
    </w:p>
    <w:p w14:paraId="3FACF053"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hint="eastAsia"/>
          <w:b/>
          <w:bCs/>
          <w:color w:val="222222"/>
          <w:sz w:val="21"/>
          <w:szCs w:val="21"/>
        </w:rPr>
        <w:t>ПРИ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МЫСЛЕННОМ</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ВРАЩЕНИИ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ГЕОМЕТРИЧЕСКИХ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ФИГУР</w:t>
      </w:r>
      <w:r w:rsidRPr="003F557C">
        <w:rPr>
          <w:rFonts w:ascii="Helvetica" w:hAnsi="Helvetica" w:cs="Helvetica"/>
          <w:b/>
          <w:bCs/>
          <w:color w:val="222222"/>
          <w:sz w:val="21"/>
          <w:szCs w:val="21"/>
        </w:rPr>
        <w:t>.</w:t>
      </w:r>
    </w:p>
    <w:p w14:paraId="688C7D49" w14:textId="77777777" w:rsidR="003F557C" w:rsidRPr="003F557C" w:rsidRDefault="003F557C" w:rsidP="003F557C">
      <w:pPr>
        <w:rPr>
          <w:rFonts w:ascii="Helvetica" w:hAnsi="Helvetica" w:cs="Helvetica"/>
          <w:b/>
          <w:bCs/>
          <w:color w:val="222222"/>
          <w:sz w:val="21"/>
          <w:szCs w:val="21"/>
        </w:rPr>
      </w:pPr>
    </w:p>
    <w:p w14:paraId="70AF5141" w14:textId="77777777" w:rsidR="003F557C" w:rsidRPr="003F557C" w:rsidRDefault="003F557C" w:rsidP="003F557C">
      <w:pPr>
        <w:rPr>
          <w:rFonts w:ascii="Helvetica" w:hAnsi="Helvetica" w:cs="Helvetica"/>
          <w:b/>
          <w:bCs/>
          <w:color w:val="222222"/>
          <w:sz w:val="21"/>
          <w:szCs w:val="21"/>
        </w:rPr>
      </w:pPr>
      <w:r w:rsidRPr="003F557C">
        <w:rPr>
          <w:rFonts w:ascii="Helvetica" w:hAnsi="Helvetica" w:cs="Helvetica"/>
          <w:b/>
          <w:bCs/>
          <w:color w:val="222222"/>
          <w:sz w:val="21"/>
          <w:szCs w:val="21"/>
        </w:rPr>
        <w:t xml:space="preserve">3.6.1. </w:t>
      </w:r>
      <w:r w:rsidRPr="003F557C">
        <w:rPr>
          <w:rFonts w:ascii="Helvetica" w:hAnsi="Helvetica" w:cs="Helvetica" w:hint="eastAsia"/>
          <w:b/>
          <w:bCs/>
          <w:color w:val="222222"/>
          <w:sz w:val="21"/>
          <w:szCs w:val="21"/>
        </w:rPr>
        <w:t>Семантическая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информация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сем</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ЭЭГ</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мальчиков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мысленном</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вращении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геометрических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фигур</w:t>
      </w:r>
      <w:r w:rsidRPr="003F557C">
        <w:rPr>
          <w:rFonts w:ascii="Helvetica" w:hAnsi="Helvetica" w:cs="Helvetica"/>
          <w:b/>
          <w:bCs/>
          <w:color w:val="222222"/>
          <w:sz w:val="21"/>
          <w:szCs w:val="21"/>
        </w:rPr>
        <w:t>.</w:t>
      </w:r>
    </w:p>
    <w:p w14:paraId="10CD0E7F" w14:textId="77777777" w:rsidR="003F557C" w:rsidRPr="003F557C" w:rsidRDefault="003F557C" w:rsidP="003F557C">
      <w:pPr>
        <w:rPr>
          <w:rFonts w:ascii="Helvetica" w:hAnsi="Helvetica" w:cs="Helvetica"/>
          <w:b/>
          <w:bCs/>
          <w:color w:val="222222"/>
          <w:sz w:val="21"/>
          <w:szCs w:val="21"/>
        </w:rPr>
      </w:pPr>
    </w:p>
    <w:p w14:paraId="0C1B29AA" w14:textId="25B1D68F" w:rsidR="008A0C40" w:rsidRPr="003F557C" w:rsidRDefault="003F557C" w:rsidP="003F557C">
      <w:r w:rsidRPr="003F557C">
        <w:rPr>
          <w:rFonts w:ascii="Helvetica" w:hAnsi="Helvetica" w:cs="Helvetica"/>
          <w:b/>
          <w:bCs/>
          <w:color w:val="222222"/>
          <w:sz w:val="21"/>
          <w:szCs w:val="21"/>
        </w:rPr>
        <w:t xml:space="preserve">3.6.2. </w:t>
      </w:r>
      <w:r w:rsidRPr="003F557C">
        <w:rPr>
          <w:rFonts w:ascii="Helvetica" w:hAnsi="Helvetica" w:cs="Helvetica" w:hint="eastAsia"/>
          <w:b/>
          <w:bCs/>
          <w:color w:val="222222"/>
          <w:sz w:val="21"/>
          <w:szCs w:val="21"/>
        </w:rPr>
        <w:t>Семантическая</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информация</w:t>
      </w:r>
      <w:r w:rsidRPr="003F557C">
        <w:rPr>
          <w:rFonts w:ascii="Helvetica" w:hAnsi="Helvetica" w:cs="Helvetica"/>
          <w:b/>
          <w:bCs/>
          <w:color w:val="222222"/>
          <w:sz w:val="21"/>
          <w:szCs w:val="21"/>
        </w:rPr>
        <w:t xml:space="preserve"> 1</w:t>
      </w:r>
      <w:r w:rsidRPr="003F557C">
        <w:rPr>
          <w:rFonts w:ascii="Helvetica" w:hAnsi="Helvetica" w:cs="Helvetica" w:hint="eastAsia"/>
          <w:b/>
          <w:bCs/>
          <w:color w:val="222222"/>
          <w:sz w:val="21"/>
          <w:szCs w:val="21"/>
        </w:rPr>
        <w:t>сем</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ЭЭГ</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девочек</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при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мысленном</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вращении</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геометрических</w:t>
      </w:r>
      <w:r w:rsidRPr="003F557C">
        <w:rPr>
          <w:rFonts w:ascii="Helvetica" w:hAnsi="Helvetica" w:cs="Helvetica"/>
          <w:b/>
          <w:bCs/>
          <w:color w:val="222222"/>
          <w:sz w:val="21"/>
          <w:szCs w:val="21"/>
        </w:rPr>
        <w:t xml:space="preserve"> </w:t>
      </w:r>
      <w:r w:rsidRPr="003F557C">
        <w:rPr>
          <w:rFonts w:ascii="Helvetica" w:hAnsi="Helvetica" w:cs="Helvetica" w:hint="eastAsia"/>
          <w:b/>
          <w:bCs/>
          <w:color w:val="222222"/>
          <w:sz w:val="21"/>
          <w:szCs w:val="21"/>
        </w:rPr>
        <w:t>фигур</w:t>
      </w:r>
      <w:r w:rsidRPr="003F557C">
        <w:rPr>
          <w:rFonts w:ascii="Helvetica" w:hAnsi="Helvetica" w:cs="Helvetica"/>
          <w:b/>
          <w:bCs/>
          <w:color w:val="222222"/>
          <w:sz w:val="21"/>
          <w:szCs w:val="21"/>
        </w:rPr>
        <w:t>.</w:t>
      </w:r>
    </w:p>
    <w:sectPr w:rsidR="008A0C40" w:rsidRPr="003F557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54D3C" w14:textId="77777777" w:rsidR="00040F61" w:rsidRDefault="00040F61">
      <w:pPr>
        <w:spacing w:after="0" w:line="240" w:lineRule="auto"/>
      </w:pPr>
      <w:r>
        <w:separator/>
      </w:r>
    </w:p>
  </w:endnote>
  <w:endnote w:type="continuationSeparator" w:id="0">
    <w:p w14:paraId="4D34D306" w14:textId="77777777" w:rsidR="00040F61" w:rsidRDefault="0004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E52C4" w14:textId="77777777" w:rsidR="00040F61" w:rsidRDefault="00040F61"/>
    <w:p w14:paraId="428A0DFB" w14:textId="77777777" w:rsidR="00040F61" w:rsidRDefault="00040F61"/>
    <w:p w14:paraId="45473BC9" w14:textId="77777777" w:rsidR="00040F61" w:rsidRDefault="00040F61"/>
    <w:p w14:paraId="58CD738C" w14:textId="77777777" w:rsidR="00040F61" w:rsidRDefault="00040F61"/>
    <w:p w14:paraId="5CD6A06B" w14:textId="77777777" w:rsidR="00040F61" w:rsidRDefault="00040F61"/>
    <w:p w14:paraId="30D50B8E" w14:textId="77777777" w:rsidR="00040F61" w:rsidRDefault="00040F61"/>
    <w:p w14:paraId="78290287" w14:textId="77777777" w:rsidR="00040F61" w:rsidRDefault="00040F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2662F7" wp14:editId="2DAF91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D8186" w14:textId="77777777" w:rsidR="00040F61" w:rsidRDefault="00040F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2662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5D8186" w14:textId="77777777" w:rsidR="00040F61" w:rsidRDefault="00040F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52DADF" w14:textId="77777777" w:rsidR="00040F61" w:rsidRDefault="00040F61"/>
    <w:p w14:paraId="7DA37127" w14:textId="77777777" w:rsidR="00040F61" w:rsidRDefault="00040F61"/>
    <w:p w14:paraId="0238E4B3" w14:textId="77777777" w:rsidR="00040F61" w:rsidRDefault="00040F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62018E" wp14:editId="21E28EF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49C04" w14:textId="77777777" w:rsidR="00040F61" w:rsidRDefault="00040F61"/>
                          <w:p w14:paraId="53F20CC9" w14:textId="77777777" w:rsidR="00040F61" w:rsidRDefault="00040F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62018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549C04" w14:textId="77777777" w:rsidR="00040F61" w:rsidRDefault="00040F61"/>
                    <w:p w14:paraId="53F20CC9" w14:textId="77777777" w:rsidR="00040F61" w:rsidRDefault="00040F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AA607F" w14:textId="77777777" w:rsidR="00040F61" w:rsidRDefault="00040F61"/>
    <w:p w14:paraId="3244CE31" w14:textId="77777777" w:rsidR="00040F61" w:rsidRDefault="00040F61">
      <w:pPr>
        <w:rPr>
          <w:sz w:val="2"/>
          <w:szCs w:val="2"/>
        </w:rPr>
      </w:pPr>
    </w:p>
    <w:p w14:paraId="14A7076B" w14:textId="77777777" w:rsidR="00040F61" w:rsidRDefault="00040F61"/>
    <w:p w14:paraId="66D450A3" w14:textId="77777777" w:rsidR="00040F61" w:rsidRDefault="00040F61">
      <w:pPr>
        <w:spacing w:after="0" w:line="240" w:lineRule="auto"/>
      </w:pPr>
    </w:p>
  </w:footnote>
  <w:footnote w:type="continuationSeparator" w:id="0">
    <w:p w14:paraId="4F1CB34B" w14:textId="77777777" w:rsidR="00040F61" w:rsidRDefault="00040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0F61"/>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10941</TotalTime>
  <Pages>7</Pages>
  <Words>821</Words>
  <Characters>4684</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418</cp:revision>
  <cp:lastPrinted>2009-02-06T05:36:00Z</cp:lastPrinted>
  <dcterms:created xsi:type="dcterms:W3CDTF">2025-11-25T20:19:00Z</dcterms:created>
  <dcterms:modified xsi:type="dcterms:W3CDTF">2025-12-15T20:53:00Z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