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6E257" w14:textId="1EED7D06" w:rsidR="00532108" w:rsidRDefault="00841AC3" w:rsidP="00841AC3">
      <w:r w:rsidRPr="00841AC3">
        <w:rPr>
          <w:rFonts w:hint="eastAsia"/>
        </w:rPr>
        <w:t>Фатихова</w:t>
      </w:r>
      <w:r w:rsidRPr="00841AC3">
        <w:t xml:space="preserve"> </w:t>
      </w:r>
      <w:r w:rsidRPr="00841AC3">
        <w:rPr>
          <w:rFonts w:hint="eastAsia"/>
        </w:rPr>
        <w:t>Аделя</w:t>
      </w:r>
      <w:r w:rsidRPr="00841AC3">
        <w:t xml:space="preserve"> </w:t>
      </w:r>
      <w:r w:rsidRPr="00841AC3">
        <w:rPr>
          <w:rFonts w:hint="eastAsia"/>
        </w:rPr>
        <w:t>Фанисовна</w:t>
      </w:r>
      <w:r>
        <w:t xml:space="preserve"> </w:t>
      </w:r>
      <w:r w:rsidRPr="00841AC3">
        <w:rPr>
          <w:rFonts w:hint="eastAsia"/>
        </w:rPr>
        <w:t>Структурные</w:t>
      </w:r>
      <w:r w:rsidRPr="00841AC3">
        <w:t xml:space="preserve"> </w:t>
      </w:r>
      <w:r w:rsidRPr="00841AC3">
        <w:rPr>
          <w:rFonts w:hint="eastAsia"/>
        </w:rPr>
        <w:t>альтернативы</w:t>
      </w:r>
      <w:r w:rsidRPr="00841AC3">
        <w:t xml:space="preserve"> </w:t>
      </w:r>
      <w:r w:rsidRPr="00841AC3">
        <w:rPr>
          <w:rFonts w:hint="eastAsia"/>
        </w:rPr>
        <w:t>управления</w:t>
      </w:r>
      <w:r w:rsidRPr="00841AC3">
        <w:t xml:space="preserve"> </w:t>
      </w:r>
      <w:r w:rsidRPr="00841AC3">
        <w:rPr>
          <w:rFonts w:hint="eastAsia"/>
        </w:rPr>
        <w:t>трансакциями</w:t>
      </w:r>
      <w:r w:rsidRPr="00841AC3">
        <w:t xml:space="preserve"> </w:t>
      </w:r>
      <w:r w:rsidRPr="00841AC3">
        <w:rPr>
          <w:rFonts w:hint="eastAsia"/>
        </w:rPr>
        <w:t>в</w:t>
      </w:r>
      <w:r w:rsidRPr="00841AC3">
        <w:t xml:space="preserve"> </w:t>
      </w:r>
      <w:r w:rsidRPr="00841AC3">
        <w:rPr>
          <w:rFonts w:hint="eastAsia"/>
        </w:rPr>
        <w:t>условиях</w:t>
      </w:r>
      <w:r w:rsidRPr="00841AC3">
        <w:t xml:space="preserve"> </w:t>
      </w:r>
      <w:r w:rsidRPr="00841AC3">
        <w:rPr>
          <w:rFonts w:hint="eastAsia"/>
        </w:rPr>
        <w:t>территориальной</w:t>
      </w:r>
      <w:r w:rsidRPr="00841AC3">
        <w:t xml:space="preserve"> </w:t>
      </w:r>
      <w:r w:rsidRPr="00841AC3">
        <w:rPr>
          <w:rFonts w:hint="eastAsia"/>
        </w:rPr>
        <w:t>специфичности</w:t>
      </w:r>
      <w:r w:rsidRPr="00841AC3">
        <w:t xml:space="preserve"> </w:t>
      </w:r>
      <w:r w:rsidRPr="00841AC3">
        <w:rPr>
          <w:rFonts w:hint="eastAsia"/>
        </w:rPr>
        <w:t>ресурсов</w:t>
      </w:r>
      <w:r w:rsidRPr="00841AC3">
        <w:t xml:space="preserve"> (</w:t>
      </w:r>
      <w:r w:rsidRPr="00841AC3">
        <w:rPr>
          <w:rFonts w:hint="eastAsia"/>
        </w:rPr>
        <w:t>на</w:t>
      </w:r>
      <w:r w:rsidRPr="00841AC3">
        <w:t xml:space="preserve"> </w:t>
      </w:r>
      <w:r w:rsidRPr="00841AC3">
        <w:rPr>
          <w:rFonts w:hint="eastAsia"/>
        </w:rPr>
        <w:t>примере</w:t>
      </w:r>
      <w:r w:rsidRPr="00841AC3">
        <w:t xml:space="preserve"> </w:t>
      </w:r>
      <w:r w:rsidRPr="00841AC3">
        <w:rPr>
          <w:rFonts w:hint="eastAsia"/>
        </w:rPr>
        <w:t>моногородов</w:t>
      </w:r>
      <w:r w:rsidRPr="00841AC3">
        <w:t>)</w:t>
      </w:r>
    </w:p>
    <w:p w14:paraId="09D4B6C1" w14:textId="77777777" w:rsidR="00841AC3" w:rsidRDefault="00841AC3" w:rsidP="00841AC3">
      <w:r>
        <w:rPr>
          <w:rFonts w:hint="eastAsia"/>
        </w:rPr>
        <w:t>ОГЛАВЛЕНИЕ</w:t>
      </w:r>
      <w:r>
        <w:t xml:space="preserve"> </w:t>
      </w:r>
      <w:r>
        <w:rPr>
          <w:rFonts w:hint="eastAsia"/>
        </w:rPr>
        <w:t>ДИССЕРТАЦИИ</w:t>
      </w:r>
    </w:p>
    <w:p w14:paraId="4073D352" w14:textId="77777777" w:rsidR="00841AC3" w:rsidRDefault="00841AC3" w:rsidP="00841AC3">
      <w:r>
        <w:rPr>
          <w:rFonts w:hint="eastAsia"/>
        </w:rPr>
        <w:t>кандидат</w:t>
      </w:r>
      <w:r>
        <w:t xml:space="preserve"> </w:t>
      </w:r>
      <w:r>
        <w:rPr>
          <w:rFonts w:hint="eastAsia"/>
        </w:rPr>
        <w:t>наук</w:t>
      </w:r>
      <w:r>
        <w:t xml:space="preserve"> </w:t>
      </w:r>
      <w:r>
        <w:rPr>
          <w:rFonts w:hint="eastAsia"/>
        </w:rPr>
        <w:t>Фатихова</w:t>
      </w:r>
      <w:r>
        <w:t xml:space="preserve"> </w:t>
      </w:r>
      <w:r>
        <w:rPr>
          <w:rFonts w:hint="eastAsia"/>
        </w:rPr>
        <w:t>Аделя</w:t>
      </w:r>
      <w:r>
        <w:t xml:space="preserve"> </w:t>
      </w:r>
      <w:r>
        <w:rPr>
          <w:rFonts w:hint="eastAsia"/>
        </w:rPr>
        <w:t>Фанисовна</w:t>
      </w:r>
    </w:p>
    <w:p w14:paraId="367EB606" w14:textId="77777777" w:rsidR="00841AC3" w:rsidRDefault="00841AC3" w:rsidP="00841AC3">
      <w:r>
        <w:rPr>
          <w:rFonts w:hint="eastAsia"/>
        </w:rPr>
        <w:t>Введение</w:t>
      </w:r>
    </w:p>
    <w:p w14:paraId="3619D7BA" w14:textId="77777777" w:rsidR="00841AC3" w:rsidRDefault="00841AC3" w:rsidP="00841AC3"/>
    <w:p w14:paraId="1875C25B" w14:textId="77777777" w:rsidR="00841AC3" w:rsidRDefault="00841AC3" w:rsidP="00841AC3">
      <w:r>
        <w:t xml:space="preserve">1 </w:t>
      </w:r>
      <w:r>
        <w:rPr>
          <w:rFonts w:hint="eastAsia"/>
        </w:rPr>
        <w:t>Предпосылки</w:t>
      </w:r>
      <w:r>
        <w:t xml:space="preserve"> </w:t>
      </w:r>
      <w:r>
        <w:rPr>
          <w:rFonts w:hint="eastAsia"/>
        </w:rPr>
        <w:t>анализа</w:t>
      </w:r>
      <w:r>
        <w:t xml:space="preserve"> </w:t>
      </w:r>
      <w:r>
        <w:rPr>
          <w:rFonts w:hint="eastAsia"/>
        </w:rPr>
        <w:t>моногорода</w:t>
      </w:r>
      <w:r>
        <w:t xml:space="preserve"> </w:t>
      </w:r>
      <w:r>
        <w:rPr>
          <w:rFonts w:hint="eastAsia"/>
        </w:rPr>
        <w:t>с</w:t>
      </w:r>
      <w:r>
        <w:t xml:space="preserve"> </w:t>
      </w:r>
      <w:r>
        <w:rPr>
          <w:rFonts w:hint="eastAsia"/>
        </w:rPr>
        <w:t>позиции</w:t>
      </w:r>
      <w:r>
        <w:t xml:space="preserve"> </w:t>
      </w:r>
      <w:r>
        <w:rPr>
          <w:rFonts w:hint="eastAsia"/>
        </w:rPr>
        <w:t>теории</w:t>
      </w:r>
      <w:r>
        <w:t xml:space="preserve"> </w:t>
      </w:r>
      <w:r>
        <w:rPr>
          <w:rFonts w:hint="eastAsia"/>
        </w:rPr>
        <w:t>трансакционных</w:t>
      </w:r>
      <w:r>
        <w:t xml:space="preserve"> </w:t>
      </w:r>
      <w:r>
        <w:rPr>
          <w:rFonts w:hint="eastAsia"/>
        </w:rPr>
        <w:t>издержек</w:t>
      </w:r>
      <w:r>
        <w:t xml:space="preserve"> </w:t>
      </w:r>
      <w:r>
        <w:rPr>
          <w:rFonts w:hint="eastAsia"/>
        </w:rPr>
        <w:t>и</w:t>
      </w:r>
      <w:r>
        <w:t xml:space="preserve"> </w:t>
      </w:r>
      <w:r>
        <w:rPr>
          <w:rFonts w:hint="eastAsia"/>
        </w:rPr>
        <w:t>новой</w:t>
      </w:r>
      <w:r>
        <w:t xml:space="preserve"> </w:t>
      </w:r>
      <w:r>
        <w:rPr>
          <w:rFonts w:hint="eastAsia"/>
        </w:rPr>
        <w:t>политэкономии</w:t>
      </w:r>
    </w:p>
    <w:p w14:paraId="78ADD0FB" w14:textId="77777777" w:rsidR="00841AC3" w:rsidRDefault="00841AC3" w:rsidP="00841AC3"/>
    <w:p w14:paraId="3F3728AA" w14:textId="77777777" w:rsidR="00841AC3" w:rsidRDefault="00841AC3" w:rsidP="00841AC3">
      <w:r>
        <w:t xml:space="preserve">1.1 </w:t>
      </w:r>
      <w:r>
        <w:rPr>
          <w:rFonts w:hint="eastAsia"/>
        </w:rPr>
        <w:t>Теория</w:t>
      </w:r>
      <w:r>
        <w:t xml:space="preserve"> </w:t>
      </w:r>
      <w:r>
        <w:rPr>
          <w:rFonts w:hint="eastAsia"/>
        </w:rPr>
        <w:t>трансакционных</w:t>
      </w:r>
      <w:r>
        <w:t xml:space="preserve"> </w:t>
      </w:r>
      <w:r>
        <w:rPr>
          <w:rFonts w:hint="eastAsia"/>
        </w:rPr>
        <w:t>издержек</w:t>
      </w:r>
      <w:r>
        <w:t xml:space="preserve">: </w:t>
      </w:r>
      <w:r>
        <w:rPr>
          <w:rFonts w:hint="eastAsia"/>
        </w:rPr>
        <w:t>основные</w:t>
      </w:r>
      <w:r>
        <w:t xml:space="preserve"> </w:t>
      </w:r>
      <w:r>
        <w:rPr>
          <w:rFonts w:hint="eastAsia"/>
        </w:rPr>
        <w:t>положения</w:t>
      </w:r>
      <w:r>
        <w:t xml:space="preserve"> </w:t>
      </w:r>
      <w:r>
        <w:rPr>
          <w:rFonts w:hint="eastAsia"/>
        </w:rPr>
        <w:t>и</w:t>
      </w:r>
      <w:r>
        <w:t xml:space="preserve"> </w:t>
      </w:r>
      <w:r>
        <w:rPr>
          <w:rFonts w:hint="eastAsia"/>
        </w:rPr>
        <w:t>механизмы</w:t>
      </w:r>
      <w:r>
        <w:t xml:space="preserve"> </w:t>
      </w:r>
      <w:r>
        <w:rPr>
          <w:rFonts w:hint="eastAsia"/>
        </w:rPr>
        <w:t>управления</w:t>
      </w:r>
    </w:p>
    <w:p w14:paraId="421FE8C9" w14:textId="77777777" w:rsidR="00841AC3" w:rsidRDefault="00841AC3" w:rsidP="00841AC3"/>
    <w:p w14:paraId="5D32377E" w14:textId="77777777" w:rsidR="00841AC3" w:rsidRDefault="00841AC3" w:rsidP="00841AC3">
      <w:r>
        <w:t xml:space="preserve">1.2 </w:t>
      </w:r>
      <w:r>
        <w:rPr>
          <w:rFonts w:hint="eastAsia"/>
        </w:rPr>
        <w:t>Трансакционные</w:t>
      </w:r>
      <w:r>
        <w:t xml:space="preserve"> </w:t>
      </w:r>
      <w:r>
        <w:rPr>
          <w:rFonts w:hint="eastAsia"/>
        </w:rPr>
        <w:t>издержки</w:t>
      </w:r>
      <w:r>
        <w:t xml:space="preserve"> </w:t>
      </w:r>
      <w:r>
        <w:rPr>
          <w:rFonts w:hint="eastAsia"/>
        </w:rPr>
        <w:t>государственного</w:t>
      </w:r>
      <w:r>
        <w:t xml:space="preserve"> </w:t>
      </w:r>
      <w:r>
        <w:rPr>
          <w:rFonts w:hint="eastAsia"/>
        </w:rPr>
        <w:t>администрирования</w:t>
      </w:r>
    </w:p>
    <w:p w14:paraId="6A87B9C2" w14:textId="77777777" w:rsidR="00841AC3" w:rsidRDefault="00841AC3" w:rsidP="00841AC3"/>
    <w:p w14:paraId="73EE3146" w14:textId="77777777" w:rsidR="00841AC3" w:rsidRDefault="00841AC3" w:rsidP="00841AC3">
      <w:r>
        <w:t xml:space="preserve">1.3 </w:t>
      </w:r>
      <w:r>
        <w:rPr>
          <w:rFonts w:hint="eastAsia"/>
        </w:rPr>
        <w:t>Издержки</w:t>
      </w:r>
      <w:r>
        <w:t xml:space="preserve"> </w:t>
      </w:r>
      <w:r>
        <w:rPr>
          <w:rFonts w:hint="eastAsia"/>
        </w:rPr>
        <w:t>рентоориентированного</w:t>
      </w:r>
      <w:r>
        <w:t xml:space="preserve"> </w:t>
      </w:r>
      <w:r>
        <w:rPr>
          <w:rFonts w:hint="eastAsia"/>
        </w:rPr>
        <w:t>поведения</w:t>
      </w:r>
      <w:r>
        <w:t xml:space="preserve"> </w:t>
      </w:r>
      <w:r>
        <w:rPr>
          <w:rFonts w:hint="eastAsia"/>
        </w:rPr>
        <w:t>и</w:t>
      </w:r>
      <w:r>
        <w:t xml:space="preserve"> </w:t>
      </w:r>
      <w:r>
        <w:rPr>
          <w:rFonts w:hint="eastAsia"/>
        </w:rPr>
        <w:t>проблемы</w:t>
      </w:r>
      <w:r>
        <w:t xml:space="preserve"> </w:t>
      </w:r>
      <w:r>
        <w:rPr>
          <w:rFonts w:hint="eastAsia"/>
        </w:rPr>
        <w:t>общественного</w:t>
      </w:r>
      <w:r>
        <w:t xml:space="preserve"> </w:t>
      </w:r>
      <w:r>
        <w:rPr>
          <w:rFonts w:hint="eastAsia"/>
        </w:rPr>
        <w:t>выбора</w:t>
      </w:r>
    </w:p>
    <w:p w14:paraId="13E5368E" w14:textId="77777777" w:rsidR="00841AC3" w:rsidRDefault="00841AC3" w:rsidP="00841AC3"/>
    <w:p w14:paraId="5B6A9D42" w14:textId="77777777" w:rsidR="00841AC3" w:rsidRDefault="00841AC3" w:rsidP="00841AC3">
      <w:r>
        <w:t xml:space="preserve">1.4 </w:t>
      </w:r>
      <w:r>
        <w:rPr>
          <w:rFonts w:hint="eastAsia"/>
        </w:rPr>
        <w:t>Выводы</w:t>
      </w:r>
      <w:r>
        <w:t xml:space="preserve"> </w:t>
      </w:r>
      <w:r>
        <w:rPr>
          <w:rFonts w:hint="eastAsia"/>
        </w:rPr>
        <w:t>первой</w:t>
      </w:r>
      <w:r>
        <w:t xml:space="preserve"> </w:t>
      </w:r>
      <w:r>
        <w:rPr>
          <w:rFonts w:hint="eastAsia"/>
        </w:rPr>
        <w:t>главы</w:t>
      </w:r>
    </w:p>
    <w:p w14:paraId="241FC53E" w14:textId="77777777" w:rsidR="00841AC3" w:rsidRDefault="00841AC3" w:rsidP="00841AC3"/>
    <w:p w14:paraId="71DEB450" w14:textId="77777777" w:rsidR="00841AC3" w:rsidRDefault="00841AC3" w:rsidP="00841AC3">
      <w:r>
        <w:t xml:space="preserve">2 </w:t>
      </w:r>
      <w:r>
        <w:rPr>
          <w:rFonts w:hint="eastAsia"/>
        </w:rPr>
        <w:t>Моногорода</w:t>
      </w:r>
      <w:r>
        <w:t xml:space="preserve"> </w:t>
      </w:r>
      <w:r>
        <w:rPr>
          <w:rFonts w:hint="eastAsia"/>
        </w:rPr>
        <w:t>России</w:t>
      </w:r>
      <w:r>
        <w:t xml:space="preserve">: </w:t>
      </w:r>
      <w:r>
        <w:rPr>
          <w:rFonts w:hint="eastAsia"/>
        </w:rPr>
        <w:t>система</w:t>
      </w:r>
      <w:r>
        <w:t xml:space="preserve"> </w:t>
      </w:r>
      <w:r>
        <w:rPr>
          <w:rFonts w:hint="eastAsia"/>
        </w:rPr>
        <w:t>взаимоотношений</w:t>
      </w:r>
      <w:r>
        <w:t xml:space="preserve"> </w:t>
      </w:r>
      <w:r>
        <w:rPr>
          <w:rFonts w:hint="eastAsia"/>
        </w:rPr>
        <w:t>и</w:t>
      </w:r>
      <w:r>
        <w:t xml:space="preserve"> </w:t>
      </w:r>
      <w:r>
        <w:rPr>
          <w:rFonts w:hint="eastAsia"/>
        </w:rPr>
        <w:t>их</w:t>
      </w:r>
      <w:r>
        <w:t xml:space="preserve"> </w:t>
      </w:r>
      <w:r>
        <w:rPr>
          <w:rFonts w:hint="eastAsia"/>
        </w:rPr>
        <w:t>особенности</w:t>
      </w:r>
    </w:p>
    <w:p w14:paraId="07B84445" w14:textId="77777777" w:rsidR="00841AC3" w:rsidRDefault="00841AC3" w:rsidP="00841AC3"/>
    <w:p w14:paraId="431FD16D" w14:textId="77777777" w:rsidR="00841AC3" w:rsidRDefault="00841AC3" w:rsidP="00841AC3">
      <w:r>
        <w:t xml:space="preserve">2.1 </w:t>
      </w:r>
      <w:r>
        <w:rPr>
          <w:rFonts w:hint="eastAsia"/>
        </w:rPr>
        <w:t>Определение</w:t>
      </w:r>
      <w:r>
        <w:t xml:space="preserve"> </w:t>
      </w:r>
      <w:r>
        <w:rPr>
          <w:rFonts w:hint="eastAsia"/>
        </w:rPr>
        <w:t>и</w:t>
      </w:r>
      <w:r>
        <w:t xml:space="preserve"> </w:t>
      </w:r>
      <w:r>
        <w:rPr>
          <w:rFonts w:hint="eastAsia"/>
        </w:rPr>
        <w:t>риски</w:t>
      </w:r>
      <w:r>
        <w:t xml:space="preserve"> </w:t>
      </w:r>
      <w:r>
        <w:rPr>
          <w:rFonts w:hint="eastAsia"/>
        </w:rPr>
        <w:t>моногорода</w:t>
      </w:r>
    </w:p>
    <w:p w14:paraId="36B20B94" w14:textId="77777777" w:rsidR="00841AC3" w:rsidRDefault="00841AC3" w:rsidP="00841AC3"/>
    <w:p w14:paraId="67730375" w14:textId="77777777" w:rsidR="00841AC3" w:rsidRDefault="00841AC3" w:rsidP="00841AC3">
      <w:r>
        <w:t xml:space="preserve">2.2 </w:t>
      </w:r>
      <w:r>
        <w:rPr>
          <w:rFonts w:hint="eastAsia"/>
        </w:rPr>
        <w:t>Национальные</w:t>
      </w:r>
      <w:r>
        <w:t xml:space="preserve"> </w:t>
      </w:r>
      <w:r>
        <w:rPr>
          <w:rFonts w:hint="eastAsia"/>
        </w:rPr>
        <w:t>модели</w:t>
      </w:r>
      <w:r>
        <w:t xml:space="preserve"> </w:t>
      </w:r>
      <w:r>
        <w:rPr>
          <w:rFonts w:hint="eastAsia"/>
        </w:rPr>
        <w:t>преодоления</w:t>
      </w:r>
      <w:r>
        <w:t xml:space="preserve"> </w:t>
      </w:r>
      <w:r>
        <w:rPr>
          <w:rFonts w:hint="eastAsia"/>
        </w:rPr>
        <w:t>кризиса</w:t>
      </w:r>
      <w:r>
        <w:t xml:space="preserve"> </w:t>
      </w:r>
      <w:r>
        <w:rPr>
          <w:rFonts w:hint="eastAsia"/>
        </w:rPr>
        <w:t>моногородов</w:t>
      </w:r>
    </w:p>
    <w:p w14:paraId="42587F6A" w14:textId="77777777" w:rsidR="00841AC3" w:rsidRDefault="00841AC3" w:rsidP="00841AC3"/>
    <w:p w14:paraId="581CCC2A" w14:textId="77777777" w:rsidR="00841AC3" w:rsidRDefault="00841AC3" w:rsidP="00841AC3">
      <w:r>
        <w:t xml:space="preserve">2.3 </w:t>
      </w:r>
      <w:r>
        <w:rPr>
          <w:rFonts w:hint="eastAsia"/>
        </w:rPr>
        <w:t>Государственная</w:t>
      </w:r>
      <w:r>
        <w:t xml:space="preserve"> </w:t>
      </w:r>
      <w:r>
        <w:rPr>
          <w:rFonts w:hint="eastAsia"/>
        </w:rPr>
        <w:t>экономическая</w:t>
      </w:r>
      <w:r>
        <w:t xml:space="preserve"> </w:t>
      </w:r>
      <w:r>
        <w:rPr>
          <w:rFonts w:hint="eastAsia"/>
        </w:rPr>
        <w:t>политика</w:t>
      </w:r>
      <w:r>
        <w:t xml:space="preserve"> </w:t>
      </w:r>
      <w:r>
        <w:rPr>
          <w:rFonts w:hint="eastAsia"/>
        </w:rPr>
        <w:t>в</w:t>
      </w:r>
      <w:r>
        <w:t xml:space="preserve"> </w:t>
      </w:r>
      <w:r>
        <w:rPr>
          <w:rFonts w:hint="eastAsia"/>
        </w:rPr>
        <w:t>отношении</w:t>
      </w:r>
      <w:r>
        <w:t xml:space="preserve"> </w:t>
      </w:r>
      <w:r>
        <w:rPr>
          <w:rFonts w:hint="eastAsia"/>
        </w:rPr>
        <w:t>моногородов</w:t>
      </w:r>
      <w:r>
        <w:t xml:space="preserve"> </w:t>
      </w:r>
      <w:r>
        <w:rPr>
          <w:rFonts w:hint="eastAsia"/>
        </w:rPr>
        <w:t>России</w:t>
      </w:r>
    </w:p>
    <w:p w14:paraId="63D14C1C" w14:textId="77777777" w:rsidR="00841AC3" w:rsidRDefault="00841AC3" w:rsidP="00841AC3"/>
    <w:p w14:paraId="6F61BABE" w14:textId="77777777" w:rsidR="00841AC3" w:rsidRDefault="00841AC3" w:rsidP="00841AC3">
      <w:r>
        <w:t xml:space="preserve">2.4 </w:t>
      </w:r>
      <w:r>
        <w:rPr>
          <w:rFonts w:hint="eastAsia"/>
        </w:rPr>
        <w:t>Выводы</w:t>
      </w:r>
      <w:r>
        <w:t xml:space="preserve"> </w:t>
      </w:r>
      <w:r>
        <w:rPr>
          <w:rFonts w:hint="eastAsia"/>
        </w:rPr>
        <w:t>второй</w:t>
      </w:r>
      <w:r>
        <w:t xml:space="preserve"> </w:t>
      </w:r>
      <w:r>
        <w:rPr>
          <w:rFonts w:hint="eastAsia"/>
        </w:rPr>
        <w:t>главы</w:t>
      </w:r>
    </w:p>
    <w:p w14:paraId="1345EC6F" w14:textId="77777777" w:rsidR="00841AC3" w:rsidRDefault="00841AC3" w:rsidP="00841AC3"/>
    <w:p w14:paraId="7C8C16E4" w14:textId="77777777" w:rsidR="00841AC3" w:rsidRDefault="00841AC3" w:rsidP="00841AC3">
      <w:r>
        <w:t xml:space="preserve">3 </w:t>
      </w:r>
      <w:r>
        <w:rPr>
          <w:rFonts w:hint="eastAsia"/>
        </w:rPr>
        <w:t>Структурные</w:t>
      </w:r>
      <w:r>
        <w:t xml:space="preserve"> </w:t>
      </w:r>
      <w:r>
        <w:rPr>
          <w:rFonts w:hint="eastAsia"/>
        </w:rPr>
        <w:t>альтернативы</w:t>
      </w:r>
      <w:r>
        <w:t xml:space="preserve"> </w:t>
      </w:r>
      <w:r>
        <w:rPr>
          <w:rFonts w:hint="eastAsia"/>
        </w:rPr>
        <w:t>управления</w:t>
      </w:r>
      <w:r>
        <w:t xml:space="preserve"> </w:t>
      </w:r>
      <w:r>
        <w:rPr>
          <w:rFonts w:hint="eastAsia"/>
        </w:rPr>
        <w:t>трансакциями</w:t>
      </w:r>
      <w:r>
        <w:t xml:space="preserve"> </w:t>
      </w:r>
      <w:r>
        <w:rPr>
          <w:rFonts w:hint="eastAsia"/>
        </w:rPr>
        <w:t>в</w:t>
      </w:r>
      <w:r>
        <w:t xml:space="preserve"> </w:t>
      </w:r>
      <w:r>
        <w:rPr>
          <w:rFonts w:hint="eastAsia"/>
        </w:rPr>
        <w:t>моногородах</w:t>
      </w:r>
    </w:p>
    <w:p w14:paraId="25572E5A" w14:textId="77777777" w:rsidR="00841AC3" w:rsidRDefault="00841AC3" w:rsidP="00841AC3"/>
    <w:p w14:paraId="1C9A008C" w14:textId="77777777" w:rsidR="00841AC3" w:rsidRDefault="00841AC3" w:rsidP="00841AC3">
      <w:r>
        <w:t xml:space="preserve">3.1 </w:t>
      </w:r>
      <w:r>
        <w:rPr>
          <w:rFonts w:hint="eastAsia"/>
        </w:rPr>
        <w:t>Определение</w:t>
      </w:r>
      <w:r>
        <w:t xml:space="preserve"> </w:t>
      </w:r>
      <w:r>
        <w:rPr>
          <w:rFonts w:hint="eastAsia"/>
        </w:rPr>
        <w:t>ключевых</w:t>
      </w:r>
      <w:r>
        <w:t xml:space="preserve"> </w:t>
      </w:r>
      <w:r>
        <w:rPr>
          <w:rFonts w:hint="eastAsia"/>
        </w:rPr>
        <w:t>параметров</w:t>
      </w:r>
      <w:r>
        <w:t xml:space="preserve"> </w:t>
      </w:r>
      <w:r>
        <w:rPr>
          <w:rFonts w:hint="eastAsia"/>
        </w:rPr>
        <w:t>структурных</w:t>
      </w:r>
      <w:r>
        <w:t xml:space="preserve"> </w:t>
      </w:r>
      <w:r>
        <w:rPr>
          <w:rFonts w:hint="eastAsia"/>
        </w:rPr>
        <w:t>альтернатив</w:t>
      </w:r>
    </w:p>
    <w:p w14:paraId="5B13CA22" w14:textId="77777777" w:rsidR="00841AC3" w:rsidRDefault="00841AC3" w:rsidP="00841AC3"/>
    <w:p w14:paraId="213E5AF0" w14:textId="77777777" w:rsidR="00841AC3" w:rsidRDefault="00841AC3" w:rsidP="00841AC3">
      <w:r>
        <w:t xml:space="preserve">3.2 </w:t>
      </w:r>
      <w:r>
        <w:rPr>
          <w:rFonts w:hint="eastAsia"/>
        </w:rPr>
        <w:t>Структурные</w:t>
      </w:r>
      <w:r>
        <w:t xml:space="preserve"> </w:t>
      </w:r>
      <w:r>
        <w:rPr>
          <w:rFonts w:hint="eastAsia"/>
        </w:rPr>
        <w:t>альтернативы</w:t>
      </w:r>
      <w:r>
        <w:t xml:space="preserve"> </w:t>
      </w:r>
      <w:r>
        <w:rPr>
          <w:rFonts w:hint="eastAsia"/>
        </w:rPr>
        <w:t>управления</w:t>
      </w:r>
      <w:r>
        <w:t xml:space="preserve"> </w:t>
      </w:r>
      <w:r>
        <w:rPr>
          <w:rFonts w:hint="eastAsia"/>
        </w:rPr>
        <w:t>трансакциями</w:t>
      </w:r>
      <w:r>
        <w:t xml:space="preserve"> </w:t>
      </w:r>
      <w:r>
        <w:rPr>
          <w:rFonts w:hint="eastAsia"/>
        </w:rPr>
        <w:t>в</w:t>
      </w:r>
      <w:r>
        <w:t xml:space="preserve"> </w:t>
      </w:r>
      <w:r>
        <w:rPr>
          <w:rFonts w:hint="eastAsia"/>
        </w:rPr>
        <w:t>моногородах</w:t>
      </w:r>
    </w:p>
    <w:p w14:paraId="703361D5" w14:textId="77777777" w:rsidR="00841AC3" w:rsidRDefault="00841AC3" w:rsidP="00841AC3"/>
    <w:p w14:paraId="7E3D0E81" w14:textId="77777777" w:rsidR="00841AC3" w:rsidRDefault="00841AC3" w:rsidP="00841AC3">
      <w:r>
        <w:t xml:space="preserve">3.3 </w:t>
      </w:r>
      <w:r>
        <w:rPr>
          <w:rFonts w:hint="eastAsia"/>
        </w:rPr>
        <w:t>Факторы</w:t>
      </w:r>
      <w:r>
        <w:t xml:space="preserve"> </w:t>
      </w:r>
      <w:r>
        <w:rPr>
          <w:rFonts w:hint="eastAsia"/>
        </w:rPr>
        <w:t>устойчивости</w:t>
      </w:r>
      <w:r>
        <w:t xml:space="preserve"> </w:t>
      </w:r>
      <w:r>
        <w:rPr>
          <w:rFonts w:hint="eastAsia"/>
        </w:rPr>
        <w:t>структурных</w:t>
      </w:r>
      <w:r>
        <w:t xml:space="preserve"> </w:t>
      </w:r>
      <w:r>
        <w:rPr>
          <w:rFonts w:hint="eastAsia"/>
        </w:rPr>
        <w:t>альтернатив</w:t>
      </w:r>
      <w:r>
        <w:t xml:space="preserve"> </w:t>
      </w:r>
      <w:r>
        <w:rPr>
          <w:rFonts w:hint="eastAsia"/>
        </w:rPr>
        <w:t>управления</w:t>
      </w:r>
      <w:r>
        <w:t xml:space="preserve"> </w:t>
      </w:r>
      <w:r>
        <w:rPr>
          <w:rFonts w:hint="eastAsia"/>
        </w:rPr>
        <w:t>трансакциями</w:t>
      </w:r>
      <w:r>
        <w:t xml:space="preserve"> </w:t>
      </w:r>
      <w:r>
        <w:rPr>
          <w:rFonts w:hint="eastAsia"/>
        </w:rPr>
        <w:t>в</w:t>
      </w:r>
      <w:r>
        <w:t xml:space="preserve"> </w:t>
      </w:r>
      <w:r>
        <w:rPr>
          <w:rFonts w:hint="eastAsia"/>
        </w:rPr>
        <w:t>моногороде</w:t>
      </w:r>
    </w:p>
    <w:p w14:paraId="07625AE3" w14:textId="77777777" w:rsidR="00841AC3" w:rsidRDefault="00841AC3" w:rsidP="00841AC3"/>
    <w:p w14:paraId="634558DB" w14:textId="77777777" w:rsidR="00841AC3" w:rsidRDefault="00841AC3" w:rsidP="00841AC3">
      <w:r>
        <w:t xml:space="preserve">3.4 </w:t>
      </w:r>
      <w:r>
        <w:rPr>
          <w:rFonts w:hint="eastAsia"/>
        </w:rPr>
        <w:t>Выводы</w:t>
      </w:r>
      <w:r>
        <w:t xml:space="preserve"> </w:t>
      </w:r>
      <w:r>
        <w:rPr>
          <w:rFonts w:hint="eastAsia"/>
        </w:rPr>
        <w:t>третьей</w:t>
      </w:r>
      <w:r>
        <w:t xml:space="preserve"> </w:t>
      </w:r>
      <w:r>
        <w:rPr>
          <w:rFonts w:hint="eastAsia"/>
        </w:rPr>
        <w:t>главы</w:t>
      </w:r>
    </w:p>
    <w:p w14:paraId="766EB1B5" w14:textId="77777777" w:rsidR="00841AC3" w:rsidRDefault="00841AC3" w:rsidP="00841AC3"/>
    <w:p w14:paraId="0FA45907" w14:textId="77777777" w:rsidR="00841AC3" w:rsidRDefault="00841AC3" w:rsidP="00841AC3">
      <w:r>
        <w:rPr>
          <w:rFonts w:hint="eastAsia"/>
        </w:rPr>
        <w:t>Заключение</w:t>
      </w:r>
    </w:p>
    <w:p w14:paraId="2EF82727" w14:textId="77777777" w:rsidR="00841AC3" w:rsidRDefault="00841AC3" w:rsidP="00841AC3"/>
    <w:p w14:paraId="0102D332" w14:textId="77777777" w:rsidR="00841AC3" w:rsidRDefault="00841AC3" w:rsidP="00841AC3">
      <w:r>
        <w:rPr>
          <w:rFonts w:hint="eastAsia"/>
        </w:rPr>
        <w:t>Список</w:t>
      </w:r>
      <w:r>
        <w:t xml:space="preserve"> </w:t>
      </w:r>
      <w:r>
        <w:rPr>
          <w:rFonts w:hint="eastAsia"/>
        </w:rPr>
        <w:t>литературы</w:t>
      </w:r>
    </w:p>
    <w:p w14:paraId="646CD857" w14:textId="77777777" w:rsidR="00841AC3" w:rsidRDefault="00841AC3" w:rsidP="00841AC3"/>
    <w:p w14:paraId="3EB45DC5" w14:textId="77777777" w:rsidR="00841AC3" w:rsidRDefault="00841AC3" w:rsidP="00841AC3">
      <w:r>
        <w:rPr>
          <w:rFonts w:hint="eastAsia"/>
        </w:rPr>
        <w:t>Приложение</w:t>
      </w:r>
      <w:r>
        <w:t xml:space="preserve"> </w:t>
      </w:r>
      <w:r>
        <w:rPr>
          <w:rFonts w:hint="eastAsia"/>
        </w:rPr>
        <w:t>А</w:t>
      </w:r>
    </w:p>
    <w:p w14:paraId="287E1D8B" w14:textId="77777777" w:rsidR="00841AC3" w:rsidRDefault="00841AC3" w:rsidP="00841AC3"/>
    <w:p w14:paraId="09402236" w14:textId="77777777" w:rsidR="00841AC3" w:rsidRDefault="00841AC3" w:rsidP="00841AC3">
      <w:r>
        <w:rPr>
          <w:rFonts w:hint="eastAsia"/>
        </w:rPr>
        <w:t>Приложение</w:t>
      </w:r>
      <w:r>
        <w:t xml:space="preserve"> </w:t>
      </w:r>
      <w:r>
        <w:rPr>
          <w:rFonts w:hint="eastAsia"/>
        </w:rPr>
        <w:t>Б</w:t>
      </w:r>
    </w:p>
    <w:p w14:paraId="7C6D1461" w14:textId="77777777" w:rsidR="00841AC3" w:rsidRDefault="00841AC3" w:rsidP="00841AC3"/>
    <w:p w14:paraId="7FB3D83A" w14:textId="77777777" w:rsidR="00841AC3" w:rsidRDefault="00841AC3" w:rsidP="00841AC3">
      <w:r>
        <w:rPr>
          <w:rFonts w:hint="eastAsia"/>
        </w:rPr>
        <w:t>Приложение</w:t>
      </w:r>
      <w:r>
        <w:t xml:space="preserve"> </w:t>
      </w:r>
      <w:r>
        <w:rPr>
          <w:rFonts w:hint="eastAsia"/>
        </w:rPr>
        <w:t>В</w:t>
      </w:r>
    </w:p>
    <w:p w14:paraId="317B272D" w14:textId="77777777" w:rsidR="00841AC3" w:rsidRDefault="00841AC3" w:rsidP="00841AC3"/>
    <w:p w14:paraId="5C9AB7CC" w14:textId="77777777" w:rsidR="00841AC3" w:rsidRDefault="00841AC3" w:rsidP="00841AC3">
      <w:r>
        <w:rPr>
          <w:rFonts w:hint="eastAsia"/>
        </w:rPr>
        <w:t>Приложение</w:t>
      </w:r>
      <w:r>
        <w:t xml:space="preserve"> </w:t>
      </w:r>
      <w:r>
        <w:rPr>
          <w:rFonts w:hint="eastAsia"/>
        </w:rPr>
        <w:t>Г</w:t>
      </w:r>
    </w:p>
    <w:p w14:paraId="3689EDC5" w14:textId="77777777" w:rsidR="00841AC3" w:rsidRDefault="00841AC3" w:rsidP="00841AC3"/>
    <w:p w14:paraId="64735E2E" w14:textId="77777777" w:rsidR="00841AC3" w:rsidRDefault="00841AC3" w:rsidP="00841AC3">
      <w:r>
        <w:rPr>
          <w:rFonts w:hint="eastAsia"/>
        </w:rPr>
        <w:t>Приложение</w:t>
      </w:r>
      <w:r>
        <w:t xml:space="preserve"> </w:t>
      </w:r>
      <w:r>
        <w:rPr>
          <w:rFonts w:hint="eastAsia"/>
        </w:rPr>
        <w:t>Д</w:t>
      </w:r>
    </w:p>
    <w:p w14:paraId="38F0ECB8" w14:textId="77777777" w:rsidR="00841AC3" w:rsidRDefault="00841AC3" w:rsidP="00841AC3"/>
    <w:p w14:paraId="0DB618CD" w14:textId="77777777" w:rsidR="00841AC3" w:rsidRDefault="00841AC3" w:rsidP="00841AC3">
      <w:r>
        <w:rPr>
          <w:rFonts w:hint="eastAsia"/>
        </w:rPr>
        <w:t>Приложение</w:t>
      </w:r>
      <w:r>
        <w:t xml:space="preserve"> </w:t>
      </w:r>
      <w:r>
        <w:rPr>
          <w:rFonts w:hint="eastAsia"/>
        </w:rPr>
        <w:t>Е</w:t>
      </w:r>
    </w:p>
    <w:p w14:paraId="1DE22EAA" w14:textId="77777777" w:rsidR="00841AC3" w:rsidRDefault="00841AC3" w:rsidP="00841AC3"/>
    <w:p w14:paraId="09250076" w14:textId="77777777" w:rsidR="00841AC3" w:rsidRDefault="00841AC3" w:rsidP="00841AC3">
      <w:r>
        <w:rPr>
          <w:rFonts w:hint="eastAsia"/>
        </w:rPr>
        <w:t>Приложение</w:t>
      </w:r>
      <w:r>
        <w:t xml:space="preserve"> </w:t>
      </w:r>
      <w:r>
        <w:rPr>
          <w:rFonts w:hint="eastAsia"/>
        </w:rPr>
        <w:t>Ж</w:t>
      </w:r>
    </w:p>
    <w:p w14:paraId="6B8F5407" w14:textId="77777777" w:rsidR="00841AC3" w:rsidRDefault="00841AC3" w:rsidP="00841AC3"/>
    <w:p w14:paraId="5907A51A" w14:textId="74979457" w:rsidR="00841AC3" w:rsidRPr="00841AC3" w:rsidRDefault="00841AC3" w:rsidP="00841AC3">
      <w:r>
        <w:rPr>
          <w:rFonts w:hint="eastAsia"/>
        </w:rPr>
        <w:t>Введение</w:t>
      </w:r>
    </w:p>
    <w:sectPr w:rsidR="00841AC3" w:rsidRPr="00841AC3" w:rsidSect="00CC6B7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372B3" w14:textId="77777777" w:rsidR="00CC6B75" w:rsidRDefault="00CC6B75">
      <w:pPr>
        <w:spacing w:after="0" w:line="240" w:lineRule="auto"/>
      </w:pPr>
      <w:r>
        <w:separator/>
      </w:r>
    </w:p>
  </w:endnote>
  <w:endnote w:type="continuationSeparator" w:id="0">
    <w:p w14:paraId="1ED7E29B" w14:textId="77777777" w:rsidR="00CC6B75" w:rsidRDefault="00CC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03433" w14:textId="77777777" w:rsidR="00CC6B75" w:rsidRDefault="00CC6B75"/>
    <w:p w14:paraId="14EF81D7" w14:textId="77777777" w:rsidR="00CC6B75" w:rsidRDefault="00CC6B75"/>
    <w:p w14:paraId="4354CB94" w14:textId="77777777" w:rsidR="00CC6B75" w:rsidRDefault="00CC6B75"/>
    <w:p w14:paraId="2712C8A1" w14:textId="77777777" w:rsidR="00CC6B75" w:rsidRDefault="00CC6B75"/>
    <w:p w14:paraId="16A7967E" w14:textId="77777777" w:rsidR="00CC6B75" w:rsidRDefault="00CC6B75"/>
    <w:p w14:paraId="3645169F" w14:textId="77777777" w:rsidR="00CC6B75" w:rsidRDefault="00CC6B75"/>
    <w:p w14:paraId="1381AA1B" w14:textId="77777777" w:rsidR="00CC6B75" w:rsidRDefault="00CC6B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0FEF3A" wp14:editId="3D5955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A866A" w14:textId="77777777" w:rsidR="00CC6B75" w:rsidRDefault="00CC6B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0FEF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1A866A" w14:textId="77777777" w:rsidR="00CC6B75" w:rsidRDefault="00CC6B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678733" w14:textId="77777777" w:rsidR="00CC6B75" w:rsidRDefault="00CC6B75"/>
    <w:p w14:paraId="4EBAB4F9" w14:textId="77777777" w:rsidR="00CC6B75" w:rsidRDefault="00CC6B75"/>
    <w:p w14:paraId="6BBDA1A0" w14:textId="77777777" w:rsidR="00CC6B75" w:rsidRDefault="00CC6B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3293CD" wp14:editId="5A5CFA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35F48" w14:textId="77777777" w:rsidR="00CC6B75" w:rsidRDefault="00CC6B75"/>
                          <w:p w14:paraId="0EBB56CE" w14:textId="77777777" w:rsidR="00CC6B75" w:rsidRDefault="00CC6B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3293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6935F48" w14:textId="77777777" w:rsidR="00CC6B75" w:rsidRDefault="00CC6B75"/>
                    <w:p w14:paraId="0EBB56CE" w14:textId="77777777" w:rsidR="00CC6B75" w:rsidRDefault="00CC6B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EE69EA" w14:textId="77777777" w:rsidR="00CC6B75" w:rsidRDefault="00CC6B75"/>
    <w:p w14:paraId="29621A57" w14:textId="77777777" w:rsidR="00CC6B75" w:rsidRDefault="00CC6B75">
      <w:pPr>
        <w:rPr>
          <w:sz w:val="2"/>
          <w:szCs w:val="2"/>
        </w:rPr>
      </w:pPr>
    </w:p>
    <w:p w14:paraId="33993766" w14:textId="77777777" w:rsidR="00CC6B75" w:rsidRDefault="00CC6B75"/>
    <w:p w14:paraId="17EF1BF3" w14:textId="77777777" w:rsidR="00CC6B75" w:rsidRDefault="00CC6B75">
      <w:pPr>
        <w:spacing w:after="0" w:line="240" w:lineRule="auto"/>
      </w:pPr>
    </w:p>
  </w:footnote>
  <w:footnote w:type="continuationSeparator" w:id="0">
    <w:p w14:paraId="4E547F98" w14:textId="77777777" w:rsidR="00CC6B75" w:rsidRDefault="00CC6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B75"/>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16945</TotalTime>
  <Pages>3</Pages>
  <Words>188</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2665</cp:revision>
  <cp:lastPrinted>2009-02-06T05:36:00Z</cp:lastPrinted>
  <dcterms:created xsi:type="dcterms:W3CDTF">2024-04-09T10:20:00Z</dcterms:created>
  <dcterms:modified xsi:type="dcterms:W3CDTF">2024-04-29T19:42:00Z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