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0CC5" w14:textId="1FE762A4" w:rsidR="003134CB" w:rsidRDefault="00100D07" w:rsidP="00100D07">
      <w:pPr>
        <w:rPr>
          <w:rFonts w:ascii="Times New Roman" w:eastAsia="Arial Unicode MS" w:hAnsi="Times New Roman" w:cs="Times New Roman"/>
          <w:b/>
          <w:bCs/>
          <w:color w:val="000000"/>
          <w:kern w:val="0"/>
          <w:sz w:val="28"/>
          <w:szCs w:val="28"/>
          <w:lang w:eastAsia="ru-RU" w:bidi="uk-UA"/>
        </w:rPr>
      </w:pPr>
      <w:r w:rsidRPr="00100D07">
        <w:rPr>
          <w:rFonts w:ascii="Times New Roman" w:eastAsia="Arial Unicode MS" w:hAnsi="Times New Roman" w:cs="Times New Roman" w:hint="eastAsia"/>
          <w:b/>
          <w:bCs/>
          <w:color w:val="000000"/>
          <w:kern w:val="0"/>
          <w:sz w:val="28"/>
          <w:szCs w:val="28"/>
          <w:lang w:eastAsia="ru-RU" w:bidi="uk-UA"/>
        </w:rPr>
        <w:t>Жданов</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Алексей</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Обеспечение</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точности</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расчёта</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стрелы</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прогиба</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нежестких</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деталей</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типа</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w:t>
      </w:r>
      <w:r w:rsidRPr="00100D07">
        <w:rPr>
          <w:rFonts w:ascii="Times New Roman" w:eastAsia="Arial Unicode MS" w:hAnsi="Times New Roman" w:cs="Times New Roman" w:hint="eastAsia"/>
          <w:b/>
          <w:bCs/>
          <w:color w:val="000000"/>
          <w:kern w:val="0"/>
          <w:sz w:val="28"/>
          <w:szCs w:val="28"/>
          <w:lang w:eastAsia="ru-RU" w:bidi="uk-UA"/>
        </w:rPr>
        <w:t>вал</w:t>
      </w:r>
      <w:r w:rsidRPr="00100D07">
        <w:rPr>
          <w:rFonts w:ascii="Times New Roman" w:eastAsia="Arial Unicode MS" w:hAnsi="Times New Roman" w:cs="Times New Roman" w:hint="eastAsia"/>
          <w:b/>
          <w:bCs/>
          <w:color w:val="000000"/>
          <w:kern w:val="0"/>
          <w:sz w:val="28"/>
          <w:szCs w:val="28"/>
          <w:lang w:eastAsia="ru-RU" w:bidi="uk-UA"/>
        </w:rPr>
        <w:t>»</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при</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токарной</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обработке</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на</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станках</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с</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ЧПУ</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на</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основе</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получения</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оперативной</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информации</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о</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свойствах</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контактных</w:t>
      </w:r>
      <w:r w:rsidRPr="00100D07">
        <w:rPr>
          <w:rFonts w:ascii="Times New Roman" w:eastAsia="Arial Unicode MS" w:hAnsi="Times New Roman" w:cs="Times New Roman"/>
          <w:b/>
          <w:bCs/>
          <w:color w:val="000000"/>
          <w:kern w:val="0"/>
          <w:sz w:val="28"/>
          <w:szCs w:val="28"/>
          <w:lang w:eastAsia="ru-RU" w:bidi="uk-UA"/>
        </w:rPr>
        <w:t xml:space="preserve"> </w:t>
      </w:r>
      <w:r w:rsidRPr="00100D07">
        <w:rPr>
          <w:rFonts w:ascii="Times New Roman" w:eastAsia="Arial Unicode MS" w:hAnsi="Times New Roman" w:cs="Times New Roman" w:hint="eastAsia"/>
          <w:b/>
          <w:bCs/>
          <w:color w:val="000000"/>
          <w:kern w:val="0"/>
          <w:sz w:val="28"/>
          <w:szCs w:val="28"/>
          <w:lang w:eastAsia="ru-RU" w:bidi="uk-UA"/>
        </w:rPr>
        <w:t>пар</w:t>
      </w:r>
    </w:p>
    <w:p w14:paraId="1E74509B" w14:textId="77777777" w:rsidR="00100D07" w:rsidRDefault="00100D07" w:rsidP="00100D07">
      <w:r>
        <w:rPr>
          <w:rFonts w:hint="eastAsia"/>
        </w:rPr>
        <w:t>ОГЛАВЛЕНИЕ</w:t>
      </w:r>
      <w:r>
        <w:t xml:space="preserve"> </w:t>
      </w:r>
      <w:r>
        <w:rPr>
          <w:rFonts w:hint="eastAsia"/>
        </w:rPr>
        <w:t>ДИССЕРТАЦИИ</w:t>
      </w:r>
    </w:p>
    <w:p w14:paraId="6F45105D" w14:textId="77777777" w:rsidR="00100D07" w:rsidRDefault="00100D07" w:rsidP="00100D07">
      <w:r>
        <w:rPr>
          <w:rFonts w:hint="eastAsia"/>
        </w:rPr>
        <w:t>кандидат</w:t>
      </w:r>
      <w:r>
        <w:t xml:space="preserve"> </w:t>
      </w:r>
      <w:r>
        <w:rPr>
          <w:rFonts w:hint="eastAsia"/>
        </w:rPr>
        <w:t>наук</w:t>
      </w:r>
      <w:r>
        <w:t xml:space="preserve"> </w:t>
      </w:r>
      <w:r>
        <w:rPr>
          <w:rFonts w:hint="eastAsia"/>
        </w:rPr>
        <w:t>Жданов</w:t>
      </w:r>
      <w:r>
        <w:t xml:space="preserve"> </w:t>
      </w:r>
      <w:r>
        <w:rPr>
          <w:rFonts w:hint="eastAsia"/>
        </w:rPr>
        <w:t>Алексей</w:t>
      </w:r>
      <w:r>
        <w:t xml:space="preserve"> </w:t>
      </w:r>
      <w:r>
        <w:rPr>
          <w:rFonts w:hint="eastAsia"/>
        </w:rPr>
        <w:t>Андреевич</w:t>
      </w:r>
    </w:p>
    <w:p w14:paraId="4791B99E" w14:textId="77777777" w:rsidR="00100D07" w:rsidRDefault="00100D07" w:rsidP="00100D07">
      <w:r>
        <w:rPr>
          <w:rFonts w:hint="eastAsia"/>
        </w:rPr>
        <w:t>Введение</w:t>
      </w:r>
    </w:p>
    <w:p w14:paraId="3C8AC9BA" w14:textId="77777777" w:rsidR="00100D07" w:rsidRDefault="00100D07" w:rsidP="00100D07"/>
    <w:p w14:paraId="3369AA8E" w14:textId="77777777" w:rsidR="00100D07" w:rsidRDefault="00100D07" w:rsidP="00100D07">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обеспечения</w:t>
      </w:r>
      <w:r>
        <w:t xml:space="preserve"> </w:t>
      </w:r>
      <w:r>
        <w:rPr>
          <w:rFonts w:hint="eastAsia"/>
        </w:rPr>
        <w:t>точности</w:t>
      </w:r>
      <w:r>
        <w:t xml:space="preserve"> </w:t>
      </w:r>
      <w:r>
        <w:rPr>
          <w:rFonts w:hint="eastAsia"/>
        </w:rPr>
        <w:t>формы</w:t>
      </w:r>
      <w:r>
        <w:t xml:space="preserve"> </w:t>
      </w:r>
      <w:r>
        <w:rPr>
          <w:rFonts w:hint="eastAsia"/>
        </w:rPr>
        <w:t>при</w:t>
      </w:r>
      <w:r>
        <w:t xml:space="preserve"> </w:t>
      </w:r>
      <w:r>
        <w:rPr>
          <w:rFonts w:hint="eastAsia"/>
        </w:rPr>
        <w:t>токарной</w:t>
      </w:r>
      <w:r>
        <w:t xml:space="preserve"> </w:t>
      </w:r>
      <w:r>
        <w:rPr>
          <w:rFonts w:hint="eastAsia"/>
        </w:rPr>
        <w:t>обработке</w:t>
      </w:r>
      <w:r>
        <w:t xml:space="preserve"> </w:t>
      </w:r>
      <w:r>
        <w:rPr>
          <w:rFonts w:hint="eastAsia"/>
        </w:rPr>
        <w:t>нежестких</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Стрела</w:t>
      </w:r>
      <w:r>
        <w:t xml:space="preserve"> </w:t>
      </w:r>
      <w:r>
        <w:rPr>
          <w:rFonts w:hint="eastAsia"/>
        </w:rPr>
        <w:t>прогиба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точность</w:t>
      </w:r>
      <w:r>
        <w:t xml:space="preserve"> </w:t>
      </w:r>
      <w:r>
        <w:rPr>
          <w:rFonts w:hint="eastAsia"/>
        </w:rPr>
        <w:t>формы</w:t>
      </w:r>
      <w:r>
        <w:t xml:space="preserve"> </w:t>
      </w:r>
      <w:r>
        <w:rPr>
          <w:rFonts w:hint="eastAsia"/>
        </w:rPr>
        <w:t>нежёсткого</w:t>
      </w:r>
      <w:r>
        <w:t xml:space="preserve"> </w:t>
      </w:r>
      <w:r>
        <w:rPr>
          <w:rFonts w:hint="eastAsia"/>
        </w:rPr>
        <w:t>вала</w:t>
      </w:r>
    </w:p>
    <w:p w14:paraId="77C0D616" w14:textId="77777777" w:rsidR="00100D07" w:rsidRDefault="00100D07" w:rsidP="00100D07"/>
    <w:p w14:paraId="3BE1F54A" w14:textId="77777777" w:rsidR="00100D07" w:rsidRDefault="00100D07" w:rsidP="00100D07">
      <w:r>
        <w:t xml:space="preserve">1.1 </w:t>
      </w:r>
      <w:r>
        <w:rPr>
          <w:rFonts w:hint="eastAsia"/>
        </w:rPr>
        <w:t>Определение</w:t>
      </w:r>
      <w:r>
        <w:t xml:space="preserve"> </w:t>
      </w:r>
      <w:r>
        <w:rPr>
          <w:rFonts w:hint="eastAsia"/>
        </w:rPr>
        <w:t>объекта</w:t>
      </w:r>
      <w:r>
        <w:t xml:space="preserve"> </w:t>
      </w:r>
      <w:r>
        <w:rPr>
          <w:rFonts w:hint="eastAsia"/>
        </w:rPr>
        <w:t>и</w:t>
      </w:r>
      <w:r>
        <w:t xml:space="preserve"> </w:t>
      </w:r>
      <w:r>
        <w:rPr>
          <w:rFonts w:hint="eastAsia"/>
        </w:rPr>
        <w:t>предмета</w:t>
      </w:r>
      <w:r>
        <w:t xml:space="preserve"> </w:t>
      </w:r>
      <w:r>
        <w:rPr>
          <w:rFonts w:hint="eastAsia"/>
        </w:rPr>
        <w:t>исследования</w:t>
      </w:r>
    </w:p>
    <w:p w14:paraId="668BF5EA" w14:textId="77777777" w:rsidR="00100D07" w:rsidRDefault="00100D07" w:rsidP="00100D07"/>
    <w:p w14:paraId="226610A4" w14:textId="77777777" w:rsidR="00100D07" w:rsidRDefault="00100D07" w:rsidP="00100D07">
      <w:r>
        <w:t xml:space="preserve">1.2 </w:t>
      </w:r>
      <w:r>
        <w:rPr>
          <w:rFonts w:hint="eastAsia"/>
        </w:rPr>
        <w:t>Стрела</w:t>
      </w:r>
      <w:r>
        <w:t xml:space="preserve"> </w:t>
      </w:r>
      <w:r>
        <w:rPr>
          <w:rFonts w:hint="eastAsia"/>
        </w:rPr>
        <w:t>прогиба</w:t>
      </w:r>
      <w:r>
        <w:t xml:space="preserve"> </w:t>
      </w:r>
      <w:r>
        <w:rPr>
          <w:rFonts w:hint="eastAsia"/>
        </w:rPr>
        <w:t>нежесткого</w:t>
      </w:r>
      <w:r>
        <w:t xml:space="preserve"> </w:t>
      </w:r>
      <w:r>
        <w:rPr>
          <w:rFonts w:hint="eastAsia"/>
        </w:rPr>
        <w:t>вала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точность</w:t>
      </w:r>
      <w:r>
        <w:t xml:space="preserve"> </w:t>
      </w:r>
      <w:r>
        <w:rPr>
          <w:rFonts w:hint="eastAsia"/>
        </w:rPr>
        <w:t>формы</w:t>
      </w:r>
    </w:p>
    <w:p w14:paraId="40991601" w14:textId="77777777" w:rsidR="00100D07" w:rsidRDefault="00100D07" w:rsidP="00100D07"/>
    <w:p w14:paraId="4BEE0791" w14:textId="77777777" w:rsidR="00100D07" w:rsidRDefault="00100D07" w:rsidP="00100D07">
      <w:r>
        <w:t xml:space="preserve">1.3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увеличения</w:t>
      </w:r>
      <w:r>
        <w:t xml:space="preserve"> </w:t>
      </w:r>
      <w:r>
        <w:rPr>
          <w:rFonts w:hint="eastAsia"/>
        </w:rPr>
        <w:t>точности</w:t>
      </w:r>
      <w:r>
        <w:t xml:space="preserve"> </w:t>
      </w:r>
      <w:r>
        <w:rPr>
          <w:rFonts w:hint="eastAsia"/>
        </w:rPr>
        <w:t>формы</w:t>
      </w:r>
      <w:r>
        <w:t xml:space="preserve"> </w:t>
      </w:r>
      <w:r>
        <w:rPr>
          <w:rFonts w:hint="eastAsia"/>
        </w:rPr>
        <w:t>при</w:t>
      </w:r>
      <w:r>
        <w:t xml:space="preserve"> </w:t>
      </w:r>
      <w:r>
        <w:rPr>
          <w:rFonts w:hint="eastAsia"/>
        </w:rPr>
        <w:t>токарной</w:t>
      </w:r>
      <w:r>
        <w:t xml:space="preserve"> </w:t>
      </w:r>
      <w:r>
        <w:rPr>
          <w:rFonts w:hint="eastAsia"/>
        </w:rPr>
        <w:t>обработке</w:t>
      </w:r>
      <w:r>
        <w:t xml:space="preserve"> </w:t>
      </w:r>
      <w:r>
        <w:rPr>
          <w:rFonts w:hint="eastAsia"/>
        </w:rPr>
        <w:t>нежёстких</w:t>
      </w:r>
      <w:r>
        <w:t xml:space="preserve"> </w:t>
      </w:r>
      <w:r>
        <w:rPr>
          <w:rFonts w:hint="eastAsia"/>
        </w:rPr>
        <w:t>деталей</w:t>
      </w:r>
    </w:p>
    <w:p w14:paraId="05A53267" w14:textId="77777777" w:rsidR="00100D07" w:rsidRDefault="00100D07" w:rsidP="00100D07"/>
    <w:p w14:paraId="2D8B3C09" w14:textId="77777777" w:rsidR="00100D07" w:rsidRDefault="00100D07" w:rsidP="00100D07">
      <w:r>
        <w:t xml:space="preserve">1.4 </w:t>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стрелы</w:t>
      </w:r>
      <w:r>
        <w:t xml:space="preserve"> </w:t>
      </w:r>
      <w:r>
        <w:rPr>
          <w:rFonts w:hint="eastAsia"/>
        </w:rPr>
        <w:t>прогиба</w:t>
      </w:r>
      <w:r>
        <w:t xml:space="preserve"> </w:t>
      </w:r>
      <w:r>
        <w:rPr>
          <w:rFonts w:hint="eastAsia"/>
        </w:rPr>
        <w:t>нежесткого</w:t>
      </w:r>
      <w:r>
        <w:t xml:space="preserve"> </w:t>
      </w:r>
      <w:r>
        <w:rPr>
          <w:rFonts w:hint="eastAsia"/>
        </w:rPr>
        <w:t>вала</w:t>
      </w:r>
      <w:r>
        <w:t xml:space="preserve"> </w:t>
      </w:r>
      <w:r>
        <w:rPr>
          <w:rFonts w:hint="eastAsia"/>
        </w:rPr>
        <w:t>при</w:t>
      </w:r>
      <w:r>
        <w:t xml:space="preserve"> </w:t>
      </w:r>
      <w:r>
        <w:rPr>
          <w:rFonts w:hint="eastAsia"/>
        </w:rPr>
        <w:t>токарной</w:t>
      </w:r>
      <w:r>
        <w:t xml:space="preserve"> </w:t>
      </w:r>
      <w:r>
        <w:rPr>
          <w:rFonts w:hint="eastAsia"/>
        </w:rPr>
        <w:t>обработке</w:t>
      </w:r>
      <w:r>
        <w:t xml:space="preserve"> </w:t>
      </w:r>
      <w:r>
        <w:rPr>
          <w:rFonts w:hint="eastAsia"/>
        </w:rPr>
        <w:t>на</w:t>
      </w:r>
      <w:r>
        <w:t xml:space="preserve"> </w:t>
      </w:r>
      <w:r>
        <w:rPr>
          <w:rFonts w:hint="eastAsia"/>
        </w:rPr>
        <w:t>станках</w:t>
      </w:r>
      <w:r>
        <w:t xml:space="preserve"> </w:t>
      </w:r>
      <w:r>
        <w:rPr>
          <w:rFonts w:hint="eastAsia"/>
        </w:rPr>
        <w:t>с</w:t>
      </w:r>
      <w:r>
        <w:t xml:space="preserve"> </w:t>
      </w:r>
      <w:r>
        <w:rPr>
          <w:rFonts w:hint="eastAsia"/>
        </w:rPr>
        <w:t>ЧПУ</w:t>
      </w:r>
      <w:r>
        <w:t xml:space="preserve"> </w:t>
      </w:r>
      <w:r>
        <w:rPr>
          <w:rFonts w:hint="eastAsia"/>
        </w:rPr>
        <w:t>по</w:t>
      </w:r>
      <w:r>
        <w:t xml:space="preserve"> </w:t>
      </w:r>
      <w:r>
        <w:rPr>
          <w:rFonts w:hint="eastAsia"/>
        </w:rPr>
        <w:t>машиностроительным</w:t>
      </w:r>
      <w:r>
        <w:t xml:space="preserve"> </w:t>
      </w:r>
      <w:r>
        <w:rPr>
          <w:rFonts w:hint="eastAsia"/>
        </w:rPr>
        <w:t>справочникам</w:t>
      </w:r>
    </w:p>
    <w:p w14:paraId="518AFBF6" w14:textId="77777777" w:rsidR="00100D07" w:rsidRDefault="00100D07" w:rsidP="00100D07"/>
    <w:p w14:paraId="5BF0EC46" w14:textId="77777777" w:rsidR="00100D07" w:rsidRDefault="00100D07" w:rsidP="00100D07">
      <w:r>
        <w:t xml:space="preserve">1.5 </w:t>
      </w:r>
      <w:r>
        <w:rPr>
          <w:rFonts w:hint="eastAsia"/>
        </w:rPr>
        <w:t>Сравнение</w:t>
      </w:r>
      <w:r>
        <w:t xml:space="preserve"> </w:t>
      </w:r>
      <w:r>
        <w:rPr>
          <w:rFonts w:hint="eastAsia"/>
        </w:rPr>
        <w:t>величин</w:t>
      </w:r>
      <w:r>
        <w:t xml:space="preserve"> </w:t>
      </w:r>
      <w:r>
        <w:rPr>
          <w:rFonts w:hint="eastAsia"/>
        </w:rPr>
        <w:t>силы</w:t>
      </w:r>
      <w:r>
        <w:t xml:space="preserve"> </w:t>
      </w:r>
      <w:r>
        <w:rPr>
          <w:rFonts w:hint="eastAsia"/>
        </w:rPr>
        <w:t>Ру</w:t>
      </w:r>
      <w:r>
        <w:t xml:space="preserve">, </w:t>
      </w:r>
      <w:r>
        <w:rPr>
          <w:rFonts w:hint="eastAsia"/>
        </w:rPr>
        <w:t>полученных</w:t>
      </w:r>
      <w:r>
        <w:t xml:space="preserve"> </w:t>
      </w:r>
      <w:r>
        <w:rPr>
          <w:rFonts w:hint="eastAsia"/>
        </w:rPr>
        <w:t>расчетным</w:t>
      </w:r>
      <w:r>
        <w:t xml:space="preserve"> </w:t>
      </w:r>
      <w:r>
        <w:rPr>
          <w:rFonts w:hint="eastAsia"/>
        </w:rPr>
        <w:t>путем</w:t>
      </w:r>
      <w:r>
        <w:t xml:space="preserve">, </w:t>
      </w:r>
      <w:r>
        <w:rPr>
          <w:rFonts w:hint="eastAsia"/>
        </w:rPr>
        <w:t>с</w:t>
      </w:r>
      <w:r>
        <w:t xml:space="preserve"> </w:t>
      </w:r>
      <w:r>
        <w:rPr>
          <w:rFonts w:hint="eastAsia"/>
        </w:rPr>
        <w:t>измеренными</w:t>
      </w:r>
      <w:r>
        <w:t xml:space="preserve"> </w:t>
      </w:r>
      <w:r>
        <w:rPr>
          <w:rFonts w:hint="eastAsia"/>
        </w:rPr>
        <w:t>значениями</w:t>
      </w:r>
    </w:p>
    <w:p w14:paraId="44A52673" w14:textId="77777777" w:rsidR="00100D07" w:rsidRDefault="00100D07" w:rsidP="00100D07"/>
    <w:p w14:paraId="0EC0EEA2" w14:textId="77777777" w:rsidR="00100D07" w:rsidRDefault="00100D07" w:rsidP="00100D07">
      <w:r>
        <w:t xml:space="preserve">1.6 </w:t>
      </w:r>
      <w:r>
        <w:rPr>
          <w:rFonts w:hint="eastAsia"/>
        </w:rPr>
        <w:t>Анализ</w:t>
      </w:r>
      <w:r>
        <w:t xml:space="preserve"> </w:t>
      </w:r>
      <w:r>
        <w:rPr>
          <w:rFonts w:hint="eastAsia"/>
        </w:rPr>
        <w:t>причин</w:t>
      </w:r>
      <w:r>
        <w:t xml:space="preserve"> </w:t>
      </w:r>
      <w:r>
        <w:rPr>
          <w:rFonts w:hint="eastAsia"/>
        </w:rPr>
        <w:t>значительного</w:t>
      </w:r>
      <w:r>
        <w:t xml:space="preserve"> </w:t>
      </w:r>
      <w:r>
        <w:rPr>
          <w:rFonts w:hint="eastAsia"/>
        </w:rPr>
        <w:t>разброса</w:t>
      </w:r>
      <w:r>
        <w:t xml:space="preserve"> </w:t>
      </w:r>
      <w:r>
        <w:rPr>
          <w:rFonts w:hint="eastAsia"/>
        </w:rPr>
        <w:t>величины</w:t>
      </w:r>
      <w:r>
        <w:t xml:space="preserve"> </w:t>
      </w:r>
      <w:r>
        <w:rPr>
          <w:rFonts w:hint="eastAsia"/>
        </w:rPr>
        <w:t>расчётных</w:t>
      </w:r>
      <w:r>
        <w:t xml:space="preserve"> </w:t>
      </w:r>
      <w:r>
        <w:rPr>
          <w:rFonts w:hint="eastAsia"/>
        </w:rPr>
        <w:t>значений</w:t>
      </w:r>
      <w:r>
        <w:t xml:space="preserve"> </w:t>
      </w:r>
      <w:r>
        <w:rPr>
          <w:rFonts w:hint="eastAsia"/>
        </w:rPr>
        <w:t>радиальной</w:t>
      </w:r>
      <w:r>
        <w:t xml:space="preserve"> </w:t>
      </w:r>
      <w:r>
        <w:rPr>
          <w:rFonts w:hint="eastAsia"/>
        </w:rPr>
        <w:t>составляющей</w:t>
      </w:r>
      <w:r>
        <w:t xml:space="preserve"> </w:t>
      </w:r>
      <w:r>
        <w:rPr>
          <w:rFonts w:hint="eastAsia"/>
        </w:rPr>
        <w:t>силы</w:t>
      </w:r>
      <w:r>
        <w:t xml:space="preserve"> </w:t>
      </w:r>
      <w:r>
        <w:rPr>
          <w:rFonts w:hint="eastAsia"/>
        </w:rPr>
        <w:t>резания</w:t>
      </w:r>
      <w:r>
        <w:t xml:space="preserve">, </w:t>
      </w:r>
      <w:r>
        <w:rPr>
          <w:rFonts w:hint="eastAsia"/>
        </w:rPr>
        <w:t>полученной</w:t>
      </w:r>
      <w:r>
        <w:t xml:space="preserve"> </w:t>
      </w:r>
      <w:r>
        <w:rPr>
          <w:rFonts w:hint="eastAsia"/>
        </w:rPr>
        <w:t>при</w:t>
      </w:r>
      <w:r>
        <w:t xml:space="preserve"> </w:t>
      </w:r>
      <w:r>
        <w:rPr>
          <w:rFonts w:hint="eastAsia"/>
        </w:rPr>
        <w:t>использовании</w:t>
      </w:r>
      <w:r>
        <w:t xml:space="preserve"> </w:t>
      </w:r>
      <w:r>
        <w:rPr>
          <w:rFonts w:hint="eastAsia"/>
        </w:rPr>
        <w:t>различных</w:t>
      </w:r>
      <w:r>
        <w:t xml:space="preserve"> </w:t>
      </w:r>
      <w:r>
        <w:rPr>
          <w:rFonts w:hint="eastAsia"/>
        </w:rPr>
        <w:t>справочников</w:t>
      </w:r>
    </w:p>
    <w:p w14:paraId="1A8F8310" w14:textId="77777777" w:rsidR="00100D07" w:rsidRDefault="00100D07" w:rsidP="00100D07"/>
    <w:p w14:paraId="0EA3B7DC" w14:textId="77777777" w:rsidR="00100D07" w:rsidRDefault="00100D07" w:rsidP="00100D07">
      <w:r>
        <w:t xml:space="preserve">1.7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39D12B7E" w14:textId="77777777" w:rsidR="00100D07" w:rsidRDefault="00100D07" w:rsidP="00100D07"/>
    <w:p w14:paraId="287E5FEF" w14:textId="77777777" w:rsidR="00100D07" w:rsidRDefault="00100D07" w:rsidP="00100D07">
      <w:r>
        <w:rPr>
          <w:rFonts w:hint="eastAsia"/>
        </w:rPr>
        <w:lastRenderedPageBreak/>
        <w:t>Глава</w:t>
      </w:r>
      <w:r>
        <w:t xml:space="preserve"> 2. </w:t>
      </w:r>
      <w:r>
        <w:rPr>
          <w:rFonts w:hint="eastAsia"/>
        </w:rPr>
        <w:t>Экспериментальная</w:t>
      </w:r>
      <w:r>
        <w:t xml:space="preserve"> </w:t>
      </w:r>
      <w:r>
        <w:rPr>
          <w:rFonts w:hint="eastAsia"/>
        </w:rPr>
        <w:t>установка</w:t>
      </w:r>
      <w:r>
        <w:t xml:space="preserve">. </w:t>
      </w:r>
      <w:r>
        <w:rPr>
          <w:rFonts w:hint="eastAsia"/>
        </w:rPr>
        <w:t>Методика</w:t>
      </w:r>
      <w:r>
        <w:t xml:space="preserve"> </w:t>
      </w:r>
      <w:r>
        <w:rPr>
          <w:rFonts w:hint="eastAsia"/>
        </w:rPr>
        <w:t>исследования</w:t>
      </w:r>
    </w:p>
    <w:p w14:paraId="13332187" w14:textId="77777777" w:rsidR="00100D07" w:rsidRDefault="00100D07" w:rsidP="00100D07"/>
    <w:p w14:paraId="2B99F962" w14:textId="77777777" w:rsidR="00100D07" w:rsidRDefault="00100D07" w:rsidP="00100D07">
      <w:r>
        <w:t xml:space="preserve">2.1 </w:t>
      </w:r>
      <w:r>
        <w:rPr>
          <w:rFonts w:hint="eastAsia"/>
        </w:rPr>
        <w:t>Описание</w:t>
      </w:r>
      <w:r>
        <w:t xml:space="preserve"> </w:t>
      </w:r>
      <w:r>
        <w:rPr>
          <w:rFonts w:hint="eastAsia"/>
        </w:rPr>
        <w:t>экспериментальной</w:t>
      </w:r>
      <w:r>
        <w:t xml:space="preserve"> </w:t>
      </w:r>
      <w:r>
        <w:rPr>
          <w:rFonts w:hint="eastAsia"/>
        </w:rPr>
        <w:t>установки</w:t>
      </w:r>
    </w:p>
    <w:p w14:paraId="4D00E710" w14:textId="77777777" w:rsidR="00100D07" w:rsidRDefault="00100D07" w:rsidP="00100D07"/>
    <w:p w14:paraId="36AD2F13" w14:textId="77777777" w:rsidR="00100D07" w:rsidRDefault="00100D07" w:rsidP="00100D07">
      <w:r>
        <w:t xml:space="preserve">2.2 </w:t>
      </w:r>
      <w:r>
        <w:rPr>
          <w:rFonts w:hint="eastAsia"/>
        </w:rPr>
        <w:t>Методика</w:t>
      </w:r>
      <w:r>
        <w:t xml:space="preserve"> </w:t>
      </w:r>
      <w:r>
        <w:rPr>
          <w:rFonts w:hint="eastAsia"/>
        </w:rPr>
        <w:t>измерения</w:t>
      </w:r>
      <w:r>
        <w:t xml:space="preserve"> </w:t>
      </w:r>
      <w:r>
        <w:rPr>
          <w:rFonts w:hint="eastAsia"/>
        </w:rPr>
        <w:t>термо</w:t>
      </w:r>
      <w:r>
        <w:t>-</w:t>
      </w:r>
      <w:r>
        <w:rPr>
          <w:rFonts w:hint="eastAsia"/>
        </w:rPr>
        <w:t>э</w:t>
      </w:r>
      <w:r>
        <w:t>.</w:t>
      </w:r>
      <w:r>
        <w:rPr>
          <w:rFonts w:hint="eastAsia"/>
        </w:rPr>
        <w:t>д</w:t>
      </w:r>
      <w:r>
        <w:t>.</w:t>
      </w:r>
      <w:r>
        <w:rPr>
          <w:rFonts w:hint="eastAsia"/>
        </w:rPr>
        <w:t>с</w:t>
      </w:r>
      <w:r>
        <w:t xml:space="preserve">. </w:t>
      </w:r>
      <w:r>
        <w:rPr>
          <w:rFonts w:hint="eastAsia"/>
        </w:rPr>
        <w:t>пробного</w:t>
      </w:r>
      <w:r>
        <w:t xml:space="preserve"> </w:t>
      </w:r>
      <w:r>
        <w:rPr>
          <w:rFonts w:hint="eastAsia"/>
        </w:rPr>
        <w:t>прохода</w:t>
      </w:r>
    </w:p>
    <w:p w14:paraId="2CF3B2B6" w14:textId="77777777" w:rsidR="00100D07" w:rsidRDefault="00100D07" w:rsidP="00100D07"/>
    <w:p w14:paraId="1C1BBC8C" w14:textId="77777777" w:rsidR="00100D07" w:rsidRDefault="00100D07" w:rsidP="00100D07">
      <w:r>
        <w:t xml:space="preserve">2.3 </w:t>
      </w:r>
      <w:r>
        <w:rPr>
          <w:rFonts w:hint="eastAsia"/>
        </w:rPr>
        <w:t>Методика</w:t>
      </w:r>
      <w:r>
        <w:t xml:space="preserve"> </w:t>
      </w:r>
      <w:r>
        <w:rPr>
          <w:rFonts w:hint="eastAsia"/>
        </w:rPr>
        <w:t>измерения</w:t>
      </w:r>
      <w:r>
        <w:t xml:space="preserve"> </w:t>
      </w:r>
      <w:r>
        <w:rPr>
          <w:rFonts w:hint="eastAsia"/>
        </w:rPr>
        <w:t>составляющих</w:t>
      </w:r>
      <w:r>
        <w:t xml:space="preserve"> </w:t>
      </w:r>
      <w:r>
        <w:rPr>
          <w:rFonts w:hint="eastAsia"/>
        </w:rPr>
        <w:t>силы</w:t>
      </w:r>
      <w:r>
        <w:t xml:space="preserve"> </w:t>
      </w:r>
      <w:r>
        <w:rPr>
          <w:rFonts w:hint="eastAsia"/>
        </w:rPr>
        <w:t>резания</w:t>
      </w:r>
    </w:p>
    <w:p w14:paraId="6F1D04D3" w14:textId="77777777" w:rsidR="00100D07" w:rsidRDefault="00100D07" w:rsidP="00100D07"/>
    <w:p w14:paraId="474EF4CF" w14:textId="77777777" w:rsidR="00100D07" w:rsidRDefault="00100D07" w:rsidP="00100D07">
      <w:r>
        <w:t xml:space="preserve">2.4 </w:t>
      </w:r>
      <w:r>
        <w:rPr>
          <w:rFonts w:hint="eastAsia"/>
        </w:rPr>
        <w:t>Методика</w:t>
      </w:r>
      <w:r>
        <w:t xml:space="preserve"> </w:t>
      </w:r>
      <w:r>
        <w:rPr>
          <w:rFonts w:hint="eastAsia"/>
        </w:rPr>
        <w:t>измерения</w:t>
      </w:r>
      <w:r>
        <w:t xml:space="preserve"> </w:t>
      </w:r>
      <w:r>
        <w:rPr>
          <w:rFonts w:hint="eastAsia"/>
        </w:rPr>
        <w:t>жёсткости</w:t>
      </w:r>
      <w:r>
        <w:t xml:space="preserve"> </w:t>
      </w:r>
      <w:r>
        <w:rPr>
          <w:rFonts w:hint="eastAsia"/>
        </w:rPr>
        <w:t>элементов</w:t>
      </w:r>
      <w:r>
        <w:t xml:space="preserve"> </w:t>
      </w:r>
      <w:r>
        <w:rPr>
          <w:rFonts w:hint="eastAsia"/>
        </w:rPr>
        <w:t>станка</w:t>
      </w:r>
    </w:p>
    <w:p w14:paraId="3B12813E" w14:textId="77777777" w:rsidR="00100D07" w:rsidRDefault="00100D07" w:rsidP="00100D07"/>
    <w:p w14:paraId="4FF4EB68" w14:textId="77777777" w:rsidR="00100D07" w:rsidRDefault="00100D07" w:rsidP="00100D07">
      <w:r>
        <w:t xml:space="preserve">2.5 </w:t>
      </w:r>
      <w:r>
        <w:rPr>
          <w:rFonts w:hint="eastAsia"/>
        </w:rPr>
        <w:t>Методика</w:t>
      </w:r>
      <w:r>
        <w:t xml:space="preserve"> </w:t>
      </w:r>
      <w:r>
        <w:rPr>
          <w:rFonts w:hint="eastAsia"/>
        </w:rPr>
        <w:t>измерения</w:t>
      </w:r>
      <w:r>
        <w:t xml:space="preserve"> </w:t>
      </w:r>
      <w:r>
        <w:rPr>
          <w:rFonts w:hint="eastAsia"/>
        </w:rPr>
        <w:t>радиального</w:t>
      </w:r>
      <w:r>
        <w:t xml:space="preserve"> </w:t>
      </w:r>
      <w:r>
        <w:rPr>
          <w:rFonts w:hint="eastAsia"/>
        </w:rPr>
        <w:t>биения</w:t>
      </w:r>
      <w:r>
        <w:t xml:space="preserve"> </w:t>
      </w:r>
      <w:r>
        <w:rPr>
          <w:rFonts w:hint="eastAsia"/>
        </w:rPr>
        <w:t>детали</w:t>
      </w:r>
    </w:p>
    <w:p w14:paraId="01F7E45B" w14:textId="77777777" w:rsidR="00100D07" w:rsidRDefault="00100D07" w:rsidP="00100D07"/>
    <w:p w14:paraId="1E0015EE" w14:textId="77777777" w:rsidR="00100D07" w:rsidRDefault="00100D07" w:rsidP="00100D07">
      <w:r>
        <w:t xml:space="preserve">2.6 </w:t>
      </w:r>
      <w:r>
        <w:rPr>
          <w:rFonts w:hint="eastAsia"/>
        </w:rPr>
        <w:t>Методика</w:t>
      </w:r>
      <w:r>
        <w:t xml:space="preserve"> </w:t>
      </w:r>
      <w:r>
        <w:rPr>
          <w:rFonts w:hint="eastAsia"/>
        </w:rPr>
        <w:t>получения</w:t>
      </w:r>
      <w:r>
        <w:t xml:space="preserve"> </w:t>
      </w:r>
      <w:r>
        <w:rPr>
          <w:rFonts w:hint="eastAsia"/>
        </w:rPr>
        <w:t>профилограмм</w:t>
      </w:r>
      <w:r>
        <w:t xml:space="preserve"> </w:t>
      </w:r>
      <w:r>
        <w:rPr>
          <w:rFonts w:hint="eastAsia"/>
        </w:rPr>
        <w:t>участков</w:t>
      </w:r>
      <w:r>
        <w:t xml:space="preserve"> </w:t>
      </w:r>
      <w:r>
        <w:rPr>
          <w:rFonts w:hint="eastAsia"/>
        </w:rPr>
        <w:t>поверхности</w:t>
      </w:r>
      <w:r>
        <w:t xml:space="preserve"> </w:t>
      </w:r>
      <w:r>
        <w:rPr>
          <w:rFonts w:hint="eastAsia"/>
        </w:rPr>
        <w:t>детали</w:t>
      </w:r>
    </w:p>
    <w:p w14:paraId="04561F03" w14:textId="77777777" w:rsidR="00100D07" w:rsidRDefault="00100D07" w:rsidP="00100D07"/>
    <w:p w14:paraId="76F06E82" w14:textId="77777777" w:rsidR="00100D07" w:rsidRDefault="00100D07" w:rsidP="00100D07">
      <w:r>
        <w:t xml:space="preserve">2.7 </w:t>
      </w:r>
      <w:r>
        <w:rPr>
          <w:rFonts w:hint="eastAsia"/>
        </w:rPr>
        <w:t>Выбор</w:t>
      </w:r>
      <w:r>
        <w:t xml:space="preserve"> </w:t>
      </w:r>
      <w:r>
        <w:rPr>
          <w:rFonts w:hint="eastAsia"/>
        </w:rPr>
        <w:t>геометрических</w:t>
      </w:r>
      <w:r>
        <w:t xml:space="preserve"> </w:t>
      </w:r>
      <w:r>
        <w:rPr>
          <w:rFonts w:hint="eastAsia"/>
        </w:rPr>
        <w:t>размеров</w:t>
      </w:r>
      <w:r>
        <w:t xml:space="preserve"> </w:t>
      </w:r>
      <w:r>
        <w:rPr>
          <w:rFonts w:hint="eastAsia"/>
        </w:rPr>
        <w:t>заготовки</w:t>
      </w:r>
      <w:r>
        <w:t xml:space="preserve">, </w:t>
      </w:r>
      <w:r>
        <w:rPr>
          <w:rFonts w:hint="eastAsia"/>
        </w:rPr>
        <w:t>обрабатываемых</w:t>
      </w:r>
      <w:r>
        <w:t xml:space="preserve"> </w:t>
      </w:r>
      <w:r>
        <w:rPr>
          <w:rFonts w:hint="eastAsia"/>
        </w:rPr>
        <w:t>материалов</w:t>
      </w:r>
      <w:r>
        <w:t xml:space="preserve"> </w:t>
      </w:r>
      <w:r>
        <w:rPr>
          <w:rFonts w:hint="eastAsia"/>
        </w:rPr>
        <w:t>и</w:t>
      </w:r>
      <w:r>
        <w:t xml:space="preserve"> </w:t>
      </w:r>
      <w:r>
        <w:rPr>
          <w:rFonts w:hint="eastAsia"/>
        </w:rPr>
        <w:t>режущего</w:t>
      </w:r>
      <w:r>
        <w:t xml:space="preserve"> </w:t>
      </w:r>
      <w:r>
        <w:rPr>
          <w:rFonts w:hint="eastAsia"/>
        </w:rPr>
        <w:t>инструмента</w:t>
      </w:r>
    </w:p>
    <w:p w14:paraId="00CC68D1" w14:textId="77777777" w:rsidR="00100D07" w:rsidRDefault="00100D07" w:rsidP="00100D07"/>
    <w:p w14:paraId="3CDDC981" w14:textId="77777777" w:rsidR="00100D07" w:rsidRDefault="00100D07" w:rsidP="00100D07">
      <w:r>
        <w:t xml:space="preserve">2.8 </w:t>
      </w:r>
      <w:r>
        <w:rPr>
          <w:rFonts w:hint="eastAsia"/>
        </w:rPr>
        <w:t>Статистическая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p>
    <w:p w14:paraId="238840D1" w14:textId="77777777" w:rsidR="00100D07" w:rsidRDefault="00100D07" w:rsidP="00100D07"/>
    <w:p w14:paraId="3D2B66E5" w14:textId="77777777" w:rsidR="00100D07" w:rsidRDefault="00100D07" w:rsidP="00100D07">
      <w:r>
        <w:t xml:space="preserve">2.9 </w:t>
      </w:r>
      <w:r>
        <w:rPr>
          <w:rFonts w:hint="eastAsia"/>
        </w:rPr>
        <w:t>Методика</w:t>
      </w:r>
      <w:r>
        <w:t xml:space="preserve"> </w:t>
      </w:r>
      <w:r>
        <w:rPr>
          <w:rFonts w:hint="eastAsia"/>
        </w:rPr>
        <w:t>многофакторного</w:t>
      </w:r>
      <w:r>
        <w:t xml:space="preserve"> </w:t>
      </w:r>
      <w:r>
        <w:rPr>
          <w:rFonts w:hint="eastAsia"/>
        </w:rPr>
        <w:t>регрессионного</w:t>
      </w:r>
      <w:r>
        <w:t xml:space="preserve"> </w:t>
      </w:r>
      <w:r>
        <w:rPr>
          <w:rFonts w:hint="eastAsia"/>
        </w:rPr>
        <w:t>анализа</w:t>
      </w:r>
    </w:p>
    <w:p w14:paraId="45173848" w14:textId="77777777" w:rsidR="00100D07" w:rsidRDefault="00100D07" w:rsidP="00100D07"/>
    <w:p w14:paraId="26D6FAE0" w14:textId="77777777" w:rsidR="00100D07" w:rsidRDefault="00100D07" w:rsidP="00100D07">
      <w:r>
        <w:t xml:space="preserve">2.10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0631940" w14:textId="77777777" w:rsidR="00100D07" w:rsidRDefault="00100D07" w:rsidP="00100D07"/>
    <w:p w14:paraId="14CC76BB" w14:textId="77777777" w:rsidR="00100D07" w:rsidRDefault="00100D07" w:rsidP="00100D07">
      <w:r>
        <w:rPr>
          <w:rFonts w:hint="eastAsia"/>
        </w:rPr>
        <w:t>Глава</w:t>
      </w:r>
      <w:r>
        <w:t xml:space="preserve"> 3. </w:t>
      </w:r>
      <w:r>
        <w:rPr>
          <w:rFonts w:hint="eastAsia"/>
        </w:rPr>
        <w:t>Механизм</w:t>
      </w:r>
      <w:r>
        <w:t xml:space="preserve"> </w:t>
      </w:r>
      <w:r>
        <w:rPr>
          <w:rFonts w:hint="eastAsia"/>
        </w:rPr>
        <w:t>влияния</w:t>
      </w:r>
      <w:r>
        <w:t xml:space="preserve"> </w:t>
      </w:r>
      <w:r>
        <w:rPr>
          <w:rFonts w:hint="eastAsia"/>
        </w:rPr>
        <w:t>теплопроводности</w:t>
      </w:r>
      <w:r>
        <w:t xml:space="preserve"> </w:t>
      </w:r>
      <w:r>
        <w:rPr>
          <w:rFonts w:hint="eastAsia"/>
        </w:rPr>
        <w:t>инструментального</w:t>
      </w:r>
      <w:r>
        <w:t xml:space="preserve"> </w:t>
      </w:r>
      <w:r>
        <w:rPr>
          <w:rFonts w:hint="eastAsia"/>
        </w:rPr>
        <w:t>и</w:t>
      </w:r>
      <w:r>
        <w:t xml:space="preserve"> </w:t>
      </w:r>
      <w:r>
        <w:rPr>
          <w:rFonts w:hint="eastAsia"/>
        </w:rPr>
        <w:t>обрабатываемого</w:t>
      </w:r>
      <w:r>
        <w:t xml:space="preserve"> </w:t>
      </w:r>
      <w:r>
        <w:rPr>
          <w:rFonts w:hint="eastAsia"/>
        </w:rPr>
        <w:t>материала</w:t>
      </w:r>
      <w:r>
        <w:t xml:space="preserve"> </w:t>
      </w:r>
      <w:r>
        <w:rPr>
          <w:rFonts w:hint="eastAsia"/>
        </w:rPr>
        <w:t>на</w:t>
      </w:r>
      <w:r>
        <w:t xml:space="preserve"> </w:t>
      </w:r>
      <w:r>
        <w:rPr>
          <w:rFonts w:hint="eastAsia"/>
        </w:rPr>
        <w:t>величину</w:t>
      </w:r>
      <w:r>
        <w:t xml:space="preserve"> </w:t>
      </w:r>
      <w:r>
        <w:rPr>
          <w:rFonts w:hint="eastAsia"/>
        </w:rPr>
        <w:t>радиальной</w:t>
      </w:r>
      <w:r>
        <w:t xml:space="preserve"> </w:t>
      </w:r>
      <w:r>
        <w:rPr>
          <w:rFonts w:hint="eastAsia"/>
        </w:rPr>
        <w:t>составляющей</w:t>
      </w:r>
      <w:r>
        <w:t xml:space="preserve"> </w:t>
      </w:r>
      <w:r>
        <w:rPr>
          <w:rFonts w:hint="eastAsia"/>
        </w:rPr>
        <w:t>силы</w:t>
      </w:r>
      <w:r>
        <w:t xml:space="preserve"> </w:t>
      </w:r>
      <w:r>
        <w:rPr>
          <w:rFonts w:hint="eastAsia"/>
        </w:rPr>
        <w:t>резания</w:t>
      </w:r>
    </w:p>
    <w:p w14:paraId="02F3AC8B" w14:textId="77777777" w:rsidR="00100D07" w:rsidRDefault="00100D07" w:rsidP="00100D07"/>
    <w:p w14:paraId="592F0458" w14:textId="77777777" w:rsidR="00100D07" w:rsidRDefault="00100D07" w:rsidP="00100D07">
      <w:r>
        <w:t xml:space="preserve">3.1 </w:t>
      </w:r>
      <w:r>
        <w:rPr>
          <w:rFonts w:hint="eastAsia"/>
        </w:rPr>
        <w:t>Механизм</w:t>
      </w:r>
      <w:r>
        <w:t xml:space="preserve"> </w:t>
      </w:r>
      <w:r>
        <w:rPr>
          <w:rFonts w:hint="eastAsia"/>
        </w:rPr>
        <w:t>влияния</w:t>
      </w:r>
      <w:r>
        <w:t xml:space="preserve"> </w:t>
      </w:r>
      <w:r>
        <w:rPr>
          <w:rFonts w:hint="eastAsia"/>
        </w:rPr>
        <w:t>теплопроводности</w:t>
      </w:r>
      <w:r>
        <w:t xml:space="preserve"> </w:t>
      </w:r>
      <w:r>
        <w:rPr>
          <w:rFonts w:hint="eastAsia"/>
        </w:rPr>
        <w:t>контактны</w:t>
      </w:r>
      <w:r>
        <w:rPr>
          <w:rFonts w:hint="eastAsia"/>
        </w:rPr>
        <w:lastRenderedPageBreak/>
        <w:t>х</w:t>
      </w:r>
      <w:r>
        <w:t xml:space="preserve"> </w:t>
      </w:r>
      <w:r>
        <w:rPr>
          <w:rFonts w:hint="eastAsia"/>
        </w:rPr>
        <w:t>пар</w:t>
      </w:r>
      <w:r>
        <w:t xml:space="preserve"> </w:t>
      </w:r>
      <w:r>
        <w:rPr>
          <w:rFonts w:hint="eastAsia"/>
        </w:rPr>
        <w:t>на</w:t>
      </w:r>
      <w:r>
        <w:t xml:space="preserve"> </w:t>
      </w:r>
      <w:r>
        <w:rPr>
          <w:rFonts w:hint="eastAsia"/>
        </w:rPr>
        <w:t>составляющие</w:t>
      </w:r>
      <w:r>
        <w:t xml:space="preserve"> </w:t>
      </w:r>
      <w:r>
        <w:rPr>
          <w:rFonts w:hint="eastAsia"/>
        </w:rPr>
        <w:t>силы</w:t>
      </w:r>
      <w:r>
        <w:t xml:space="preserve"> </w:t>
      </w:r>
      <w:r>
        <w:rPr>
          <w:rFonts w:hint="eastAsia"/>
        </w:rPr>
        <w:t>резания</w:t>
      </w:r>
      <w:r>
        <w:t xml:space="preserve"> </w:t>
      </w:r>
      <w:r>
        <w:rPr>
          <w:rFonts w:hint="eastAsia"/>
        </w:rPr>
        <w:t>при</w:t>
      </w:r>
      <w:r>
        <w:t xml:space="preserve"> </w:t>
      </w:r>
      <w:r>
        <w:rPr>
          <w:rFonts w:hint="eastAsia"/>
        </w:rPr>
        <w:t>обработке</w:t>
      </w:r>
      <w:r>
        <w:t xml:space="preserve"> </w:t>
      </w:r>
      <w:r>
        <w:rPr>
          <w:rFonts w:hint="eastAsia"/>
        </w:rPr>
        <w:t>конструкционных</w:t>
      </w:r>
      <w:r>
        <w:t xml:space="preserve"> </w:t>
      </w:r>
      <w:r>
        <w:rPr>
          <w:rFonts w:hint="eastAsia"/>
        </w:rPr>
        <w:t>сталей</w:t>
      </w:r>
    </w:p>
    <w:p w14:paraId="7BC6987B" w14:textId="77777777" w:rsidR="00100D07" w:rsidRDefault="00100D07" w:rsidP="00100D07"/>
    <w:p w14:paraId="0CD4A8D6" w14:textId="77777777" w:rsidR="00100D07" w:rsidRDefault="00100D07" w:rsidP="00100D07">
      <w:r>
        <w:t xml:space="preserve">3.2 </w:t>
      </w:r>
      <w:r>
        <w:rPr>
          <w:rFonts w:hint="eastAsia"/>
        </w:rPr>
        <w:t>Особенности</w:t>
      </w:r>
      <w:r>
        <w:t xml:space="preserve"> </w:t>
      </w:r>
      <w:r>
        <w:rPr>
          <w:rFonts w:hint="eastAsia"/>
        </w:rPr>
        <w:t>контактных</w:t>
      </w:r>
      <w:r>
        <w:t xml:space="preserve"> </w:t>
      </w:r>
      <w:r>
        <w:rPr>
          <w:rFonts w:hint="eastAsia"/>
        </w:rPr>
        <w:t>процессов</w:t>
      </w:r>
      <w:r>
        <w:t xml:space="preserve"> </w:t>
      </w:r>
      <w:r>
        <w:rPr>
          <w:rFonts w:hint="eastAsia"/>
        </w:rPr>
        <w:t>при</w:t>
      </w:r>
      <w:r>
        <w:t xml:space="preserve"> </w:t>
      </w:r>
      <w:r>
        <w:rPr>
          <w:rFonts w:hint="eastAsia"/>
        </w:rPr>
        <w:t>точении</w:t>
      </w:r>
      <w:r>
        <w:t xml:space="preserve"> </w:t>
      </w:r>
      <w:r>
        <w:rPr>
          <w:rFonts w:hint="eastAsia"/>
        </w:rPr>
        <w:t>коррозионностойких</w:t>
      </w:r>
      <w:r>
        <w:t xml:space="preserve"> </w:t>
      </w:r>
      <w:r>
        <w:rPr>
          <w:rFonts w:hint="eastAsia"/>
        </w:rPr>
        <w:t>сталей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составляющие</w:t>
      </w:r>
      <w:r>
        <w:t xml:space="preserve"> </w:t>
      </w:r>
      <w:r>
        <w:rPr>
          <w:rFonts w:hint="eastAsia"/>
        </w:rPr>
        <w:t>силы</w:t>
      </w:r>
      <w:r>
        <w:t xml:space="preserve"> </w:t>
      </w:r>
      <w:r>
        <w:rPr>
          <w:rFonts w:hint="eastAsia"/>
        </w:rPr>
        <w:t>резания</w:t>
      </w:r>
    </w:p>
    <w:p w14:paraId="555DE0D9" w14:textId="77777777" w:rsidR="00100D07" w:rsidRDefault="00100D07" w:rsidP="00100D07"/>
    <w:p w14:paraId="0D87CD23" w14:textId="77777777" w:rsidR="00100D07" w:rsidRDefault="00100D07" w:rsidP="00100D07">
      <w:r>
        <w:t xml:space="preserve">3.3 </w:t>
      </w:r>
      <w:r>
        <w:rPr>
          <w:rFonts w:hint="eastAsia"/>
        </w:rPr>
        <w:t>Выводы</w:t>
      </w:r>
      <w:r>
        <w:t xml:space="preserve"> </w:t>
      </w:r>
      <w:r>
        <w:rPr>
          <w:rFonts w:hint="eastAsia"/>
        </w:rPr>
        <w:t>по</w:t>
      </w:r>
      <w:r>
        <w:t xml:space="preserve"> </w:t>
      </w:r>
      <w:r>
        <w:rPr>
          <w:rFonts w:hint="eastAsia"/>
        </w:rPr>
        <w:t>главе</w:t>
      </w:r>
    </w:p>
    <w:p w14:paraId="2DD56533" w14:textId="77777777" w:rsidR="00100D07" w:rsidRDefault="00100D07" w:rsidP="00100D07"/>
    <w:p w14:paraId="6E9812D1" w14:textId="77777777" w:rsidR="00100D07" w:rsidRDefault="00100D07" w:rsidP="00100D07">
      <w:r>
        <w:rPr>
          <w:rFonts w:hint="eastAsia"/>
        </w:rPr>
        <w:t>Глава</w:t>
      </w:r>
      <w:r>
        <w:t xml:space="preserve"> 4. </w:t>
      </w:r>
      <w:r>
        <w:rPr>
          <w:rFonts w:hint="eastAsia"/>
        </w:rPr>
        <w:t>Способы</w:t>
      </w:r>
      <w:r>
        <w:t xml:space="preserve"> </w:t>
      </w:r>
      <w:r>
        <w:rPr>
          <w:rFonts w:hint="eastAsia"/>
        </w:rPr>
        <w:t>оценки</w:t>
      </w:r>
      <w:r>
        <w:t xml:space="preserve"> </w:t>
      </w:r>
      <w:r>
        <w:rPr>
          <w:rFonts w:hint="eastAsia"/>
        </w:rPr>
        <w:t>теплофизических</w:t>
      </w:r>
      <w:r>
        <w:t xml:space="preserve"> </w:t>
      </w:r>
      <w:r>
        <w:rPr>
          <w:rFonts w:hint="eastAsia"/>
        </w:rPr>
        <w:t>свойств</w:t>
      </w:r>
      <w:r>
        <w:t xml:space="preserve"> </w:t>
      </w:r>
      <w:r>
        <w:rPr>
          <w:rFonts w:hint="eastAsia"/>
        </w:rPr>
        <w:t>обрабатываемых</w:t>
      </w:r>
      <w:r>
        <w:t xml:space="preserve"> </w:t>
      </w:r>
      <w:r>
        <w:rPr>
          <w:rFonts w:hint="eastAsia"/>
        </w:rPr>
        <w:t>и</w:t>
      </w:r>
      <w:r>
        <w:t xml:space="preserve"> </w:t>
      </w:r>
      <w:r>
        <w:rPr>
          <w:rFonts w:hint="eastAsia"/>
        </w:rPr>
        <w:t>инструментальных</w:t>
      </w:r>
      <w:r>
        <w:t xml:space="preserve"> </w:t>
      </w:r>
      <w:r>
        <w:rPr>
          <w:rFonts w:hint="eastAsia"/>
        </w:rPr>
        <w:t>материалов</w:t>
      </w:r>
      <w:r>
        <w:t xml:space="preserve"> </w:t>
      </w:r>
      <w:r>
        <w:rPr>
          <w:rFonts w:hint="eastAsia"/>
        </w:rPr>
        <w:t>и</w:t>
      </w:r>
      <w:r>
        <w:t xml:space="preserve"> </w:t>
      </w:r>
      <w:r>
        <w:rPr>
          <w:rFonts w:hint="eastAsia"/>
        </w:rPr>
        <w:t>возможность</w:t>
      </w:r>
      <w:r>
        <w:t xml:space="preserve"> </w:t>
      </w:r>
      <w:r>
        <w:rPr>
          <w:rFonts w:hint="eastAsia"/>
        </w:rPr>
        <w:t>их</w:t>
      </w:r>
      <w:r>
        <w:t xml:space="preserve"> </w:t>
      </w:r>
      <w:r>
        <w:rPr>
          <w:rFonts w:hint="eastAsia"/>
        </w:rPr>
        <w:t>использования</w:t>
      </w:r>
      <w:r>
        <w:t xml:space="preserve"> </w:t>
      </w:r>
      <w:r>
        <w:rPr>
          <w:rFonts w:hint="eastAsia"/>
        </w:rPr>
        <w:t>при</w:t>
      </w:r>
      <w:r>
        <w:t xml:space="preserve"> </w:t>
      </w:r>
      <w:r>
        <w:rPr>
          <w:rFonts w:hint="eastAsia"/>
        </w:rPr>
        <w:t>определении</w:t>
      </w:r>
      <w:r>
        <w:t xml:space="preserve"> </w:t>
      </w:r>
      <w:r>
        <w:rPr>
          <w:rFonts w:hint="eastAsia"/>
        </w:rPr>
        <w:t>радиальной</w:t>
      </w:r>
      <w:r>
        <w:t xml:space="preserve"> </w:t>
      </w:r>
      <w:r>
        <w:rPr>
          <w:rFonts w:hint="eastAsia"/>
        </w:rPr>
        <w:t>составляющей</w:t>
      </w:r>
      <w:r>
        <w:t xml:space="preserve"> </w:t>
      </w:r>
      <w:r>
        <w:rPr>
          <w:rFonts w:hint="eastAsia"/>
        </w:rPr>
        <w:t>силы</w:t>
      </w:r>
      <w:r>
        <w:t xml:space="preserve"> </w:t>
      </w:r>
      <w:r>
        <w:rPr>
          <w:rFonts w:hint="eastAsia"/>
        </w:rPr>
        <w:t>резания</w:t>
      </w:r>
    </w:p>
    <w:p w14:paraId="5B16CC18" w14:textId="77777777" w:rsidR="00100D07" w:rsidRDefault="00100D07" w:rsidP="00100D07"/>
    <w:p w14:paraId="14A08B6A" w14:textId="77777777" w:rsidR="00100D07" w:rsidRDefault="00100D07" w:rsidP="00100D07">
      <w:r>
        <w:t xml:space="preserve">4.1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оценки</w:t>
      </w:r>
      <w:r>
        <w:t xml:space="preserve"> </w:t>
      </w:r>
      <w:r>
        <w:rPr>
          <w:rFonts w:hint="eastAsia"/>
        </w:rPr>
        <w:t>теплофизических</w:t>
      </w:r>
      <w:r>
        <w:t xml:space="preserve"> </w:t>
      </w:r>
      <w:r>
        <w:rPr>
          <w:rFonts w:hint="eastAsia"/>
        </w:rPr>
        <w:t>свойств</w:t>
      </w:r>
      <w:r>
        <w:t xml:space="preserve"> </w:t>
      </w:r>
      <w:r>
        <w:rPr>
          <w:rFonts w:hint="eastAsia"/>
        </w:rPr>
        <w:t>обрабатываемого</w:t>
      </w:r>
      <w:r>
        <w:t xml:space="preserve"> </w:t>
      </w:r>
      <w:r>
        <w:rPr>
          <w:rFonts w:hint="eastAsia"/>
        </w:rPr>
        <w:t>и</w:t>
      </w:r>
      <w:r>
        <w:t xml:space="preserve"> </w:t>
      </w:r>
      <w:r>
        <w:rPr>
          <w:rFonts w:hint="eastAsia"/>
        </w:rPr>
        <w:t>инструментального</w:t>
      </w:r>
      <w:r>
        <w:t xml:space="preserve"> </w:t>
      </w:r>
      <w:r>
        <w:rPr>
          <w:rFonts w:hint="eastAsia"/>
        </w:rPr>
        <w:t>материала</w:t>
      </w:r>
    </w:p>
    <w:p w14:paraId="6E111B0D" w14:textId="77777777" w:rsidR="00100D07" w:rsidRDefault="00100D07" w:rsidP="00100D07"/>
    <w:p w14:paraId="2147AEBF" w14:textId="77777777" w:rsidR="00100D07" w:rsidRDefault="00100D07" w:rsidP="00100D07">
      <w:r>
        <w:t xml:space="preserve">4.2 </w:t>
      </w:r>
      <w:r>
        <w:rPr>
          <w:rFonts w:hint="eastAsia"/>
        </w:rPr>
        <w:t>Физические</w:t>
      </w:r>
      <w:r>
        <w:t xml:space="preserve"> </w:t>
      </w:r>
      <w:r>
        <w:rPr>
          <w:rFonts w:hint="eastAsia"/>
        </w:rPr>
        <w:t>основы</w:t>
      </w:r>
      <w:r>
        <w:t xml:space="preserve"> </w:t>
      </w:r>
      <w:r>
        <w:rPr>
          <w:rFonts w:hint="eastAsia"/>
        </w:rPr>
        <w:t>использования</w:t>
      </w:r>
      <w:r>
        <w:t xml:space="preserve"> </w:t>
      </w:r>
      <w:r>
        <w:rPr>
          <w:rFonts w:hint="eastAsia"/>
        </w:rPr>
        <w:t>величины</w:t>
      </w:r>
      <w:r>
        <w:t xml:space="preserve"> </w:t>
      </w:r>
      <w:r>
        <w:rPr>
          <w:rFonts w:hint="eastAsia"/>
        </w:rPr>
        <w:t>термо</w:t>
      </w:r>
      <w:r>
        <w:t>-</w:t>
      </w:r>
      <w:r>
        <w:rPr>
          <w:rFonts w:hint="eastAsia"/>
        </w:rPr>
        <w:t>э</w:t>
      </w:r>
      <w:r>
        <w:t>.</w:t>
      </w:r>
      <w:r>
        <w:rPr>
          <w:rFonts w:hint="eastAsia"/>
        </w:rPr>
        <w:t>д</w:t>
      </w:r>
      <w:r>
        <w:t>.</w:t>
      </w:r>
      <w:r>
        <w:rPr>
          <w:rFonts w:hint="eastAsia"/>
        </w:rPr>
        <w:t>с</w:t>
      </w:r>
      <w:r>
        <w:t xml:space="preserve">. </w:t>
      </w:r>
      <w:r>
        <w:rPr>
          <w:rFonts w:hint="eastAsia"/>
        </w:rPr>
        <w:t>пробного</w:t>
      </w:r>
      <w:r>
        <w:t xml:space="preserve"> </w:t>
      </w:r>
      <w:r>
        <w:rPr>
          <w:rFonts w:hint="eastAsia"/>
        </w:rPr>
        <w:t>прохода</w:t>
      </w:r>
      <w:r>
        <w:t xml:space="preserve"> </w:t>
      </w:r>
      <w:r>
        <w:rPr>
          <w:rFonts w:hint="eastAsia"/>
        </w:rPr>
        <w:t>для</w:t>
      </w:r>
      <w:r>
        <w:t xml:space="preserve"> </w:t>
      </w:r>
      <w:r>
        <w:rPr>
          <w:rFonts w:hint="eastAsia"/>
        </w:rPr>
        <w:t>оценки</w:t>
      </w:r>
      <w:r>
        <w:t xml:space="preserve"> </w:t>
      </w:r>
      <w:r>
        <w:rPr>
          <w:rFonts w:hint="eastAsia"/>
        </w:rPr>
        <w:t>свойств</w:t>
      </w:r>
      <w:r>
        <w:t xml:space="preserve"> </w:t>
      </w:r>
      <w:r>
        <w:rPr>
          <w:rFonts w:hint="eastAsia"/>
        </w:rPr>
        <w:t>контактных</w:t>
      </w:r>
      <w:r>
        <w:t xml:space="preserve"> </w:t>
      </w:r>
      <w:r>
        <w:rPr>
          <w:rFonts w:hint="eastAsia"/>
        </w:rPr>
        <w:t>пар</w:t>
      </w:r>
      <w:r>
        <w:t xml:space="preserve"> </w:t>
      </w:r>
      <w:r>
        <w:rPr>
          <w:rFonts w:hint="eastAsia"/>
        </w:rPr>
        <w:t>«</w:t>
      </w:r>
      <w:r>
        <w:rPr>
          <w:rFonts w:hint="eastAsia"/>
        </w:rPr>
        <w:t>инструмент</w:t>
      </w:r>
      <w:r>
        <w:t>-</w:t>
      </w:r>
      <w:r>
        <w:rPr>
          <w:rFonts w:hint="eastAsia"/>
        </w:rPr>
        <w:t>заготовка</w:t>
      </w:r>
      <w:r>
        <w:rPr>
          <w:rFonts w:hint="eastAsia"/>
        </w:rPr>
        <w:t>»</w:t>
      </w:r>
    </w:p>
    <w:p w14:paraId="560793F3" w14:textId="77777777" w:rsidR="00100D07" w:rsidRDefault="00100D07" w:rsidP="00100D07"/>
    <w:p w14:paraId="7BC3C4D0" w14:textId="77777777" w:rsidR="00100D07" w:rsidRDefault="00100D07" w:rsidP="00100D07">
      <w:r>
        <w:t xml:space="preserve">4.3 </w:t>
      </w:r>
      <w:r>
        <w:rPr>
          <w:rFonts w:hint="eastAsia"/>
        </w:rPr>
        <w:t>Выводы</w:t>
      </w:r>
      <w:r>
        <w:t xml:space="preserve"> </w:t>
      </w:r>
      <w:r>
        <w:rPr>
          <w:rFonts w:hint="eastAsia"/>
        </w:rPr>
        <w:t>по</w:t>
      </w:r>
      <w:r>
        <w:t xml:space="preserve"> </w:t>
      </w:r>
      <w:r>
        <w:rPr>
          <w:rFonts w:hint="eastAsia"/>
        </w:rPr>
        <w:t>главе</w:t>
      </w:r>
    </w:p>
    <w:p w14:paraId="20626337" w14:textId="77777777" w:rsidR="00100D07" w:rsidRDefault="00100D07" w:rsidP="00100D07"/>
    <w:p w14:paraId="7984EDFF" w14:textId="77777777" w:rsidR="00100D07" w:rsidRDefault="00100D07" w:rsidP="00100D07">
      <w:r>
        <w:rPr>
          <w:rFonts w:hint="eastAsia"/>
        </w:rPr>
        <w:t>Глава</w:t>
      </w:r>
      <w:r>
        <w:t xml:space="preserve"> 5.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и</w:t>
      </w:r>
      <w:r>
        <w:t xml:space="preserve"> </w:t>
      </w:r>
      <w:r>
        <w:rPr>
          <w:rFonts w:hint="eastAsia"/>
        </w:rPr>
        <w:t>исследование</w:t>
      </w:r>
      <w:r>
        <w:t xml:space="preserve"> </w:t>
      </w:r>
      <w:r>
        <w:rPr>
          <w:rFonts w:hint="eastAsia"/>
        </w:rPr>
        <w:t>возможности</w:t>
      </w:r>
      <w:r>
        <w:t xml:space="preserve"> </w:t>
      </w:r>
      <w:r>
        <w:rPr>
          <w:rFonts w:hint="eastAsia"/>
        </w:rPr>
        <w:t>и</w:t>
      </w:r>
      <w:r>
        <w:t xml:space="preserve"> </w:t>
      </w:r>
      <w:r>
        <w:rPr>
          <w:rFonts w:hint="eastAsia"/>
        </w:rPr>
        <w:t>способов</w:t>
      </w:r>
      <w:r>
        <w:t xml:space="preserve"> </w:t>
      </w:r>
      <w:r>
        <w:rPr>
          <w:rFonts w:hint="eastAsia"/>
        </w:rPr>
        <w:t>регулирования</w:t>
      </w:r>
      <w:r>
        <w:t xml:space="preserve"> </w:t>
      </w:r>
      <w:r>
        <w:rPr>
          <w:rFonts w:hint="eastAsia"/>
        </w:rPr>
        <w:t>величины</w:t>
      </w:r>
      <w:r>
        <w:t xml:space="preserve"> </w:t>
      </w:r>
      <w:r>
        <w:rPr>
          <w:rFonts w:hint="eastAsia"/>
        </w:rPr>
        <w:t>прогиба</w:t>
      </w:r>
      <w:r>
        <w:t xml:space="preserve"> </w:t>
      </w:r>
      <w:r>
        <w:rPr>
          <w:rFonts w:hint="eastAsia"/>
        </w:rPr>
        <w:t>нежесткого</w:t>
      </w:r>
      <w:r>
        <w:t xml:space="preserve"> </w:t>
      </w:r>
      <w:r>
        <w:rPr>
          <w:rFonts w:hint="eastAsia"/>
        </w:rPr>
        <w:t>вала</w:t>
      </w:r>
      <w:r>
        <w:t xml:space="preserve"> </w:t>
      </w:r>
      <w:r>
        <w:rPr>
          <w:rFonts w:hint="eastAsia"/>
        </w:rPr>
        <w:t>за</w:t>
      </w:r>
      <w:r>
        <w:t xml:space="preserve"> </w:t>
      </w:r>
      <w:r>
        <w:rPr>
          <w:rFonts w:hint="eastAsia"/>
        </w:rPr>
        <w:t>счет</w:t>
      </w:r>
      <w:r>
        <w:t xml:space="preserve"> </w:t>
      </w:r>
      <w:r>
        <w:rPr>
          <w:rFonts w:hint="eastAsia"/>
        </w:rPr>
        <w:t>изменения</w:t>
      </w:r>
      <w:r>
        <w:t xml:space="preserve"> </w:t>
      </w:r>
      <w:r>
        <w:rPr>
          <w:rFonts w:hint="eastAsia"/>
        </w:rPr>
        <w:t>подачи</w:t>
      </w:r>
      <w:r>
        <w:t xml:space="preserve"> </w:t>
      </w:r>
      <w:r>
        <w:rPr>
          <w:rFonts w:hint="eastAsia"/>
        </w:rPr>
        <w:t>резца</w:t>
      </w:r>
      <w:r>
        <w:t xml:space="preserve"> </w:t>
      </w:r>
      <w:r>
        <w:rPr>
          <w:rFonts w:hint="eastAsia"/>
        </w:rPr>
        <w:t>в</w:t>
      </w:r>
      <w:r>
        <w:t xml:space="preserve"> </w:t>
      </w:r>
      <w:r>
        <w:rPr>
          <w:rFonts w:hint="eastAsia"/>
        </w:rPr>
        <w:t>процессе</w:t>
      </w:r>
      <w:r>
        <w:t xml:space="preserve"> </w:t>
      </w:r>
      <w:r>
        <w:rPr>
          <w:rFonts w:hint="eastAsia"/>
        </w:rPr>
        <w:t>обработки</w:t>
      </w:r>
    </w:p>
    <w:p w14:paraId="7BAB589A" w14:textId="77777777" w:rsidR="00100D07" w:rsidRDefault="00100D07" w:rsidP="00100D07"/>
    <w:p w14:paraId="77730DA5" w14:textId="77777777" w:rsidR="00100D07" w:rsidRDefault="00100D07" w:rsidP="00100D07">
      <w:r>
        <w:t xml:space="preserve">5.1 </w:t>
      </w:r>
      <w:r>
        <w:rPr>
          <w:rFonts w:hint="eastAsia"/>
        </w:rPr>
        <w:t>Математические</w:t>
      </w:r>
      <w:r>
        <w:t xml:space="preserve"> </w:t>
      </w:r>
      <w:r>
        <w:rPr>
          <w:rFonts w:hint="eastAsia"/>
        </w:rPr>
        <w:t>модели</w:t>
      </w:r>
      <w:r>
        <w:t xml:space="preserve"> </w:t>
      </w:r>
      <w:r>
        <w:rPr>
          <w:rFonts w:hint="eastAsia"/>
        </w:rPr>
        <w:t>расчета</w:t>
      </w:r>
      <w:r>
        <w:t xml:space="preserve"> </w:t>
      </w:r>
      <w:r>
        <w:rPr>
          <w:rFonts w:hint="eastAsia"/>
        </w:rPr>
        <w:t>радиальной</w:t>
      </w:r>
      <w:r>
        <w:t xml:space="preserve"> </w:t>
      </w:r>
      <w:r>
        <w:rPr>
          <w:rFonts w:hint="eastAsia"/>
        </w:rPr>
        <w:t>составляющей</w:t>
      </w:r>
      <w:r>
        <w:t xml:space="preserve"> </w:t>
      </w:r>
      <w:r>
        <w:rPr>
          <w:rFonts w:hint="eastAsia"/>
        </w:rPr>
        <w:t>силы</w:t>
      </w:r>
      <w:r>
        <w:t xml:space="preserve"> </w:t>
      </w:r>
      <w:r>
        <w:rPr>
          <w:rFonts w:hint="eastAsia"/>
        </w:rPr>
        <w:t>резания</w:t>
      </w:r>
    </w:p>
    <w:p w14:paraId="13DF5CF8" w14:textId="77777777" w:rsidR="00100D07" w:rsidRDefault="00100D07" w:rsidP="00100D07"/>
    <w:p w14:paraId="7AFE4A77" w14:textId="77777777" w:rsidR="00100D07" w:rsidRDefault="00100D07" w:rsidP="00100D07">
      <w:r>
        <w:t xml:space="preserve">5.2 </w:t>
      </w:r>
      <w:r>
        <w:rPr>
          <w:rFonts w:hint="eastAsia"/>
        </w:rPr>
        <w:t>Способ</w:t>
      </w:r>
      <w:r>
        <w:t xml:space="preserve"> </w:t>
      </w:r>
      <w:r>
        <w:rPr>
          <w:rFonts w:hint="eastAsia"/>
        </w:rPr>
        <w:t>определения</w:t>
      </w:r>
      <w:r>
        <w:t xml:space="preserve"> </w:t>
      </w:r>
      <w:r>
        <w:rPr>
          <w:rFonts w:hint="eastAsia"/>
        </w:rPr>
        <w:t>максимальной</w:t>
      </w:r>
      <w:r>
        <w:t xml:space="preserve"> </w:t>
      </w:r>
      <w:r>
        <w:rPr>
          <w:rFonts w:hint="eastAsia"/>
        </w:rPr>
        <w:t>величины</w:t>
      </w:r>
      <w:r>
        <w:t xml:space="preserve"> </w:t>
      </w:r>
      <w:r>
        <w:rPr>
          <w:rFonts w:hint="eastAsia"/>
        </w:rPr>
        <w:t>прогиба</w:t>
      </w:r>
      <w:r>
        <w:t xml:space="preserve"> </w:t>
      </w:r>
      <w:r>
        <w:rPr>
          <w:rFonts w:hint="eastAsia"/>
        </w:rPr>
        <w:t>детали</w:t>
      </w:r>
      <w:r>
        <w:t xml:space="preserve"> </w:t>
      </w:r>
      <w:r>
        <w:rPr>
          <w:rFonts w:hint="eastAsia"/>
        </w:rPr>
        <w:t>при</w:t>
      </w:r>
      <w:r>
        <w:t xml:space="preserve"> </w:t>
      </w:r>
      <w:r>
        <w:rPr>
          <w:rFonts w:hint="eastAsia"/>
        </w:rPr>
        <w:t>обработке</w:t>
      </w:r>
      <w:r>
        <w:t xml:space="preserve"> </w:t>
      </w:r>
      <w:r>
        <w:rPr>
          <w:rFonts w:hint="eastAsia"/>
        </w:rPr>
        <w:t>нежестких</w:t>
      </w:r>
      <w:r>
        <w:t xml:space="preserve"> </w:t>
      </w:r>
      <w:r>
        <w:rPr>
          <w:rFonts w:hint="eastAsia"/>
        </w:rPr>
        <w:t>валов</w:t>
      </w:r>
      <w:r>
        <w:t xml:space="preserve"> </w:t>
      </w:r>
      <w:r>
        <w:rPr>
          <w:rFonts w:hint="eastAsia"/>
        </w:rPr>
        <w:t>на</w:t>
      </w:r>
      <w:r>
        <w:t xml:space="preserve"> </w:t>
      </w:r>
      <w:r>
        <w:rPr>
          <w:rFonts w:hint="eastAsia"/>
        </w:rPr>
        <w:t>токарных</w:t>
      </w:r>
      <w:r>
        <w:t xml:space="preserve"> </w:t>
      </w:r>
      <w:r>
        <w:rPr>
          <w:rFonts w:hint="eastAsia"/>
        </w:rPr>
        <w:t>станках</w:t>
      </w:r>
      <w:r>
        <w:t xml:space="preserve">. </w:t>
      </w:r>
      <w:r>
        <w:rPr>
          <w:rFonts w:hint="eastAsia"/>
        </w:rPr>
        <w:t>Алгоритм</w:t>
      </w:r>
      <w:r>
        <w:t xml:space="preserve"> </w:t>
      </w:r>
      <w:r>
        <w:rPr>
          <w:rFonts w:hint="eastAsia"/>
        </w:rPr>
        <w:t>прямого</w:t>
      </w:r>
      <w:r>
        <w:t xml:space="preserve"> (</w:t>
      </w:r>
      <w:r>
        <w:rPr>
          <w:rFonts w:hint="eastAsia"/>
        </w:rPr>
        <w:t>проверочного</w:t>
      </w:r>
      <w:r>
        <w:t xml:space="preserve">) </w:t>
      </w:r>
      <w:r>
        <w:rPr>
          <w:rFonts w:hint="eastAsia"/>
        </w:rPr>
        <w:t>расчета</w:t>
      </w:r>
    </w:p>
    <w:p w14:paraId="087BB62A" w14:textId="77777777" w:rsidR="00100D07" w:rsidRDefault="00100D07" w:rsidP="00100D07"/>
    <w:p w14:paraId="0D081159" w14:textId="77777777" w:rsidR="00100D07" w:rsidRDefault="00100D07" w:rsidP="00100D07">
      <w:r>
        <w:lastRenderedPageBreak/>
        <w:t xml:space="preserve">5.3 </w:t>
      </w:r>
      <w:r>
        <w:rPr>
          <w:rFonts w:hint="eastAsia"/>
        </w:rPr>
        <w:t>Возможность</w:t>
      </w:r>
      <w:r>
        <w:t xml:space="preserve"> </w:t>
      </w:r>
      <w:r>
        <w:rPr>
          <w:rFonts w:hint="eastAsia"/>
        </w:rPr>
        <w:t>управления</w:t>
      </w:r>
      <w:r>
        <w:t xml:space="preserve"> </w:t>
      </w:r>
      <w:r>
        <w:rPr>
          <w:rFonts w:hint="eastAsia"/>
        </w:rPr>
        <w:t>точностью</w:t>
      </w:r>
      <w:r>
        <w:t xml:space="preserve"> </w:t>
      </w:r>
      <w:r>
        <w:rPr>
          <w:rFonts w:hint="eastAsia"/>
        </w:rPr>
        <w:t>формы</w:t>
      </w:r>
      <w:r>
        <w:t xml:space="preserve"> </w:t>
      </w:r>
      <w:r>
        <w:rPr>
          <w:rFonts w:hint="eastAsia"/>
        </w:rPr>
        <w:t>за</w:t>
      </w:r>
      <w:r>
        <w:t xml:space="preserve"> </w:t>
      </w:r>
      <w:r>
        <w:rPr>
          <w:rFonts w:hint="eastAsia"/>
        </w:rPr>
        <w:t>счет</w:t>
      </w:r>
      <w:r>
        <w:t xml:space="preserve"> </w:t>
      </w:r>
      <w:r>
        <w:rPr>
          <w:rFonts w:hint="eastAsia"/>
        </w:rPr>
        <w:t>компенсации</w:t>
      </w:r>
      <w:r>
        <w:t xml:space="preserve"> </w:t>
      </w:r>
      <w:r>
        <w:rPr>
          <w:rFonts w:hint="eastAsia"/>
        </w:rPr>
        <w:t>величины</w:t>
      </w:r>
      <w:r>
        <w:t xml:space="preserve"> </w:t>
      </w:r>
      <w:r>
        <w:rPr>
          <w:rFonts w:hint="eastAsia"/>
        </w:rPr>
        <w:t>прогиба</w:t>
      </w:r>
      <w:r>
        <w:t xml:space="preserve"> </w:t>
      </w:r>
      <w:r>
        <w:rPr>
          <w:rFonts w:hint="eastAsia"/>
        </w:rPr>
        <w:t>нежёсткого</w:t>
      </w:r>
      <w:r>
        <w:t xml:space="preserve"> </w:t>
      </w:r>
      <w:r>
        <w:rPr>
          <w:rFonts w:hint="eastAsia"/>
        </w:rPr>
        <w:t>вала</w:t>
      </w:r>
      <w:r>
        <w:t xml:space="preserve"> </w:t>
      </w:r>
      <w:r>
        <w:rPr>
          <w:rFonts w:hint="eastAsia"/>
        </w:rPr>
        <w:t>путём</w:t>
      </w:r>
      <w:r>
        <w:t xml:space="preserve"> </w:t>
      </w:r>
      <w:r>
        <w:rPr>
          <w:rFonts w:hint="eastAsia"/>
        </w:rPr>
        <w:t>изменения</w:t>
      </w:r>
      <w:r>
        <w:t xml:space="preserve"> </w:t>
      </w:r>
      <w:r>
        <w:rPr>
          <w:rFonts w:hint="eastAsia"/>
        </w:rPr>
        <w:t>режимов</w:t>
      </w:r>
      <w:r>
        <w:t xml:space="preserve"> </w:t>
      </w:r>
      <w:r>
        <w:rPr>
          <w:rFonts w:hint="eastAsia"/>
        </w:rPr>
        <w:t>обработки</w:t>
      </w:r>
      <w:r>
        <w:t>103</w:t>
      </w:r>
    </w:p>
    <w:p w14:paraId="098E3DA1" w14:textId="77777777" w:rsidR="00100D07" w:rsidRDefault="00100D07" w:rsidP="00100D07"/>
    <w:p w14:paraId="30DF091B" w14:textId="77777777" w:rsidR="00100D07" w:rsidRDefault="00100D07" w:rsidP="00100D07">
      <w:r>
        <w:t xml:space="preserve">5.4 </w:t>
      </w:r>
      <w:r>
        <w:rPr>
          <w:rFonts w:hint="eastAsia"/>
        </w:rPr>
        <w:t>Способ</w:t>
      </w:r>
      <w:r>
        <w:t xml:space="preserve"> </w:t>
      </w:r>
      <w:r>
        <w:rPr>
          <w:rFonts w:hint="eastAsia"/>
        </w:rPr>
        <w:t>управления</w:t>
      </w:r>
      <w:r>
        <w:t xml:space="preserve"> </w:t>
      </w:r>
      <w:r>
        <w:rPr>
          <w:rFonts w:hint="eastAsia"/>
        </w:rPr>
        <w:t>точностью</w:t>
      </w:r>
      <w:r>
        <w:t xml:space="preserve"> </w:t>
      </w:r>
      <w:r>
        <w:rPr>
          <w:rFonts w:hint="eastAsia"/>
        </w:rPr>
        <w:t>формы</w:t>
      </w:r>
      <w:r>
        <w:t xml:space="preserve"> </w:t>
      </w:r>
      <w:r>
        <w:rPr>
          <w:rFonts w:hint="eastAsia"/>
        </w:rPr>
        <w:t>за</w:t>
      </w:r>
      <w:r>
        <w:t xml:space="preserve"> </w:t>
      </w:r>
      <w:r>
        <w:rPr>
          <w:rFonts w:hint="eastAsia"/>
        </w:rPr>
        <w:t>счет</w:t>
      </w:r>
      <w:r>
        <w:t xml:space="preserve"> </w:t>
      </w:r>
      <w:r>
        <w:rPr>
          <w:rFonts w:hint="eastAsia"/>
        </w:rPr>
        <w:t>компенсации</w:t>
      </w:r>
      <w:r>
        <w:t xml:space="preserve"> </w:t>
      </w:r>
      <w:r>
        <w:rPr>
          <w:rFonts w:hint="eastAsia"/>
        </w:rPr>
        <w:t>величины</w:t>
      </w:r>
      <w:r>
        <w:t xml:space="preserve"> </w:t>
      </w:r>
      <w:r>
        <w:rPr>
          <w:rFonts w:hint="eastAsia"/>
        </w:rPr>
        <w:t>прогиба</w:t>
      </w:r>
      <w:r>
        <w:t xml:space="preserve"> </w:t>
      </w:r>
      <w:r>
        <w:rPr>
          <w:rFonts w:hint="eastAsia"/>
        </w:rPr>
        <w:t>нежёсткого</w:t>
      </w:r>
      <w:r>
        <w:t xml:space="preserve"> </w:t>
      </w:r>
      <w:r>
        <w:rPr>
          <w:rFonts w:hint="eastAsia"/>
        </w:rPr>
        <w:t>вала</w:t>
      </w:r>
      <w:r>
        <w:t xml:space="preserve"> </w:t>
      </w:r>
      <w:r>
        <w:rPr>
          <w:rFonts w:hint="eastAsia"/>
        </w:rPr>
        <w:t>расчётным</w:t>
      </w:r>
      <w:r>
        <w:t xml:space="preserve"> </w:t>
      </w:r>
      <w:r>
        <w:rPr>
          <w:rFonts w:hint="eastAsia"/>
        </w:rPr>
        <w:t>путём</w:t>
      </w:r>
      <w:r>
        <w:t xml:space="preserve">. </w:t>
      </w:r>
      <w:r>
        <w:rPr>
          <w:rFonts w:hint="eastAsia"/>
        </w:rPr>
        <w:t>Решение</w:t>
      </w:r>
      <w:r>
        <w:t xml:space="preserve"> </w:t>
      </w:r>
      <w:r>
        <w:rPr>
          <w:rFonts w:hint="eastAsia"/>
        </w:rPr>
        <w:t>обратной</w:t>
      </w:r>
      <w:r>
        <w:t xml:space="preserve"> </w:t>
      </w:r>
      <w:r>
        <w:rPr>
          <w:rFonts w:hint="eastAsia"/>
        </w:rPr>
        <w:t>задачи</w:t>
      </w:r>
      <w:r>
        <w:t xml:space="preserve">: </w:t>
      </w:r>
      <w:r>
        <w:rPr>
          <w:rFonts w:hint="eastAsia"/>
        </w:rPr>
        <w:t>корректировка</w:t>
      </w:r>
      <w:r>
        <w:t xml:space="preserve"> </w:t>
      </w:r>
      <w:r>
        <w:rPr>
          <w:rFonts w:hint="eastAsia"/>
        </w:rPr>
        <w:t>режимов</w:t>
      </w:r>
      <w:r>
        <w:t xml:space="preserve"> </w:t>
      </w:r>
      <w:r>
        <w:rPr>
          <w:rFonts w:hint="eastAsia"/>
        </w:rPr>
        <w:t>резания</w:t>
      </w:r>
      <w:r>
        <w:t xml:space="preserve"> </w:t>
      </w:r>
      <w:r>
        <w:rPr>
          <w:rFonts w:hint="eastAsia"/>
        </w:rPr>
        <w:t>по</w:t>
      </w:r>
      <w:r>
        <w:t xml:space="preserve"> </w:t>
      </w:r>
      <w:r>
        <w:rPr>
          <w:rFonts w:hint="eastAsia"/>
        </w:rPr>
        <w:t>условию</w:t>
      </w:r>
      <w:r>
        <w:t xml:space="preserve"> </w:t>
      </w:r>
      <w:r>
        <w:rPr>
          <w:rFonts w:hint="eastAsia"/>
        </w:rPr>
        <w:t>точности</w:t>
      </w:r>
      <w:r>
        <w:t xml:space="preserve"> </w:t>
      </w:r>
      <w:r>
        <w:rPr>
          <w:rFonts w:hint="eastAsia"/>
        </w:rPr>
        <w:t>формы</w:t>
      </w:r>
    </w:p>
    <w:p w14:paraId="776D0C73" w14:textId="77777777" w:rsidR="00100D07" w:rsidRDefault="00100D07" w:rsidP="00100D07"/>
    <w:p w14:paraId="2D838819" w14:textId="77777777" w:rsidR="00100D07" w:rsidRDefault="00100D07" w:rsidP="00100D07">
      <w:r>
        <w:t xml:space="preserve">5.5 </w:t>
      </w:r>
      <w:r>
        <w:rPr>
          <w:rFonts w:hint="eastAsia"/>
        </w:rPr>
        <w:t>Результаты</w:t>
      </w:r>
      <w:r>
        <w:t xml:space="preserve"> </w:t>
      </w:r>
      <w:r>
        <w:rPr>
          <w:rFonts w:hint="eastAsia"/>
        </w:rPr>
        <w:t>экспериментальной</w:t>
      </w:r>
      <w:r>
        <w:t xml:space="preserve"> </w:t>
      </w:r>
      <w:r>
        <w:rPr>
          <w:rFonts w:hint="eastAsia"/>
        </w:rPr>
        <w:t>проверки</w:t>
      </w:r>
      <w:r>
        <w:t xml:space="preserve"> </w:t>
      </w:r>
      <w:r>
        <w:rPr>
          <w:rFonts w:hint="eastAsia"/>
        </w:rPr>
        <w:t>способа</w:t>
      </w:r>
      <w:r>
        <w:t xml:space="preserve"> </w:t>
      </w:r>
      <w:r>
        <w:rPr>
          <w:rFonts w:hint="eastAsia"/>
        </w:rPr>
        <w:t>обеспечения</w:t>
      </w:r>
      <w:r>
        <w:t xml:space="preserve"> </w:t>
      </w:r>
      <w:r>
        <w:rPr>
          <w:rFonts w:hint="eastAsia"/>
        </w:rPr>
        <w:t>точности</w:t>
      </w:r>
      <w:r>
        <w:t xml:space="preserve"> </w:t>
      </w:r>
      <w:r>
        <w:rPr>
          <w:rFonts w:hint="eastAsia"/>
        </w:rPr>
        <w:t>формы</w:t>
      </w:r>
      <w:r>
        <w:t xml:space="preserve"> </w:t>
      </w:r>
      <w:r>
        <w:rPr>
          <w:rFonts w:hint="eastAsia"/>
        </w:rPr>
        <w:t>при</w:t>
      </w:r>
      <w:r>
        <w:t xml:space="preserve"> </w:t>
      </w:r>
      <w:r>
        <w:rPr>
          <w:rFonts w:hint="eastAsia"/>
        </w:rPr>
        <w:t>токарной</w:t>
      </w:r>
      <w:r>
        <w:t xml:space="preserve"> </w:t>
      </w:r>
      <w:r>
        <w:rPr>
          <w:rFonts w:hint="eastAsia"/>
        </w:rPr>
        <w:t>обработке</w:t>
      </w:r>
      <w:r>
        <w:t xml:space="preserve"> </w:t>
      </w:r>
      <w:r>
        <w:rPr>
          <w:rFonts w:hint="eastAsia"/>
        </w:rPr>
        <w:t>нежестких</w:t>
      </w:r>
      <w:r>
        <w:t xml:space="preserve"> </w:t>
      </w:r>
      <w:r>
        <w:rPr>
          <w:rFonts w:hint="eastAsia"/>
        </w:rPr>
        <w:t>валов</w:t>
      </w:r>
    </w:p>
    <w:p w14:paraId="2A08E559" w14:textId="77777777" w:rsidR="00100D07" w:rsidRDefault="00100D07" w:rsidP="00100D07"/>
    <w:p w14:paraId="32535F00" w14:textId="77777777" w:rsidR="00100D07" w:rsidRDefault="00100D07" w:rsidP="00100D07">
      <w:r>
        <w:t xml:space="preserve">5.6 </w:t>
      </w:r>
      <w:r>
        <w:rPr>
          <w:rFonts w:hint="eastAsia"/>
        </w:rPr>
        <w:t>Выводы</w:t>
      </w:r>
      <w:r>
        <w:t xml:space="preserve"> </w:t>
      </w:r>
      <w:r>
        <w:rPr>
          <w:rFonts w:hint="eastAsia"/>
        </w:rPr>
        <w:t>по</w:t>
      </w:r>
      <w:r>
        <w:t xml:space="preserve"> </w:t>
      </w:r>
      <w:r>
        <w:rPr>
          <w:rFonts w:hint="eastAsia"/>
        </w:rPr>
        <w:t>главе</w:t>
      </w:r>
    </w:p>
    <w:p w14:paraId="43704A68" w14:textId="77777777" w:rsidR="00100D07" w:rsidRDefault="00100D07" w:rsidP="00100D07"/>
    <w:p w14:paraId="45E35597" w14:textId="77777777" w:rsidR="00100D07" w:rsidRDefault="00100D07" w:rsidP="00100D07">
      <w:r>
        <w:rPr>
          <w:rFonts w:hint="eastAsia"/>
        </w:rPr>
        <w:t>Заключение</w:t>
      </w:r>
    </w:p>
    <w:p w14:paraId="3D576B94" w14:textId="77777777" w:rsidR="00100D07" w:rsidRDefault="00100D07" w:rsidP="00100D07"/>
    <w:p w14:paraId="5DC6F1EB" w14:textId="77777777" w:rsidR="00100D07" w:rsidRDefault="00100D07" w:rsidP="00100D07">
      <w:r>
        <w:rPr>
          <w:rFonts w:hint="eastAsia"/>
        </w:rPr>
        <w:t>Список</w:t>
      </w:r>
      <w:r>
        <w:t xml:space="preserve"> </w:t>
      </w:r>
      <w:r>
        <w:rPr>
          <w:rFonts w:hint="eastAsia"/>
        </w:rPr>
        <w:t>литературы</w:t>
      </w:r>
    </w:p>
    <w:p w14:paraId="343BA674" w14:textId="77777777" w:rsidR="00100D07" w:rsidRDefault="00100D07" w:rsidP="00100D07"/>
    <w:p w14:paraId="6F6D8110" w14:textId="77777777" w:rsidR="00100D07" w:rsidRDefault="00100D07" w:rsidP="00100D07">
      <w:r>
        <w:rPr>
          <w:rFonts w:hint="eastAsia"/>
        </w:rPr>
        <w:t>ПРИЛОЖЕНИЯ</w:t>
      </w:r>
    </w:p>
    <w:p w14:paraId="56FD233F" w14:textId="77777777" w:rsidR="00100D07" w:rsidRDefault="00100D07" w:rsidP="00100D07"/>
    <w:p w14:paraId="483DF909" w14:textId="77777777" w:rsidR="00100D07" w:rsidRDefault="00100D07" w:rsidP="00100D07">
      <w:r>
        <w:rPr>
          <w:rFonts w:hint="eastAsia"/>
        </w:rPr>
        <w:t>Приложение</w:t>
      </w:r>
      <w:r>
        <w:t xml:space="preserve"> </w:t>
      </w:r>
      <w:r>
        <w:rPr>
          <w:rFonts w:hint="eastAsia"/>
        </w:rPr>
        <w:t>А</w:t>
      </w:r>
      <w:r>
        <w:t xml:space="preserve">. </w:t>
      </w:r>
      <w:r>
        <w:rPr>
          <w:rFonts w:hint="eastAsia"/>
        </w:rPr>
        <w:t>Данные</w:t>
      </w:r>
      <w:r>
        <w:t xml:space="preserve"> </w:t>
      </w:r>
      <w:r>
        <w:rPr>
          <w:rFonts w:hint="eastAsia"/>
        </w:rPr>
        <w:t>по</w:t>
      </w:r>
      <w:r>
        <w:t xml:space="preserve"> </w:t>
      </w:r>
      <w:r>
        <w:rPr>
          <w:rFonts w:hint="eastAsia"/>
        </w:rPr>
        <w:t>результатам</w:t>
      </w:r>
      <w:r>
        <w:t xml:space="preserve"> </w:t>
      </w:r>
      <w:r>
        <w:rPr>
          <w:rFonts w:hint="eastAsia"/>
        </w:rPr>
        <w:t>многофакторного</w:t>
      </w:r>
      <w:r>
        <w:t xml:space="preserve"> </w:t>
      </w:r>
      <w:r>
        <w:rPr>
          <w:rFonts w:hint="eastAsia"/>
        </w:rPr>
        <w:t>регрессионного</w:t>
      </w:r>
      <w:r>
        <w:t xml:space="preserve"> </w:t>
      </w:r>
      <w:r>
        <w:rPr>
          <w:rFonts w:hint="eastAsia"/>
        </w:rPr>
        <w:t>анализа</w:t>
      </w:r>
      <w:r>
        <w:t xml:space="preserve"> </w:t>
      </w:r>
      <w:r>
        <w:rPr>
          <w:rFonts w:hint="eastAsia"/>
        </w:rPr>
        <w:t>при</w:t>
      </w:r>
      <w:r>
        <w:t xml:space="preserve"> </w:t>
      </w:r>
      <w:r>
        <w:rPr>
          <w:rFonts w:hint="eastAsia"/>
        </w:rPr>
        <w:t>построении</w:t>
      </w:r>
      <w:r>
        <w:t xml:space="preserve"> </w:t>
      </w:r>
      <w:r>
        <w:rPr>
          <w:rFonts w:hint="eastAsia"/>
        </w:rPr>
        <w:t>математической</w:t>
      </w:r>
      <w:r>
        <w:t xml:space="preserve"> </w:t>
      </w:r>
      <w:r>
        <w:rPr>
          <w:rFonts w:hint="eastAsia"/>
        </w:rPr>
        <w:t>модели</w:t>
      </w:r>
      <w:r>
        <w:t xml:space="preserve"> </w:t>
      </w:r>
      <w:r>
        <w:rPr>
          <w:rFonts w:hint="eastAsia"/>
        </w:rPr>
        <w:t>радиальной</w:t>
      </w:r>
      <w:r>
        <w:t xml:space="preserve"> </w:t>
      </w:r>
      <w:r>
        <w:rPr>
          <w:rFonts w:hint="eastAsia"/>
        </w:rPr>
        <w:t>составляющей</w:t>
      </w:r>
      <w:r>
        <w:t xml:space="preserve"> </w:t>
      </w:r>
      <w:r>
        <w:rPr>
          <w:rFonts w:hint="eastAsia"/>
        </w:rPr>
        <w:t>силы</w:t>
      </w:r>
      <w:r>
        <w:t xml:space="preserve"> </w:t>
      </w:r>
      <w:r>
        <w:rPr>
          <w:rFonts w:hint="eastAsia"/>
        </w:rPr>
        <w:t>резания</w:t>
      </w:r>
      <w:r>
        <w:t xml:space="preserve"> </w:t>
      </w:r>
      <w:r>
        <w:rPr>
          <w:rFonts w:hint="eastAsia"/>
        </w:rPr>
        <w:t>Ру</w:t>
      </w:r>
    </w:p>
    <w:p w14:paraId="0C879D3F" w14:textId="77777777" w:rsidR="00100D07" w:rsidRDefault="00100D07" w:rsidP="00100D07"/>
    <w:p w14:paraId="49A83E98" w14:textId="77777777" w:rsidR="00100D07" w:rsidRDefault="00100D07" w:rsidP="00100D07">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56763CB6" w14:textId="77777777" w:rsidR="00100D07" w:rsidRDefault="00100D07" w:rsidP="00100D07"/>
    <w:p w14:paraId="02C152DE" w14:textId="1103F6C0" w:rsidR="00100D07" w:rsidRPr="00100D07" w:rsidRDefault="00100D07" w:rsidP="00100D07">
      <w:r>
        <w:rPr>
          <w:rFonts w:hint="eastAsia"/>
        </w:rPr>
        <w:t>Приложение</w:t>
      </w:r>
      <w:r>
        <w:t xml:space="preserve"> </w:t>
      </w:r>
      <w:r>
        <w:rPr>
          <w:rFonts w:hint="eastAsia"/>
        </w:rPr>
        <w:t>В</w:t>
      </w:r>
      <w:r>
        <w:t xml:space="preserve">. </w:t>
      </w:r>
      <w:r>
        <w:rPr>
          <w:rFonts w:hint="eastAsia"/>
        </w:rPr>
        <w:t>Список</w:t>
      </w:r>
      <w:r>
        <w:t xml:space="preserve"> </w:t>
      </w:r>
      <w:r>
        <w:rPr>
          <w:rFonts w:hint="eastAsia"/>
        </w:rPr>
        <w:t>публикаций</w:t>
      </w:r>
      <w:r>
        <w:t xml:space="preserve"> </w:t>
      </w:r>
      <w:r>
        <w:rPr>
          <w:rFonts w:hint="eastAsia"/>
        </w:rPr>
        <w:t>за</w:t>
      </w:r>
      <w:r>
        <w:t xml:space="preserve"> </w:t>
      </w:r>
      <w:r>
        <w:rPr>
          <w:rFonts w:hint="eastAsia"/>
        </w:rPr>
        <w:t>время</w:t>
      </w:r>
      <w:r>
        <w:t xml:space="preserve"> </w:t>
      </w:r>
      <w:r>
        <w:rPr>
          <w:rFonts w:hint="eastAsia"/>
        </w:rPr>
        <w:t>работы</w:t>
      </w:r>
      <w:r>
        <w:t xml:space="preserve"> </w:t>
      </w:r>
      <w:r>
        <w:rPr>
          <w:rFonts w:hint="eastAsia"/>
        </w:rPr>
        <w:t>над</w:t>
      </w:r>
      <w:r>
        <w:t xml:space="preserve"> </w:t>
      </w:r>
      <w:r>
        <w:rPr>
          <w:rFonts w:hint="eastAsia"/>
        </w:rPr>
        <w:t>диссертацией</w:t>
      </w:r>
    </w:p>
    <w:sectPr w:rsidR="00100D07" w:rsidRPr="00100D07" w:rsidSect="00777F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91C1" w14:textId="77777777" w:rsidR="00777F3A" w:rsidRDefault="00777F3A">
      <w:pPr>
        <w:spacing w:after="0" w:line="240" w:lineRule="auto"/>
      </w:pPr>
      <w:r>
        <w:separator/>
      </w:r>
    </w:p>
  </w:endnote>
  <w:endnote w:type="continuationSeparator" w:id="0">
    <w:p w14:paraId="71894BBC" w14:textId="77777777" w:rsidR="00777F3A" w:rsidRDefault="0077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4422" w14:textId="77777777" w:rsidR="00777F3A" w:rsidRDefault="00777F3A"/>
    <w:p w14:paraId="7403C0F0" w14:textId="77777777" w:rsidR="00777F3A" w:rsidRDefault="00777F3A"/>
    <w:p w14:paraId="4F0DA94D" w14:textId="77777777" w:rsidR="00777F3A" w:rsidRDefault="00777F3A"/>
    <w:p w14:paraId="5A24E163" w14:textId="77777777" w:rsidR="00777F3A" w:rsidRDefault="00777F3A"/>
    <w:p w14:paraId="53E77AD1" w14:textId="77777777" w:rsidR="00777F3A" w:rsidRDefault="00777F3A"/>
    <w:p w14:paraId="725F7452" w14:textId="77777777" w:rsidR="00777F3A" w:rsidRDefault="00777F3A"/>
    <w:p w14:paraId="52FE6A2B" w14:textId="77777777" w:rsidR="00777F3A" w:rsidRDefault="00777F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EEE35E" wp14:editId="6A956D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A727B" w14:textId="77777777" w:rsidR="00777F3A" w:rsidRDefault="00777F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EE3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CA727B" w14:textId="77777777" w:rsidR="00777F3A" w:rsidRDefault="00777F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3BE18B" w14:textId="77777777" w:rsidR="00777F3A" w:rsidRDefault="00777F3A"/>
    <w:p w14:paraId="654856E1" w14:textId="77777777" w:rsidR="00777F3A" w:rsidRDefault="00777F3A"/>
    <w:p w14:paraId="2339D739" w14:textId="77777777" w:rsidR="00777F3A" w:rsidRDefault="00777F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C9E13" wp14:editId="706902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F6E4" w14:textId="77777777" w:rsidR="00777F3A" w:rsidRDefault="00777F3A"/>
                          <w:p w14:paraId="41F662AB" w14:textId="77777777" w:rsidR="00777F3A" w:rsidRDefault="00777F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C9E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2F6E4" w14:textId="77777777" w:rsidR="00777F3A" w:rsidRDefault="00777F3A"/>
                    <w:p w14:paraId="41F662AB" w14:textId="77777777" w:rsidR="00777F3A" w:rsidRDefault="00777F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02653E" w14:textId="77777777" w:rsidR="00777F3A" w:rsidRDefault="00777F3A"/>
    <w:p w14:paraId="5FF2FCEC" w14:textId="77777777" w:rsidR="00777F3A" w:rsidRDefault="00777F3A">
      <w:pPr>
        <w:rPr>
          <w:sz w:val="2"/>
          <w:szCs w:val="2"/>
        </w:rPr>
      </w:pPr>
    </w:p>
    <w:p w14:paraId="07DDDE40" w14:textId="77777777" w:rsidR="00777F3A" w:rsidRDefault="00777F3A"/>
    <w:p w14:paraId="65A40208" w14:textId="77777777" w:rsidR="00777F3A" w:rsidRDefault="00777F3A">
      <w:pPr>
        <w:spacing w:after="0" w:line="240" w:lineRule="auto"/>
      </w:pPr>
    </w:p>
  </w:footnote>
  <w:footnote w:type="continuationSeparator" w:id="0">
    <w:p w14:paraId="24C819B5" w14:textId="77777777" w:rsidR="00777F3A" w:rsidRDefault="00777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3A"/>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22450</TotalTime>
  <Pages>4</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2878</cp:revision>
  <cp:lastPrinted>2009-02-06T05:36:00Z</cp:lastPrinted>
  <dcterms:created xsi:type="dcterms:W3CDTF">2024-01-07T13:43:00Z</dcterms:created>
  <dcterms:modified xsi:type="dcterms:W3CDTF">2024-02-12T09:20:00Z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