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5D00" w14:textId="6E1F84C6" w:rsidR="00E1627B" w:rsidRDefault="000607D7" w:rsidP="000607D7">
      <w:r w:rsidRPr="000607D7">
        <w:rPr>
          <w:rFonts w:hint="eastAsia"/>
        </w:rPr>
        <w:t>Мокшин</w:t>
      </w:r>
      <w:r w:rsidRPr="000607D7">
        <w:t xml:space="preserve"> </w:t>
      </w:r>
      <w:r w:rsidRPr="000607D7">
        <w:rPr>
          <w:rFonts w:hint="eastAsia"/>
        </w:rPr>
        <w:t>Сергей</w:t>
      </w:r>
      <w:r w:rsidRPr="000607D7">
        <w:t xml:space="preserve"> </w:t>
      </w:r>
      <w:r w:rsidRPr="000607D7">
        <w:rPr>
          <w:rFonts w:hint="eastAsia"/>
        </w:rPr>
        <w:t>Иванович</w:t>
      </w:r>
      <w:r>
        <w:rPr>
          <w:rFonts w:hint="cs"/>
        </w:rPr>
        <w:t xml:space="preserve"> </w:t>
      </w:r>
      <w:r w:rsidRPr="000607D7">
        <w:rPr>
          <w:rFonts w:hint="eastAsia"/>
        </w:rPr>
        <w:t>Полистилистика</w:t>
      </w:r>
      <w:r w:rsidRPr="000607D7">
        <w:t xml:space="preserve"> </w:t>
      </w:r>
      <w:r w:rsidRPr="000607D7">
        <w:rPr>
          <w:rFonts w:hint="eastAsia"/>
        </w:rPr>
        <w:t>рекламного</w:t>
      </w:r>
      <w:r w:rsidRPr="000607D7">
        <w:t xml:space="preserve"> </w:t>
      </w:r>
      <w:r w:rsidRPr="000607D7">
        <w:rPr>
          <w:rFonts w:hint="eastAsia"/>
        </w:rPr>
        <w:t>дискурса</w:t>
      </w:r>
      <w:r w:rsidRPr="000607D7">
        <w:t xml:space="preserve"> (</w:t>
      </w:r>
      <w:r w:rsidRPr="000607D7">
        <w:rPr>
          <w:rFonts w:hint="eastAsia"/>
        </w:rPr>
        <w:t>на</w:t>
      </w:r>
      <w:r w:rsidRPr="000607D7">
        <w:t xml:space="preserve"> </w:t>
      </w:r>
      <w:r w:rsidRPr="000607D7">
        <w:rPr>
          <w:rFonts w:hint="eastAsia"/>
        </w:rPr>
        <w:t>материале</w:t>
      </w:r>
      <w:r w:rsidRPr="000607D7">
        <w:t xml:space="preserve"> </w:t>
      </w:r>
      <w:r w:rsidRPr="000607D7">
        <w:rPr>
          <w:rFonts w:hint="eastAsia"/>
        </w:rPr>
        <w:t>современных</w:t>
      </w:r>
      <w:r w:rsidRPr="000607D7">
        <w:t xml:space="preserve"> </w:t>
      </w:r>
      <w:r w:rsidRPr="000607D7">
        <w:rPr>
          <w:rFonts w:hint="eastAsia"/>
        </w:rPr>
        <w:t>СМИ</w:t>
      </w:r>
      <w:r w:rsidRPr="000607D7">
        <w:t>)</w:t>
      </w:r>
    </w:p>
    <w:p w14:paraId="661491CF" w14:textId="77777777" w:rsidR="000607D7" w:rsidRDefault="000607D7" w:rsidP="000607D7">
      <w:r>
        <w:rPr>
          <w:rFonts w:hint="eastAsia"/>
        </w:rPr>
        <w:t>ОГЛАВЛЕНИЕ</w:t>
      </w:r>
      <w:r>
        <w:t xml:space="preserve"> </w:t>
      </w:r>
      <w:r>
        <w:rPr>
          <w:rFonts w:hint="eastAsia"/>
        </w:rPr>
        <w:t>ДИССЕРТАЦИИ</w:t>
      </w:r>
    </w:p>
    <w:p w14:paraId="3E2AB2B4" w14:textId="77777777" w:rsidR="000607D7" w:rsidRDefault="000607D7" w:rsidP="000607D7">
      <w:r>
        <w:rPr>
          <w:rFonts w:hint="eastAsia"/>
        </w:rPr>
        <w:t>кандидат</w:t>
      </w:r>
      <w:r>
        <w:t xml:space="preserve"> </w:t>
      </w:r>
      <w:r>
        <w:rPr>
          <w:rFonts w:hint="eastAsia"/>
        </w:rPr>
        <w:t>наук</w:t>
      </w:r>
      <w:r>
        <w:t xml:space="preserve"> </w:t>
      </w:r>
      <w:r>
        <w:rPr>
          <w:rFonts w:hint="eastAsia"/>
        </w:rPr>
        <w:t>Мокшин</w:t>
      </w:r>
      <w:r>
        <w:t xml:space="preserve"> </w:t>
      </w:r>
      <w:r>
        <w:rPr>
          <w:rFonts w:hint="eastAsia"/>
        </w:rPr>
        <w:t>Сергей</w:t>
      </w:r>
      <w:r>
        <w:t xml:space="preserve"> </w:t>
      </w:r>
      <w:r>
        <w:rPr>
          <w:rFonts w:hint="eastAsia"/>
        </w:rPr>
        <w:t>Иванович</w:t>
      </w:r>
    </w:p>
    <w:p w14:paraId="07166A94" w14:textId="77777777" w:rsidR="000607D7" w:rsidRDefault="000607D7" w:rsidP="000607D7">
      <w:r>
        <w:rPr>
          <w:rFonts w:hint="eastAsia"/>
        </w:rPr>
        <w:t>ВВЕДЕНИЕ</w:t>
      </w:r>
    </w:p>
    <w:p w14:paraId="02035250" w14:textId="77777777" w:rsidR="000607D7" w:rsidRDefault="000607D7" w:rsidP="000607D7"/>
    <w:p w14:paraId="5479706C" w14:textId="77777777" w:rsidR="000607D7" w:rsidRDefault="000607D7" w:rsidP="000607D7">
      <w:r>
        <w:rPr>
          <w:rFonts w:hint="eastAsia"/>
        </w:rPr>
        <w:t>ГЛАВА</w:t>
      </w:r>
      <w:r>
        <w:t xml:space="preserve"> 1. </w:t>
      </w:r>
      <w:r>
        <w:rPr>
          <w:rFonts w:hint="eastAsia"/>
        </w:rPr>
        <w:t>ФОРМИРОВАНИЕ</w:t>
      </w:r>
      <w:r>
        <w:t xml:space="preserve"> </w:t>
      </w:r>
      <w:r>
        <w:rPr>
          <w:rFonts w:hint="eastAsia"/>
        </w:rPr>
        <w:t>ПОЛИСТИЛИСТИКИ</w:t>
      </w:r>
      <w:r>
        <w:t xml:space="preserve"> </w:t>
      </w:r>
      <w:r>
        <w:rPr>
          <w:rFonts w:hint="eastAsia"/>
        </w:rPr>
        <w:t>РЕКЛАМНОГО</w:t>
      </w:r>
      <w:r>
        <w:t xml:space="preserve"> </w:t>
      </w:r>
      <w:r>
        <w:rPr>
          <w:rFonts w:hint="eastAsia"/>
        </w:rPr>
        <w:t>ДИСКУРСА</w:t>
      </w:r>
    </w:p>
    <w:p w14:paraId="51DAC344" w14:textId="77777777" w:rsidR="000607D7" w:rsidRDefault="000607D7" w:rsidP="000607D7"/>
    <w:p w14:paraId="5081E4FD" w14:textId="77777777" w:rsidR="000607D7" w:rsidRDefault="000607D7" w:rsidP="000607D7">
      <w:r>
        <w:rPr>
          <w:rFonts w:hint="eastAsia"/>
        </w:rPr>
        <w:t>§</w:t>
      </w:r>
      <w:r>
        <w:t xml:space="preserve"> 1.1. </w:t>
      </w:r>
      <w:r>
        <w:rPr>
          <w:rFonts w:hint="eastAsia"/>
        </w:rPr>
        <w:t>ОБЩИЕ</w:t>
      </w:r>
      <w:r>
        <w:t xml:space="preserve"> </w:t>
      </w:r>
      <w:r>
        <w:rPr>
          <w:rFonts w:hint="eastAsia"/>
        </w:rPr>
        <w:t>ПОНЯТИЯ</w:t>
      </w:r>
      <w:r>
        <w:t xml:space="preserve"> </w:t>
      </w:r>
      <w:r>
        <w:rPr>
          <w:rFonts w:hint="eastAsia"/>
        </w:rPr>
        <w:t>ТЕОРИИ</w:t>
      </w:r>
      <w:r>
        <w:t xml:space="preserve"> </w:t>
      </w:r>
      <w:r>
        <w:rPr>
          <w:rFonts w:hint="eastAsia"/>
        </w:rPr>
        <w:t>ДИСКУРСА</w:t>
      </w:r>
    </w:p>
    <w:p w14:paraId="223A9D39" w14:textId="77777777" w:rsidR="000607D7" w:rsidRDefault="000607D7" w:rsidP="000607D7"/>
    <w:p w14:paraId="3DAE48FB" w14:textId="77777777" w:rsidR="000607D7" w:rsidRDefault="000607D7" w:rsidP="000607D7">
      <w:r>
        <w:rPr>
          <w:rFonts w:hint="eastAsia"/>
        </w:rPr>
        <w:t>§</w:t>
      </w:r>
      <w:r>
        <w:t xml:space="preserve">1.2. </w:t>
      </w:r>
      <w:r>
        <w:rPr>
          <w:rFonts w:hint="eastAsia"/>
        </w:rPr>
        <w:t>СООТНОШЕНИЕ</w:t>
      </w:r>
      <w:r>
        <w:t xml:space="preserve"> </w:t>
      </w:r>
      <w:r>
        <w:rPr>
          <w:rFonts w:hint="eastAsia"/>
        </w:rPr>
        <w:t>СТИЛИСТИКИ</w:t>
      </w:r>
      <w:r>
        <w:t xml:space="preserve"> </w:t>
      </w:r>
      <w:r>
        <w:rPr>
          <w:rFonts w:hint="eastAsia"/>
        </w:rPr>
        <w:t>И</w:t>
      </w:r>
      <w:r>
        <w:t xml:space="preserve"> </w:t>
      </w:r>
      <w:r>
        <w:rPr>
          <w:rFonts w:hint="eastAsia"/>
        </w:rPr>
        <w:t>РИТОРИКИ</w:t>
      </w:r>
      <w:r>
        <w:t xml:space="preserve"> </w:t>
      </w:r>
      <w:r>
        <w:rPr>
          <w:rFonts w:hint="eastAsia"/>
        </w:rPr>
        <w:t>В</w:t>
      </w:r>
      <w:r>
        <w:t xml:space="preserve"> </w:t>
      </w:r>
      <w:r>
        <w:rPr>
          <w:rFonts w:hint="eastAsia"/>
        </w:rPr>
        <w:t>РЕКЛАМНОМ</w:t>
      </w:r>
      <w:r>
        <w:t xml:space="preserve"> </w:t>
      </w:r>
      <w:r>
        <w:rPr>
          <w:rFonts w:hint="eastAsia"/>
        </w:rPr>
        <w:t>ДИСКУРСЕ</w:t>
      </w:r>
    </w:p>
    <w:p w14:paraId="6232A4A4" w14:textId="77777777" w:rsidR="000607D7" w:rsidRDefault="000607D7" w:rsidP="000607D7"/>
    <w:p w14:paraId="4BE31127" w14:textId="77777777" w:rsidR="000607D7" w:rsidRDefault="000607D7" w:rsidP="000607D7">
      <w:r>
        <w:rPr>
          <w:rFonts w:hint="eastAsia"/>
        </w:rPr>
        <w:t>§</w:t>
      </w:r>
      <w:r>
        <w:t xml:space="preserve"> 1.3. </w:t>
      </w:r>
      <w:r>
        <w:rPr>
          <w:rFonts w:hint="eastAsia"/>
        </w:rPr>
        <w:t>ОСНОВНЫЕ</w:t>
      </w:r>
      <w:r>
        <w:t xml:space="preserve"> </w:t>
      </w:r>
      <w:r>
        <w:rPr>
          <w:rFonts w:hint="eastAsia"/>
        </w:rPr>
        <w:t>ЭСТЕТИЧЕСКИЕ</w:t>
      </w:r>
      <w:r>
        <w:t xml:space="preserve"> </w:t>
      </w:r>
      <w:r>
        <w:rPr>
          <w:rFonts w:hint="eastAsia"/>
        </w:rPr>
        <w:t>КАТЕГОРИИ</w:t>
      </w:r>
      <w:r>
        <w:t xml:space="preserve"> </w:t>
      </w:r>
      <w:r>
        <w:rPr>
          <w:rFonts w:hint="eastAsia"/>
        </w:rPr>
        <w:t>В</w:t>
      </w:r>
      <w:r>
        <w:t xml:space="preserve"> </w:t>
      </w:r>
      <w:r>
        <w:rPr>
          <w:rFonts w:hint="eastAsia"/>
        </w:rPr>
        <w:t>РЕКЛАМНОМ</w:t>
      </w:r>
      <w:r>
        <w:t xml:space="preserve"> </w:t>
      </w:r>
      <w:r>
        <w:rPr>
          <w:rFonts w:hint="eastAsia"/>
        </w:rPr>
        <w:t>ДИСКУРСЕ</w:t>
      </w:r>
    </w:p>
    <w:p w14:paraId="6115DC62" w14:textId="77777777" w:rsidR="000607D7" w:rsidRDefault="000607D7" w:rsidP="000607D7"/>
    <w:p w14:paraId="1EB485ED" w14:textId="77777777" w:rsidR="000607D7" w:rsidRDefault="000607D7" w:rsidP="000607D7">
      <w:r>
        <w:rPr>
          <w:rFonts w:hint="eastAsia"/>
        </w:rPr>
        <w:t>ГЛАВА</w:t>
      </w:r>
      <w:r>
        <w:t xml:space="preserve"> 2. </w:t>
      </w:r>
      <w:r>
        <w:rPr>
          <w:rFonts w:hint="eastAsia"/>
        </w:rPr>
        <w:t>ПОЛИСТИЛИСТИКА</w:t>
      </w:r>
      <w:r>
        <w:t xml:space="preserve"> </w:t>
      </w:r>
      <w:r>
        <w:rPr>
          <w:rFonts w:hint="eastAsia"/>
        </w:rPr>
        <w:t>РЕКЛАМЫ</w:t>
      </w:r>
    </w:p>
    <w:p w14:paraId="0E82A546" w14:textId="77777777" w:rsidR="000607D7" w:rsidRDefault="000607D7" w:rsidP="000607D7"/>
    <w:p w14:paraId="450B2F8B" w14:textId="77777777" w:rsidR="000607D7" w:rsidRDefault="000607D7" w:rsidP="000607D7">
      <w:r>
        <w:rPr>
          <w:rFonts w:hint="eastAsia"/>
        </w:rPr>
        <w:t>§</w:t>
      </w:r>
      <w:r>
        <w:t xml:space="preserve"> 2.1. </w:t>
      </w:r>
      <w:r>
        <w:rPr>
          <w:rFonts w:hint="eastAsia"/>
        </w:rPr>
        <w:t>ПОЛИСТИЛИСТИКА</w:t>
      </w:r>
      <w:r>
        <w:t xml:space="preserve"> </w:t>
      </w:r>
      <w:r>
        <w:rPr>
          <w:rFonts w:hint="eastAsia"/>
        </w:rPr>
        <w:t>В</w:t>
      </w:r>
      <w:r>
        <w:t xml:space="preserve"> </w:t>
      </w:r>
      <w:r>
        <w:rPr>
          <w:rFonts w:hint="eastAsia"/>
        </w:rPr>
        <w:t>ПЕЧАТНОЙ</w:t>
      </w:r>
      <w:r>
        <w:t xml:space="preserve"> </w:t>
      </w:r>
      <w:r>
        <w:rPr>
          <w:rFonts w:hint="eastAsia"/>
        </w:rPr>
        <w:t>РЕКЛАМЕ</w:t>
      </w:r>
    </w:p>
    <w:p w14:paraId="592BBB6A" w14:textId="77777777" w:rsidR="000607D7" w:rsidRDefault="000607D7" w:rsidP="000607D7"/>
    <w:p w14:paraId="7DC1BC21" w14:textId="77777777" w:rsidR="000607D7" w:rsidRDefault="000607D7" w:rsidP="000607D7">
      <w:r>
        <w:rPr>
          <w:rFonts w:hint="eastAsia"/>
        </w:rPr>
        <w:t>§</w:t>
      </w:r>
      <w:r>
        <w:t xml:space="preserve"> 2.2. </w:t>
      </w:r>
      <w:r>
        <w:rPr>
          <w:rFonts w:hint="eastAsia"/>
        </w:rPr>
        <w:t>ПОЛИСТИЛИСТИКА</w:t>
      </w:r>
      <w:r>
        <w:t xml:space="preserve"> </w:t>
      </w:r>
      <w:r>
        <w:rPr>
          <w:rFonts w:hint="eastAsia"/>
        </w:rPr>
        <w:t>РЕКЛАМЫ</w:t>
      </w:r>
      <w:r>
        <w:t xml:space="preserve"> </w:t>
      </w:r>
      <w:r>
        <w:rPr>
          <w:rFonts w:hint="eastAsia"/>
        </w:rPr>
        <w:t>НА</w:t>
      </w:r>
      <w:r>
        <w:t xml:space="preserve"> </w:t>
      </w:r>
      <w:r>
        <w:rPr>
          <w:rFonts w:hint="eastAsia"/>
        </w:rPr>
        <w:t>РАДИО</w:t>
      </w:r>
    </w:p>
    <w:p w14:paraId="0C5B2A0A" w14:textId="77777777" w:rsidR="000607D7" w:rsidRDefault="000607D7" w:rsidP="000607D7"/>
    <w:p w14:paraId="2068726A" w14:textId="77777777" w:rsidR="000607D7" w:rsidRDefault="000607D7" w:rsidP="000607D7">
      <w:r>
        <w:rPr>
          <w:rFonts w:hint="eastAsia"/>
        </w:rPr>
        <w:t>§</w:t>
      </w:r>
      <w:r>
        <w:t xml:space="preserve"> 2.3. </w:t>
      </w:r>
      <w:r>
        <w:rPr>
          <w:rFonts w:hint="eastAsia"/>
        </w:rPr>
        <w:t>ПОЛИСТИЛИСТИКА</w:t>
      </w:r>
      <w:r>
        <w:t xml:space="preserve"> </w:t>
      </w:r>
      <w:r>
        <w:rPr>
          <w:rFonts w:hint="eastAsia"/>
        </w:rPr>
        <w:t>ТЕЛЕВИЗИОННОЙ</w:t>
      </w:r>
      <w:r>
        <w:t xml:space="preserve"> </w:t>
      </w:r>
      <w:r>
        <w:rPr>
          <w:rFonts w:hint="eastAsia"/>
        </w:rPr>
        <w:t>РЕКЛАМЫ</w:t>
      </w:r>
    </w:p>
    <w:p w14:paraId="61FA097F" w14:textId="77777777" w:rsidR="000607D7" w:rsidRDefault="000607D7" w:rsidP="000607D7"/>
    <w:p w14:paraId="504B47CB" w14:textId="77777777" w:rsidR="000607D7" w:rsidRDefault="000607D7" w:rsidP="000607D7">
      <w:r>
        <w:rPr>
          <w:rFonts w:hint="eastAsia"/>
        </w:rPr>
        <w:t>§</w:t>
      </w:r>
      <w:r>
        <w:t xml:space="preserve"> 2.4. </w:t>
      </w:r>
      <w:r>
        <w:rPr>
          <w:rFonts w:hint="eastAsia"/>
        </w:rPr>
        <w:t>ПОЛИСТИЛИСТИКА</w:t>
      </w:r>
      <w:r>
        <w:t xml:space="preserve"> </w:t>
      </w:r>
      <w:r>
        <w:rPr>
          <w:rFonts w:hint="eastAsia"/>
        </w:rPr>
        <w:t>ИНТЕРНЕТ</w:t>
      </w:r>
      <w:r>
        <w:t>-</w:t>
      </w:r>
      <w:r>
        <w:rPr>
          <w:rFonts w:hint="eastAsia"/>
        </w:rPr>
        <w:t>РЕКЛАМЫ</w:t>
      </w:r>
    </w:p>
    <w:p w14:paraId="730E1DD8" w14:textId="77777777" w:rsidR="000607D7" w:rsidRDefault="000607D7" w:rsidP="000607D7"/>
    <w:p w14:paraId="7F9BE545" w14:textId="77777777" w:rsidR="000607D7" w:rsidRDefault="000607D7" w:rsidP="000607D7">
      <w:r>
        <w:rPr>
          <w:rFonts w:hint="eastAsia"/>
        </w:rPr>
        <w:t>ЗАКЛЮЧЕНИЕ</w:t>
      </w:r>
    </w:p>
    <w:p w14:paraId="1AB7875F" w14:textId="77777777" w:rsidR="000607D7" w:rsidRDefault="000607D7" w:rsidP="000607D7"/>
    <w:p w14:paraId="0DD1125E" w14:textId="77777777" w:rsidR="000607D7" w:rsidRDefault="000607D7" w:rsidP="000607D7">
      <w:r>
        <w:rPr>
          <w:rFonts w:hint="eastAsia"/>
        </w:rPr>
        <w:t>БИБЛИОГРАФИЧЕСКИЙ</w:t>
      </w:r>
      <w:r>
        <w:t xml:space="preserve"> </w:t>
      </w:r>
      <w:r>
        <w:rPr>
          <w:rFonts w:hint="eastAsia"/>
        </w:rPr>
        <w:t>СПИСОК</w:t>
      </w:r>
    </w:p>
    <w:p w14:paraId="28BA653C" w14:textId="77777777" w:rsidR="000607D7" w:rsidRDefault="000607D7" w:rsidP="000607D7"/>
    <w:p w14:paraId="047E3F00" w14:textId="11CA7469" w:rsidR="000607D7" w:rsidRPr="000607D7" w:rsidRDefault="000607D7" w:rsidP="000607D7">
      <w:r>
        <w:rPr>
          <w:rFonts w:hint="eastAsia"/>
        </w:rPr>
        <w:t>СПИСОК</w:t>
      </w:r>
      <w:r>
        <w:t xml:space="preserve"> </w:t>
      </w:r>
      <w:r>
        <w:rPr>
          <w:rFonts w:hint="eastAsia"/>
        </w:rPr>
        <w:t>РЕЛАМНЫХ</w:t>
      </w:r>
      <w:r>
        <w:t xml:space="preserve"> </w:t>
      </w:r>
      <w:r>
        <w:rPr>
          <w:rFonts w:hint="eastAsia"/>
        </w:rPr>
        <w:t>МАТЕРИАЛОВ</w:t>
      </w:r>
    </w:p>
    <w:sectPr w:rsidR="000607D7" w:rsidRPr="000607D7" w:rsidSect="001F113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63940" w14:textId="77777777" w:rsidR="001F1132" w:rsidRDefault="001F1132">
      <w:pPr>
        <w:spacing w:after="0" w:line="240" w:lineRule="auto"/>
      </w:pPr>
      <w:r>
        <w:separator/>
      </w:r>
    </w:p>
  </w:endnote>
  <w:endnote w:type="continuationSeparator" w:id="0">
    <w:p w14:paraId="2ECF460F" w14:textId="77777777" w:rsidR="001F1132" w:rsidRDefault="001F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496A" w14:textId="77777777" w:rsidR="001F1132" w:rsidRDefault="001F1132"/>
    <w:p w14:paraId="091F592D" w14:textId="77777777" w:rsidR="001F1132" w:rsidRDefault="001F1132"/>
    <w:p w14:paraId="12ACDBE2" w14:textId="77777777" w:rsidR="001F1132" w:rsidRDefault="001F1132"/>
    <w:p w14:paraId="0C7C19FD" w14:textId="77777777" w:rsidR="001F1132" w:rsidRDefault="001F1132"/>
    <w:p w14:paraId="0FFDAAD2" w14:textId="77777777" w:rsidR="001F1132" w:rsidRDefault="001F1132"/>
    <w:p w14:paraId="118EFEB4" w14:textId="77777777" w:rsidR="001F1132" w:rsidRDefault="001F1132"/>
    <w:p w14:paraId="35CDECA6" w14:textId="77777777" w:rsidR="001F1132" w:rsidRDefault="001F11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8B50E5" wp14:editId="1FAB4F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3B250" w14:textId="77777777" w:rsidR="001F1132" w:rsidRDefault="001F11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8B50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A3B250" w14:textId="77777777" w:rsidR="001F1132" w:rsidRDefault="001F11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FC6B0E" w14:textId="77777777" w:rsidR="001F1132" w:rsidRDefault="001F1132"/>
    <w:p w14:paraId="69A3CE40" w14:textId="77777777" w:rsidR="001F1132" w:rsidRDefault="001F1132"/>
    <w:p w14:paraId="4C2C691B" w14:textId="77777777" w:rsidR="001F1132" w:rsidRDefault="001F11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181039" wp14:editId="583304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44F0E" w14:textId="77777777" w:rsidR="001F1132" w:rsidRDefault="001F1132"/>
                          <w:p w14:paraId="59D9B4AF" w14:textId="77777777" w:rsidR="001F1132" w:rsidRDefault="001F11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1810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844F0E" w14:textId="77777777" w:rsidR="001F1132" w:rsidRDefault="001F1132"/>
                    <w:p w14:paraId="59D9B4AF" w14:textId="77777777" w:rsidR="001F1132" w:rsidRDefault="001F11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C91450" w14:textId="77777777" w:rsidR="001F1132" w:rsidRDefault="001F1132"/>
    <w:p w14:paraId="631D234B" w14:textId="77777777" w:rsidR="001F1132" w:rsidRDefault="001F1132">
      <w:pPr>
        <w:rPr>
          <w:sz w:val="2"/>
          <w:szCs w:val="2"/>
        </w:rPr>
      </w:pPr>
    </w:p>
    <w:p w14:paraId="6FDFD31A" w14:textId="77777777" w:rsidR="001F1132" w:rsidRDefault="001F1132"/>
    <w:p w14:paraId="78B28AFF" w14:textId="77777777" w:rsidR="001F1132" w:rsidRDefault="001F1132">
      <w:pPr>
        <w:spacing w:after="0" w:line="240" w:lineRule="auto"/>
      </w:pPr>
    </w:p>
  </w:footnote>
  <w:footnote w:type="continuationSeparator" w:id="0">
    <w:p w14:paraId="20528B8A" w14:textId="77777777" w:rsidR="001F1132" w:rsidRDefault="001F1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32"/>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37599</TotalTime>
  <Pages>1</Pages>
  <Words>95</Words>
  <Characters>548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5150</cp:revision>
  <cp:lastPrinted>2009-02-06T05:36:00Z</cp:lastPrinted>
  <dcterms:created xsi:type="dcterms:W3CDTF">2024-01-07T13:43:00Z</dcterms:created>
  <dcterms:modified xsi:type="dcterms:W3CDTF">2024-03-07T16:42:00Z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