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hint="eastAsia"/>
          <w:kern w:val="0"/>
          <w:sz w:val="28"/>
          <w:szCs w:val="28"/>
          <w:lang w:eastAsia="ru-RU"/>
        </w:rPr>
        <w:t>ФГБОУ</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ВПО</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«Национальный</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государственный</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Университет</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физической</w:t>
      </w:r>
    </w:p>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hint="eastAsia"/>
          <w:kern w:val="0"/>
          <w:sz w:val="28"/>
          <w:szCs w:val="28"/>
          <w:lang w:eastAsia="ru-RU"/>
        </w:rPr>
        <w:t>культуры</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спорта</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и</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здоровья</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имени</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П</w:t>
      </w:r>
      <w:r w:rsidRPr="006B3D43">
        <w:rPr>
          <w:rFonts w:ascii="Times New Roman" w:eastAsia="Times New Roman" w:hAnsi="Times New Roman" w:cs="Times New Roman"/>
          <w:kern w:val="0"/>
          <w:sz w:val="28"/>
          <w:szCs w:val="28"/>
          <w:lang w:eastAsia="ru-RU"/>
        </w:rPr>
        <w:t>.</w:t>
      </w:r>
      <w:r w:rsidRPr="006B3D43">
        <w:rPr>
          <w:rFonts w:ascii="Times New Roman" w:eastAsia="Times New Roman" w:hAnsi="Times New Roman" w:cs="Times New Roman" w:hint="eastAsia"/>
          <w:kern w:val="0"/>
          <w:sz w:val="28"/>
          <w:szCs w:val="28"/>
          <w:lang w:eastAsia="ru-RU"/>
        </w:rPr>
        <w:t>Ф</w:t>
      </w:r>
      <w:r w:rsidRPr="006B3D43">
        <w:rPr>
          <w:rFonts w:ascii="Times New Roman" w:eastAsia="Times New Roman" w:hAnsi="Times New Roman" w:cs="Times New Roman"/>
          <w:kern w:val="0"/>
          <w:sz w:val="28"/>
          <w:szCs w:val="28"/>
          <w:lang w:eastAsia="ru-RU"/>
        </w:rPr>
        <w:t>.</w:t>
      </w:r>
      <w:r w:rsidRPr="006B3D43">
        <w:rPr>
          <w:rFonts w:ascii="Times New Roman" w:eastAsia="Times New Roman" w:hAnsi="Times New Roman" w:cs="Times New Roman" w:hint="eastAsia"/>
          <w:kern w:val="0"/>
          <w:sz w:val="28"/>
          <w:szCs w:val="28"/>
          <w:lang w:eastAsia="ru-RU"/>
        </w:rPr>
        <w:t>Лесгафта</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Санкт</w:t>
      </w:r>
      <w:r w:rsidRPr="006B3D43">
        <w:rPr>
          <w:rFonts w:ascii="Times New Roman" w:eastAsia="Times New Roman" w:hAnsi="Times New Roman" w:cs="Times New Roman"/>
          <w:kern w:val="0"/>
          <w:sz w:val="28"/>
          <w:szCs w:val="28"/>
          <w:lang w:eastAsia="ru-RU"/>
        </w:rPr>
        <w:t>-</w:t>
      </w:r>
      <w:r w:rsidRPr="006B3D43">
        <w:rPr>
          <w:rFonts w:ascii="Times New Roman" w:eastAsia="Times New Roman" w:hAnsi="Times New Roman" w:cs="Times New Roman" w:hint="eastAsia"/>
          <w:kern w:val="0"/>
          <w:sz w:val="28"/>
          <w:szCs w:val="28"/>
          <w:lang w:eastAsia="ru-RU"/>
        </w:rPr>
        <w:t>Петербург»</w:t>
      </w:r>
    </w:p>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hint="eastAsia"/>
          <w:kern w:val="0"/>
          <w:sz w:val="28"/>
          <w:szCs w:val="28"/>
          <w:lang w:eastAsia="ru-RU"/>
        </w:rPr>
        <w:t>На</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правах</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рукописи</w:t>
      </w:r>
    </w:p>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kern w:val="0"/>
          <w:sz w:val="28"/>
          <w:szCs w:val="28"/>
          <w:lang w:eastAsia="ru-RU"/>
        </w:rPr>
        <w:t>04201460869</w:t>
      </w:r>
    </w:p>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hint="eastAsia"/>
          <w:kern w:val="0"/>
          <w:sz w:val="28"/>
          <w:szCs w:val="28"/>
          <w:lang w:eastAsia="ru-RU"/>
        </w:rPr>
        <w:t>ГАИБОВ</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ФАРИД</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ФАЗИЛЬ</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ОГЛЫ</w:t>
      </w:r>
    </w:p>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kern w:val="0"/>
          <w:sz w:val="28"/>
          <w:szCs w:val="28"/>
          <w:lang w:eastAsia="ru-RU"/>
        </w:rPr>
        <w:t xml:space="preserve"> </w:t>
      </w:r>
    </w:p>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hint="eastAsia"/>
          <w:kern w:val="0"/>
          <w:sz w:val="28"/>
          <w:szCs w:val="28"/>
          <w:lang w:eastAsia="ru-RU"/>
        </w:rPr>
        <w:t>СПОРТИВНАЯ</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ОРИЕНТАЦИЯ</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И</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ОТБОР</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В</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ГИМНАСТИЧЕСКИХ</w:t>
      </w:r>
    </w:p>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hint="eastAsia"/>
          <w:kern w:val="0"/>
          <w:sz w:val="28"/>
          <w:szCs w:val="28"/>
          <w:lang w:eastAsia="ru-RU"/>
        </w:rPr>
        <w:t>ДИСЦИПЛИНАХ</w:t>
      </w:r>
    </w:p>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kern w:val="0"/>
          <w:sz w:val="28"/>
          <w:szCs w:val="28"/>
          <w:lang w:eastAsia="ru-RU"/>
        </w:rPr>
        <w:t xml:space="preserve">13.00.04 - </w:t>
      </w:r>
      <w:r w:rsidRPr="006B3D43">
        <w:rPr>
          <w:rFonts w:ascii="Times New Roman" w:eastAsia="Times New Roman" w:hAnsi="Times New Roman" w:cs="Times New Roman" w:hint="eastAsia"/>
          <w:kern w:val="0"/>
          <w:sz w:val="28"/>
          <w:szCs w:val="28"/>
          <w:lang w:eastAsia="ru-RU"/>
        </w:rPr>
        <w:t>теория</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и</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методика</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физического</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воспитания</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спортивной</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тренировки</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оздоровительной</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и</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адаптивной</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физической</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культуры</w:t>
      </w:r>
    </w:p>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kern w:val="0"/>
          <w:sz w:val="28"/>
          <w:szCs w:val="28"/>
          <w:lang w:eastAsia="ru-RU"/>
        </w:rPr>
        <w:t>(</w:t>
      </w:r>
      <w:r w:rsidRPr="006B3D43">
        <w:rPr>
          <w:rFonts w:ascii="Times New Roman" w:eastAsia="Times New Roman" w:hAnsi="Times New Roman" w:cs="Times New Roman" w:hint="eastAsia"/>
          <w:kern w:val="0"/>
          <w:sz w:val="28"/>
          <w:szCs w:val="28"/>
          <w:lang w:eastAsia="ru-RU"/>
        </w:rPr>
        <w:t>педагогические</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науки</w:t>
      </w:r>
      <w:r w:rsidRPr="006B3D43">
        <w:rPr>
          <w:rFonts w:ascii="Times New Roman" w:eastAsia="Times New Roman" w:hAnsi="Times New Roman" w:cs="Times New Roman"/>
          <w:kern w:val="0"/>
          <w:sz w:val="28"/>
          <w:szCs w:val="28"/>
          <w:lang w:eastAsia="ru-RU"/>
        </w:rPr>
        <w:t>)</w:t>
      </w:r>
    </w:p>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hint="eastAsia"/>
          <w:kern w:val="0"/>
          <w:sz w:val="28"/>
          <w:szCs w:val="28"/>
          <w:lang w:eastAsia="ru-RU"/>
        </w:rPr>
        <w:t>ДИССЕРТАЦИЯ</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на</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соискание</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ученой</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степени</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кандидата</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педагогических</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наук</w:t>
      </w:r>
    </w:p>
    <w:p w:rsidR="006B3D43" w:rsidRPr="006B3D43"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hint="eastAsia"/>
          <w:kern w:val="0"/>
          <w:sz w:val="28"/>
          <w:szCs w:val="28"/>
          <w:lang w:eastAsia="ru-RU"/>
        </w:rPr>
        <w:t>Научный</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руководитель</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доктор</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педагогических</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наук</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профессор</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Терехина</w:t>
      </w:r>
      <w:r w:rsidRPr="006B3D43">
        <w:rPr>
          <w:rFonts w:ascii="Times New Roman" w:eastAsia="Times New Roman" w:hAnsi="Times New Roman" w:cs="Times New Roman"/>
          <w:kern w:val="0"/>
          <w:sz w:val="28"/>
          <w:szCs w:val="28"/>
          <w:lang w:eastAsia="ru-RU"/>
        </w:rPr>
        <w:t xml:space="preserve"> </w:t>
      </w:r>
      <w:r w:rsidRPr="006B3D43">
        <w:rPr>
          <w:rFonts w:ascii="Times New Roman" w:eastAsia="Times New Roman" w:hAnsi="Times New Roman" w:cs="Times New Roman" w:hint="eastAsia"/>
          <w:kern w:val="0"/>
          <w:sz w:val="28"/>
          <w:szCs w:val="28"/>
          <w:lang w:eastAsia="ru-RU"/>
        </w:rPr>
        <w:t>Р</w:t>
      </w:r>
      <w:r w:rsidRPr="006B3D43">
        <w:rPr>
          <w:rFonts w:ascii="Times New Roman" w:eastAsia="Times New Roman" w:hAnsi="Times New Roman" w:cs="Times New Roman"/>
          <w:kern w:val="0"/>
          <w:sz w:val="28"/>
          <w:szCs w:val="28"/>
          <w:lang w:eastAsia="ru-RU"/>
        </w:rPr>
        <w:t>.</w:t>
      </w:r>
      <w:r w:rsidRPr="006B3D43">
        <w:rPr>
          <w:rFonts w:ascii="Times New Roman" w:eastAsia="Times New Roman" w:hAnsi="Times New Roman" w:cs="Times New Roman" w:hint="eastAsia"/>
          <w:kern w:val="0"/>
          <w:sz w:val="28"/>
          <w:szCs w:val="28"/>
          <w:lang w:eastAsia="ru-RU"/>
        </w:rPr>
        <w:t>Н</w:t>
      </w:r>
      <w:r w:rsidRPr="006B3D43">
        <w:rPr>
          <w:rFonts w:ascii="Times New Roman" w:eastAsia="Times New Roman" w:hAnsi="Times New Roman" w:cs="Times New Roman"/>
          <w:kern w:val="0"/>
          <w:sz w:val="28"/>
          <w:szCs w:val="28"/>
          <w:lang w:eastAsia="ru-RU"/>
        </w:rPr>
        <w:t>.</w:t>
      </w:r>
    </w:p>
    <w:p w:rsidR="006B4B58" w:rsidRDefault="006B3D43" w:rsidP="006B3D43">
      <w:pPr>
        <w:rPr>
          <w:rFonts w:ascii="Times New Roman" w:eastAsia="Times New Roman" w:hAnsi="Times New Roman" w:cs="Times New Roman"/>
          <w:kern w:val="0"/>
          <w:sz w:val="28"/>
          <w:szCs w:val="28"/>
          <w:lang w:eastAsia="ru-RU"/>
        </w:rPr>
      </w:pPr>
      <w:r w:rsidRPr="006B3D43">
        <w:rPr>
          <w:rFonts w:ascii="Times New Roman" w:eastAsia="Times New Roman" w:hAnsi="Times New Roman" w:cs="Times New Roman" w:hint="eastAsia"/>
          <w:kern w:val="0"/>
          <w:sz w:val="28"/>
          <w:szCs w:val="28"/>
          <w:lang w:eastAsia="ru-RU"/>
        </w:rPr>
        <w:t>Санкт</w:t>
      </w:r>
      <w:r w:rsidRPr="006B3D43">
        <w:rPr>
          <w:rFonts w:ascii="Times New Roman" w:eastAsia="Times New Roman" w:hAnsi="Times New Roman" w:cs="Times New Roman"/>
          <w:kern w:val="0"/>
          <w:sz w:val="28"/>
          <w:szCs w:val="28"/>
          <w:lang w:eastAsia="ru-RU"/>
        </w:rPr>
        <w:t>-</w:t>
      </w:r>
      <w:r w:rsidRPr="006B3D43">
        <w:rPr>
          <w:rFonts w:ascii="Times New Roman" w:eastAsia="Times New Roman" w:hAnsi="Times New Roman" w:cs="Times New Roman" w:hint="eastAsia"/>
          <w:kern w:val="0"/>
          <w:sz w:val="28"/>
          <w:szCs w:val="28"/>
          <w:lang w:eastAsia="ru-RU"/>
        </w:rPr>
        <w:t>Петербург</w:t>
      </w:r>
      <w:r w:rsidRPr="006B3D43">
        <w:rPr>
          <w:rFonts w:ascii="Times New Roman" w:eastAsia="Times New Roman" w:hAnsi="Times New Roman" w:cs="Times New Roman"/>
          <w:kern w:val="0"/>
          <w:sz w:val="28"/>
          <w:szCs w:val="28"/>
          <w:lang w:eastAsia="ru-RU"/>
        </w:rPr>
        <w:t>, 2014</w:t>
      </w:r>
    </w:p>
    <w:p w:rsidR="006B3D43" w:rsidRDefault="006B3D43" w:rsidP="006B3D43"/>
    <w:p w:rsidR="006B3D43" w:rsidRDefault="006B3D43" w:rsidP="006B3D43"/>
    <w:p w:rsidR="006B3D43" w:rsidRDefault="006B3D43" w:rsidP="006B3D43"/>
    <w:p w:rsidR="006B3D43" w:rsidRDefault="006B3D43" w:rsidP="006B3D43">
      <w:r>
        <w:rPr>
          <w:rFonts w:hint="eastAsia"/>
        </w:rPr>
        <w:t>СОДЕРЖАНИЕ</w:t>
      </w:r>
    </w:p>
    <w:p w:rsidR="006B3D43" w:rsidRDefault="006B3D43" w:rsidP="006B3D43">
      <w:r>
        <w:rPr>
          <w:rFonts w:hint="eastAsia"/>
        </w:rPr>
        <w:t>ВВЕДЕНИЕ</w:t>
      </w:r>
      <w:r>
        <w:tab/>
      </w:r>
      <w:r>
        <w:t></w:t>
      </w:r>
      <w:r>
        <w:t></w:t>
      </w:r>
    </w:p>
    <w:p w:rsidR="006B3D43" w:rsidRDefault="006B3D43" w:rsidP="006B3D43">
      <w:r>
        <w:rPr>
          <w:rFonts w:hint="eastAsia"/>
        </w:rPr>
        <w:t>ГЛАВА</w:t>
      </w:r>
      <w:r>
        <w:t></w:t>
      </w:r>
      <w:r>
        <w:t></w:t>
      </w:r>
      <w:r>
        <w:t></w:t>
      </w:r>
      <w:r>
        <w:t></w:t>
      </w:r>
      <w:r>
        <w:rPr>
          <w:rFonts w:hint="eastAsia"/>
        </w:rPr>
        <w:t>СОВРЕМЕННОЕ</w:t>
      </w:r>
      <w:r>
        <w:t></w:t>
      </w:r>
      <w:r>
        <w:rPr>
          <w:rFonts w:hint="eastAsia"/>
        </w:rPr>
        <w:t>СОСТОЯНИЕ</w:t>
      </w:r>
      <w:r>
        <w:t></w:t>
      </w:r>
      <w:r>
        <w:rPr>
          <w:rFonts w:hint="eastAsia"/>
        </w:rPr>
        <w:t>И</w:t>
      </w:r>
      <w:r>
        <w:t></w:t>
      </w:r>
      <w:r>
        <w:rPr>
          <w:rFonts w:hint="eastAsia"/>
        </w:rPr>
        <w:t>ПРОБЛЕМЫ</w:t>
      </w:r>
      <w:r>
        <w:t></w:t>
      </w:r>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В</w:t>
      </w:r>
      <w:r>
        <w:t></w:t>
      </w:r>
      <w:r>
        <w:rPr>
          <w:rFonts w:hint="eastAsia"/>
        </w:rPr>
        <w:t>ГИМНАСТИЧЕСКИХ</w:t>
      </w:r>
      <w:r>
        <w:t></w:t>
      </w:r>
      <w:r>
        <w:rPr>
          <w:rFonts w:hint="eastAsia"/>
        </w:rPr>
        <w:t>ДИСЦИПЛИНАХ</w:t>
      </w:r>
      <w:r>
        <w:tab/>
      </w:r>
      <w:r>
        <w:t></w:t>
      </w:r>
      <w:r>
        <w:t></w:t>
      </w:r>
      <w:r>
        <w:t></w:t>
      </w:r>
    </w:p>
    <w:p w:rsidR="006B3D43" w:rsidRDefault="006B3D43" w:rsidP="006B3D43">
      <w:r>
        <w:t></w:t>
      </w:r>
      <w:r>
        <w:t></w:t>
      </w:r>
      <w:r>
        <w:t></w:t>
      </w:r>
      <w:r>
        <w:t></w:t>
      </w:r>
      <w:r>
        <w:tab/>
      </w:r>
      <w:r>
        <w:rPr>
          <w:rFonts w:hint="eastAsia"/>
        </w:rPr>
        <w:t>Результат</w:t>
      </w:r>
      <w:r>
        <w:t></w:t>
      </w:r>
      <w:r>
        <w:rPr>
          <w:rFonts w:hint="eastAsia"/>
        </w:rPr>
        <w:t>соревновательной</w:t>
      </w:r>
      <w:r>
        <w:t></w:t>
      </w:r>
      <w:r>
        <w:rPr>
          <w:rFonts w:hint="eastAsia"/>
        </w:rPr>
        <w:t>деятельности</w:t>
      </w:r>
      <w:r>
        <w:t></w:t>
      </w:r>
      <w:r>
        <w:rPr>
          <w:rFonts w:hint="eastAsia"/>
        </w:rPr>
        <w:t>как</w:t>
      </w:r>
    </w:p>
    <w:p w:rsidR="006B3D43" w:rsidRDefault="006B3D43" w:rsidP="006B3D43">
      <w:r>
        <w:rPr>
          <w:rFonts w:hint="eastAsia"/>
        </w:rPr>
        <w:t>системообразующий</w:t>
      </w:r>
      <w:r>
        <w:t></w:t>
      </w:r>
      <w:r>
        <w:rPr>
          <w:rFonts w:hint="eastAsia"/>
        </w:rPr>
        <w:t>фактор</w:t>
      </w:r>
      <w:r>
        <w:t></w:t>
      </w:r>
      <w:r>
        <w:rPr>
          <w:rFonts w:hint="eastAsia"/>
        </w:rPr>
        <w:t>организации</w:t>
      </w:r>
      <w:r>
        <w:t></w:t>
      </w:r>
      <w:r>
        <w:rPr>
          <w:rFonts w:hint="eastAsia"/>
        </w:rPr>
        <w:t>процесса</w:t>
      </w:r>
      <w:r>
        <w:t></w:t>
      </w:r>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в</w:t>
      </w:r>
      <w:r>
        <w:t></w:t>
      </w:r>
      <w:r>
        <w:rPr>
          <w:rFonts w:hint="eastAsia"/>
        </w:rPr>
        <w:t>гимнастике</w:t>
      </w:r>
      <w:r>
        <w:tab/>
      </w:r>
      <w:r>
        <w:t></w:t>
      </w:r>
      <w:r>
        <w:t></w:t>
      </w:r>
      <w:r>
        <w:t></w:t>
      </w:r>
    </w:p>
    <w:p w:rsidR="006B3D43" w:rsidRDefault="006B3D43" w:rsidP="006B3D43">
      <w:r>
        <w:t></w:t>
      </w:r>
      <w:r>
        <w:t></w:t>
      </w:r>
      <w:r>
        <w:t></w:t>
      </w:r>
      <w:r>
        <w:t></w:t>
      </w:r>
      <w:r>
        <w:tab/>
      </w:r>
      <w:r>
        <w:t></w:t>
      </w:r>
      <w:r>
        <w:rPr>
          <w:rFonts w:hint="eastAsia"/>
        </w:rPr>
        <w:t>Теоретические</w:t>
      </w:r>
      <w:r>
        <w:t></w:t>
      </w:r>
      <w:r>
        <w:rPr>
          <w:rFonts w:hint="eastAsia"/>
        </w:rPr>
        <w:t>аспекты</w:t>
      </w:r>
      <w:r>
        <w:t></w:t>
      </w:r>
      <w:r>
        <w:rPr>
          <w:rFonts w:hint="eastAsia"/>
        </w:rPr>
        <w:t>оценки</w:t>
      </w:r>
      <w:r>
        <w:t></w:t>
      </w:r>
      <w:r>
        <w:rPr>
          <w:rFonts w:hint="eastAsia"/>
        </w:rPr>
        <w:t>спортивной</w:t>
      </w:r>
      <w:r>
        <w:t></w:t>
      </w:r>
      <w:r>
        <w:rPr>
          <w:rFonts w:hint="eastAsia"/>
        </w:rPr>
        <w:t>пригодности</w:t>
      </w:r>
      <w:r>
        <w:t></w:t>
      </w:r>
      <w:r>
        <w:rPr>
          <w:rFonts w:hint="eastAsia"/>
        </w:rPr>
        <w:t>в</w:t>
      </w:r>
      <w:r>
        <w:t></w:t>
      </w:r>
      <w:r>
        <w:rPr>
          <w:rFonts w:hint="eastAsia"/>
        </w:rPr>
        <w:t>гимнастических</w:t>
      </w:r>
      <w:r>
        <w:t></w:t>
      </w:r>
      <w:r>
        <w:rPr>
          <w:rFonts w:hint="eastAsia"/>
        </w:rPr>
        <w:t>дисциплинах</w:t>
      </w:r>
      <w:r>
        <w:tab/>
      </w:r>
      <w:r>
        <w:t></w:t>
      </w:r>
      <w:r>
        <w:t></w:t>
      </w:r>
      <w:r>
        <w:t></w:t>
      </w:r>
    </w:p>
    <w:p w:rsidR="006B3D43" w:rsidRDefault="006B3D43" w:rsidP="006B3D43">
      <w:r>
        <w:t></w:t>
      </w:r>
      <w:r>
        <w:t></w:t>
      </w:r>
      <w:r>
        <w:t></w:t>
      </w:r>
      <w:r>
        <w:t></w:t>
      </w:r>
      <w:r>
        <w:tab/>
      </w:r>
      <w:r>
        <w:t></w:t>
      </w:r>
      <w:r>
        <w:rPr>
          <w:rFonts w:hint="eastAsia"/>
        </w:rPr>
        <w:t>Структура</w:t>
      </w:r>
      <w:r>
        <w:t></w:t>
      </w:r>
      <w:r>
        <w:rPr>
          <w:rFonts w:hint="eastAsia"/>
        </w:rPr>
        <w:t>и</w:t>
      </w:r>
      <w:r>
        <w:t></w:t>
      </w:r>
      <w:r>
        <w:rPr>
          <w:rFonts w:hint="eastAsia"/>
        </w:rPr>
        <w:t>содержание</w:t>
      </w:r>
      <w:r>
        <w:t></w:t>
      </w:r>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на</w:t>
      </w:r>
      <w:r>
        <w:t></w:t>
      </w:r>
      <w:r>
        <w:rPr>
          <w:rFonts w:hint="eastAsia"/>
        </w:rPr>
        <w:t>начальном</w:t>
      </w:r>
      <w:r>
        <w:t></w:t>
      </w:r>
      <w:r>
        <w:rPr>
          <w:rFonts w:hint="eastAsia"/>
        </w:rPr>
        <w:t>этапе</w:t>
      </w:r>
      <w:r>
        <w:t></w:t>
      </w:r>
      <w:r>
        <w:rPr>
          <w:rFonts w:hint="eastAsia"/>
        </w:rPr>
        <w:t>подготовки</w:t>
      </w:r>
      <w:r>
        <w:tab/>
      </w:r>
      <w:r>
        <w:t></w:t>
      </w:r>
      <w:r>
        <w:t></w:t>
      </w:r>
      <w:r>
        <w:t></w:t>
      </w:r>
    </w:p>
    <w:p w:rsidR="006B3D43" w:rsidRDefault="006B3D43" w:rsidP="006B3D43">
      <w:r>
        <w:t></w:t>
      </w:r>
      <w:r>
        <w:t></w:t>
      </w:r>
      <w:r>
        <w:t></w:t>
      </w:r>
      <w:r>
        <w:t></w:t>
      </w:r>
      <w:r>
        <w:tab/>
      </w:r>
      <w:r>
        <w:t></w:t>
      </w:r>
      <w:r>
        <w:rPr>
          <w:rFonts w:hint="eastAsia"/>
        </w:rPr>
        <w:t>Критерии</w:t>
      </w:r>
      <w:r>
        <w:t></w:t>
      </w:r>
      <w:r>
        <w:rPr>
          <w:rFonts w:hint="eastAsia"/>
        </w:rPr>
        <w:t>оценки</w:t>
      </w:r>
      <w:r>
        <w:t></w:t>
      </w:r>
      <w:r>
        <w:rPr>
          <w:rFonts w:hint="eastAsia"/>
        </w:rPr>
        <w:t>перспективности</w:t>
      </w:r>
      <w:r>
        <w:t></w:t>
      </w:r>
      <w:r>
        <w:rPr>
          <w:rFonts w:hint="eastAsia"/>
        </w:rPr>
        <w:t>в</w:t>
      </w:r>
      <w:r>
        <w:t></w:t>
      </w:r>
      <w:r>
        <w:rPr>
          <w:rFonts w:hint="eastAsia"/>
        </w:rPr>
        <w:t>гимнастических</w:t>
      </w:r>
      <w:r>
        <w:t></w:t>
      </w:r>
      <w:r>
        <w:rPr>
          <w:rFonts w:hint="eastAsia"/>
        </w:rPr>
        <w:t>дисциплинах</w:t>
      </w:r>
      <w:r>
        <w:tab/>
      </w:r>
      <w:r>
        <w:t></w:t>
      </w:r>
      <w:r>
        <w:t></w:t>
      </w:r>
      <w:r>
        <w:t></w:t>
      </w:r>
    </w:p>
    <w:p w:rsidR="006B3D43" w:rsidRDefault="006B3D43" w:rsidP="006B3D43">
      <w:r>
        <w:lastRenderedPageBreak/>
        <w:t></w:t>
      </w:r>
      <w:r>
        <w:t></w:t>
      </w:r>
      <w:r>
        <w:t></w:t>
      </w:r>
      <w:r>
        <w:t></w:t>
      </w:r>
      <w:r>
        <w:tab/>
      </w:r>
      <w:r>
        <w:t></w:t>
      </w:r>
      <w:r>
        <w:rPr>
          <w:rFonts w:hint="eastAsia"/>
        </w:rPr>
        <w:t>Пути</w:t>
      </w:r>
      <w:r>
        <w:t></w:t>
      </w:r>
      <w:r>
        <w:rPr>
          <w:rFonts w:hint="eastAsia"/>
        </w:rPr>
        <w:t>повышения</w:t>
      </w:r>
      <w:r>
        <w:t></w:t>
      </w:r>
      <w:r>
        <w:rPr>
          <w:rFonts w:hint="eastAsia"/>
        </w:rPr>
        <w:t>эффективности</w:t>
      </w:r>
      <w:r>
        <w:t></w:t>
      </w:r>
      <w:r>
        <w:rPr>
          <w:rFonts w:hint="eastAsia"/>
        </w:rPr>
        <w:t>процесса</w:t>
      </w:r>
      <w:r>
        <w:t></w:t>
      </w:r>
      <w:r>
        <w:rPr>
          <w:rFonts w:hint="eastAsia"/>
        </w:rPr>
        <w:t>спортивной</w:t>
      </w:r>
      <w:r>
        <w:t></w:t>
      </w:r>
      <w:r>
        <w:rPr>
          <w:rFonts w:hint="eastAsia"/>
        </w:rPr>
        <w:t>ориентации</w:t>
      </w:r>
      <w:r>
        <w:t></w:t>
      </w:r>
      <w:r>
        <w:rPr>
          <w:rFonts w:hint="eastAsia"/>
        </w:rPr>
        <w:t>и</w:t>
      </w:r>
    </w:p>
    <w:p w:rsidR="006B3D43" w:rsidRDefault="006B3D43" w:rsidP="006B3D43">
      <w:r>
        <w:rPr>
          <w:rFonts w:hint="eastAsia"/>
        </w:rPr>
        <w:t>отбора</w:t>
      </w:r>
      <w:r>
        <w:t></w:t>
      </w:r>
      <w:r>
        <w:rPr>
          <w:rFonts w:hint="eastAsia"/>
        </w:rPr>
        <w:t>в</w:t>
      </w:r>
      <w:r>
        <w:t></w:t>
      </w:r>
      <w:r>
        <w:rPr>
          <w:rFonts w:hint="eastAsia"/>
        </w:rPr>
        <w:t>гимнастических</w:t>
      </w:r>
      <w:r>
        <w:t></w:t>
      </w:r>
      <w:r>
        <w:rPr>
          <w:rFonts w:hint="eastAsia"/>
        </w:rPr>
        <w:t>дисциплинах</w:t>
      </w:r>
      <w:r>
        <w:tab/>
      </w:r>
      <w:r>
        <w:t></w:t>
      </w:r>
      <w:r>
        <w:t></w:t>
      </w:r>
      <w:r>
        <w:t></w:t>
      </w:r>
    </w:p>
    <w:p w:rsidR="006B3D43" w:rsidRDefault="006B3D43" w:rsidP="006B3D43">
      <w:r>
        <w:rPr>
          <w:rFonts w:hint="eastAsia"/>
        </w:rPr>
        <w:t>ГЛАВА</w:t>
      </w:r>
      <w:r>
        <w:t></w:t>
      </w:r>
      <w:r>
        <w:t></w:t>
      </w:r>
      <w:r>
        <w:t></w:t>
      </w:r>
      <w:r>
        <w:t></w:t>
      </w:r>
      <w:r>
        <w:rPr>
          <w:rFonts w:hint="eastAsia"/>
        </w:rPr>
        <w:t>МЕТОДЫ</w:t>
      </w:r>
      <w:r>
        <w:t></w:t>
      </w:r>
      <w:r>
        <w:rPr>
          <w:rFonts w:hint="eastAsia"/>
        </w:rPr>
        <w:t>И</w:t>
      </w:r>
      <w:r>
        <w:t></w:t>
      </w:r>
      <w:r>
        <w:rPr>
          <w:rFonts w:hint="eastAsia"/>
        </w:rPr>
        <w:t>ОРГАНИЗАЦИЯ</w:t>
      </w:r>
      <w:r>
        <w:t></w:t>
      </w:r>
      <w:r>
        <w:rPr>
          <w:rFonts w:hint="eastAsia"/>
        </w:rPr>
        <w:t>ИССЛЕДОВАНИЯ</w:t>
      </w:r>
      <w:r>
        <w:tab/>
      </w:r>
      <w:r>
        <w:t></w:t>
      </w:r>
      <w:r>
        <w:t></w:t>
      </w:r>
      <w:r>
        <w:t></w:t>
      </w:r>
    </w:p>
    <w:p w:rsidR="006B3D43" w:rsidRDefault="006B3D43" w:rsidP="006B3D43">
      <w:r>
        <w:t></w:t>
      </w:r>
      <w:r>
        <w:t></w:t>
      </w:r>
      <w:r>
        <w:t></w:t>
      </w:r>
      <w:r>
        <w:t></w:t>
      </w:r>
      <w:r>
        <w:tab/>
      </w:r>
      <w:r>
        <w:t></w:t>
      </w:r>
      <w:r>
        <w:rPr>
          <w:rFonts w:hint="eastAsia"/>
        </w:rPr>
        <w:t>Методы</w:t>
      </w:r>
      <w:r>
        <w:t></w:t>
      </w:r>
      <w:r>
        <w:rPr>
          <w:rFonts w:hint="eastAsia"/>
        </w:rPr>
        <w:t>исследования</w:t>
      </w:r>
      <w:r>
        <w:tab/>
      </w:r>
      <w:r>
        <w:t></w:t>
      </w:r>
      <w:r>
        <w:t></w:t>
      </w:r>
      <w:r>
        <w:t></w:t>
      </w:r>
    </w:p>
    <w:p w:rsidR="006B3D43" w:rsidRDefault="006B3D43" w:rsidP="006B3D43">
      <w:r>
        <w:t></w:t>
      </w:r>
      <w:r>
        <w:t></w:t>
      </w:r>
      <w:r>
        <w:t></w:t>
      </w:r>
      <w:r>
        <w:t></w:t>
      </w:r>
      <w:r>
        <w:t></w:t>
      </w:r>
      <w:r>
        <w:t></w:t>
      </w:r>
      <w:r>
        <w:tab/>
      </w:r>
      <w:r>
        <w:t></w:t>
      </w:r>
      <w:r>
        <w:rPr>
          <w:rFonts w:hint="eastAsia"/>
        </w:rPr>
        <w:t>Теоретический</w:t>
      </w:r>
      <w:r>
        <w:t></w:t>
      </w:r>
      <w:r>
        <w:rPr>
          <w:rFonts w:hint="eastAsia"/>
        </w:rPr>
        <w:t>анализ</w:t>
      </w:r>
      <w:r>
        <w:t></w:t>
      </w:r>
      <w:r>
        <w:rPr>
          <w:rFonts w:hint="eastAsia"/>
        </w:rPr>
        <w:t>и</w:t>
      </w:r>
      <w:r>
        <w:t></w:t>
      </w:r>
      <w:r>
        <w:rPr>
          <w:rFonts w:hint="eastAsia"/>
        </w:rPr>
        <w:t>обобщение</w:t>
      </w:r>
      <w:r>
        <w:tab/>
      </w:r>
      <w:r>
        <w:rPr>
          <w:rFonts w:hint="eastAsia"/>
        </w:rPr>
        <w:t>источников</w:t>
      </w:r>
    </w:p>
    <w:p w:rsidR="006B3D43" w:rsidRDefault="006B3D43" w:rsidP="006B3D43">
      <w:r>
        <w:rPr>
          <w:rFonts w:hint="eastAsia"/>
        </w:rPr>
        <w:t>литературы</w:t>
      </w:r>
      <w:r>
        <w:tab/>
      </w:r>
      <w:r>
        <w:t></w:t>
      </w:r>
      <w:r>
        <w:t></w:t>
      </w:r>
      <w:r>
        <w:t></w:t>
      </w:r>
    </w:p>
    <w:p w:rsidR="006B3D43" w:rsidRDefault="006B3D43" w:rsidP="006B3D43">
      <w:r>
        <w:t></w:t>
      </w:r>
      <w:r>
        <w:t></w:t>
      </w:r>
      <w:r>
        <w:t></w:t>
      </w:r>
      <w:r>
        <w:t></w:t>
      </w:r>
      <w:r>
        <w:t></w:t>
      </w:r>
      <w:r>
        <w:t></w:t>
      </w:r>
      <w:r>
        <w:tab/>
      </w:r>
      <w:r>
        <w:t></w:t>
      </w:r>
      <w:r>
        <w:rPr>
          <w:rFonts w:hint="eastAsia"/>
        </w:rPr>
        <w:t>Опрос</w:t>
      </w:r>
      <w:r>
        <w:t></w:t>
      </w:r>
      <w:r>
        <w:t></w:t>
      </w:r>
      <w:r>
        <w:rPr>
          <w:rFonts w:hint="eastAsia"/>
        </w:rPr>
        <w:t>анкетирование</w:t>
      </w:r>
      <w:r>
        <w:t></w:t>
      </w:r>
      <w:r>
        <w:t></w:t>
      </w:r>
      <w:r>
        <w:rPr>
          <w:rFonts w:hint="eastAsia"/>
        </w:rPr>
        <w:t>интервьюирование</w:t>
      </w:r>
      <w:r>
        <w:t></w:t>
      </w:r>
      <w:r>
        <w:tab/>
      </w:r>
      <w:r>
        <w:t></w:t>
      </w:r>
      <w:r>
        <w:t></w:t>
      </w:r>
      <w:r>
        <w:t></w:t>
      </w:r>
    </w:p>
    <w:p w:rsidR="006B3D43" w:rsidRDefault="006B3D43" w:rsidP="006B3D43">
      <w:r>
        <w:t></w:t>
      </w:r>
      <w:r>
        <w:t></w:t>
      </w:r>
      <w:r>
        <w:t></w:t>
      </w:r>
      <w:r>
        <w:t></w:t>
      </w:r>
      <w:r>
        <w:t></w:t>
      </w:r>
      <w:r>
        <w:t></w:t>
      </w:r>
      <w:r>
        <w:tab/>
      </w:r>
      <w:r>
        <w:t></w:t>
      </w:r>
      <w:r>
        <w:rPr>
          <w:rFonts w:hint="eastAsia"/>
        </w:rPr>
        <w:t>Педагогические</w:t>
      </w:r>
      <w:r>
        <w:t></w:t>
      </w:r>
      <w:r>
        <w:rPr>
          <w:rFonts w:hint="eastAsia"/>
        </w:rPr>
        <w:t>наблюдения</w:t>
      </w:r>
      <w:r>
        <w:tab/>
      </w:r>
      <w:r>
        <w:t></w:t>
      </w:r>
      <w:r>
        <w:t></w:t>
      </w:r>
      <w:r>
        <w:t></w:t>
      </w:r>
    </w:p>
    <w:p w:rsidR="006B3D43" w:rsidRDefault="006B3D43" w:rsidP="006B3D43">
      <w:r>
        <w:t></w:t>
      </w:r>
      <w:r>
        <w:t></w:t>
      </w:r>
      <w:r>
        <w:t></w:t>
      </w:r>
      <w:r>
        <w:t></w:t>
      </w:r>
      <w:r>
        <w:t></w:t>
      </w:r>
      <w:r>
        <w:t></w:t>
      </w:r>
      <w:r>
        <w:tab/>
      </w:r>
      <w:r>
        <w:t></w:t>
      </w:r>
      <w:r>
        <w:rPr>
          <w:rFonts w:hint="eastAsia"/>
        </w:rPr>
        <w:t>Антропометрические</w:t>
      </w:r>
      <w:r>
        <w:t></w:t>
      </w:r>
      <w:r>
        <w:rPr>
          <w:rFonts w:hint="eastAsia"/>
        </w:rPr>
        <w:t>измерения</w:t>
      </w:r>
      <w:r>
        <w:tab/>
      </w:r>
      <w:r>
        <w:t></w:t>
      </w:r>
      <w:r>
        <w:t></w:t>
      </w:r>
      <w:r>
        <w:t></w:t>
      </w:r>
    </w:p>
    <w:p w:rsidR="006B3D43" w:rsidRDefault="006B3D43" w:rsidP="006B3D43">
      <w:r>
        <w:t></w:t>
      </w:r>
      <w:r>
        <w:t></w:t>
      </w:r>
      <w:r>
        <w:t></w:t>
      </w:r>
      <w:r>
        <w:t></w:t>
      </w:r>
      <w:r>
        <w:t></w:t>
      </w:r>
      <w:r>
        <w:t></w:t>
      </w:r>
      <w:r>
        <w:tab/>
      </w:r>
      <w:r>
        <w:t></w:t>
      </w:r>
      <w:r>
        <w:rPr>
          <w:rFonts w:hint="eastAsia"/>
        </w:rPr>
        <w:t>Педагогическое</w:t>
      </w:r>
      <w:r>
        <w:t></w:t>
      </w:r>
      <w:r>
        <w:rPr>
          <w:rFonts w:hint="eastAsia"/>
        </w:rPr>
        <w:t>тестирование</w:t>
      </w:r>
      <w:r>
        <w:tab/>
      </w:r>
      <w:r>
        <w:t></w:t>
      </w:r>
      <w:r>
        <w:t></w:t>
      </w:r>
      <w:r>
        <w:t></w:t>
      </w:r>
    </w:p>
    <w:p w:rsidR="006B3D43" w:rsidRDefault="006B3D43" w:rsidP="006B3D43">
      <w:r>
        <w:t></w:t>
      </w:r>
      <w:r>
        <w:t></w:t>
      </w:r>
      <w:r>
        <w:t></w:t>
      </w:r>
      <w:r>
        <w:t></w:t>
      </w:r>
      <w:r>
        <w:t></w:t>
      </w:r>
      <w:r>
        <w:t></w:t>
      </w:r>
      <w:r>
        <w:tab/>
      </w:r>
      <w:r>
        <w:t></w:t>
      </w:r>
      <w:r>
        <w:rPr>
          <w:rFonts w:hint="eastAsia"/>
        </w:rPr>
        <w:t>Экспертная</w:t>
      </w:r>
      <w:r>
        <w:t></w:t>
      </w:r>
      <w:r>
        <w:rPr>
          <w:rFonts w:hint="eastAsia"/>
        </w:rPr>
        <w:t>оценка</w:t>
      </w:r>
      <w:r>
        <w:tab/>
      </w:r>
      <w:r>
        <w:t></w:t>
      </w:r>
      <w:r>
        <w:t></w:t>
      </w:r>
      <w:r>
        <w:t></w:t>
      </w:r>
    </w:p>
    <w:p w:rsidR="006B3D43" w:rsidRDefault="006B3D43" w:rsidP="006B3D43">
      <w:r>
        <w:t></w:t>
      </w:r>
      <w:r>
        <w:t></w:t>
      </w:r>
      <w:r>
        <w:t></w:t>
      </w:r>
      <w:r>
        <w:t></w:t>
      </w:r>
      <w:r>
        <w:t></w:t>
      </w:r>
      <w:r>
        <w:t></w:t>
      </w:r>
      <w:r>
        <w:tab/>
      </w:r>
      <w:r>
        <w:t></w:t>
      </w:r>
      <w:r>
        <w:rPr>
          <w:rFonts w:hint="eastAsia"/>
        </w:rPr>
        <w:t>Педагогический</w:t>
      </w:r>
      <w:r>
        <w:t></w:t>
      </w:r>
      <w:r>
        <w:rPr>
          <w:rFonts w:hint="eastAsia"/>
        </w:rPr>
        <w:t>эксперимент</w:t>
      </w:r>
      <w:r>
        <w:tab/>
      </w:r>
      <w:r>
        <w:t></w:t>
      </w:r>
      <w:r>
        <w:t></w:t>
      </w:r>
      <w:r>
        <w:t></w:t>
      </w:r>
    </w:p>
    <w:p w:rsidR="006B3D43" w:rsidRDefault="006B3D43" w:rsidP="006B3D43">
      <w:r>
        <w:t></w:t>
      </w:r>
      <w:r>
        <w:t></w:t>
      </w:r>
      <w:r>
        <w:t></w:t>
      </w:r>
      <w:r>
        <w:t></w:t>
      </w:r>
      <w:r>
        <w:t></w:t>
      </w:r>
      <w:r>
        <w:t></w:t>
      </w:r>
      <w:r>
        <w:tab/>
      </w:r>
      <w:r>
        <w:t></w:t>
      </w:r>
      <w:r>
        <w:rPr>
          <w:rFonts w:hint="eastAsia"/>
        </w:rPr>
        <w:t>Методы</w:t>
      </w:r>
      <w:r>
        <w:t></w:t>
      </w:r>
      <w:r>
        <w:rPr>
          <w:rFonts w:hint="eastAsia"/>
        </w:rPr>
        <w:t>математической</w:t>
      </w:r>
      <w:r>
        <w:t></w:t>
      </w:r>
      <w:r>
        <w:rPr>
          <w:rFonts w:hint="eastAsia"/>
        </w:rPr>
        <w:t>статистики</w:t>
      </w:r>
      <w:r>
        <w:tab/>
      </w:r>
      <w:r>
        <w:t></w:t>
      </w:r>
      <w:r>
        <w:t></w:t>
      </w:r>
      <w:r>
        <w:t></w:t>
      </w:r>
    </w:p>
    <w:p w:rsidR="006B3D43" w:rsidRDefault="006B3D43" w:rsidP="006B3D43">
      <w:r>
        <w:t></w:t>
      </w:r>
      <w:r>
        <w:t></w:t>
      </w:r>
      <w:r>
        <w:t></w:t>
      </w:r>
      <w:r>
        <w:t></w:t>
      </w:r>
      <w:r>
        <w:tab/>
      </w:r>
      <w:r>
        <w:rPr>
          <w:rFonts w:hint="eastAsia"/>
        </w:rPr>
        <w:t>Организация</w:t>
      </w:r>
      <w:r>
        <w:t></w:t>
      </w:r>
      <w:r>
        <w:rPr>
          <w:rFonts w:hint="eastAsia"/>
        </w:rPr>
        <w:t>исследования</w:t>
      </w:r>
      <w:r>
        <w:tab/>
      </w:r>
      <w:r>
        <w:t></w:t>
      </w:r>
      <w:r>
        <w:t></w:t>
      </w:r>
      <w:r>
        <w:t></w:t>
      </w:r>
    </w:p>
    <w:p w:rsidR="006B3D43" w:rsidRDefault="006B3D43" w:rsidP="006B3D43">
      <w:r>
        <w:rPr>
          <w:rFonts w:hint="eastAsia"/>
        </w:rPr>
        <w:t>ГЛАВА</w:t>
      </w:r>
      <w:r>
        <w:t></w:t>
      </w:r>
      <w:r>
        <w:t></w:t>
      </w:r>
      <w:r>
        <w:t></w:t>
      </w:r>
      <w:r>
        <w:t></w:t>
      </w:r>
      <w:r>
        <w:rPr>
          <w:rFonts w:hint="eastAsia"/>
        </w:rPr>
        <w:t>НАУЧНОЕ</w:t>
      </w:r>
      <w:r>
        <w:t></w:t>
      </w:r>
      <w:r>
        <w:rPr>
          <w:rFonts w:hint="eastAsia"/>
        </w:rPr>
        <w:t>ОБОСНОВАНИЕ</w:t>
      </w:r>
      <w:r>
        <w:t></w:t>
      </w:r>
      <w:r>
        <w:rPr>
          <w:rFonts w:hint="eastAsia"/>
        </w:rPr>
        <w:t>ПРОЦЕССА</w:t>
      </w:r>
      <w:r>
        <w:t></w:t>
      </w:r>
      <w:r>
        <w:rPr>
          <w:rFonts w:hint="eastAsia"/>
        </w:rPr>
        <w:t>КОРРЕКЦИИ</w:t>
      </w:r>
    </w:p>
    <w:p w:rsidR="006B3D43" w:rsidRDefault="006B3D43" w:rsidP="006B3D43">
      <w:r>
        <w:t></w:t>
      </w:r>
    </w:p>
    <w:p w:rsidR="006B3D43" w:rsidRDefault="006B3D43" w:rsidP="006B3D43">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В</w:t>
      </w:r>
      <w:r>
        <w:t></w:t>
      </w:r>
      <w:r>
        <w:rPr>
          <w:rFonts w:hint="eastAsia"/>
        </w:rPr>
        <w:t>ГИМНАСТИЧЕСКИЕ</w:t>
      </w:r>
      <w:r>
        <w:t></w:t>
      </w:r>
      <w:r>
        <w:rPr>
          <w:rFonts w:hint="eastAsia"/>
        </w:rPr>
        <w:t>ДИСЦИПЛИНЫ</w:t>
      </w:r>
      <w:r>
        <w:t></w:t>
      </w:r>
      <w:r>
        <w:rPr>
          <w:rFonts w:hint="eastAsia"/>
        </w:rPr>
        <w:t>НА</w:t>
      </w:r>
      <w:r>
        <w:t></w:t>
      </w:r>
      <w:r>
        <w:rPr>
          <w:rFonts w:hint="eastAsia"/>
        </w:rPr>
        <w:t>НАЧАЛЬНОМ</w:t>
      </w:r>
      <w:r>
        <w:t></w:t>
      </w:r>
      <w:r>
        <w:rPr>
          <w:rFonts w:hint="eastAsia"/>
        </w:rPr>
        <w:t>ЭТАПЕ</w:t>
      </w:r>
      <w:r>
        <w:t></w:t>
      </w:r>
      <w:r>
        <w:rPr>
          <w:rFonts w:hint="eastAsia"/>
        </w:rPr>
        <w:t>ПОДГОТОВКИ</w:t>
      </w:r>
      <w:r>
        <w:tab/>
      </w:r>
      <w:r>
        <w:t></w:t>
      </w:r>
      <w:r>
        <w:t></w:t>
      </w:r>
      <w:r>
        <w:t></w:t>
      </w:r>
    </w:p>
    <w:p w:rsidR="006B3D43" w:rsidRDefault="006B3D43" w:rsidP="006B3D43">
      <w:r>
        <w:t></w:t>
      </w:r>
      <w:r>
        <w:t></w:t>
      </w:r>
      <w:r>
        <w:t></w:t>
      </w:r>
      <w:r>
        <w:t></w:t>
      </w:r>
      <w:r>
        <w:tab/>
      </w:r>
      <w:r>
        <w:t></w:t>
      </w:r>
      <w:r>
        <w:rPr>
          <w:rFonts w:hint="eastAsia"/>
        </w:rPr>
        <w:t>Анализ</w:t>
      </w:r>
      <w:r>
        <w:t></w:t>
      </w:r>
      <w:r>
        <w:rPr>
          <w:rFonts w:hint="eastAsia"/>
        </w:rPr>
        <w:t>и</w:t>
      </w:r>
      <w:r>
        <w:t></w:t>
      </w:r>
      <w:r>
        <w:rPr>
          <w:rFonts w:hint="eastAsia"/>
        </w:rPr>
        <w:t>конкретизация</w:t>
      </w:r>
      <w:r>
        <w:t></w:t>
      </w:r>
      <w:r>
        <w:rPr>
          <w:rFonts w:hint="eastAsia"/>
        </w:rPr>
        <w:t>обобщённых</w:t>
      </w:r>
      <w:r>
        <w:t></w:t>
      </w:r>
      <w:r>
        <w:rPr>
          <w:rFonts w:hint="eastAsia"/>
        </w:rPr>
        <w:t>и</w:t>
      </w:r>
      <w:r>
        <w:t></w:t>
      </w:r>
      <w:r>
        <w:rPr>
          <w:rFonts w:hint="eastAsia"/>
        </w:rPr>
        <w:t>специфических</w:t>
      </w:r>
      <w:r>
        <w:t></w:t>
      </w:r>
      <w:r>
        <w:rPr>
          <w:rFonts w:hint="eastAsia"/>
        </w:rPr>
        <w:t>требований</w:t>
      </w:r>
      <w:r>
        <w:t></w:t>
      </w:r>
      <w:r>
        <w:t></w:t>
      </w:r>
      <w:r>
        <w:rPr>
          <w:rFonts w:hint="eastAsia"/>
        </w:rPr>
        <w:t>предъявляемых</w:t>
      </w:r>
      <w:r>
        <w:t></w:t>
      </w:r>
      <w:r>
        <w:rPr>
          <w:rFonts w:hint="eastAsia"/>
        </w:rPr>
        <w:t>к</w:t>
      </w:r>
      <w:r>
        <w:t></w:t>
      </w:r>
      <w:r>
        <w:rPr>
          <w:rFonts w:hint="eastAsia"/>
        </w:rPr>
        <w:t>спортсменам</w:t>
      </w:r>
      <w:r>
        <w:t></w:t>
      </w:r>
      <w:r>
        <w:rPr>
          <w:rFonts w:hint="eastAsia"/>
        </w:rPr>
        <w:t>в</w:t>
      </w:r>
      <w:r>
        <w:t></w:t>
      </w:r>
      <w:r>
        <w:rPr>
          <w:rFonts w:hint="eastAsia"/>
        </w:rPr>
        <w:t>различных</w:t>
      </w:r>
      <w:r>
        <w:t></w:t>
      </w:r>
      <w:r>
        <w:rPr>
          <w:rFonts w:hint="eastAsia"/>
        </w:rPr>
        <w:t>гимнастических</w:t>
      </w:r>
      <w:r>
        <w:t></w:t>
      </w:r>
      <w:r>
        <w:rPr>
          <w:rFonts w:hint="eastAsia"/>
        </w:rPr>
        <w:t>дисциплинах</w:t>
      </w:r>
      <w:r>
        <w:tab/>
      </w:r>
      <w:r>
        <w:t></w:t>
      </w:r>
      <w:r>
        <w:t></w:t>
      </w:r>
      <w:r>
        <w:t></w:t>
      </w:r>
    </w:p>
    <w:p w:rsidR="006B3D43" w:rsidRDefault="006B3D43" w:rsidP="006B3D43">
      <w:r>
        <w:t></w:t>
      </w:r>
      <w:r>
        <w:t></w:t>
      </w:r>
      <w:r>
        <w:t></w:t>
      </w:r>
      <w:r>
        <w:t></w:t>
      </w:r>
      <w:r>
        <w:tab/>
      </w:r>
      <w:r>
        <w:rPr>
          <w:rFonts w:hint="eastAsia"/>
        </w:rPr>
        <w:t>Анализ</w:t>
      </w:r>
      <w:r>
        <w:t></w:t>
      </w:r>
      <w:r>
        <w:rPr>
          <w:rFonts w:hint="eastAsia"/>
        </w:rPr>
        <w:t>практического</w:t>
      </w:r>
      <w:r>
        <w:t></w:t>
      </w:r>
      <w:r>
        <w:rPr>
          <w:rFonts w:hint="eastAsia"/>
        </w:rPr>
        <w:t>опыта</w:t>
      </w:r>
      <w:r>
        <w:t></w:t>
      </w:r>
      <w:r>
        <w:rPr>
          <w:rFonts w:hint="eastAsia"/>
        </w:rPr>
        <w:t>спортивной</w:t>
      </w:r>
      <w:r>
        <w:t></w:t>
      </w:r>
      <w:r>
        <w:rPr>
          <w:rFonts w:hint="eastAsia"/>
        </w:rPr>
        <w:t>ориентации</w:t>
      </w:r>
      <w:r>
        <w:t></w:t>
      </w:r>
      <w:r>
        <w:rPr>
          <w:rFonts w:hint="eastAsia"/>
        </w:rPr>
        <w:t>и</w:t>
      </w:r>
      <w:r>
        <w:t></w:t>
      </w:r>
      <w:r>
        <w:rPr>
          <w:rFonts w:hint="eastAsia"/>
        </w:rPr>
        <w:t>начального</w:t>
      </w:r>
      <w:r>
        <w:t></w:t>
      </w:r>
      <w:r>
        <w:rPr>
          <w:rFonts w:hint="eastAsia"/>
        </w:rPr>
        <w:t>отбора</w:t>
      </w:r>
      <w:r>
        <w:t></w:t>
      </w:r>
      <w:r>
        <w:rPr>
          <w:rFonts w:hint="eastAsia"/>
        </w:rPr>
        <w:t>в</w:t>
      </w:r>
      <w:r>
        <w:t></w:t>
      </w:r>
      <w:r>
        <w:rPr>
          <w:rFonts w:hint="eastAsia"/>
        </w:rPr>
        <w:t>гимнастических</w:t>
      </w:r>
      <w:r>
        <w:t></w:t>
      </w:r>
      <w:r>
        <w:rPr>
          <w:rFonts w:hint="eastAsia"/>
        </w:rPr>
        <w:t>дисциплинах</w:t>
      </w:r>
      <w:r>
        <w:tab/>
      </w:r>
      <w:r>
        <w:t></w:t>
      </w:r>
      <w:r>
        <w:t></w:t>
      </w:r>
      <w:r>
        <w:t></w:t>
      </w:r>
    </w:p>
    <w:p w:rsidR="006B3D43" w:rsidRDefault="006B3D43" w:rsidP="006B3D43">
      <w:r>
        <w:t></w:t>
      </w:r>
      <w:r>
        <w:t></w:t>
      </w:r>
      <w:r>
        <w:t></w:t>
      </w:r>
      <w:r>
        <w:t></w:t>
      </w:r>
      <w:r>
        <w:tab/>
      </w:r>
      <w:r>
        <w:rPr>
          <w:rFonts w:hint="eastAsia"/>
        </w:rPr>
        <w:t>Результативность</w:t>
      </w:r>
      <w:r>
        <w:t></w:t>
      </w:r>
      <w:r>
        <w:rPr>
          <w:rFonts w:hint="eastAsia"/>
        </w:rPr>
        <w:t>спортивной</w:t>
      </w:r>
      <w:r>
        <w:t></w:t>
      </w:r>
      <w:r>
        <w:rPr>
          <w:rFonts w:hint="eastAsia"/>
        </w:rPr>
        <w:t>ориентации</w:t>
      </w:r>
      <w:r>
        <w:t></w:t>
      </w:r>
      <w:r>
        <w:rPr>
          <w:rFonts w:hint="eastAsia"/>
        </w:rPr>
        <w:t>и</w:t>
      </w:r>
      <w:r>
        <w:t></w:t>
      </w:r>
      <w:r>
        <w:rPr>
          <w:rFonts w:hint="eastAsia"/>
        </w:rPr>
        <w:t>начального</w:t>
      </w:r>
      <w:r>
        <w:t></w:t>
      </w:r>
      <w:r>
        <w:rPr>
          <w:rFonts w:hint="eastAsia"/>
        </w:rPr>
        <w:t>отбора</w:t>
      </w:r>
      <w:r>
        <w:t></w:t>
      </w:r>
      <w:r>
        <w:rPr>
          <w:rFonts w:hint="eastAsia"/>
        </w:rPr>
        <w:t>на</w:t>
      </w:r>
    </w:p>
    <w:p w:rsidR="006B3D43" w:rsidRDefault="006B3D43" w:rsidP="006B3D43">
      <w:r>
        <w:rPr>
          <w:rFonts w:hint="eastAsia"/>
        </w:rPr>
        <w:t>современном</w:t>
      </w:r>
      <w:r>
        <w:t></w:t>
      </w:r>
      <w:r>
        <w:rPr>
          <w:rFonts w:hint="eastAsia"/>
        </w:rPr>
        <w:t>этапе</w:t>
      </w:r>
      <w:r>
        <w:t></w:t>
      </w:r>
      <w:r>
        <w:rPr>
          <w:rFonts w:hint="eastAsia"/>
        </w:rPr>
        <w:t>развития</w:t>
      </w:r>
      <w:r>
        <w:t></w:t>
      </w:r>
      <w:r>
        <w:rPr>
          <w:rFonts w:hint="eastAsia"/>
        </w:rPr>
        <w:t>гимнастических</w:t>
      </w:r>
      <w:r>
        <w:t></w:t>
      </w:r>
      <w:r>
        <w:rPr>
          <w:rFonts w:hint="eastAsia"/>
        </w:rPr>
        <w:t>дисциплин</w:t>
      </w:r>
      <w:r>
        <w:tab/>
      </w:r>
      <w:r>
        <w:t></w:t>
      </w:r>
      <w:r>
        <w:t></w:t>
      </w:r>
      <w:r>
        <w:t></w:t>
      </w:r>
    </w:p>
    <w:p w:rsidR="006B3D43" w:rsidRDefault="006B3D43" w:rsidP="006B3D43">
      <w:r>
        <w:rPr>
          <w:rFonts w:hint="eastAsia"/>
        </w:rPr>
        <w:t>ГЛАВА</w:t>
      </w:r>
      <w:r>
        <w:t></w:t>
      </w:r>
      <w:r>
        <w:t></w:t>
      </w:r>
      <w:r>
        <w:t></w:t>
      </w:r>
      <w:r>
        <w:t></w:t>
      </w:r>
      <w:r>
        <w:rPr>
          <w:rFonts w:hint="eastAsia"/>
        </w:rPr>
        <w:t>СО</w:t>
      </w:r>
      <w:r>
        <w:t></w:t>
      </w:r>
      <w:r>
        <w:rPr>
          <w:rFonts w:hint="eastAsia"/>
        </w:rPr>
        <w:t>ДЕРЖАНИЕ</w:t>
      </w:r>
      <w:r>
        <w:t></w:t>
      </w:r>
      <w:r>
        <w:rPr>
          <w:rFonts w:hint="eastAsia"/>
        </w:rPr>
        <w:t>И</w:t>
      </w:r>
      <w:r>
        <w:t></w:t>
      </w:r>
      <w:r>
        <w:rPr>
          <w:rFonts w:hint="eastAsia"/>
        </w:rPr>
        <w:t>ЭКСПЕРИМЕНТАЛЬНАЯ</w:t>
      </w:r>
      <w:r>
        <w:t></w:t>
      </w:r>
      <w:r>
        <w:rPr>
          <w:rFonts w:hint="eastAsia"/>
        </w:rPr>
        <w:t>ПРОВЕРКА</w:t>
      </w:r>
      <w:r>
        <w:t></w:t>
      </w:r>
      <w:r>
        <w:rPr>
          <w:rFonts w:hint="eastAsia"/>
        </w:rPr>
        <w:t>ЭФФЕКТИВНОСТИ</w:t>
      </w:r>
      <w:r>
        <w:t></w:t>
      </w:r>
      <w:r>
        <w:rPr>
          <w:rFonts w:hint="eastAsia"/>
        </w:rPr>
        <w:t>ИННОВАЦИОННОГО</w:t>
      </w:r>
      <w:r>
        <w:t></w:t>
      </w:r>
      <w:r>
        <w:rPr>
          <w:rFonts w:hint="eastAsia"/>
        </w:rPr>
        <w:t>ПОДХОДА</w:t>
      </w:r>
      <w:r>
        <w:t></w:t>
      </w:r>
      <w:r>
        <w:rPr>
          <w:rFonts w:hint="eastAsia"/>
        </w:rPr>
        <w:t>К</w:t>
      </w:r>
      <w:r>
        <w:t></w:t>
      </w:r>
      <w:r>
        <w:rPr>
          <w:rFonts w:hint="eastAsia"/>
        </w:rPr>
        <w:t>ПОВЫШЕНИЮ</w:t>
      </w:r>
      <w:r>
        <w:t></w:t>
      </w:r>
      <w:r>
        <w:rPr>
          <w:rFonts w:hint="eastAsia"/>
        </w:rPr>
        <w:t>РЕЗУЛЬТАТИВНОСТИ</w:t>
      </w:r>
      <w:r>
        <w:t></w:t>
      </w:r>
      <w:r>
        <w:rPr>
          <w:rFonts w:hint="eastAsia"/>
        </w:rPr>
        <w:t>ПРОЦЕССА</w:t>
      </w:r>
      <w:r>
        <w:t></w:t>
      </w:r>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В</w:t>
      </w:r>
      <w:r>
        <w:t></w:t>
      </w:r>
      <w:r>
        <w:rPr>
          <w:rFonts w:hint="eastAsia"/>
        </w:rPr>
        <w:t>ГИМНАСТИЧЕСКИХ</w:t>
      </w:r>
      <w:r>
        <w:t></w:t>
      </w:r>
      <w:r>
        <w:rPr>
          <w:rFonts w:hint="eastAsia"/>
        </w:rPr>
        <w:t>ДИСЦИПЛИНАХ</w:t>
      </w:r>
    </w:p>
    <w:p w:rsidR="006B3D43" w:rsidRDefault="006B3D43" w:rsidP="006B3D43">
      <w:r>
        <w:rPr>
          <w:rFonts w:hint="eastAsia"/>
        </w:rPr>
        <w:lastRenderedPageBreak/>
        <w:t>НА</w:t>
      </w:r>
      <w:r>
        <w:t></w:t>
      </w:r>
      <w:r>
        <w:rPr>
          <w:rFonts w:hint="eastAsia"/>
        </w:rPr>
        <w:t>НАЧАЛЬНОМ</w:t>
      </w:r>
      <w:r>
        <w:t></w:t>
      </w:r>
      <w:r>
        <w:rPr>
          <w:rFonts w:hint="eastAsia"/>
        </w:rPr>
        <w:t>ЭТАПЕ</w:t>
      </w:r>
      <w:r>
        <w:t></w:t>
      </w:r>
      <w:r>
        <w:rPr>
          <w:rFonts w:hint="eastAsia"/>
        </w:rPr>
        <w:t>ПОДГОТОВКИ</w:t>
      </w:r>
      <w:r>
        <w:tab/>
      </w:r>
      <w:r>
        <w:t></w:t>
      </w:r>
      <w:r>
        <w:t></w:t>
      </w:r>
      <w:r>
        <w:t></w:t>
      </w:r>
      <w:r>
        <w:t></w:t>
      </w:r>
    </w:p>
    <w:p w:rsidR="006B3D43" w:rsidRDefault="006B3D43" w:rsidP="006B3D43">
      <w:r>
        <w:t></w:t>
      </w:r>
      <w:r>
        <w:t></w:t>
      </w:r>
      <w:r>
        <w:t></w:t>
      </w:r>
      <w:r>
        <w:t></w:t>
      </w:r>
      <w:r>
        <w:tab/>
      </w:r>
      <w:r>
        <w:t></w:t>
      </w:r>
      <w:r>
        <w:rPr>
          <w:rFonts w:hint="eastAsia"/>
        </w:rPr>
        <w:t>Моделирование</w:t>
      </w:r>
      <w:r>
        <w:t></w:t>
      </w:r>
      <w:r>
        <w:rPr>
          <w:rFonts w:hint="eastAsia"/>
        </w:rPr>
        <w:t>и</w:t>
      </w:r>
      <w:r>
        <w:t></w:t>
      </w:r>
      <w:r>
        <w:rPr>
          <w:rFonts w:hint="eastAsia"/>
        </w:rPr>
        <w:t>организация</w:t>
      </w:r>
      <w:r>
        <w:t></w:t>
      </w:r>
      <w:r>
        <w:rPr>
          <w:rFonts w:hint="eastAsia"/>
        </w:rPr>
        <w:t>процесса</w:t>
      </w:r>
      <w:r>
        <w:t></w:t>
      </w:r>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в</w:t>
      </w:r>
      <w:r>
        <w:t></w:t>
      </w:r>
      <w:r>
        <w:rPr>
          <w:rFonts w:hint="eastAsia"/>
        </w:rPr>
        <w:t>гимнастических</w:t>
      </w:r>
      <w:r>
        <w:t></w:t>
      </w:r>
      <w:r>
        <w:rPr>
          <w:rFonts w:hint="eastAsia"/>
        </w:rPr>
        <w:t>дисциплинах</w:t>
      </w:r>
      <w:r>
        <w:t></w:t>
      </w:r>
      <w:r>
        <w:rPr>
          <w:rFonts w:hint="eastAsia"/>
        </w:rPr>
        <w:t>на</w:t>
      </w:r>
      <w:r>
        <w:t></w:t>
      </w:r>
      <w:r>
        <w:rPr>
          <w:rFonts w:hint="eastAsia"/>
        </w:rPr>
        <w:t>основе</w:t>
      </w:r>
      <w:r>
        <w:t></w:t>
      </w:r>
      <w:r>
        <w:rPr>
          <w:rFonts w:hint="eastAsia"/>
        </w:rPr>
        <w:t>учёта</w:t>
      </w:r>
      <w:r>
        <w:t></w:t>
      </w:r>
      <w:r>
        <w:rPr>
          <w:rFonts w:hint="eastAsia"/>
        </w:rPr>
        <w:t>современных</w:t>
      </w:r>
      <w:r>
        <w:t></w:t>
      </w:r>
      <w:r>
        <w:rPr>
          <w:rFonts w:hint="eastAsia"/>
        </w:rPr>
        <w:t>тенденций</w:t>
      </w:r>
      <w:r>
        <w:t></w:t>
      </w:r>
      <w:r>
        <w:rPr>
          <w:rFonts w:hint="eastAsia"/>
        </w:rPr>
        <w:t>их</w:t>
      </w:r>
      <w:r>
        <w:t></w:t>
      </w:r>
      <w:r>
        <w:rPr>
          <w:rFonts w:hint="eastAsia"/>
        </w:rPr>
        <w:t>развития</w:t>
      </w:r>
      <w:r>
        <w:tab/>
      </w:r>
      <w:r>
        <w:t></w:t>
      </w:r>
      <w:r>
        <w:t></w:t>
      </w:r>
      <w:r>
        <w:t></w:t>
      </w:r>
      <w:r>
        <w:t></w:t>
      </w:r>
    </w:p>
    <w:p w:rsidR="006B3D43" w:rsidRDefault="006B3D43" w:rsidP="006B3D43">
      <w:r>
        <w:t></w:t>
      </w:r>
      <w:r>
        <w:t></w:t>
      </w:r>
      <w:r>
        <w:t></w:t>
      </w:r>
      <w:r>
        <w:t></w:t>
      </w:r>
      <w:r>
        <w:tab/>
      </w:r>
      <w:r>
        <w:t></w:t>
      </w:r>
      <w:r>
        <w:rPr>
          <w:rFonts w:hint="eastAsia"/>
        </w:rPr>
        <w:t>Результативность</w:t>
      </w:r>
      <w:r>
        <w:t></w:t>
      </w:r>
      <w:r>
        <w:rPr>
          <w:rFonts w:hint="eastAsia"/>
        </w:rPr>
        <w:t>реализации</w:t>
      </w:r>
      <w:r>
        <w:t></w:t>
      </w:r>
      <w:r>
        <w:rPr>
          <w:rFonts w:hint="eastAsia"/>
        </w:rPr>
        <w:t>инновационного</w:t>
      </w:r>
      <w:r>
        <w:t></w:t>
      </w:r>
      <w:r>
        <w:rPr>
          <w:rFonts w:hint="eastAsia"/>
        </w:rPr>
        <w:t>подхода</w:t>
      </w:r>
      <w:r>
        <w:t></w:t>
      </w:r>
      <w:r>
        <w:rPr>
          <w:rFonts w:hint="eastAsia"/>
        </w:rPr>
        <w:t>к</w:t>
      </w:r>
      <w:r>
        <w:t></w:t>
      </w:r>
      <w:r>
        <w:rPr>
          <w:rFonts w:hint="eastAsia"/>
        </w:rPr>
        <w:t>процессу</w:t>
      </w:r>
      <w:r>
        <w:t></w:t>
      </w:r>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в</w:t>
      </w:r>
      <w:r>
        <w:t></w:t>
      </w:r>
      <w:r>
        <w:rPr>
          <w:rFonts w:hint="eastAsia"/>
        </w:rPr>
        <w:t>гимнастических</w:t>
      </w:r>
    </w:p>
    <w:p w:rsidR="006B3D43" w:rsidRDefault="006B3D43" w:rsidP="006B3D43">
      <w:r>
        <w:rPr>
          <w:rFonts w:hint="eastAsia"/>
        </w:rPr>
        <w:t>дисциплинах</w:t>
      </w:r>
      <w:r>
        <w:tab/>
      </w:r>
      <w:r>
        <w:t></w:t>
      </w:r>
      <w:r>
        <w:t></w:t>
      </w:r>
      <w:r>
        <w:t></w:t>
      </w:r>
      <w:r>
        <w:t></w:t>
      </w:r>
    </w:p>
    <w:p w:rsidR="006B3D43" w:rsidRDefault="006B3D43" w:rsidP="006B3D43">
      <w:r>
        <w:rPr>
          <w:rFonts w:hint="eastAsia"/>
        </w:rPr>
        <w:t>ЗАКЛЮЧЕНИЕ</w:t>
      </w:r>
      <w:r>
        <w:tab/>
      </w:r>
      <w:r>
        <w:t></w:t>
      </w:r>
      <w:r>
        <w:t></w:t>
      </w:r>
      <w:r>
        <w:t></w:t>
      </w:r>
      <w:r>
        <w:t></w:t>
      </w:r>
    </w:p>
    <w:p w:rsidR="006B3D43" w:rsidRDefault="006B3D43" w:rsidP="006B3D43">
      <w:r>
        <w:rPr>
          <w:rFonts w:hint="eastAsia"/>
        </w:rPr>
        <w:t>ПРАКТИЧЕСКИЕ</w:t>
      </w:r>
      <w:r>
        <w:t></w:t>
      </w:r>
      <w:r>
        <w:rPr>
          <w:rFonts w:hint="eastAsia"/>
        </w:rPr>
        <w:t>РЕКОМЕНДАЦИИ</w:t>
      </w:r>
      <w:r>
        <w:tab/>
      </w:r>
      <w:r>
        <w:t></w:t>
      </w:r>
      <w:r>
        <w:t></w:t>
      </w:r>
      <w:r>
        <w:t></w:t>
      </w:r>
      <w:r>
        <w:t></w:t>
      </w:r>
    </w:p>
    <w:p w:rsidR="006B3D43" w:rsidRDefault="006B3D43" w:rsidP="006B3D43">
      <w:r>
        <w:rPr>
          <w:rFonts w:hint="eastAsia"/>
        </w:rPr>
        <w:t>СПИСОК</w:t>
      </w:r>
      <w:r>
        <w:t></w:t>
      </w:r>
      <w:r>
        <w:rPr>
          <w:rFonts w:hint="eastAsia"/>
        </w:rPr>
        <w:t>ЛИТЕРАТУРЫ</w:t>
      </w:r>
      <w:r>
        <w:tab/>
      </w:r>
      <w:r>
        <w:t></w:t>
      </w:r>
      <w:r>
        <w:t></w:t>
      </w:r>
      <w:r>
        <w:t></w:t>
      </w:r>
      <w:r>
        <w:t></w:t>
      </w:r>
    </w:p>
    <w:p w:rsidR="006B3D43" w:rsidRDefault="006B3D43" w:rsidP="006B3D43">
      <w:r>
        <w:rPr>
          <w:rFonts w:hint="eastAsia"/>
        </w:rPr>
        <w:t>СПИСОК</w:t>
      </w:r>
      <w:r>
        <w:t></w:t>
      </w:r>
      <w:r>
        <w:rPr>
          <w:rFonts w:hint="eastAsia"/>
        </w:rPr>
        <w:t>ИЛЛЮСТРИРОВАННОГО</w:t>
      </w:r>
      <w:r>
        <w:t></w:t>
      </w:r>
      <w:r>
        <w:rPr>
          <w:rFonts w:hint="eastAsia"/>
        </w:rPr>
        <w:t>МАТЕРИАЛА</w:t>
      </w:r>
      <w:r>
        <w:tab/>
      </w:r>
      <w:r>
        <w:t></w:t>
      </w:r>
      <w:r>
        <w:t></w:t>
      </w:r>
      <w:r>
        <w:t></w:t>
      </w:r>
      <w:r>
        <w:t></w:t>
      </w:r>
    </w:p>
    <w:p w:rsidR="006B3D43" w:rsidRDefault="006B3D43" w:rsidP="006B3D43">
      <w:r>
        <w:rPr>
          <w:rFonts w:hint="eastAsia"/>
        </w:rPr>
        <w:t>ПРИЛОЖЕНИЕ</w:t>
      </w:r>
      <w:r>
        <w:t></w:t>
      </w:r>
      <w:r>
        <w:t></w:t>
      </w:r>
      <w:r>
        <w:t></w:t>
      </w:r>
      <w:r>
        <w:rPr>
          <w:rFonts w:hint="eastAsia"/>
        </w:rPr>
        <w:t>Акт</w:t>
      </w:r>
      <w:r>
        <w:t></w:t>
      </w:r>
      <w:r>
        <w:rPr>
          <w:rFonts w:hint="eastAsia"/>
        </w:rPr>
        <w:t>внедрения</w:t>
      </w:r>
      <w:r>
        <w:tab/>
      </w:r>
      <w:r>
        <w:t></w:t>
      </w:r>
      <w:r>
        <w:t></w:t>
      </w:r>
      <w:r>
        <w:t></w:t>
      </w:r>
      <w:r>
        <w:t></w:t>
      </w:r>
    </w:p>
    <w:p w:rsidR="006B3D43" w:rsidRDefault="006B3D43" w:rsidP="006B3D43">
      <w:r>
        <w:rPr>
          <w:rFonts w:hint="eastAsia"/>
        </w:rPr>
        <w:t>ПРИЛОЖЕНИЕ</w:t>
      </w:r>
      <w:r>
        <w:t></w:t>
      </w:r>
      <w:r>
        <w:t></w:t>
      </w:r>
      <w:r>
        <w:t></w:t>
      </w:r>
      <w:r>
        <w:rPr>
          <w:rFonts w:hint="eastAsia"/>
        </w:rPr>
        <w:t>Акт</w:t>
      </w:r>
      <w:r>
        <w:t></w:t>
      </w:r>
      <w:r>
        <w:rPr>
          <w:rFonts w:hint="eastAsia"/>
        </w:rPr>
        <w:t>внедрения</w:t>
      </w:r>
      <w:r>
        <w:tab/>
      </w:r>
      <w:r>
        <w:t></w:t>
      </w:r>
      <w:r>
        <w:t></w:t>
      </w:r>
      <w:r>
        <w:t></w:t>
      </w:r>
      <w:r>
        <w:t></w:t>
      </w:r>
    </w:p>
    <w:p w:rsidR="006B3D43" w:rsidRDefault="006B3D43" w:rsidP="006B3D43">
      <w:r>
        <w:rPr>
          <w:rFonts w:hint="eastAsia"/>
        </w:rPr>
        <w:t>ПРИЛОЖЕНИЕ</w:t>
      </w:r>
      <w:r>
        <w:t></w:t>
      </w:r>
      <w:r>
        <w:t></w:t>
      </w:r>
      <w:r>
        <w:t></w:t>
      </w:r>
      <w:r>
        <w:rPr>
          <w:rFonts w:hint="eastAsia"/>
        </w:rPr>
        <w:t>Акт</w:t>
      </w:r>
      <w:r>
        <w:t></w:t>
      </w:r>
      <w:r>
        <w:rPr>
          <w:rFonts w:hint="eastAsia"/>
        </w:rPr>
        <w:t>внедрения</w:t>
      </w:r>
      <w:r>
        <w:tab/>
      </w:r>
      <w:r>
        <w:t></w:t>
      </w:r>
      <w:r>
        <w:t></w:t>
      </w:r>
      <w:r>
        <w:t></w:t>
      </w:r>
      <w:r>
        <w:t></w:t>
      </w:r>
    </w:p>
    <w:p w:rsidR="006B3D43" w:rsidRDefault="006B3D43" w:rsidP="006B3D43">
      <w:r>
        <w:rPr>
          <w:rFonts w:hint="eastAsia"/>
        </w:rPr>
        <w:t>ПРИЛОЖЕНИЕ</w:t>
      </w:r>
      <w:r>
        <w:t></w:t>
      </w:r>
      <w:r>
        <w:t></w:t>
      </w:r>
      <w:r>
        <w:t></w:t>
      </w:r>
      <w:r>
        <w:rPr>
          <w:rFonts w:hint="eastAsia"/>
        </w:rPr>
        <w:t>Анкета</w:t>
      </w:r>
      <w:r>
        <w:t></w:t>
      </w:r>
      <w:r>
        <w:rPr>
          <w:rFonts w:hint="eastAsia"/>
        </w:rPr>
        <w:t>для</w:t>
      </w:r>
      <w:r>
        <w:t></w:t>
      </w:r>
      <w:r>
        <w:rPr>
          <w:rFonts w:hint="eastAsia"/>
        </w:rPr>
        <w:t>тренеров</w:t>
      </w:r>
      <w:r>
        <w:t></w:t>
      </w:r>
      <w:r>
        <w:rPr>
          <w:rFonts w:hint="eastAsia"/>
        </w:rPr>
        <w:t>по</w:t>
      </w:r>
      <w:r>
        <w:t></w:t>
      </w:r>
      <w:r>
        <w:rPr>
          <w:rFonts w:hint="eastAsia"/>
        </w:rPr>
        <w:t>гимнастике</w:t>
      </w:r>
      <w:r>
        <w:tab/>
      </w:r>
      <w:r>
        <w:t></w:t>
      </w:r>
      <w:r>
        <w:t></w:t>
      </w:r>
      <w:r>
        <w:t></w:t>
      </w:r>
      <w:r>
        <w:t></w:t>
      </w:r>
    </w:p>
    <w:p w:rsidR="006B3D43" w:rsidRDefault="006B3D43" w:rsidP="006B3D43">
      <w:r>
        <w:rPr>
          <w:rFonts w:hint="eastAsia"/>
        </w:rPr>
        <w:t>ПРИЛОЖЕНИЕ</w:t>
      </w:r>
      <w:r>
        <w:t></w:t>
      </w:r>
      <w:r>
        <w:t></w:t>
      </w:r>
      <w:r>
        <w:t></w:t>
      </w:r>
      <w:r>
        <w:rPr>
          <w:rFonts w:hint="eastAsia"/>
        </w:rPr>
        <w:t>План</w:t>
      </w:r>
      <w:r>
        <w:t></w:t>
      </w:r>
      <w:r>
        <w:rPr>
          <w:rFonts w:hint="eastAsia"/>
        </w:rPr>
        <w:t>интервью</w:t>
      </w:r>
      <w:r>
        <w:t></w:t>
      </w:r>
      <w:r>
        <w:rPr>
          <w:rFonts w:hint="eastAsia"/>
        </w:rPr>
        <w:t>с</w:t>
      </w:r>
      <w:r>
        <w:t></w:t>
      </w:r>
      <w:r>
        <w:rPr>
          <w:rFonts w:hint="eastAsia"/>
        </w:rPr>
        <w:t>родителями</w:t>
      </w:r>
      <w:r>
        <w:t></w:t>
      </w:r>
      <w:r>
        <w:rPr>
          <w:rFonts w:hint="eastAsia"/>
        </w:rPr>
        <w:t>детей</w:t>
      </w:r>
      <w:r>
        <w:t></w:t>
      </w:r>
      <w:r>
        <w:t></w:t>
      </w:r>
      <w:r>
        <w:rPr>
          <w:rFonts w:hint="eastAsia"/>
        </w:rPr>
        <w:t>занимающихся</w:t>
      </w:r>
    </w:p>
    <w:p w:rsidR="006B3D43" w:rsidRDefault="006B3D43" w:rsidP="006B3D43">
      <w:r>
        <w:t></w:t>
      </w:r>
    </w:p>
    <w:p w:rsidR="006B3D43" w:rsidRDefault="006B3D43" w:rsidP="006B3D43">
      <w:r>
        <w:rPr>
          <w:rFonts w:hint="eastAsia"/>
        </w:rPr>
        <w:t>гимнастикой</w:t>
      </w:r>
      <w:r>
        <w:t></w:t>
      </w:r>
      <w:r>
        <w:rPr>
          <w:rFonts w:hint="eastAsia"/>
        </w:rPr>
        <w:t>в</w:t>
      </w:r>
      <w:r>
        <w:t></w:t>
      </w:r>
      <w:r>
        <w:rPr>
          <w:rFonts w:hint="eastAsia"/>
        </w:rPr>
        <w:t>группах</w:t>
      </w:r>
      <w:r>
        <w:t></w:t>
      </w:r>
      <w:r>
        <w:rPr>
          <w:rFonts w:hint="eastAsia"/>
        </w:rPr>
        <w:t>начальной</w:t>
      </w:r>
      <w:r>
        <w:t></w:t>
      </w:r>
      <w:r>
        <w:rPr>
          <w:rFonts w:hint="eastAsia"/>
        </w:rPr>
        <w:t>подготовки</w:t>
      </w:r>
      <w:r>
        <w:tab/>
      </w:r>
      <w:r>
        <w:t></w:t>
      </w:r>
      <w:r>
        <w:t></w:t>
      </w:r>
      <w:r>
        <w:t></w:t>
      </w:r>
      <w:r>
        <w:t></w:t>
      </w:r>
    </w:p>
    <w:p w:rsidR="006B3D43" w:rsidRDefault="006B3D43" w:rsidP="006B3D43">
      <w:r>
        <w:rPr>
          <w:rFonts w:hint="eastAsia"/>
        </w:rPr>
        <w:t>ПРИЛОЖЕНИЕ</w:t>
      </w:r>
      <w:r>
        <w:t></w:t>
      </w:r>
      <w:r>
        <w:t></w:t>
      </w:r>
      <w:r>
        <w:t></w:t>
      </w:r>
      <w:r>
        <w:rPr>
          <w:rFonts w:hint="eastAsia"/>
        </w:rPr>
        <w:t>Методика</w:t>
      </w:r>
      <w:r>
        <w:t></w:t>
      </w:r>
      <w:r>
        <w:rPr>
          <w:rFonts w:hint="eastAsia"/>
        </w:rPr>
        <w:t>изучения</w:t>
      </w:r>
      <w:r>
        <w:t></w:t>
      </w:r>
      <w:r>
        <w:rPr>
          <w:rFonts w:hint="eastAsia"/>
        </w:rPr>
        <w:t>интереса</w:t>
      </w:r>
      <w:r>
        <w:t></w:t>
      </w:r>
      <w:r>
        <w:rPr>
          <w:rFonts w:hint="eastAsia"/>
        </w:rPr>
        <w:t>к</w:t>
      </w:r>
      <w:r>
        <w:t></w:t>
      </w:r>
      <w:r>
        <w:rPr>
          <w:rFonts w:hint="eastAsia"/>
        </w:rPr>
        <w:t>спорту</w:t>
      </w:r>
      <w:r>
        <w:tab/>
      </w:r>
      <w:r>
        <w:t></w:t>
      </w:r>
      <w:r>
        <w:t></w:t>
      </w:r>
      <w:r>
        <w:t></w:t>
      </w:r>
      <w:r>
        <w:t></w:t>
      </w:r>
    </w:p>
    <w:p w:rsidR="006B3D43" w:rsidRDefault="006B3D43" w:rsidP="006B3D43">
      <w:r>
        <w:rPr>
          <w:rFonts w:hint="eastAsia"/>
        </w:rPr>
        <w:t>ПРИЛОЖЕНИЕ</w:t>
      </w:r>
      <w:r>
        <w:t></w:t>
      </w:r>
      <w:r>
        <w:t></w:t>
      </w:r>
      <w:r>
        <w:t></w:t>
      </w:r>
      <w:r>
        <w:rPr>
          <w:rFonts w:hint="eastAsia"/>
        </w:rPr>
        <w:t>Протокол</w:t>
      </w:r>
      <w:r>
        <w:t></w:t>
      </w:r>
      <w:r>
        <w:rPr>
          <w:rFonts w:hint="eastAsia"/>
        </w:rPr>
        <w:t>педагогического</w:t>
      </w:r>
      <w:r>
        <w:t></w:t>
      </w:r>
      <w:r>
        <w:rPr>
          <w:rFonts w:hint="eastAsia"/>
        </w:rPr>
        <w:t>наблюдения</w:t>
      </w:r>
      <w:r>
        <w:t></w:t>
      </w:r>
      <w:r>
        <w:rPr>
          <w:rFonts w:hint="eastAsia"/>
        </w:rPr>
        <w:t>за</w:t>
      </w:r>
      <w:r>
        <w:t></w:t>
      </w:r>
      <w:r>
        <w:rPr>
          <w:rFonts w:hint="eastAsia"/>
        </w:rPr>
        <w:t>процессом</w:t>
      </w:r>
    </w:p>
    <w:p w:rsidR="006B3D43" w:rsidRDefault="006B3D43" w:rsidP="006B3D43">
      <w:r>
        <w:rPr>
          <w:rFonts w:hint="eastAsia"/>
        </w:rPr>
        <w:t>начальной</w:t>
      </w:r>
      <w:r>
        <w:t></w:t>
      </w:r>
      <w:r>
        <w:rPr>
          <w:rFonts w:hint="eastAsia"/>
        </w:rPr>
        <w:t>подготовки</w:t>
      </w:r>
      <w:r>
        <w:t></w:t>
      </w:r>
      <w:r>
        <w:rPr>
          <w:rFonts w:hint="eastAsia"/>
        </w:rPr>
        <w:t>в</w:t>
      </w:r>
      <w:r>
        <w:t></w:t>
      </w:r>
      <w:r>
        <w:rPr>
          <w:rFonts w:hint="eastAsia"/>
        </w:rPr>
        <w:t>гимнастических</w:t>
      </w:r>
      <w:r>
        <w:t></w:t>
      </w:r>
      <w:r>
        <w:rPr>
          <w:rFonts w:hint="eastAsia"/>
        </w:rPr>
        <w:t>дисциплинах</w:t>
      </w:r>
      <w:r>
        <w:tab/>
      </w:r>
      <w:r>
        <w:t></w:t>
      </w:r>
      <w:r>
        <w:t></w:t>
      </w:r>
      <w:r>
        <w:t></w:t>
      </w:r>
      <w:r>
        <w:t></w:t>
      </w:r>
    </w:p>
    <w:p w:rsidR="006B3D43" w:rsidRDefault="006B3D43" w:rsidP="006B3D43">
      <w:r>
        <w:rPr>
          <w:rFonts w:hint="eastAsia"/>
        </w:rPr>
        <w:t>ПРИЛОЖЕНИЕ</w:t>
      </w:r>
      <w:r>
        <w:t></w:t>
      </w:r>
      <w:r>
        <w:t></w:t>
      </w:r>
      <w:r>
        <w:t></w:t>
      </w:r>
      <w:r>
        <w:rPr>
          <w:rFonts w:hint="eastAsia"/>
        </w:rPr>
        <w:t>Критерии</w:t>
      </w:r>
      <w:r>
        <w:t></w:t>
      </w:r>
      <w:r>
        <w:rPr>
          <w:rFonts w:hint="eastAsia"/>
        </w:rPr>
        <w:t>оценки</w:t>
      </w:r>
      <w:r>
        <w:t></w:t>
      </w:r>
      <w:r>
        <w:rPr>
          <w:rFonts w:hint="eastAsia"/>
        </w:rPr>
        <w:t>телосложения</w:t>
      </w:r>
      <w:r>
        <w:t></w:t>
      </w:r>
      <w:r>
        <w:rPr>
          <w:rFonts w:hint="eastAsia"/>
        </w:rPr>
        <w:t>на</w:t>
      </w:r>
      <w:r>
        <w:t></w:t>
      </w:r>
      <w:r>
        <w:rPr>
          <w:rFonts w:hint="eastAsia"/>
        </w:rPr>
        <w:t>начальном</w:t>
      </w:r>
      <w:r>
        <w:t></w:t>
      </w:r>
      <w:r>
        <w:rPr>
          <w:rFonts w:hint="eastAsia"/>
        </w:rPr>
        <w:t>этапе</w:t>
      </w:r>
    </w:p>
    <w:p w:rsidR="006B3D43" w:rsidRDefault="006B3D43" w:rsidP="006B3D43">
      <w:r>
        <w:rPr>
          <w:rFonts w:hint="eastAsia"/>
        </w:rPr>
        <w:t>отбора</w:t>
      </w:r>
      <w:r>
        <w:tab/>
      </w:r>
      <w:r>
        <w:t></w:t>
      </w:r>
      <w:r>
        <w:t></w:t>
      </w:r>
      <w:r>
        <w:t></w:t>
      </w:r>
      <w:r>
        <w:t></w:t>
      </w:r>
    </w:p>
    <w:p w:rsidR="006B3D43" w:rsidRDefault="006B3D43" w:rsidP="006B3D43">
      <w:r>
        <w:rPr>
          <w:rFonts w:hint="eastAsia"/>
        </w:rPr>
        <w:t>ПРИЛОЖЕНИЕ</w:t>
      </w:r>
      <w:r>
        <w:t></w:t>
      </w:r>
      <w:r>
        <w:t></w:t>
      </w:r>
      <w:r>
        <w:t></w:t>
      </w:r>
      <w:r>
        <w:rPr>
          <w:rFonts w:hint="eastAsia"/>
        </w:rPr>
        <w:t>Методика</w:t>
      </w:r>
      <w:r>
        <w:t></w:t>
      </w:r>
      <w:r>
        <w:rPr>
          <w:rFonts w:hint="eastAsia"/>
        </w:rPr>
        <w:t>оценки</w:t>
      </w:r>
      <w:r>
        <w:t></w:t>
      </w:r>
      <w:r>
        <w:rPr>
          <w:rFonts w:hint="eastAsia"/>
        </w:rPr>
        <w:t>психомоторного</w:t>
      </w:r>
      <w:r>
        <w:t></w:t>
      </w:r>
      <w:r>
        <w:rPr>
          <w:rFonts w:hint="eastAsia"/>
        </w:rPr>
        <w:t>развития</w:t>
      </w:r>
      <w:r>
        <w:t></w:t>
      </w:r>
      <w:r>
        <w:rPr>
          <w:rFonts w:hint="eastAsia"/>
        </w:rPr>
        <w:t>детей</w:t>
      </w:r>
      <w:r>
        <w:t></w:t>
      </w:r>
      <w:r>
        <w:tab/>
      </w:r>
      <w:r>
        <w:t></w:t>
      </w:r>
      <w:r>
        <w:t></w:t>
      </w:r>
      <w:r>
        <w:t></w:t>
      </w:r>
    </w:p>
    <w:p w:rsidR="006B3D43" w:rsidRDefault="006B3D43" w:rsidP="006B3D43">
      <w:r>
        <w:rPr>
          <w:rFonts w:hint="eastAsia"/>
        </w:rPr>
        <w:t>ПРИЛОЖЕНИЕ</w:t>
      </w:r>
      <w:r>
        <w:t></w:t>
      </w:r>
      <w:r>
        <w:t></w:t>
      </w:r>
      <w:r>
        <w:t></w:t>
      </w:r>
      <w:r>
        <w:t></w:t>
      </w:r>
      <w:r>
        <w:rPr>
          <w:rFonts w:hint="eastAsia"/>
        </w:rPr>
        <w:t>Методика</w:t>
      </w:r>
      <w:r>
        <w:t></w:t>
      </w:r>
      <w:r>
        <w:rPr>
          <w:rFonts w:hint="eastAsia"/>
        </w:rPr>
        <w:t>оценки</w:t>
      </w:r>
      <w:r>
        <w:t></w:t>
      </w:r>
      <w:r>
        <w:rPr>
          <w:rFonts w:hint="eastAsia"/>
        </w:rPr>
        <w:t>сформированности</w:t>
      </w:r>
      <w:r>
        <w:t></w:t>
      </w:r>
      <w:r>
        <w:rPr>
          <w:rFonts w:hint="eastAsia"/>
        </w:rPr>
        <w:t>основных</w:t>
      </w:r>
    </w:p>
    <w:p w:rsidR="006B3D43" w:rsidRDefault="006B3D43" w:rsidP="006B3D43">
      <w:r>
        <w:rPr>
          <w:rFonts w:hint="eastAsia"/>
        </w:rPr>
        <w:lastRenderedPageBreak/>
        <w:t>движений</w:t>
      </w:r>
      <w:r>
        <w:tab/>
      </w:r>
      <w:r>
        <w:t></w:t>
      </w:r>
      <w:r>
        <w:t></w:t>
      </w:r>
      <w:r>
        <w:t></w:t>
      </w:r>
      <w:r>
        <w:t></w:t>
      </w:r>
    </w:p>
    <w:p w:rsidR="006B3D43" w:rsidRDefault="006B3D43" w:rsidP="006B3D43">
      <w:r>
        <w:rPr>
          <w:rFonts w:hint="eastAsia"/>
        </w:rPr>
        <w:t>ПРИЛОЖЕНИЕ</w:t>
      </w:r>
      <w:r>
        <w:t></w:t>
      </w:r>
      <w:r>
        <w:t></w:t>
      </w:r>
      <w:r>
        <w:t></w:t>
      </w:r>
      <w:r>
        <w:t></w:t>
      </w:r>
      <w:r>
        <w:rPr>
          <w:rFonts w:hint="eastAsia"/>
        </w:rPr>
        <w:t>Методика</w:t>
      </w:r>
      <w:r>
        <w:t></w:t>
      </w:r>
      <w:r>
        <w:rPr>
          <w:rFonts w:hint="eastAsia"/>
        </w:rPr>
        <w:t>цветовых</w:t>
      </w:r>
      <w:r>
        <w:t></w:t>
      </w:r>
      <w:r>
        <w:rPr>
          <w:rFonts w:hint="eastAsia"/>
        </w:rPr>
        <w:t>выборов</w:t>
      </w:r>
      <w:r>
        <w:t></w:t>
      </w:r>
      <w:r>
        <w:rPr>
          <w:rFonts w:hint="eastAsia"/>
        </w:rPr>
        <w:t>Люшера</w:t>
      </w:r>
      <w:r>
        <w:tab/>
      </w:r>
      <w:r>
        <w:t></w:t>
      </w:r>
      <w:r>
        <w:t></w:t>
      </w:r>
      <w:r>
        <w:t></w:t>
      </w:r>
      <w:r>
        <w:t></w:t>
      </w:r>
    </w:p>
    <w:p w:rsidR="006B3D43" w:rsidRDefault="006B3D43" w:rsidP="006B3D43">
      <w:r>
        <w:rPr>
          <w:rFonts w:hint="eastAsia"/>
        </w:rPr>
        <w:t>ПРИЛОЖЕНИЕ</w:t>
      </w:r>
      <w:r>
        <w:t></w:t>
      </w:r>
      <w:r>
        <w:t></w:t>
      </w:r>
      <w:r>
        <w:t></w:t>
      </w:r>
      <w:r>
        <w:t></w:t>
      </w:r>
      <w:r>
        <w:rPr>
          <w:rFonts w:hint="eastAsia"/>
        </w:rPr>
        <w:t>Методика</w:t>
      </w:r>
      <w:r>
        <w:t></w:t>
      </w:r>
      <w:r>
        <w:rPr>
          <w:rFonts w:hint="eastAsia"/>
        </w:rPr>
        <w:t>оценки</w:t>
      </w:r>
      <w:r>
        <w:t></w:t>
      </w:r>
      <w:r>
        <w:rPr>
          <w:rFonts w:hint="eastAsia"/>
        </w:rPr>
        <w:t>освоения</w:t>
      </w:r>
      <w:r>
        <w:t></w:t>
      </w:r>
      <w:r>
        <w:rPr>
          <w:rFonts w:hint="eastAsia"/>
        </w:rPr>
        <w:t>комбинаций</w:t>
      </w:r>
      <w:r>
        <w:t></w:t>
      </w:r>
      <w:r>
        <w:rPr>
          <w:rFonts w:hint="eastAsia"/>
        </w:rPr>
        <w:t>вольных</w:t>
      </w:r>
    </w:p>
    <w:p w:rsidR="006B3D43" w:rsidRDefault="006B3D43" w:rsidP="006B3D43">
      <w:r>
        <w:rPr>
          <w:rFonts w:hint="eastAsia"/>
        </w:rPr>
        <w:t>упражнений</w:t>
      </w:r>
      <w:r>
        <w:tab/>
      </w:r>
      <w:r>
        <w:t></w:t>
      </w:r>
      <w:r>
        <w:t></w:t>
      </w:r>
      <w:r>
        <w:t></w:t>
      </w:r>
      <w:r>
        <w:t></w:t>
      </w:r>
    </w:p>
    <w:p w:rsidR="006B3D43" w:rsidRDefault="006B3D43" w:rsidP="006B3D43">
      <w:r>
        <w:rPr>
          <w:rFonts w:hint="eastAsia"/>
        </w:rPr>
        <w:t>ПРИЛОЖЕНИЕ</w:t>
      </w:r>
      <w:r>
        <w:t></w:t>
      </w:r>
      <w:r>
        <w:t></w:t>
      </w:r>
      <w:r>
        <w:t></w:t>
      </w:r>
      <w:r>
        <w:t></w:t>
      </w:r>
      <w:r>
        <w:rPr>
          <w:rFonts w:hint="eastAsia"/>
        </w:rPr>
        <w:t>Комбинации</w:t>
      </w:r>
      <w:r>
        <w:t></w:t>
      </w:r>
      <w:r>
        <w:rPr>
          <w:rFonts w:hint="eastAsia"/>
        </w:rPr>
        <w:t>вольных</w:t>
      </w:r>
      <w:r>
        <w:t></w:t>
      </w:r>
      <w:r>
        <w:rPr>
          <w:rFonts w:hint="eastAsia"/>
        </w:rPr>
        <w:t>упражнений</w:t>
      </w:r>
      <w:r>
        <w:tab/>
      </w:r>
      <w:r>
        <w:t></w:t>
      </w:r>
      <w:r>
        <w:t></w:t>
      </w:r>
      <w:r>
        <w:t></w:t>
      </w:r>
      <w:r>
        <w:t></w:t>
      </w:r>
    </w:p>
    <w:p w:rsidR="006B3D43" w:rsidRDefault="006B3D43" w:rsidP="006B3D43">
      <w:r>
        <w:rPr>
          <w:rFonts w:hint="eastAsia"/>
        </w:rPr>
        <w:t>ПРИЛОЖЕНИЕ</w:t>
      </w:r>
      <w:r>
        <w:t></w:t>
      </w:r>
      <w:r>
        <w:t></w:t>
      </w:r>
      <w:r>
        <w:t></w:t>
      </w:r>
      <w:r>
        <w:t></w:t>
      </w:r>
      <w:r>
        <w:rPr>
          <w:rFonts w:hint="eastAsia"/>
        </w:rPr>
        <w:t>Вариант</w:t>
      </w:r>
      <w:r>
        <w:t></w:t>
      </w:r>
      <w:r>
        <w:rPr>
          <w:rFonts w:hint="eastAsia"/>
        </w:rPr>
        <w:t>учебно</w:t>
      </w:r>
      <w:r>
        <w:t></w:t>
      </w:r>
      <w:r>
        <w:rPr>
          <w:rFonts w:hint="eastAsia"/>
        </w:rPr>
        <w:t>тренировочного</w:t>
      </w:r>
      <w:r>
        <w:t></w:t>
      </w:r>
      <w:r>
        <w:rPr>
          <w:rFonts w:hint="eastAsia"/>
        </w:rPr>
        <w:t>занятия</w:t>
      </w:r>
      <w:r>
        <w:t></w:t>
      </w:r>
      <w:r>
        <w:rPr>
          <w:rFonts w:hint="eastAsia"/>
        </w:rPr>
        <w:t>на</w:t>
      </w:r>
      <w:r>
        <w:t></w:t>
      </w:r>
      <w:r>
        <w:rPr>
          <w:rFonts w:hint="eastAsia"/>
        </w:rPr>
        <w:t>формирование</w:t>
      </w:r>
      <w:r>
        <w:t></w:t>
      </w:r>
      <w:r>
        <w:rPr>
          <w:rFonts w:hint="eastAsia"/>
        </w:rPr>
        <w:t>образного</w:t>
      </w:r>
      <w:r>
        <w:t></w:t>
      </w:r>
      <w:r>
        <w:rPr>
          <w:rFonts w:hint="eastAsia"/>
        </w:rPr>
        <w:t>мышления</w:t>
      </w:r>
      <w:r>
        <w:t></w:t>
      </w:r>
      <w:r>
        <w:rPr>
          <w:rFonts w:hint="eastAsia"/>
        </w:rPr>
        <w:t>и</w:t>
      </w:r>
      <w:r>
        <w:t></w:t>
      </w:r>
      <w:r>
        <w:rPr>
          <w:rFonts w:hint="eastAsia"/>
        </w:rPr>
        <w:t>взаимосвязи</w:t>
      </w:r>
      <w:r>
        <w:t></w:t>
      </w:r>
      <w:r>
        <w:rPr>
          <w:rFonts w:hint="eastAsia"/>
        </w:rPr>
        <w:t>движений</w:t>
      </w:r>
      <w:r>
        <w:t></w:t>
      </w:r>
      <w:r>
        <w:rPr>
          <w:rFonts w:hint="eastAsia"/>
        </w:rPr>
        <w:t>с</w:t>
      </w:r>
      <w:r>
        <w:t></w:t>
      </w:r>
      <w:r>
        <w:rPr>
          <w:rFonts w:hint="eastAsia"/>
        </w:rPr>
        <w:t>музыкой</w:t>
      </w:r>
      <w:r>
        <w:t></w:t>
      </w:r>
      <w:r>
        <w:t></w:t>
      </w:r>
      <w:r>
        <w:t></w:t>
      </w:r>
      <w:r>
        <w:t></w:t>
      </w:r>
      <w:r>
        <w:t></w:t>
      </w:r>
      <w:r>
        <w:t></w:t>
      </w:r>
      <w:r>
        <w:t></w:t>
      </w:r>
      <w:r>
        <w:rPr>
          <w:rFonts w:hint="eastAsia"/>
        </w:rPr>
        <w:t>ПРИЛОЖЕНИЕ</w:t>
      </w:r>
      <w:r>
        <w:t></w:t>
      </w:r>
      <w:r>
        <w:t></w:t>
      </w:r>
      <w:r>
        <w:t></w:t>
      </w:r>
      <w:r>
        <w:t></w:t>
      </w:r>
      <w:r>
        <w:rPr>
          <w:rFonts w:hint="eastAsia"/>
        </w:rPr>
        <w:t>Варианты</w:t>
      </w:r>
      <w:r>
        <w:t></w:t>
      </w:r>
      <w:r>
        <w:rPr>
          <w:rFonts w:hint="eastAsia"/>
        </w:rPr>
        <w:t>сюжетно</w:t>
      </w:r>
      <w:r>
        <w:t></w:t>
      </w:r>
      <w:r>
        <w:rPr>
          <w:rFonts w:hint="eastAsia"/>
        </w:rPr>
        <w:t>ролевых</w:t>
      </w:r>
      <w:r>
        <w:t></w:t>
      </w:r>
      <w:r>
        <w:rPr>
          <w:rFonts w:hint="eastAsia"/>
        </w:rPr>
        <w:t>игр</w:t>
      </w:r>
      <w:r>
        <w:t></w:t>
      </w:r>
      <w:r>
        <w:t></w:t>
      </w:r>
      <w:r>
        <w:rPr>
          <w:rFonts w:hint="eastAsia"/>
        </w:rPr>
        <w:t>направленных</w:t>
      </w:r>
      <w:r>
        <w:t></w:t>
      </w:r>
      <w:r>
        <w:rPr>
          <w:rFonts w:hint="eastAsia"/>
        </w:rPr>
        <w:t>на</w:t>
      </w:r>
    </w:p>
    <w:p w:rsidR="006B3D43" w:rsidRDefault="006B3D43" w:rsidP="006B3D43">
      <w:r>
        <w:rPr>
          <w:rFonts w:hint="eastAsia"/>
        </w:rPr>
        <w:t>формирование</w:t>
      </w:r>
      <w:r>
        <w:t></w:t>
      </w:r>
      <w:r>
        <w:rPr>
          <w:rFonts w:hint="eastAsia"/>
        </w:rPr>
        <w:t>динамической</w:t>
      </w:r>
      <w:r>
        <w:t></w:t>
      </w:r>
      <w:r>
        <w:rPr>
          <w:rFonts w:hint="eastAsia"/>
        </w:rPr>
        <w:t>осанки</w:t>
      </w:r>
      <w:r>
        <w:tab/>
      </w:r>
      <w:r>
        <w:t></w:t>
      </w:r>
      <w:r>
        <w:t></w:t>
      </w:r>
      <w:r>
        <w:t></w:t>
      </w:r>
      <w:r>
        <w:t></w:t>
      </w:r>
    </w:p>
    <w:p w:rsidR="006B3D43" w:rsidRDefault="006B3D43" w:rsidP="006B3D43">
      <w:r>
        <w:rPr>
          <w:rFonts w:hint="eastAsia"/>
        </w:rPr>
        <w:t>ПРИЛОЖЕНИЕ</w:t>
      </w:r>
      <w:r>
        <w:t></w:t>
      </w:r>
      <w:r>
        <w:t></w:t>
      </w:r>
      <w:r>
        <w:t></w:t>
      </w:r>
      <w:r>
        <w:t></w:t>
      </w:r>
      <w:r>
        <w:rPr>
          <w:rFonts w:hint="eastAsia"/>
        </w:rPr>
        <w:t>Вариант</w:t>
      </w:r>
      <w:r>
        <w:t></w:t>
      </w:r>
      <w:r>
        <w:rPr>
          <w:rFonts w:hint="eastAsia"/>
        </w:rPr>
        <w:t>комплекса</w:t>
      </w:r>
      <w:r>
        <w:t></w:t>
      </w:r>
      <w:r>
        <w:rPr>
          <w:rFonts w:hint="eastAsia"/>
        </w:rPr>
        <w:t>хореографических</w:t>
      </w:r>
      <w:r>
        <w:t></w:t>
      </w:r>
      <w:r>
        <w:rPr>
          <w:rFonts w:hint="eastAsia"/>
        </w:rPr>
        <w:t>упражнений</w:t>
      </w:r>
    </w:p>
    <w:p w:rsidR="006B3D43" w:rsidRDefault="006B3D43" w:rsidP="006B3D43">
      <w:r>
        <w:rPr>
          <w:rFonts w:hint="eastAsia"/>
        </w:rPr>
        <w:t>на</w:t>
      </w:r>
      <w:r>
        <w:t></w:t>
      </w:r>
      <w:r>
        <w:rPr>
          <w:rFonts w:hint="eastAsia"/>
        </w:rPr>
        <w:t>основе</w:t>
      </w:r>
      <w:r>
        <w:t></w:t>
      </w:r>
      <w:r>
        <w:rPr>
          <w:rFonts w:hint="eastAsia"/>
        </w:rPr>
        <w:t>классического</w:t>
      </w:r>
      <w:r>
        <w:t></w:t>
      </w:r>
      <w:r>
        <w:rPr>
          <w:rFonts w:hint="eastAsia"/>
        </w:rPr>
        <w:t>танца</w:t>
      </w:r>
      <w:r>
        <w:tab/>
      </w:r>
      <w:r>
        <w:t></w:t>
      </w:r>
      <w:r>
        <w:t></w:t>
      </w:r>
      <w:r>
        <w:t></w:t>
      </w:r>
      <w:r>
        <w:t></w:t>
      </w:r>
    </w:p>
    <w:p w:rsidR="006B3D43" w:rsidRDefault="006B3D43" w:rsidP="006B3D43">
      <w:r>
        <w:rPr>
          <w:rFonts w:hint="eastAsia"/>
        </w:rPr>
        <w:t>ПРИЛОЖЕНИЕ</w:t>
      </w:r>
      <w:r>
        <w:t></w:t>
      </w:r>
      <w:r>
        <w:t></w:t>
      </w:r>
      <w:r>
        <w:t></w:t>
      </w:r>
      <w:r>
        <w:t></w:t>
      </w:r>
      <w:r>
        <w:rPr>
          <w:rFonts w:hint="eastAsia"/>
        </w:rPr>
        <w:t>Варианты</w:t>
      </w:r>
      <w:r>
        <w:t></w:t>
      </w:r>
      <w:r>
        <w:rPr>
          <w:rFonts w:hint="eastAsia"/>
        </w:rPr>
        <w:t>музыкально</w:t>
      </w:r>
      <w:r>
        <w:t></w:t>
      </w:r>
      <w:r>
        <w:rPr>
          <w:rFonts w:hint="eastAsia"/>
        </w:rPr>
        <w:t>ритмических</w:t>
      </w:r>
      <w:r>
        <w:t></w:t>
      </w:r>
      <w:r>
        <w:rPr>
          <w:rFonts w:hint="eastAsia"/>
        </w:rPr>
        <w:t>игр</w:t>
      </w:r>
      <w:r>
        <w:tab/>
      </w:r>
      <w:r>
        <w:t></w:t>
      </w:r>
      <w:r>
        <w:t></w:t>
      </w:r>
      <w:r>
        <w:t></w:t>
      </w:r>
      <w:r>
        <w:t></w:t>
      </w:r>
    </w:p>
    <w:p w:rsidR="006B3D43" w:rsidRDefault="006B3D43" w:rsidP="006B3D43">
      <w:r>
        <w:rPr>
          <w:rFonts w:hint="eastAsia"/>
        </w:rPr>
        <w:t>ПРИЛОЖЕНИЕ</w:t>
      </w:r>
      <w:r>
        <w:t></w:t>
      </w:r>
      <w:r>
        <w:t></w:t>
      </w:r>
      <w:r>
        <w:t></w:t>
      </w:r>
      <w:r>
        <w:t></w:t>
      </w:r>
      <w:r>
        <w:rPr>
          <w:rFonts w:hint="eastAsia"/>
        </w:rPr>
        <w:t>Комплексы</w:t>
      </w:r>
      <w:r>
        <w:t></w:t>
      </w:r>
      <w:r>
        <w:rPr>
          <w:rFonts w:hint="eastAsia"/>
        </w:rPr>
        <w:t>музыкально</w:t>
      </w:r>
      <w:r>
        <w:t></w:t>
      </w:r>
      <w:r>
        <w:rPr>
          <w:rFonts w:hint="eastAsia"/>
        </w:rPr>
        <w:t>ритмических</w:t>
      </w:r>
      <w:r>
        <w:t></w:t>
      </w:r>
      <w:r>
        <w:rPr>
          <w:rFonts w:hint="eastAsia"/>
        </w:rPr>
        <w:t>композиций</w:t>
      </w:r>
      <w:r>
        <w:t></w:t>
      </w:r>
      <w:r>
        <w:t></w:t>
      </w:r>
      <w:r>
        <w:t></w:t>
      </w:r>
      <w:r>
        <w:t></w:t>
      </w:r>
      <w:r>
        <w:tab/>
      </w:r>
      <w:r>
        <w:t></w:t>
      </w:r>
      <w:r>
        <w:t></w:t>
      </w:r>
      <w:r>
        <w:t></w:t>
      </w:r>
    </w:p>
    <w:p w:rsidR="006B3D43" w:rsidRDefault="006B3D43" w:rsidP="006B3D43">
      <w:r>
        <w:rPr>
          <w:rFonts w:hint="eastAsia"/>
        </w:rPr>
        <w:t>ПРИЛОЖЕНИЕ</w:t>
      </w:r>
      <w:r>
        <w:t></w:t>
      </w:r>
      <w:r>
        <w:t></w:t>
      </w:r>
      <w:r>
        <w:t></w:t>
      </w:r>
      <w:r>
        <w:t></w:t>
      </w:r>
      <w:r>
        <w:rPr>
          <w:rFonts w:hint="eastAsia"/>
        </w:rPr>
        <w:t>Упражнения</w:t>
      </w:r>
      <w:r>
        <w:t></w:t>
      </w:r>
      <w:r>
        <w:t></w:t>
      </w:r>
      <w:r>
        <w:rPr>
          <w:rFonts w:hint="eastAsia"/>
        </w:rPr>
        <w:t>применяемые</w:t>
      </w:r>
      <w:r>
        <w:t></w:t>
      </w:r>
      <w:r>
        <w:rPr>
          <w:rFonts w:hint="eastAsia"/>
        </w:rPr>
        <w:t>для</w:t>
      </w:r>
      <w:r>
        <w:t></w:t>
      </w:r>
      <w:r>
        <w:rPr>
          <w:rFonts w:hint="eastAsia"/>
        </w:rPr>
        <w:t>развития</w:t>
      </w:r>
      <w:r>
        <w:t></w:t>
      </w:r>
      <w:r>
        <w:rPr>
          <w:rFonts w:hint="eastAsia"/>
        </w:rPr>
        <w:t>физических</w:t>
      </w:r>
    </w:p>
    <w:p w:rsidR="006B3D43" w:rsidRDefault="006B3D43" w:rsidP="006B3D43">
      <w:r>
        <w:rPr>
          <w:rFonts w:hint="eastAsia"/>
        </w:rPr>
        <w:t>качеств</w:t>
      </w:r>
      <w:r>
        <w:t></w:t>
      </w:r>
      <w:r>
        <w:rPr>
          <w:rFonts w:hint="eastAsia"/>
        </w:rPr>
        <w:t>и</w:t>
      </w:r>
      <w:r>
        <w:t></w:t>
      </w:r>
      <w:r>
        <w:rPr>
          <w:rFonts w:hint="eastAsia"/>
        </w:rPr>
        <w:t>способностей</w:t>
      </w:r>
      <w:r>
        <w:t></w:t>
      </w:r>
      <w:r>
        <w:rPr>
          <w:rFonts w:hint="eastAsia"/>
        </w:rPr>
        <w:t>детей</w:t>
      </w:r>
      <w:r>
        <w:t></w:t>
      </w:r>
      <w:r>
        <w:t></w:t>
      </w:r>
      <w:r>
        <w:t></w:t>
      </w:r>
      <w:r>
        <w:t></w:t>
      </w:r>
      <w:r>
        <w:t></w:t>
      </w:r>
      <w:r>
        <w:rPr>
          <w:rFonts w:hint="eastAsia"/>
        </w:rPr>
        <w:t>года</w:t>
      </w:r>
      <w:r>
        <w:t></w:t>
      </w:r>
      <w:r>
        <w:rPr>
          <w:rFonts w:hint="eastAsia"/>
        </w:rPr>
        <w:t>обучения</w:t>
      </w:r>
      <w:r>
        <w:tab/>
      </w:r>
      <w:r>
        <w:t></w:t>
      </w:r>
      <w:r>
        <w:t></w:t>
      </w:r>
      <w:r>
        <w:t></w:t>
      </w:r>
      <w:r>
        <w:t></w:t>
      </w:r>
    </w:p>
    <w:p w:rsidR="006B3D43" w:rsidRDefault="006B3D43" w:rsidP="006B3D43">
      <w:r>
        <w:rPr>
          <w:rFonts w:hint="eastAsia"/>
        </w:rPr>
        <w:t>ПРИЛОЖЕНИЕ</w:t>
      </w:r>
      <w:r>
        <w:t></w:t>
      </w:r>
      <w:r>
        <w:t></w:t>
      </w:r>
      <w:r>
        <w:t></w:t>
      </w:r>
      <w:r>
        <w:t></w:t>
      </w:r>
      <w:r>
        <w:rPr>
          <w:rFonts w:hint="eastAsia"/>
        </w:rPr>
        <w:t>Примеры</w:t>
      </w:r>
      <w:r>
        <w:t></w:t>
      </w:r>
      <w:r>
        <w:rPr>
          <w:rFonts w:hint="eastAsia"/>
        </w:rPr>
        <w:t>упражнений</w:t>
      </w:r>
      <w:r>
        <w:t></w:t>
      </w:r>
      <w:r>
        <w:rPr>
          <w:rFonts w:hint="eastAsia"/>
        </w:rPr>
        <w:t>для</w:t>
      </w:r>
      <w:r>
        <w:t></w:t>
      </w:r>
      <w:r>
        <w:rPr>
          <w:rFonts w:hint="eastAsia"/>
        </w:rPr>
        <w:t>формирования</w:t>
      </w:r>
      <w:r>
        <w:t></w:t>
      </w:r>
      <w:r>
        <w:rPr>
          <w:rFonts w:hint="eastAsia"/>
        </w:rPr>
        <w:t>мышечного</w:t>
      </w:r>
    </w:p>
    <w:p w:rsidR="006B3D43" w:rsidRDefault="006B3D43" w:rsidP="006B3D43">
      <w:r>
        <w:rPr>
          <w:rFonts w:hint="eastAsia"/>
        </w:rPr>
        <w:t>корсета</w:t>
      </w:r>
      <w:r>
        <w:t></w:t>
      </w:r>
      <w:r>
        <w:rPr>
          <w:rFonts w:hint="eastAsia"/>
        </w:rPr>
        <w:t>детей</w:t>
      </w:r>
      <w:r>
        <w:t></w:t>
      </w:r>
      <w:r>
        <w:t></w:t>
      </w:r>
      <w:r>
        <w:t></w:t>
      </w:r>
      <w:r>
        <w:t></w:t>
      </w:r>
      <w:r>
        <w:t></w:t>
      </w:r>
      <w:r>
        <w:rPr>
          <w:rFonts w:hint="eastAsia"/>
        </w:rPr>
        <w:t>года</w:t>
      </w:r>
      <w:r>
        <w:t></w:t>
      </w:r>
      <w:r>
        <w:rPr>
          <w:rFonts w:hint="eastAsia"/>
        </w:rPr>
        <w:t>обучения</w:t>
      </w:r>
      <w:r>
        <w:tab/>
      </w:r>
      <w:r>
        <w:t></w:t>
      </w:r>
      <w:r>
        <w:t></w:t>
      </w:r>
      <w:r>
        <w:t></w:t>
      </w:r>
      <w:r>
        <w:t></w:t>
      </w:r>
    </w:p>
    <w:p w:rsidR="006B3D43" w:rsidRDefault="006B3D43" w:rsidP="006B3D43">
      <w:r>
        <w:rPr>
          <w:rFonts w:hint="eastAsia"/>
        </w:rPr>
        <w:t>ПРИЛОЖЕНИЕ</w:t>
      </w:r>
      <w:r>
        <w:t></w:t>
      </w:r>
      <w:r>
        <w:t></w:t>
      </w:r>
      <w:r>
        <w:t></w:t>
      </w:r>
      <w:r>
        <w:t></w:t>
      </w:r>
      <w:r>
        <w:rPr>
          <w:rFonts w:hint="eastAsia"/>
        </w:rPr>
        <w:t>Карта</w:t>
      </w:r>
      <w:r>
        <w:t></w:t>
      </w:r>
      <w:r>
        <w:rPr>
          <w:rFonts w:hint="eastAsia"/>
        </w:rPr>
        <w:t>диагностики</w:t>
      </w:r>
      <w:r>
        <w:t></w:t>
      </w:r>
      <w:r>
        <w:rPr>
          <w:rFonts w:hint="eastAsia"/>
        </w:rPr>
        <w:t>способностей</w:t>
      </w:r>
      <w:r>
        <w:tab/>
      </w:r>
      <w:r>
        <w:t></w:t>
      </w:r>
      <w:r>
        <w:t></w:t>
      </w:r>
      <w:r>
        <w:t></w:t>
      </w:r>
      <w:r>
        <w:t></w:t>
      </w:r>
    </w:p>
    <w:p w:rsidR="006B3D43" w:rsidRDefault="006B3D43" w:rsidP="006B3D43">
      <w:r>
        <w:rPr>
          <w:rFonts w:hint="eastAsia"/>
        </w:rPr>
        <w:t>ПРИЛОЖЕНИЕ</w:t>
      </w:r>
      <w:r>
        <w:t></w:t>
      </w:r>
      <w:r>
        <w:t></w:t>
      </w:r>
      <w:r>
        <w:t></w:t>
      </w:r>
      <w:r>
        <w:t></w:t>
      </w:r>
      <w:r>
        <w:rPr>
          <w:rFonts w:hint="eastAsia"/>
        </w:rPr>
        <w:t>Пример</w:t>
      </w:r>
      <w:r>
        <w:t></w:t>
      </w:r>
      <w:r>
        <w:rPr>
          <w:rFonts w:hint="eastAsia"/>
        </w:rPr>
        <w:t>построения</w:t>
      </w:r>
      <w:r>
        <w:t></w:t>
      </w:r>
      <w:r>
        <w:rPr>
          <w:rFonts w:hint="eastAsia"/>
        </w:rPr>
        <w:t>профиля</w:t>
      </w:r>
      <w:r>
        <w:t></w:t>
      </w:r>
      <w:r>
        <w:rPr>
          <w:rFonts w:hint="eastAsia"/>
        </w:rPr>
        <w:t>психофизических</w:t>
      </w:r>
      <w:r>
        <w:t></w:t>
      </w:r>
      <w:r>
        <w:rPr>
          <w:rFonts w:hint="eastAsia"/>
        </w:rPr>
        <w:t>способностей</w:t>
      </w:r>
      <w:r>
        <w:t></w:t>
      </w:r>
      <w:r>
        <w:rPr>
          <w:rFonts w:hint="eastAsia"/>
        </w:rPr>
        <w:t>занимающегося</w:t>
      </w:r>
      <w:r>
        <w:tab/>
      </w:r>
      <w:r>
        <w:t></w:t>
      </w:r>
      <w:r>
        <w:t></w:t>
      </w:r>
      <w:r>
        <w:t></w:t>
      </w:r>
      <w:r>
        <w:t></w:t>
      </w:r>
    </w:p>
    <w:p w:rsidR="006B3D43" w:rsidRDefault="006B3D43" w:rsidP="006B3D43"/>
    <w:p w:rsidR="006B3D43" w:rsidRDefault="006B3D43" w:rsidP="006B3D43"/>
    <w:p w:rsidR="006B3D43" w:rsidRDefault="006B3D43" w:rsidP="006B3D43"/>
    <w:p w:rsidR="006B3D43" w:rsidRDefault="006B3D43" w:rsidP="006B3D43"/>
    <w:p w:rsidR="006B3D43" w:rsidRDefault="006B3D43" w:rsidP="006B3D43">
      <w:r>
        <w:rPr>
          <w:rFonts w:hint="eastAsia"/>
        </w:rPr>
        <w:t>ЗАКЛЮЧЕНИЕ</w:t>
      </w:r>
    </w:p>
    <w:p w:rsidR="006B3D43" w:rsidRDefault="006B3D43" w:rsidP="006B3D43">
      <w:r>
        <w:rPr>
          <w:rFonts w:hint="eastAsia"/>
        </w:rPr>
        <w:t>На</w:t>
      </w:r>
      <w:r>
        <w:t></w:t>
      </w:r>
      <w:r>
        <w:rPr>
          <w:rFonts w:hint="eastAsia"/>
        </w:rPr>
        <w:t>основании</w:t>
      </w:r>
      <w:r>
        <w:t></w:t>
      </w:r>
      <w:r>
        <w:rPr>
          <w:rFonts w:hint="eastAsia"/>
        </w:rPr>
        <w:t>результатов</w:t>
      </w:r>
      <w:r>
        <w:t></w:t>
      </w:r>
      <w:r>
        <w:rPr>
          <w:rFonts w:hint="eastAsia"/>
        </w:rPr>
        <w:t>диссертационного</w:t>
      </w:r>
      <w:r>
        <w:t></w:t>
      </w:r>
      <w:r>
        <w:rPr>
          <w:rFonts w:hint="eastAsia"/>
        </w:rPr>
        <w:t>иссл</w:t>
      </w:r>
      <w:r>
        <w:rPr>
          <w:rFonts w:hint="eastAsia"/>
        </w:rPr>
        <w:lastRenderedPageBreak/>
        <w:t>едования</w:t>
      </w:r>
      <w:r>
        <w:t></w:t>
      </w:r>
      <w:r>
        <w:rPr>
          <w:rFonts w:hint="eastAsia"/>
        </w:rPr>
        <w:t>сделаны</w:t>
      </w:r>
      <w:r>
        <w:t></w:t>
      </w:r>
      <w:r>
        <w:rPr>
          <w:rFonts w:hint="eastAsia"/>
        </w:rPr>
        <w:t>следующие</w:t>
      </w:r>
      <w:r>
        <w:t></w:t>
      </w:r>
      <w:r>
        <w:rPr>
          <w:rFonts w:hint="eastAsia"/>
        </w:rPr>
        <w:t>выводы</w:t>
      </w:r>
      <w:r>
        <w:t></w:t>
      </w:r>
    </w:p>
    <w:p w:rsidR="006B3D43" w:rsidRDefault="006B3D43" w:rsidP="006B3D43">
      <w:r>
        <w:t></w:t>
      </w:r>
      <w:r>
        <w:t></w:t>
      </w:r>
      <w:r>
        <w:tab/>
      </w:r>
      <w:r>
        <w:t></w:t>
      </w:r>
      <w:r>
        <w:rPr>
          <w:rFonts w:hint="eastAsia"/>
        </w:rPr>
        <w:t>Анализ</w:t>
      </w:r>
      <w:r>
        <w:t></w:t>
      </w:r>
      <w:r>
        <w:rPr>
          <w:rFonts w:hint="eastAsia"/>
        </w:rPr>
        <w:t>состояния</w:t>
      </w:r>
      <w:r>
        <w:t></w:t>
      </w:r>
      <w:r>
        <w:rPr>
          <w:rFonts w:hint="eastAsia"/>
        </w:rPr>
        <w:t>и</w:t>
      </w:r>
      <w:r>
        <w:t></w:t>
      </w:r>
      <w:r>
        <w:rPr>
          <w:rFonts w:hint="eastAsia"/>
        </w:rPr>
        <w:t>тенденций</w:t>
      </w:r>
      <w:r>
        <w:t></w:t>
      </w:r>
      <w:r>
        <w:rPr>
          <w:rFonts w:hint="eastAsia"/>
        </w:rPr>
        <w:t>развития</w:t>
      </w:r>
      <w:r>
        <w:t></w:t>
      </w:r>
      <w:r>
        <w:rPr>
          <w:rFonts w:hint="eastAsia"/>
        </w:rPr>
        <w:t>гимнастических</w:t>
      </w:r>
      <w:r>
        <w:t></w:t>
      </w:r>
      <w:r>
        <w:rPr>
          <w:rFonts w:hint="eastAsia"/>
        </w:rPr>
        <w:t>дисциплин</w:t>
      </w:r>
      <w:r>
        <w:t></w:t>
      </w:r>
      <w:r>
        <w:t></w:t>
      </w:r>
      <w:r>
        <w:rPr>
          <w:rFonts w:hint="eastAsia"/>
        </w:rPr>
        <w:t>содержания</w:t>
      </w:r>
      <w:r>
        <w:t></w:t>
      </w:r>
      <w:r>
        <w:rPr>
          <w:rFonts w:hint="eastAsia"/>
        </w:rPr>
        <w:t>деятельности</w:t>
      </w:r>
      <w:r>
        <w:t></w:t>
      </w:r>
      <w:r>
        <w:rPr>
          <w:rFonts w:hint="eastAsia"/>
        </w:rPr>
        <w:t>в</w:t>
      </w:r>
      <w:r>
        <w:t></w:t>
      </w:r>
      <w:r>
        <w:rPr>
          <w:rFonts w:hint="eastAsia"/>
        </w:rPr>
        <w:t>спортивных</w:t>
      </w:r>
      <w:r>
        <w:t></w:t>
      </w:r>
      <w:r>
        <w:rPr>
          <w:rFonts w:hint="eastAsia"/>
        </w:rPr>
        <w:t>видах</w:t>
      </w:r>
      <w:r>
        <w:t></w:t>
      </w:r>
      <w:r>
        <w:rPr>
          <w:rFonts w:hint="eastAsia"/>
        </w:rPr>
        <w:t>гимнастики</w:t>
      </w:r>
      <w:r>
        <w:t></w:t>
      </w:r>
      <w:r>
        <w:rPr>
          <w:rFonts w:hint="eastAsia"/>
        </w:rPr>
        <w:t>показал</w:t>
      </w:r>
      <w:r>
        <w:t></w:t>
      </w:r>
      <w:r>
        <w:t></w:t>
      </w:r>
      <w:r>
        <w:rPr>
          <w:rFonts w:hint="eastAsia"/>
        </w:rPr>
        <w:t>что</w:t>
      </w:r>
      <w:r>
        <w:t></w:t>
      </w:r>
      <w:r>
        <w:rPr>
          <w:rFonts w:hint="eastAsia"/>
        </w:rPr>
        <w:t>к</w:t>
      </w:r>
      <w:r>
        <w:t></w:t>
      </w:r>
      <w:r>
        <w:rPr>
          <w:rFonts w:hint="eastAsia"/>
        </w:rPr>
        <w:t>спортсменам</w:t>
      </w:r>
      <w:r>
        <w:t></w:t>
      </w:r>
      <w:r>
        <w:rPr>
          <w:rFonts w:hint="eastAsia"/>
        </w:rPr>
        <w:t>гимнастам</w:t>
      </w:r>
      <w:r>
        <w:t></w:t>
      </w:r>
      <w:r>
        <w:rPr>
          <w:rFonts w:hint="eastAsia"/>
        </w:rPr>
        <w:t>предъявляются</w:t>
      </w:r>
      <w:r>
        <w:t></w:t>
      </w:r>
      <w:r>
        <w:rPr>
          <w:rFonts w:hint="eastAsia"/>
        </w:rPr>
        <w:t>как</w:t>
      </w:r>
      <w:r>
        <w:t></w:t>
      </w:r>
      <w:r>
        <w:rPr>
          <w:rFonts w:hint="eastAsia"/>
        </w:rPr>
        <w:t>обобщенные</w:t>
      </w:r>
      <w:r>
        <w:t></w:t>
      </w:r>
      <w:r>
        <w:t></w:t>
      </w:r>
      <w:r>
        <w:rPr>
          <w:rFonts w:hint="eastAsia"/>
        </w:rPr>
        <w:t>так</w:t>
      </w:r>
      <w:r>
        <w:t></w:t>
      </w:r>
      <w:r>
        <w:rPr>
          <w:rFonts w:hint="eastAsia"/>
        </w:rPr>
        <w:t>и</w:t>
      </w:r>
      <w:r>
        <w:t></w:t>
      </w:r>
      <w:r>
        <w:rPr>
          <w:rFonts w:hint="eastAsia"/>
        </w:rPr>
        <w:t>специфические</w:t>
      </w:r>
      <w:r>
        <w:t></w:t>
      </w:r>
      <w:r>
        <w:rPr>
          <w:rFonts w:hint="eastAsia"/>
        </w:rPr>
        <w:t>требования</w:t>
      </w:r>
      <w:r>
        <w:t></w:t>
      </w:r>
    </w:p>
    <w:p w:rsidR="006B3D43" w:rsidRDefault="006B3D43" w:rsidP="006B3D43">
      <w:r>
        <w:rPr>
          <w:rFonts w:hint="eastAsia"/>
        </w:rPr>
        <w:t>Обобщенными</w:t>
      </w:r>
      <w:r>
        <w:t></w:t>
      </w:r>
      <w:r>
        <w:rPr>
          <w:rFonts w:hint="eastAsia"/>
        </w:rPr>
        <w:t>требованиями</w:t>
      </w:r>
      <w:r>
        <w:t></w:t>
      </w:r>
      <w:r>
        <w:rPr>
          <w:rFonts w:hint="eastAsia"/>
        </w:rPr>
        <w:t>к</w:t>
      </w:r>
      <w:r>
        <w:t></w:t>
      </w:r>
      <w:r>
        <w:rPr>
          <w:rFonts w:hint="eastAsia"/>
        </w:rPr>
        <w:t>перспективности</w:t>
      </w:r>
      <w:r>
        <w:t></w:t>
      </w:r>
      <w:r>
        <w:rPr>
          <w:rFonts w:hint="eastAsia"/>
        </w:rPr>
        <w:t>детей</w:t>
      </w:r>
      <w:r>
        <w:t></w:t>
      </w:r>
      <w:r>
        <w:rPr>
          <w:rFonts w:hint="eastAsia"/>
        </w:rPr>
        <w:t>в</w:t>
      </w:r>
      <w:r>
        <w:t></w:t>
      </w:r>
      <w:r>
        <w:rPr>
          <w:rFonts w:hint="eastAsia"/>
        </w:rPr>
        <w:t>гимнастике</w:t>
      </w:r>
      <w:r>
        <w:t></w:t>
      </w:r>
      <w:r>
        <w:rPr>
          <w:rFonts w:hint="eastAsia"/>
        </w:rPr>
        <w:t>являются</w:t>
      </w:r>
      <w:r>
        <w:t></w:t>
      </w:r>
      <w:r>
        <w:t></w:t>
      </w:r>
      <w:r>
        <w:rPr>
          <w:rFonts w:hint="eastAsia"/>
        </w:rPr>
        <w:t>высокий</w:t>
      </w:r>
      <w:r>
        <w:t></w:t>
      </w:r>
      <w:r>
        <w:rPr>
          <w:rFonts w:hint="eastAsia"/>
        </w:rPr>
        <w:t>уровень</w:t>
      </w:r>
      <w:r>
        <w:t></w:t>
      </w:r>
      <w:r>
        <w:rPr>
          <w:rFonts w:hint="eastAsia"/>
        </w:rPr>
        <w:t>развития</w:t>
      </w:r>
      <w:r>
        <w:t></w:t>
      </w:r>
      <w:r>
        <w:rPr>
          <w:rFonts w:hint="eastAsia"/>
        </w:rPr>
        <w:t>координационных</w:t>
      </w:r>
      <w:r>
        <w:t></w:t>
      </w:r>
      <w:r>
        <w:rPr>
          <w:rFonts w:hint="eastAsia"/>
        </w:rPr>
        <w:t>способностей</w:t>
      </w:r>
      <w:r>
        <w:t></w:t>
      </w:r>
      <w:r>
        <w:t></w:t>
      </w:r>
      <w:r>
        <w:rPr>
          <w:rFonts w:hint="eastAsia"/>
        </w:rPr>
        <w:t>большой</w:t>
      </w:r>
      <w:r>
        <w:t></w:t>
      </w:r>
      <w:r>
        <w:rPr>
          <w:rFonts w:hint="eastAsia"/>
        </w:rPr>
        <w:t>объем</w:t>
      </w:r>
      <w:r>
        <w:t></w:t>
      </w:r>
      <w:r>
        <w:rPr>
          <w:rFonts w:hint="eastAsia"/>
        </w:rPr>
        <w:t>двигательной</w:t>
      </w:r>
      <w:r>
        <w:t></w:t>
      </w:r>
      <w:r>
        <w:rPr>
          <w:rFonts w:hint="eastAsia"/>
        </w:rPr>
        <w:t>памяти</w:t>
      </w:r>
      <w:r>
        <w:t></w:t>
      </w:r>
      <w:r>
        <w:t></w:t>
      </w:r>
      <w:r>
        <w:rPr>
          <w:rFonts w:hint="eastAsia"/>
        </w:rPr>
        <w:t>высокий</w:t>
      </w:r>
      <w:r>
        <w:t></w:t>
      </w:r>
      <w:r>
        <w:rPr>
          <w:rFonts w:hint="eastAsia"/>
        </w:rPr>
        <w:t>уровень</w:t>
      </w:r>
      <w:r>
        <w:t></w:t>
      </w:r>
      <w:r>
        <w:rPr>
          <w:rFonts w:hint="eastAsia"/>
        </w:rPr>
        <w:t>проявления</w:t>
      </w:r>
      <w:r>
        <w:t></w:t>
      </w:r>
      <w:r>
        <w:rPr>
          <w:rFonts w:hint="eastAsia"/>
        </w:rPr>
        <w:t>точности</w:t>
      </w:r>
      <w:r>
        <w:t></w:t>
      </w:r>
      <w:r>
        <w:rPr>
          <w:rFonts w:hint="eastAsia"/>
        </w:rPr>
        <w:t>дифференцировки</w:t>
      </w:r>
      <w:r>
        <w:t></w:t>
      </w:r>
      <w:r>
        <w:rPr>
          <w:rFonts w:hint="eastAsia"/>
        </w:rPr>
        <w:t>параметров</w:t>
      </w:r>
      <w:r>
        <w:t></w:t>
      </w:r>
      <w:r>
        <w:t></w:t>
      </w:r>
      <w:r>
        <w:rPr>
          <w:rFonts w:hint="eastAsia"/>
        </w:rPr>
        <w:t>временных</w:t>
      </w:r>
      <w:r>
        <w:t></w:t>
      </w:r>
      <w:r>
        <w:t></w:t>
      </w:r>
      <w:r>
        <w:rPr>
          <w:rFonts w:hint="eastAsia"/>
        </w:rPr>
        <w:t>пространственных</w:t>
      </w:r>
      <w:r>
        <w:t></w:t>
      </w:r>
      <w:r>
        <w:t></w:t>
      </w:r>
      <w:r>
        <w:rPr>
          <w:rFonts w:hint="eastAsia"/>
        </w:rPr>
        <w:t>динамических</w:t>
      </w:r>
      <w:r>
        <w:t></w:t>
      </w:r>
      <w:r>
        <w:t></w:t>
      </w:r>
      <w:r>
        <w:rPr>
          <w:rFonts w:hint="eastAsia"/>
        </w:rPr>
        <w:t>движений</w:t>
      </w:r>
      <w:r>
        <w:t></w:t>
      </w:r>
      <w:r>
        <w:t></w:t>
      </w:r>
      <w:r>
        <w:rPr>
          <w:rFonts w:hint="eastAsia"/>
        </w:rPr>
        <w:t>высокий</w:t>
      </w:r>
      <w:r>
        <w:t></w:t>
      </w:r>
      <w:r>
        <w:rPr>
          <w:rFonts w:hint="eastAsia"/>
        </w:rPr>
        <w:t>уровень</w:t>
      </w:r>
      <w:r>
        <w:t></w:t>
      </w:r>
      <w:r>
        <w:rPr>
          <w:rFonts w:hint="eastAsia"/>
        </w:rPr>
        <w:t>общей</w:t>
      </w:r>
      <w:r>
        <w:t></w:t>
      </w:r>
      <w:r>
        <w:rPr>
          <w:rFonts w:hint="eastAsia"/>
        </w:rPr>
        <w:t>физической</w:t>
      </w:r>
      <w:r>
        <w:t></w:t>
      </w:r>
      <w:r>
        <w:rPr>
          <w:rFonts w:hint="eastAsia"/>
        </w:rPr>
        <w:t>и</w:t>
      </w:r>
      <w:r>
        <w:t></w:t>
      </w:r>
      <w:r>
        <w:rPr>
          <w:rFonts w:hint="eastAsia"/>
        </w:rPr>
        <w:t>функциональной</w:t>
      </w:r>
      <w:r>
        <w:t></w:t>
      </w:r>
      <w:r>
        <w:rPr>
          <w:rFonts w:hint="eastAsia"/>
        </w:rPr>
        <w:t>подготовленности</w:t>
      </w:r>
      <w:r>
        <w:t></w:t>
      </w:r>
      <w:r>
        <w:t></w:t>
      </w:r>
      <w:r>
        <w:rPr>
          <w:rFonts w:hint="eastAsia"/>
        </w:rPr>
        <w:t>наличие</w:t>
      </w:r>
      <w:r>
        <w:t></w:t>
      </w:r>
      <w:r>
        <w:rPr>
          <w:rFonts w:hint="eastAsia"/>
        </w:rPr>
        <w:t>базовых</w:t>
      </w:r>
      <w:r>
        <w:t></w:t>
      </w:r>
      <w:r>
        <w:rPr>
          <w:rFonts w:hint="eastAsia"/>
        </w:rPr>
        <w:t>двигательных</w:t>
      </w:r>
      <w:r>
        <w:t></w:t>
      </w:r>
      <w:r>
        <w:rPr>
          <w:rFonts w:hint="eastAsia"/>
        </w:rPr>
        <w:t>навыков</w:t>
      </w:r>
      <w:r>
        <w:t></w:t>
      </w:r>
      <w:r>
        <w:t></w:t>
      </w:r>
      <w:r>
        <w:t></w:t>
      </w:r>
      <w:r>
        <w:rPr>
          <w:rFonts w:hint="eastAsia"/>
        </w:rPr>
        <w:t>динамической</w:t>
      </w:r>
      <w:r>
        <w:t></w:t>
      </w:r>
      <w:r>
        <w:rPr>
          <w:rFonts w:hint="eastAsia"/>
        </w:rPr>
        <w:t>осанки</w:t>
      </w:r>
      <w:r>
        <w:t></w:t>
      </w:r>
      <w:r>
        <w:t></w:t>
      </w:r>
      <w:r>
        <w:t></w:t>
      </w:r>
      <w:r>
        <w:t></w:t>
      </w:r>
      <w:r>
        <w:rPr>
          <w:rFonts w:hint="eastAsia"/>
        </w:rPr>
        <w:t>стойки</w:t>
      </w:r>
      <w:r>
        <w:t></w:t>
      </w:r>
      <w:r>
        <w:t></w:t>
      </w:r>
      <w:r>
        <w:t></w:t>
      </w:r>
      <w:r>
        <w:t></w:t>
      </w:r>
      <w:r>
        <w:rPr>
          <w:rFonts w:hint="eastAsia"/>
        </w:rPr>
        <w:t>приземления</w:t>
      </w:r>
      <w:r>
        <w:t></w:t>
      </w:r>
      <w:r>
        <w:t></w:t>
      </w:r>
      <w:r>
        <w:t></w:t>
      </w:r>
      <w:r>
        <w:t></w:t>
      </w:r>
      <w:r>
        <w:rPr>
          <w:rFonts w:hint="eastAsia"/>
        </w:rPr>
        <w:t>вращения</w:t>
      </w:r>
      <w:r>
        <w:t></w:t>
      </w:r>
      <w:r>
        <w:t></w:t>
      </w:r>
      <w:r>
        <w:t></w:t>
      </w:r>
      <w:r>
        <w:rPr>
          <w:rFonts w:hint="eastAsia"/>
        </w:rPr>
        <w:t>наличие</w:t>
      </w:r>
      <w:r>
        <w:t></w:t>
      </w:r>
      <w:r>
        <w:rPr>
          <w:rFonts w:hint="eastAsia"/>
        </w:rPr>
        <w:t>хореографической</w:t>
      </w:r>
      <w:r>
        <w:t></w:t>
      </w:r>
      <w:r>
        <w:rPr>
          <w:rFonts w:hint="eastAsia"/>
        </w:rPr>
        <w:t>подготовленности</w:t>
      </w:r>
      <w:r>
        <w:t></w:t>
      </w:r>
      <w:r>
        <w:t></w:t>
      </w:r>
      <w:r>
        <w:rPr>
          <w:rFonts w:hint="eastAsia"/>
        </w:rPr>
        <w:t>наличие</w:t>
      </w:r>
      <w:r>
        <w:t></w:t>
      </w:r>
      <w:r>
        <w:rPr>
          <w:rFonts w:hint="eastAsia"/>
        </w:rPr>
        <w:t>высокоразвитого</w:t>
      </w:r>
      <w:r>
        <w:t></w:t>
      </w:r>
      <w:r>
        <w:rPr>
          <w:rFonts w:hint="eastAsia"/>
        </w:rPr>
        <w:t>чувства</w:t>
      </w:r>
      <w:r>
        <w:t></w:t>
      </w:r>
      <w:r>
        <w:rPr>
          <w:rFonts w:hint="eastAsia"/>
        </w:rPr>
        <w:t>ритма</w:t>
      </w:r>
      <w:r>
        <w:t></w:t>
      </w:r>
      <w:r>
        <w:t></w:t>
      </w:r>
      <w:r>
        <w:rPr>
          <w:rFonts w:hint="eastAsia"/>
        </w:rPr>
        <w:t>высокий</w:t>
      </w:r>
      <w:r>
        <w:t></w:t>
      </w:r>
      <w:r>
        <w:rPr>
          <w:rFonts w:hint="eastAsia"/>
        </w:rPr>
        <w:t>уровень</w:t>
      </w:r>
      <w:r>
        <w:t></w:t>
      </w:r>
      <w:r>
        <w:rPr>
          <w:rFonts w:hint="eastAsia"/>
        </w:rPr>
        <w:t>проявления</w:t>
      </w:r>
      <w:r>
        <w:t></w:t>
      </w:r>
      <w:r>
        <w:rPr>
          <w:rFonts w:hint="eastAsia"/>
        </w:rPr>
        <w:t>самостоятельности</w:t>
      </w:r>
      <w:r>
        <w:t></w:t>
      </w:r>
      <w:r>
        <w:t></w:t>
      </w:r>
      <w:r>
        <w:rPr>
          <w:rFonts w:hint="eastAsia"/>
        </w:rPr>
        <w:t>активности</w:t>
      </w:r>
      <w:r>
        <w:t></w:t>
      </w:r>
      <w:r>
        <w:rPr>
          <w:rFonts w:hint="eastAsia"/>
        </w:rPr>
        <w:t>и</w:t>
      </w:r>
      <w:r>
        <w:t></w:t>
      </w:r>
      <w:r>
        <w:rPr>
          <w:rFonts w:hint="eastAsia"/>
        </w:rPr>
        <w:t>нормативности</w:t>
      </w:r>
      <w:r>
        <w:t></w:t>
      </w:r>
      <w:r>
        <w:rPr>
          <w:rFonts w:hint="eastAsia"/>
        </w:rPr>
        <w:t>поведения</w:t>
      </w:r>
      <w:r>
        <w:t></w:t>
      </w:r>
    </w:p>
    <w:p w:rsidR="006B3D43" w:rsidRDefault="006B3D43" w:rsidP="006B3D43">
      <w:r>
        <w:t></w:t>
      </w:r>
      <w:r>
        <w:t></w:t>
      </w:r>
      <w:r>
        <w:tab/>
      </w:r>
      <w:r>
        <w:t></w:t>
      </w:r>
      <w:r>
        <w:rPr>
          <w:rFonts w:hint="eastAsia"/>
        </w:rPr>
        <w:t>Выявлено</w:t>
      </w:r>
      <w:r>
        <w:t></w:t>
      </w:r>
      <w:r>
        <w:t></w:t>
      </w:r>
      <w:r>
        <w:rPr>
          <w:rFonts w:hint="eastAsia"/>
        </w:rPr>
        <w:t>что</w:t>
      </w:r>
      <w:r>
        <w:t></w:t>
      </w:r>
      <w:r>
        <w:rPr>
          <w:rFonts w:hint="eastAsia"/>
        </w:rPr>
        <w:t>специфическими</w:t>
      </w:r>
      <w:r>
        <w:t></w:t>
      </w:r>
      <w:r>
        <w:rPr>
          <w:rFonts w:hint="eastAsia"/>
        </w:rPr>
        <w:t>требованиями</w:t>
      </w:r>
      <w:r>
        <w:t></w:t>
      </w:r>
      <w:r>
        <w:t></w:t>
      </w:r>
      <w:r>
        <w:rPr>
          <w:rFonts w:hint="eastAsia"/>
        </w:rPr>
        <w:t>предъявляемыми</w:t>
      </w:r>
      <w:r>
        <w:t></w:t>
      </w:r>
      <w:r>
        <w:rPr>
          <w:rFonts w:hint="eastAsia"/>
        </w:rPr>
        <w:t>к</w:t>
      </w:r>
      <w:r>
        <w:t></w:t>
      </w:r>
      <w:r>
        <w:rPr>
          <w:rFonts w:hint="eastAsia"/>
        </w:rPr>
        <w:t>спортсменам</w:t>
      </w:r>
      <w:r>
        <w:t></w:t>
      </w:r>
      <w:r>
        <w:t></w:t>
      </w:r>
      <w:r>
        <w:rPr>
          <w:rFonts w:hint="eastAsia"/>
        </w:rPr>
        <w:t>в</w:t>
      </w:r>
      <w:r>
        <w:t></w:t>
      </w:r>
      <w:r>
        <w:rPr>
          <w:rFonts w:hint="eastAsia"/>
        </w:rPr>
        <w:t>гимнастических</w:t>
      </w:r>
      <w:r>
        <w:t></w:t>
      </w:r>
      <w:r>
        <w:rPr>
          <w:rFonts w:hint="eastAsia"/>
        </w:rPr>
        <w:t>дисциплинах</w:t>
      </w:r>
      <w:r>
        <w:t></w:t>
      </w:r>
      <w:r>
        <w:rPr>
          <w:rFonts w:hint="eastAsia"/>
        </w:rPr>
        <w:t>являются</w:t>
      </w:r>
      <w:r>
        <w:t></w:t>
      </w:r>
      <w:r>
        <w:t></w:t>
      </w:r>
      <w:r>
        <w:rPr>
          <w:rFonts w:hint="eastAsia"/>
        </w:rPr>
        <w:t>в</w:t>
      </w:r>
      <w:r>
        <w:t></w:t>
      </w:r>
      <w:r>
        <w:rPr>
          <w:rFonts w:hint="eastAsia"/>
        </w:rPr>
        <w:t>художественной</w:t>
      </w:r>
      <w:r>
        <w:t></w:t>
      </w:r>
      <w:r>
        <w:rPr>
          <w:rFonts w:hint="eastAsia"/>
        </w:rPr>
        <w:t>гимнастике</w:t>
      </w:r>
      <w:r>
        <w:t></w:t>
      </w:r>
      <w:r>
        <w:t></w:t>
      </w:r>
      <w:r>
        <w:t></w:t>
      </w:r>
      <w:r>
        <w:rPr>
          <w:rFonts w:hint="eastAsia"/>
        </w:rPr>
        <w:t>высочайший</w:t>
      </w:r>
      <w:r>
        <w:t></w:t>
      </w:r>
      <w:r>
        <w:rPr>
          <w:rFonts w:hint="eastAsia"/>
        </w:rPr>
        <w:t>уровень</w:t>
      </w:r>
      <w:r>
        <w:t></w:t>
      </w:r>
      <w:r>
        <w:rPr>
          <w:rFonts w:hint="eastAsia"/>
        </w:rPr>
        <w:t>проявления</w:t>
      </w:r>
      <w:r>
        <w:t></w:t>
      </w:r>
      <w:r>
        <w:rPr>
          <w:rFonts w:hint="eastAsia"/>
        </w:rPr>
        <w:t>гибкости</w:t>
      </w:r>
      <w:r>
        <w:t></w:t>
      </w:r>
      <w:r>
        <w:rPr>
          <w:rFonts w:hint="eastAsia"/>
        </w:rPr>
        <w:t>во</w:t>
      </w:r>
      <w:r>
        <w:t></w:t>
      </w:r>
      <w:r>
        <w:rPr>
          <w:rFonts w:hint="eastAsia"/>
        </w:rPr>
        <w:t>всех</w:t>
      </w:r>
      <w:r>
        <w:t></w:t>
      </w:r>
      <w:r>
        <w:rPr>
          <w:rFonts w:hint="eastAsia"/>
        </w:rPr>
        <w:t>суставах</w:t>
      </w:r>
      <w:r>
        <w:t></w:t>
      </w:r>
      <w:r>
        <w:t></w:t>
      </w:r>
      <w:r>
        <w:rPr>
          <w:rFonts w:hint="eastAsia"/>
        </w:rPr>
        <w:t>высокоразвитая</w:t>
      </w:r>
      <w:r>
        <w:t></w:t>
      </w:r>
      <w:r>
        <w:rPr>
          <w:rFonts w:hint="eastAsia"/>
        </w:rPr>
        <w:t>мелкая</w:t>
      </w:r>
      <w:r>
        <w:t></w:t>
      </w:r>
      <w:r>
        <w:rPr>
          <w:rFonts w:hint="eastAsia"/>
        </w:rPr>
        <w:t>моторика</w:t>
      </w:r>
      <w:r>
        <w:t></w:t>
      </w:r>
      <w:r>
        <w:rPr>
          <w:rFonts w:hint="eastAsia"/>
        </w:rPr>
        <w:t>и</w:t>
      </w:r>
      <w:r>
        <w:t></w:t>
      </w:r>
      <w:r>
        <w:rPr>
          <w:rFonts w:hint="eastAsia"/>
        </w:rPr>
        <w:t>тактильная</w:t>
      </w:r>
      <w:r>
        <w:t></w:t>
      </w:r>
      <w:r>
        <w:rPr>
          <w:rFonts w:hint="eastAsia"/>
        </w:rPr>
        <w:t>чувствительность</w:t>
      </w:r>
      <w:r>
        <w:t></w:t>
      </w:r>
      <w:r>
        <w:t></w:t>
      </w:r>
      <w:r>
        <w:rPr>
          <w:rFonts w:hint="eastAsia"/>
        </w:rPr>
        <w:t>необходимая</w:t>
      </w:r>
      <w:r>
        <w:t></w:t>
      </w:r>
      <w:r>
        <w:rPr>
          <w:rFonts w:hint="eastAsia"/>
        </w:rPr>
        <w:t>в</w:t>
      </w:r>
      <w:r>
        <w:t></w:t>
      </w:r>
      <w:r>
        <w:rPr>
          <w:rFonts w:hint="eastAsia"/>
        </w:rPr>
        <w:t>работе</w:t>
      </w:r>
      <w:r>
        <w:t></w:t>
      </w:r>
      <w:r>
        <w:rPr>
          <w:rFonts w:hint="eastAsia"/>
        </w:rPr>
        <w:t>с</w:t>
      </w:r>
      <w:r>
        <w:t></w:t>
      </w:r>
      <w:r>
        <w:rPr>
          <w:rFonts w:hint="eastAsia"/>
        </w:rPr>
        <w:t>предметами</w:t>
      </w:r>
      <w:r>
        <w:t></w:t>
      </w:r>
      <w:r>
        <w:t></w:t>
      </w:r>
      <w:r>
        <w:rPr>
          <w:rFonts w:hint="eastAsia"/>
        </w:rPr>
        <w:t>наличие</w:t>
      </w:r>
      <w:r>
        <w:t></w:t>
      </w:r>
      <w:r>
        <w:rPr>
          <w:rFonts w:hint="eastAsia"/>
        </w:rPr>
        <w:t>музыкальности</w:t>
      </w:r>
      <w:r>
        <w:t></w:t>
      </w:r>
      <w:r>
        <w:t></w:t>
      </w:r>
      <w:r>
        <w:rPr>
          <w:rFonts w:hint="eastAsia"/>
        </w:rPr>
        <w:t>танцевальности</w:t>
      </w:r>
      <w:r>
        <w:t></w:t>
      </w:r>
      <w:r>
        <w:rPr>
          <w:rFonts w:hint="eastAsia"/>
        </w:rPr>
        <w:t>и</w:t>
      </w:r>
      <w:r>
        <w:t></w:t>
      </w:r>
      <w:r>
        <w:rPr>
          <w:rFonts w:hint="eastAsia"/>
        </w:rPr>
        <w:t>выразительности</w:t>
      </w:r>
      <w:r>
        <w:t></w:t>
      </w:r>
      <w:r>
        <w:rPr>
          <w:rFonts w:hint="eastAsia"/>
        </w:rPr>
        <w:t>движений</w:t>
      </w:r>
      <w:r>
        <w:t></w:t>
      </w:r>
      <w:r>
        <w:t></w:t>
      </w:r>
      <w:r>
        <w:rPr>
          <w:rFonts w:hint="eastAsia"/>
        </w:rPr>
        <w:t>в</w:t>
      </w:r>
      <w:r>
        <w:t></w:t>
      </w:r>
      <w:r>
        <w:rPr>
          <w:rFonts w:hint="eastAsia"/>
        </w:rPr>
        <w:t>спортивной</w:t>
      </w:r>
      <w:r>
        <w:t></w:t>
      </w:r>
      <w:r>
        <w:rPr>
          <w:rFonts w:hint="eastAsia"/>
        </w:rPr>
        <w:t>гимнастике</w:t>
      </w:r>
      <w:r>
        <w:t></w:t>
      </w:r>
      <w:r>
        <w:t></w:t>
      </w:r>
      <w:r>
        <w:t></w:t>
      </w:r>
      <w:r>
        <w:rPr>
          <w:rFonts w:hint="eastAsia"/>
        </w:rPr>
        <w:t>высокий</w:t>
      </w:r>
      <w:r>
        <w:t></w:t>
      </w:r>
      <w:r>
        <w:rPr>
          <w:rFonts w:hint="eastAsia"/>
        </w:rPr>
        <w:t>уровень</w:t>
      </w:r>
      <w:r>
        <w:t></w:t>
      </w:r>
      <w:r>
        <w:rPr>
          <w:rFonts w:hint="eastAsia"/>
        </w:rPr>
        <w:t>проявления</w:t>
      </w:r>
      <w:r>
        <w:t></w:t>
      </w:r>
      <w:r>
        <w:rPr>
          <w:rFonts w:hint="eastAsia"/>
        </w:rPr>
        <w:t>динамической</w:t>
      </w:r>
      <w:r>
        <w:t></w:t>
      </w:r>
      <w:r>
        <w:rPr>
          <w:rFonts w:hint="eastAsia"/>
        </w:rPr>
        <w:t>силы</w:t>
      </w:r>
      <w:r>
        <w:t></w:t>
      </w:r>
      <w:r>
        <w:t></w:t>
      </w:r>
      <w:r>
        <w:rPr>
          <w:rFonts w:hint="eastAsia"/>
        </w:rPr>
        <w:t>особенно</w:t>
      </w:r>
      <w:r>
        <w:t></w:t>
      </w:r>
      <w:r>
        <w:rPr>
          <w:rFonts w:hint="eastAsia"/>
        </w:rPr>
        <w:t>пояса</w:t>
      </w:r>
      <w:r>
        <w:t></w:t>
      </w:r>
      <w:r>
        <w:rPr>
          <w:rFonts w:hint="eastAsia"/>
        </w:rPr>
        <w:t>верхних</w:t>
      </w:r>
      <w:r>
        <w:t></w:t>
      </w:r>
      <w:r>
        <w:rPr>
          <w:rFonts w:hint="eastAsia"/>
        </w:rPr>
        <w:t>конечностей</w:t>
      </w:r>
      <w:r>
        <w:t></w:t>
      </w:r>
      <w:r>
        <w:t></w:t>
      </w:r>
      <w:r>
        <w:rPr>
          <w:rFonts w:hint="eastAsia"/>
        </w:rPr>
        <w:t>и</w:t>
      </w:r>
      <w:r>
        <w:t></w:t>
      </w:r>
      <w:r>
        <w:rPr>
          <w:rFonts w:hint="eastAsia"/>
        </w:rPr>
        <w:t>высокая</w:t>
      </w:r>
      <w:r>
        <w:t></w:t>
      </w:r>
      <w:r>
        <w:rPr>
          <w:rFonts w:hint="eastAsia"/>
        </w:rPr>
        <w:t>пространственная</w:t>
      </w:r>
      <w:r>
        <w:t></w:t>
      </w:r>
      <w:r>
        <w:rPr>
          <w:rFonts w:hint="eastAsia"/>
        </w:rPr>
        <w:t>ориентировка</w:t>
      </w:r>
      <w:r>
        <w:t></w:t>
      </w:r>
      <w:r>
        <w:rPr>
          <w:rFonts w:hint="eastAsia"/>
        </w:rPr>
        <w:t>на</w:t>
      </w:r>
      <w:r>
        <w:t></w:t>
      </w:r>
      <w:r>
        <w:rPr>
          <w:rFonts w:hint="eastAsia"/>
        </w:rPr>
        <w:t>снарядах</w:t>
      </w:r>
      <w:r>
        <w:t></w:t>
      </w:r>
      <w:r>
        <w:rPr>
          <w:rFonts w:hint="eastAsia"/>
        </w:rPr>
        <w:t>и</w:t>
      </w:r>
      <w:r>
        <w:t></w:t>
      </w:r>
      <w:r>
        <w:rPr>
          <w:rFonts w:hint="eastAsia"/>
        </w:rPr>
        <w:t>в</w:t>
      </w:r>
      <w:r>
        <w:t></w:t>
      </w:r>
      <w:r>
        <w:rPr>
          <w:rFonts w:hint="eastAsia"/>
        </w:rPr>
        <w:t>безопорных</w:t>
      </w:r>
      <w:r>
        <w:t></w:t>
      </w:r>
      <w:r>
        <w:rPr>
          <w:rFonts w:hint="eastAsia"/>
        </w:rPr>
        <w:t>положениях</w:t>
      </w:r>
      <w:r>
        <w:t></w:t>
      </w:r>
      <w:r>
        <w:t></w:t>
      </w:r>
      <w:r>
        <w:rPr>
          <w:rFonts w:hint="eastAsia"/>
        </w:rPr>
        <w:t>в</w:t>
      </w:r>
      <w:r>
        <w:t></w:t>
      </w:r>
      <w:r>
        <w:rPr>
          <w:rFonts w:hint="eastAsia"/>
        </w:rPr>
        <w:t>спортивной</w:t>
      </w:r>
      <w:r>
        <w:t></w:t>
      </w:r>
      <w:r>
        <w:rPr>
          <w:rFonts w:hint="eastAsia"/>
        </w:rPr>
        <w:t>акробатике</w:t>
      </w:r>
      <w:r>
        <w:t></w:t>
      </w:r>
      <w:r>
        <w:t></w:t>
      </w:r>
      <w:r>
        <w:t></w:t>
      </w:r>
      <w:r>
        <w:rPr>
          <w:rFonts w:hint="eastAsia"/>
        </w:rPr>
        <w:t>высокая</w:t>
      </w:r>
      <w:r>
        <w:t></w:t>
      </w:r>
      <w:r>
        <w:rPr>
          <w:rFonts w:hint="eastAsia"/>
        </w:rPr>
        <w:t>пространственная</w:t>
      </w:r>
      <w:r>
        <w:t></w:t>
      </w:r>
      <w:r>
        <w:rPr>
          <w:rFonts w:hint="eastAsia"/>
        </w:rPr>
        <w:t>ориентировка</w:t>
      </w:r>
      <w:r>
        <w:t></w:t>
      </w:r>
      <w:r>
        <w:rPr>
          <w:rFonts w:hint="eastAsia"/>
        </w:rPr>
        <w:t>в</w:t>
      </w:r>
      <w:r>
        <w:t></w:t>
      </w:r>
      <w:r>
        <w:rPr>
          <w:rFonts w:hint="eastAsia"/>
        </w:rPr>
        <w:t>безопорных</w:t>
      </w:r>
      <w:r>
        <w:t></w:t>
      </w:r>
      <w:r>
        <w:rPr>
          <w:rFonts w:hint="eastAsia"/>
        </w:rPr>
        <w:t>положениях</w:t>
      </w:r>
      <w:r>
        <w:t></w:t>
      </w:r>
      <w:r>
        <w:t></w:t>
      </w:r>
      <w:r>
        <w:rPr>
          <w:rFonts w:hint="eastAsia"/>
        </w:rPr>
        <w:t>высокоразвитая</w:t>
      </w:r>
      <w:r>
        <w:t></w:t>
      </w:r>
      <w:r>
        <w:rPr>
          <w:rFonts w:hint="eastAsia"/>
        </w:rPr>
        <w:t>тактильная</w:t>
      </w:r>
      <w:r>
        <w:t></w:t>
      </w:r>
      <w:r>
        <w:rPr>
          <w:rFonts w:hint="eastAsia"/>
        </w:rPr>
        <w:t>чувствительность</w:t>
      </w:r>
      <w:r>
        <w:t></w:t>
      </w:r>
      <w:r>
        <w:rPr>
          <w:rFonts w:hint="eastAsia"/>
        </w:rPr>
        <w:t>и</w:t>
      </w:r>
      <w:r>
        <w:t></w:t>
      </w:r>
      <w:r>
        <w:rPr>
          <w:rFonts w:hint="eastAsia"/>
        </w:rPr>
        <w:t>чувство</w:t>
      </w:r>
      <w:r>
        <w:t></w:t>
      </w:r>
      <w:r>
        <w:rPr>
          <w:rFonts w:hint="eastAsia"/>
        </w:rPr>
        <w:t>баланса</w:t>
      </w:r>
      <w:r>
        <w:t></w:t>
      </w:r>
      <w:r>
        <w:t></w:t>
      </w:r>
      <w:r>
        <w:rPr>
          <w:rFonts w:hint="eastAsia"/>
        </w:rPr>
        <w:t>необходимые</w:t>
      </w:r>
      <w:r>
        <w:t></w:t>
      </w:r>
      <w:r>
        <w:rPr>
          <w:rFonts w:hint="eastAsia"/>
        </w:rPr>
        <w:t>для</w:t>
      </w:r>
      <w:r>
        <w:t></w:t>
      </w:r>
      <w:r>
        <w:rPr>
          <w:rFonts w:hint="eastAsia"/>
        </w:rPr>
        <w:t>работы</w:t>
      </w:r>
      <w:r>
        <w:t></w:t>
      </w:r>
      <w:r>
        <w:rPr>
          <w:rFonts w:hint="eastAsia"/>
        </w:rPr>
        <w:t>в</w:t>
      </w:r>
      <w:r>
        <w:t></w:t>
      </w:r>
      <w:r>
        <w:rPr>
          <w:rFonts w:hint="eastAsia"/>
        </w:rPr>
        <w:t>группе</w:t>
      </w:r>
      <w:r>
        <w:t></w:t>
      </w:r>
      <w:r>
        <w:t></w:t>
      </w:r>
      <w:r>
        <w:rPr>
          <w:rFonts w:hint="eastAsia"/>
        </w:rPr>
        <w:t>высокий</w:t>
      </w:r>
      <w:r>
        <w:t></w:t>
      </w:r>
      <w:r>
        <w:rPr>
          <w:rFonts w:hint="eastAsia"/>
        </w:rPr>
        <w:t>уровень</w:t>
      </w:r>
      <w:r>
        <w:t></w:t>
      </w:r>
      <w:r>
        <w:rPr>
          <w:rFonts w:hint="eastAsia"/>
        </w:rPr>
        <w:t>проявления</w:t>
      </w:r>
      <w:r>
        <w:t></w:t>
      </w:r>
      <w:r>
        <w:rPr>
          <w:rFonts w:hint="eastAsia"/>
        </w:rPr>
        <w:t>взрывной</w:t>
      </w:r>
      <w:r>
        <w:t></w:t>
      </w:r>
      <w:r>
        <w:rPr>
          <w:rFonts w:hint="eastAsia"/>
        </w:rPr>
        <w:t>силы</w:t>
      </w:r>
      <w:r>
        <w:t></w:t>
      </w:r>
      <w:r>
        <w:rPr>
          <w:rFonts w:hint="eastAsia"/>
        </w:rPr>
        <w:t>ног</w:t>
      </w:r>
      <w:r>
        <w:t></w:t>
      </w:r>
      <w:r>
        <w:rPr>
          <w:rFonts w:hint="eastAsia"/>
        </w:rPr>
        <w:t>и</w:t>
      </w:r>
      <w:r>
        <w:t></w:t>
      </w:r>
      <w:r>
        <w:rPr>
          <w:rFonts w:hint="eastAsia"/>
        </w:rPr>
        <w:t>рук</w:t>
      </w:r>
      <w:r>
        <w:t></w:t>
      </w:r>
      <w:r>
        <w:t></w:t>
      </w:r>
      <w:r>
        <w:rPr>
          <w:rFonts w:hint="eastAsia"/>
        </w:rPr>
        <w:t>при</w:t>
      </w:r>
      <w:r>
        <w:t></w:t>
      </w:r>
      <w:r>
        <w:rPr>
          <w:rFonts w:hint="eastAsia"/>
        </w:rPr>
        <w:t>отталкиваниях</w:t>
      </w:r>
      <w:r>
        <w:t></w:t>
      </w:r>
      <w:r>
        <w:t></w:t>
      </w:r>
      <w:r>
        <w:t></w:t>
      </w:r>
      <w:r>
        <w:rPr>
          <w:rFonts w:hint="eastAsia"/>
        </w:rPr>
        <w:t>в</w:t>
      </w:r>
      <w:r>
        <w:t></w:t>
      </w:r>
      <w:r>
        <w:rPr>
          <w:rFonts w:hint="eastAsia"/>
        </w:rPr>
        <w:t>спортивной</w:t>
      </w:r>
      <w:r>
        <w:t></w:t>
      </w:r>
      <w:r>
        <w:rPr>
          <w:rFonts w:hint="eastAsia"/>
        </w:rPr>
        <w:t>аэробике</w:t>
      </w:r>
      <w:r>
        <w:t></w:t>
      </w:r>
      <w:r>
        <w:t></w:t>
      </w:r>
      <w:r>
        <w:t></w:t>
      </w:r>
      <w:r>
        <w:rPr>
          <w:rFonts w:hint="eastAsia"/>
        </w:rPr>
        <w:t>высокий</w:t>
      </w:r>
      <w:r>
        <w:t></w:t>
      </w:r>
      <w:r>
        <w:rPr>
          <w:rFonts w:hint="eastAsia"/>
        </w:rPr>
        <w:t>уровень</w:t>
      </w:r>
      <w:r>
        <w:t></w:t>
      </w:r>
      <w:r>
        <w:rPr>
          <w:rFonts w:hint="eastAsia"/>
        </w:rPr>
        <w:t>аэробно</w:t>
      </w:r>
      <w:r>
        <w:t></w:t>
      </w:r>
      <w:r>
        <w:rPr>
          <w:rFonts w:hint="eastAsia"/>
        </w:rPr>
        <w:t>анаэробной</w:t>
      </w:r>
      <w:r>
        <w:t></w:t>
      </w:r>
      <w:r>
        <w:rPr>
          <w:rFonts w:hint="eastAsia"/>
        </w:rPr>
        <w:t>выносливости</w:t>
      </w:r>
      <w:r>
        <w:t></w:t>
      </w:r>
      <w:r>
        <w:t></w:t>
      </w:r>
      <w:r>
        <w:rPr>
          <w:rFonts w:hint="eastAsia"/>
        </w:rPr>
        <w:t>высокий</w:t>
      </w:r>
      <w:r>
        <w:t></w:t>
      </w:r>
      <w:r>
        <w:rPr>
          <w:rFonts w:hint="eastAsia"/>
        </w:rPr>
        <w:t>уровень</w:t>
      </w:r>
      <w:r>
        <w:t></w:t>
      </w:r>
      <w:r>
        <w:rPr>
          <w:rFonts w:hint="eastAsia"/>
        </w:rPr>
        <w:t>проявления</w:t>
      </w:r>
      <w:r>
        <w:t></w:t>
      </w:r>
      <w:r>
        <w:rPr>
          <w:rFonts w:hint="eastAsia"/>
        </w:rPr>
        <w:t>прыгучести</w:t>
      </w:r>
      <w:r>
        <w:t></w:t>
      </w:r>
      <w:r>
        <w:t></w:t>
      </w:r>
      <w:r>
        <w:rPr>
          <w:rFonts w:hint="eastAsia"/>
        </w:rPr>
        <w:t>высокий</w:t>
      </w:r>
      <w:r>
        <w:t></w:t>
      </w:r>
      <w:r>
        <w:rPr>
          <w:rFonts w:hint="eastAsia"/>
        </w:rPr>
        <w:t>уровень</w:t>
      </w:r>
      <w:r>
        <w:t></w:t>
      </w:r>
      <w:r>
        <w:rPr>
          <w:rFonts w:hint="eastAsia"/>
        </w:rPr>
        <w:t>проявления</w:t>
      </w:r>
      <w:r>
        <w:t></w:t>
      </w:r>
      <w:r>
        <w:rPr>
          <w:rFonts w:hint="eastAsia"/>
        </w:rPr>
        <w:t>динамической</w:t>
      </w:r>
      <w:r>
        <w:t></w:t>
      </w:r>
      <w:r>
        <w:rPr>
          <w:rFonts w:hint="eastAsia"/>
        </w:rPr>
        <w:t>силы</w:t>
      </w:r>
      <w:r>
        <w:t></w:t>
      </w:r>
      <w:r>
        <w:rPr>
          <w:rFonts w:hint="eastAsia"/>
        </w:rPr>
        <w:t>всех</w:t>
      </w:r>
      <w:r>
        <w:t></w:t>
      </w:r>
      <w:r>
        <w:rPr>
          <w:rFonts w:hint="eastAsia"/>
        </w:rPr>
        <w:t>мышц</w:t>
      </w:r>
      <w:r>
        <w:t></w:t>
      </w:r>
      <w:r>
        <w:t></w:t>
      </w:r>
      <w:r>
        <w:rPr>
          <w:rFonts w:hint="eastAsia"/>
        </w:rPr>
        <w:t>в</w:t>
      </w:r>
      <w:r>
        <w:t></w:t>
      </w:r>
      <w:r>
        <w:rPr>
          <w:rFonts w:hint="eastAsia"/>
        </w:rPr>
        <w:t>эстетической</w:t>
      </w:r>
      <w:r>
        <w:t></w:t>
      </w:r>
      <w:r>
        <w:rPr>
          <w:rFonts w:hint="eastAsia"/>
        </w:rPr>
        <w:t>гимнастике</w:t>
      </w:r>
      <w:r>
        <w:t></w:t>
      </w:r>
      <w:r>
        <w:t></w:t>
      </w:r>
    </w:p>
    <w:p w:rsidR="006B3D43" w:rsidRDefault="006B3D43" w:rsidP="006B3D43">
      <w:r>
        <w:t></w:t>
      </w:r>
    </w:p>
    <w:p w:rsidR="006B3D43" w:rsidRDefault="006B3D43" w:rsidP="006B3D43">
      <w:r>
        <w:rPr>
          <w:rFonts w:hint="eastAsia"/>
        </w:rPr>
        <w:t>относительно</w:t>
      </w:r>
      <w:r>
        <w:t></w:t>
      </w:r>
      <w:r>
        <w:rPr>
          <w:rFonts w:hint="eastAsia"/>
        </w:rPr>
        <w:t>высокий</w:t>
      </w:r>
      <w:r>
        <w:t></w:t>
      </w:r>
      <w:r>
        <w:rPr>
          <w:rFonts w:hint="eastAsia"/>
        </w:rPr>
        <w:t>уровень</w:t>
      </w:r>
      <w:r>
        <w:t></w:t>
      </w:r>
      <w:r>
        <w:rPr>
          <w:rFonts w:hint="eastAsia"/>
        </w:rPr>
        <w:t>проявления</w:t>
      </w:r>
      <w:r>
        <w:t></w:t>
      </w:r>
      <w:r>
        <w:rPr>
          <w:rFonts w:hint="eastAsia"/>
        </w:rPr>
        <w:t>гибкости</w:t>
      </w:r>
      <w:r>
        <w:t></w:t>
      </w:r>
      <w:r>
        <w:rPr>
          <w:rFonts w:hint="eastAsia"/>
        </w:rPr>
        <w:t>во</w:t>
      </w:r>
      <w:r>
        <w:t></w:t>
      </w:r>
      <w:r>
        <w:rPr>
          <w:rFonts w:hint="eastAsia"/>
        </w:rPr>
        <w:t>всех</w:t>
      </w:r>
      <w:r>
        <w:t></w:t>
      </w:r>
      <w:r>
        <w:rPr>
          <w:rFonts w:hint="eastAsia"/>
        </w:rPr>
        <w:t>суставах</w:t>
      </w:r>
      <w:r>
        <w:t></w:t>
      </w:r>
      <w:r>
        <w:t></w:t>
      </w:r>
      <w:r>
        <w:rPr>
          <w:rFonts w:hint="eastAsia"/>
        </w:rPr>
        <w:t>и</w:t>
      </w:r>
      <w:r>
        <w:t></w:t>
      </w:r>
      <w:r>
        <w:rPr>
          <w:rFonts w:hint="eastAsia"/>
        </w:rPr>
        <w:t>наличие</w:t>
      </w:r>
      <w:r>
        <w:t></w:t>
      </w:r>
      <w:r>
        <w:rPr>
          <w:rFonts w:hint="eastAsia"/>
        </w:rPr>
        <w:t>высокоразвитой</w:t>
      </w:r>
      <w:r>
        <w:t></w:t>
      </w:r>
      <w:r>
        <w:rPr>
          <w:rFonts w:hint="eastAsia"/>
        </w:rPr>
        <w:t>музыкальности</w:t>
      </w:r>
      <w:r>
        <w:t></w:t>
      </w:r>
      <w:r>
        <w:rPr>
          <w:rFonts w:hint="eastAsia"/>
        </w:rPr>
        <w:t>и</w:t>
      </w:r>
      <w:r>
        <w:t></w:t>
      </w:r>
      <w:r>
        <w:rPr>
          <w:rFonts w:hint="eastAsia"/>
        </w:rPr>
        <w:t>выразительности</w:t>
      </w:r>
      <w:r>
        <w:t></w:t>
      </w:r>
      <w:r>
        <w:rPr>
          <w:rFonts w:hint="eastAsia"/>
        </w:rPr>
        <w:t>движений</w:t>
      </w:r>
      <w:r>
        <w:t></w:t>
      </w:r>
      <w:r>
        <w:t></w:t>
      </w:r>
      <w:r>
        <w:rPr>
          <w:rFonts w:hint="eastAsia"/>
        </w:rPr>
        <w:t>в</w:t>
      </w:r>
      <w:r>
        <w:t></w:t>
      </w:r>
      <w:r>
        <w:rPr>
          <w:rFonts w:hint="eastAsia"/>
        </w:rPr>
        <w:t>прыжках</w:t>
      </w:r>
      <w:r>
        <w:t></w:t>
      </w:r>
      <w:r>
        <w:rPr>
          <w:rFonts w:hint="eastAsia"/>
        </w:rPr>
        <w:t>на</w:t>
      </w:r>
      <w:r>
        <w:t></w:t>
      </w:r>
      <w:r>
        <w:rPr>
          <w:rFonts w:hint="eastAsia"/>
        </w:rPr>
        <w:t>батуте</w:t>
      </w:r>
      <w:r>
        <w:t></w:t>
      </w:r>
      <w:r>
        <w:t></w:t>
      </w:r>
      <w:r>
        <w:t></w:t>
      </w:r>
      <w:r>
        <w:rPr>
          <w:rFonts w:hint="eastAsia"/>
        </w:rPr>
        <w:t>высокая</w:t>
      </w:r>
      <w:r>
        <w:t></w:t>
      </w:r>
      <w:r>
        <w:rPr>
          <w:rFonts w:hint="eastAsia"/>
        </w:rPr>
        <w:t>пространственная</w:t>
      </w:r>
      <w:r>
        <w:t></w:t>
      </w:r>
      <w:r>
        <w:rPr>
          <w:rFonts w:hint="eastAsia"/>
        </w:rPr>
        <w:t>ориентировка</w:t>
      </w:r>
      <w:r>
        <w:t></w:t>
      </w:r>
      <w:r>
        <w:rPr>
          <w:rFonts w:hint="eastAsia"/>
        </w:rPr>
        <w:t>в</w:t>
      </w:r>
      <w:r>
        <w:t></w:t>
      </w:r>
      <w:r>
        <w:rPr>
          <w:rFonts w:hint="eastAsia"/>
        </w:rPr>
        <w:t>безопорных</w:t>
      </w:r>
      <w:r>
        <w:t></w:t>
      </w:r>
      <w:r>
        <w:rPr>
          <w:rFonts w:hint="eastAsia"/>
        </w:rPr>
        <w:t>положениях</w:t>
      </w:r>
      <w:r>
        <w:t></w:t>
      </w:r>
      <w:r>
        <w:rPr>
          <w:rFonts w:hint="eastAsia"/>
        </w:rPr>
        <w:t>и</w:t>
      </w:r>
      <w:r>
        <w:t></w:t>
      </w:r>
      <w:r>
        <w:t></w:t>
      </w:r>
      <w:r>
        <w:t></w:t>
      </w:r>
      <w:r>
        <w:rPr>
          <w:rFonts w:hint="eastAsia"/>
        </w:rPr>
        <w:t>высокий</w:t>
      </w:r>
      <w:r>
        <w:t></w:t>
      </w:r>
      <w:r>
        <w:rPr>
          <w:rFonts w:hint="eastAsia"/>
        </w:rPr>
        <w:t>уровень</w:t>
      </w:r>
      <w:r>
        <w:t></w:t>
      </w:r>
      <w:r>
        <w:rPr>
          <w:rFonts w:hint="eastAsia"/>
        </w:rPr>
        <w:t>проявления</w:t>
      </w:r>
      <w:r>
        <w:t></w:t>
      </w:r>
      <w:r>
        <w:rPr>
          <w:rFonts w:hint="eastAsia"/>
        </w:rPr>
        <w:t>силы</w:t>
      </w:r>
      <w:r>
        <w:t></w:t>
      </w:r>
      <w:r>
        <w:rPr>
          <w:rFonts w:hint="eastAsia"/>
        </w:rPr>
        <w:t>скелетных</w:t>
      </w:r>
      <w:r>
        <w:t></w:t>
      </w:r>
      <w:r>
        <w:rPr>
          <w:rFonts w:hint="eastAsia"/>
        </w:rPr>
        <w:t>мышц</w:t>
      </w:r>
      <w:r>
        <w:t></w:t>
      </w:r>
      <w:r>
        <w:tab/>
      </w:r>
      <w:r>
        <w:t></w:t>
      </w:r>
      <w:r>
        <w:t></w:t>
      </w:r>
      <w:r>
        <w:tab/>
      </w:r>
      <w:r>
        <w:t></w:t>
      </w:r>
    </w:p>
    <w:p w:rsidR="006B3D43" w:rsidRDefault="006B3D43" w:rsidP="006B3D43">
      <w:r>
        <w:t></w:t>
      </w:r>
      <w:r>
        <w:t></w:t>
      </w:r>
      <w:r>
        <w:t></w:t>
      </w:r>
      <w:r>
        <w:rPr>
          <w:rFonts w:hint="eastAsia"/>
        </w:rPr>
        <w:t>Анализ</w:t>
      </w:r>
      <w:r>
        <w:t></w:t>
      </w:r>
      <w:r>
        <w:rPr>
          <w:rFonts w:hint="eastAsia"/>
        </w:rPr>
        <w:t>результативности</w:t>
      </w:r>
      <w:r>
        <w:t></w:t>
      </w:r>
      <w:r>
        <w:rPr>
          <w:rFonts w:hint="eastAsia"/>
        </w:rPr>
        <w:t>спортивной</w:t>
      </w:r>
      <w:r>
        <w:t></w:t>
      </w:r>
      <w:r>
        <w:rPr>
          <w:rFonts w:hint="eastAsia"/>
        </w:rPr>
        <w:t>ориентаци</w:t>
      </w:r>
      <w:r>
        <w:rPr>
          <w:rFonts w:hint="eastAsia"/>
        </w:rPr>
        <w:lastRenderedPageBreak/>
        <w:t>и</w:t>
      </w:r>
      <w:r>
        <w:t></w:t>
      </w:r>
      <w:r>
        <w:rPr>
          <w:rFonts w:hint="eastAsia"/>
        </w:rPr>
        <w:t>и</w:t>
      </w:r>
      <w:r>
        <w:t></w:t>
      </w:r>
      <w:r>
        <w:rPr>
          <w:rFonts w:hint="eastAsia"/>
        </w:rPr>
        <w:t>отбора</w:t>
      </w:r>
      <w:r>
        <w:t></w:t>
      </w:r>
      <w:r>
        <w:rPr>
          <w:rFonts w:hint="eastAsia"/>
        </w:rPr>
        <w:t>на</w:t>
      </w:r>
      <w:r>
        <w:t></w:t>
      </w:r>
      <w:r>
        <w:rPr>
          <w:rFonts w:hint="eastAsia"/>
        </w:rPr>
        <w:t>начальном</w:t>
      </w:r>
      <w:r>
        <w:t></w:t>
      </w:r>
      <w:r>
        <w:rPr>
          <w:rFonts w:hint="eastAsia"/>
        </w:rPr>
        <w:t>этапе</w:t>
      </w:r>
      <w:r>
        <w:t></w:t>
      </w:r>
      <w:r>
        <w:rPr>
          <w:rFonts w:hint="eastAsia"/>
        </w:rPr>
        <w:t>подготовки</w:t>
      </w:r>
      <w:r>
        <w:t></w:t>
      </w:r>
      <w:r>
        <w:rPr>
          <w:rFonts w:hint="eastAsia"/>
        </w:rPr>
        <w:t>позволил</w:t>
      </w:r>
      <w:r>
        <w:t></w:t>
      </w:r>
      <w:r>
        <w:rPr>
          <w:rFonts w:hint="eastAsia"/>
        </w:rPr>
        <w:t>выявить</w:t>
      </w:r>
      <w:r>
        <w:t></w:t>
      </w:r>
      <w:r>
        <w:rPr>
          <w:rFonts w:hint="eastAsia"/>
        </w:rPr>
        <w:t>общую</w:t>
      </w:r>
      <w:r>
        <w:t></w:t>
      </w:r>
      <w:r>
        <w:rPr>
          <w:rFonts w:hint="eastAsia"/>
        </w:rPr>
        <w:t>для</w:t>
      </w:r>
      <w:r>
        <w:t></w:t>
      </w:r>
      <w:r>
        <w:rPr>
          <w:rFonts w:hint="eastAsia"/>
        </w:rPr>
        <w:t>гимнастических</w:t>
      </w:r>
      <w:r>
        <w:t></w:t>
      </w:r>
      <w:r>
        <w:rPr>
          <w:rFonts w:hint="eastAsia"/>
        </w:rPr>
        <w:t>дисциплин</w:t>
      </w:r>
      <w:r>
        <w:t></w:t>
      </w:r>
      <w:r>
        <w:rPr>
          <w:rFonts w:hint="eastAsia"/>
        </w:rPr>
        <w:t>тенденцию</w:t>
      </w:r>
      <w:r>
        <w:t></w:t>
      </w:r>
      <w:r>
        <w:rPr>
          <w:rFonts w:hint="eastAsia"/>
        </w:rPr>
        <w:t>к</w:t>
      </w:r>
      <w:r>
        <w:t></w:t>
      </w:r>
      <w:r>
        <w:rPr>
          <w:rFonts w:hint="eastAsia"/>
        </w:rPr>
        <w:t>увеличению</w:t>
      </w:r>
      <w:r>
        <w:t></w:t>
      </w:r>
      <w:r>
        <w:rPr>
          <w:rFonts w:hint="eastAsia"/>
        </w:rPr>
        <w:t>показателей</w:t>
      </w:r>
      <w:r>
        <w:t></w:t>
      </w:r>
      <w:r>
        <w:rPr>
          <w:rFonts w:hint="eastAsia"/>
        </w:rPr>
        <w:t>отсева</w:t>
      </w:r>
      <w:r>
        <w:t></w:t>
      </w:r>
      <w:r>
        <w:rPr>
          <w:rFonts w:hint="eastAsia"/>
        </w:rPr>
        <w:t>занимающихся</w:t>
      </w:r>
      <w:r>
        <w:t></w:t>
      </w:r>
      <w:r>
        <w:rPr>
          <w:rFonts w:hint="eastAsia"/>
        </w:rPr>
        <w:t>и</w:t>
      </w:r>
      <w:r>
        <w:t></w:t>
      </w:r>
      <w:r>
        <w:rPr>
          <w:rFonts w:hint="eastAsia"/>
        </w:rPr>
        <w:t>снижению</w:t>
      </w:r>
      <w:r>
        <w:t></w:t>
      </w:r>
      <w:r>
        <w:rPr>
          <w:rFonts w:hint="eastAsia"/>
        </w:rPr>
        <w:t>эффективности</w:t>
      </w:r>
      <w:r>
        <w:t></w:t>
      </w:r>
      <w:r>
        <w:rPr>
          <w:rFonts w:hint="eastAsia"/>
        </w:rPr>
        <w:t>осуществляемого</w:t>
      </w:r>
      <w:r>
        <w:t></w:t>
      </w:r>
      <w:r>
        <w:rPr>
          <w:rFonts w:hint="eastAsia"/>
        </w:rPr>
        <w:t>процесса</w:t>
      </w:r>
      <w:r>
        <w:t></w:t>
      </w:r>
      <w:r>
        <w:t></w:t>
      </w:r>
      <w:r>
        <w:rPr>
          <w:rFonts w:hint="eastAsia"/>
        </w:rPr>
        <w:t>от</w:t>
      </w:r>
      <w:r>
        <w:t></w:t>
      </w:r>
      <w:r>
        <w:t></w:t>
      </w:r>
      <w:r>
        <w:t></w:t>
      </w:r>
      <w:r>
        <w:t></w:t>
      </w:r>
      <w:r>
        <w:t></w:t>
      </w:r>
      <w:r>
        <w:t></w:t>
      </w:r>
      <w:r>
        <w:rPr>
          <w:rFonts w:hint="eastAsia"/>
        </w:rPr>
        <w:t>до</w:t>
      </w:r>
      <w:r>
        <w:t></w:t>
      </w:r>
      <w:r>
        <w:t></w:t>
      </w:r>
      <w:r>
        <w:t></w:t>
      </w:r>
      <w:r>
        <w:t></w:t>
      </w:r>
      <w:r>
        <w:t></w:t>
      </w:r>
      <w:r>
        <w:t></w:t>
      </w:r>
      <w:r>
        <w:t></w:t>
      </w:r>
      <w:r>
        <w:t></w:t>
      </w:r>
      <w:r>
        <w:rPr>
          <w:rFonts w:hint="eastAsia"/>
        </w:rPr>
        <w:t>При</w:t>
      </w:r>
      <w:r>
        <w:t></w:t>
      </w:r>
      <w:r>
        <w:rPr>
          <w:rFonts w:hint="eastAsia"/>
        </w:rPr>
        <w:t>наличии</w:t>
      </w:r>
      <w:r>
        <w:t></w:t>
      </w:r>
      <w:r>
        <w:rPr>
          <w:rFonts w:hint="eastAsia"/>
        </w:rPr>
        <w:t>неустойчивого</w:t>
      </w:r>
      <w:r>
        <w:t></w:t>
      </w:r>
      <w:r>
        <w:rPr>
          <w:rFonts w:hint="eastAsia"/>
        </w:rPr>
        <w:t>интереса</w:t>
      </w:r>
      <w:r>
        <w:t></w:t>
      </w:r>
      <w:r>
        <w:rPr>
          <w:rFonts w:hint="eastAsia"/>
        </w:rPr>
        <w:t>к</w:t>
      </w:r>
      <w:r>
        <w:t></w:t>
      </w:r>
      <w:r>
        <w:rPr>
          <w:rFonts w:hint="eastAsia"/>
        </w:rPr>
        <w:t>занятиям</w:t>
      </w:r>
      <w:r>
        <w:t></w:t>
      </w:r>
      <w:r>
        <w:rPr>
          <w:rFonts w:hint="eastAsia"/>
        </w:rPr>
        <w:t>гимнастикой</w:t>
      </w:r>
      <w:r>
        <w:t></w:t>
      </w:r>
      <w:r>
        <w:rPr>
          <w:rFonts w:hint="eastAsia"/>
        </w:rPr>
        <w:t>и</w:t>
      </w:r>
      <w:r>
        <w:t></w:t>
      </w:r>
      <w:r>
        <w:rPr>
          <w:rFonts w:hint="eastAsia"/>
        </w:rPr>
        <w:t>высоких</w:t>
      </w:r>
      <w:r>
        <w:t></w:t>
      </w:r>
      <w:r>
        <w:rPr>
          <w:rFonts w:hint="eastAsia"/>
        </w:rPr>
        <w:t>требований</w:t>
      </w:r>
      <w:r>
        <w:t></w:t>
      </w:r>
      <w:r>
        <w:t></w:t>
      </w:r>
      <w:r>
        <w:rPr>
          <w:rFonts w:hint="eastAsia"/>
        </w:rPr>
        <w:t>предъявляемых</w:t>
      </w:r>
      <w:r>
        <w:t></w:t>
      </w:r>
      <w:r>
        <w:rPr>
          <w:rFonts w:hint="eastAsia"/>
        </w:rPr>
        <w:t>видом</w:t>
      </w:r>
      <w:r>
        <w:t></w:t>
      </w:r>
      <w:r>
        <w:rPr>
          <w:rFonts w:hint="eastAsia"/>
        </w:rPr>
        <w:t>спорта</w:t>
      </w:r>
      <w:r>
        <w:t></w:t>
      </w:r>
      <w:r>
        <w:t></w:t>
      </w:r>
      <w:r>
        <w:rPr>
          <w:rFonts w:hint="eastAsia"/>
        </w:rPr>
        <w:t>в</w:t>
      </w:r>
      <w:r>
        <w:t></w:t>
      </w:r>
      <w:r>
        <w:rPr>
          <w:rFonts w:hint="eastAsia"/>
        </w:rPr>
        <w:t>среднем</w:t>
      </w:r>
      <w:r>
        <w:t></w:t>
      </w:r>
      <w:r>
        <w:rPr>
          <w:rFonts w:hint="eastAsia"/>
        </w:rPr>
        <w:t>численность</w:t>
      </w:r>
      <w:r>
        <w:t></w:t>
      </w:r>
      <w:r>
        <w:rPr>
          <w:rFonts w:hint="eastAsia"/>
        </w:rPr>
        <w:t>групп</w:t>
      </w:r>
      <w:r>
        <w:t></w:t>
      </w:r>
      <w:r>
        <w:rPr>
          <w:rFonts w:hint="eastAsia"/>
        </w:rPr>
        <w:t>в</w:t>
      </w:r>
      <w:r>
        <w:t></w:t>
      </w:r>
      <w:r>
        <w:rPr>
          <w:rFonts w:hint="eastAsia"/>
        </w:rPr>
        <w:t>конце</w:t>
      </w:r>
      <w:r>
        <w:t></w:t>
      </w:r>
      <w:r>
        <w:rPr>
          <w:rFonts w:hint="eastAsia"/>
        </w:rPr>
        <w:t>учёбного</w:t>
      </w:r>
      <w:r>
        <w:t></w:t>
      </w:r>
      <w:r>
        <w:rPr>
          <w:rFonts w:hint="eastAsia"/>
        </w:rPr>
        <w:t>года</w:t>
      </w:r>
      <w:r>
        <w:t></w:t>
      </w:r>
      <w:r>
        <w:t></w:t>
      </w:r>
      <w:r>
        <w:t></w:t>
      </w:r>
      <w:r>
        <w:rPr>
          <w:rFonts w:hint="eastAsia"/>
        </w:rPr>
        <w:t>снижается</w:t>
      </w:r>
      <w:r>
        <w:t></w:t>
      </w:r>
      <w:r>
        <w:rPr>
          <w:rFonts w:hint="eastAsia"/>
        </w:rPr>
        <w:t>от</w:t>
      </w:r>
      <w:r>
        <w:t></w:t>
      </w:r>
      <w:r>
        <w:t></w:t>
      </w:r>
      <w:r>
        <w:t></w:t>
      </w:r>
      <w:r>
        <w:t></w:t>
      </w:r>
      <w:r>
        <w:t></w:t>
      </w:r>
      <w:r>
        <w:t></w:t>
      </w:r>
      <w:r>
        <w:t></w:t>
      </w:r>
      <w:r>
        <w:rPr>
          <w:rFonts w:hint="eastAsia"/>
        </w:rPr>
        <w:t>до</w:t>
      </w:r>
      <w:r>
        <w:t></w:t>
      </w:r>
      <w:r>
        <w:t></w:t>
      </w:r>
      <w:r>
        <w:t></w:t>
      </w:r>
      <w:r>
        <w:t></w:t>
      </w:r>
      <w:r>
        <w:t></w:t>
      </w:r>
      <w:r>
        <w:t></w:t>
      </w:r>
      <w:r>
        <w:t></w:t>
      </w:r>
      <w:r>
        <w:t></w:t>
      </w:r>
      <w:r>
        <w:tab/>
      </w:r>
      <w:r>
        <w:t></w:t>
      </w:r>
      <w:r>
        <w:tab/>
      </w:r>
      <w:r>
        <w:t></w:t>
      </w:r>
      <w:r>
        <w:rPr>
          <w:rFonts w:hint="eastAsia"/>
        </w:rPr>
        <w:t>•</w:t>
      </w:r>
    </w:p>
    <w:p w:rsidR="006B3D43" w:rsidRDefault="006B3D43" w:rsidP="006B3D43">
      <w:r>
        <w:rPr>
          <w:rFonts w:hint="eastAsia"/>
        </w:rPr>
        <w:t>Процесс</w:t>
      </w:r>
      <w:r>
        <w:t></w:t>
      </w:r>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в</w:t>
      </w:r>
      <w:r>
        <w:t></w:t>
      </w:r>
      <w:r>
        <w:rPr>
          <w:rFonts w:hint="eastAsia"/>
        </w:rPr>
        <w:t>гимнастические</w:t>
      </w:r>
      <w:r>
        <w:t></w:t>
      </w:r>
      <w:r>
        <w:rPr>
          <w:rFonts w:hint="eastAsia"/>
        </w:rPr>
        <w:t>дисциплины</w:t>
      </w:r>
      <w:r>
        <w:t></w:t>
      </w:r>
      <w:r>
        <w:rPr>
          <w:rFonts w:hint="eastAsia"/>
        </w:rPr>
        <w:t>должен</w:t>
      </w:r>
      <w:r>
        <w:t></w:t>
      </w:r>
      <w:r>
        <w:rPr>
          <w:rFonts w:hint="eastAsia"/>
        </w:rPr>
        <w:t>учитывать</w:t>
      </w:r>
      <w:r>
        <w:t></w:t>
      </w:r>
      <w:r>
        <w:rPr>
          <w:rFonts w:hint="eastAsia"/>
        </w:rPr>
        <w:t>не</w:t>
      </w:r>
      <w:r>
        <w:t></w:t>
      </w:r>
      <w:r>
        <w:rPr>
          <w:rFonts w:hint="eastAsia"/>
        </w:rPr>
        <w:t>только</w:t>
      </w:r>
      <w:r>
        <w:t></w:t>
      </w:r>
      <w:r>
        <w:rPr>
          <w:rFonts w:hint="eastAsia"/>
        </w:rPr>
        <w:t>современные</w:t>
      </w:r>
      <w:r>
        <w:t></w:t>
      </w:r>
      <w:r>
        <w:rPr>
          <w:rFonts w:hint="eastAsia"/>
        </w:rPr>
        <w:t>требования</w:t>
      </w:r>
      <w:r>
        <w:t></w:t>
      </w:r>
      <w:r>
        <w:t></w:t>
      </w:r>
      <w:r>
        <w:rPr>
          <w:rFonts w:hint="eastAsia"/>
        </w:rPr>
        <w:t>предъявляемые</w:t>
      </w:r>
      <w:r>
        <w:t></w:t>
      </w:r>
      <w:r>
        <w:rPr>
          <w:rFonts w:hint="eastAsia"/>
        </w:rPr>
        <w:t>видом</w:t>
      </w:r>
      <w:r>
        <w:t></w:t>
      </w:r>
      <w:r>
        <w:rPr>
          <w:rFonts w:hint="eastAsia"/>
        </w:rPr>
        <w:t>гимнастики</w:t>
      </w:r>
      <w:r>
        <w:t></w:t>
      </w:r>
      <w:r>
        <w:t></w:t>
      </w:r>
      <w:r>
        <w:rPr>
          <w:rFonts w:hint="eastAsia"/>
        </w:rPr>
        <w:t>но</w:t>
      </w:r>
      <w:r>
        <w:t></w:t>
      </w:r>
      <w:r>
        <w:rPr>
          <w:rFonts w:hint="eastAsia"/>
        </w:rPr>
        <w:t>и</w:t>
      </w:r>
      <w:r>
        <w:t></w:t>
      </w:r>
      <w:r>
        <w:rPr>
          <w:rFonts w:hint="eastAsia"/>
        </w:rPr>
        <w:t>условия</w:t>
      </w:r>
      <w:r>
        <w:t></w:t>
      </w:r>
      <w:r>
        <w:rPr>
          <w:rFonts w:hint="eastAsia"/>
        </w:rPr>
        <w:t>сбережения</w:t>
      </w:r>
      <w:r>
        <w:t></w:t>
      </w:r>
      <w:r>
        <w:rPr>
          <w:rFonts w:hint="eastAsia"/>
        </w:rPr>
        <w:t>здоровья</w:t>
      </w:r>
      <w:r>
        <w:t></w:t>
      </w:r>
      <w:r>
        <w:rPr>
          <w:rFonts w:hint="eastAsia"/>
        </w:rPr>
        <w:t>ребенка</w:t>
      </w:r>
      <w:r>
        <w:t></w:t>
      </w:r>
      <w:r>
        <w:t></w:t>
      </w:r>
      <w:r>
        <w:rPr>
          <w:rFonts w:hint="eastAsia"/>
        </w:rPr>
        <w:t>а</w:t>
      </w:r>
      <w:r>
        <w:t></w:t>
      </w:r>
      <w:r>
        <w:rPr>
          <w:rFonts w:hint="eastAsia"/>
        </w:rPr>
        <w:t>также</w:t>
      </w:r>
      <w:r>
        <w:t></w:t>
      </w:r>
      <w:r>
        <w:rPr>
          <w:rFonts w:hint="eastAsia"/>
        </w:rPr>
        <w:t>особенности</w:t>
      </w:r>
      <w:r>
        <w:t></w:t>
      </w:r>
      <w:r>
        <w:rPr>
          <w:rFonts w:hint="eastAsia"/>
        </w:rPr>
        <w:t>формирования</w:t>
      </w:r>
      <w:r>
        <w:t></w:t>
      </w:r>
      <w:r>
        <w:rPr>
          <w:rFonts w:hint="eastAsia"/>
        </w:rPr>
        <w:t>его</w:t>
      </w:r>
      <w:r>
        <w:t></w:t>
      </w:r>
      <w:r>
        <w:rPr>
          <w:rFonts w:hint="eastAsia"/>
        </w:rPr>
        <w:t>мотивационной</w:t>
      </w:r>
      <w:r>
        <w:t></w:t>
      </w:r>
      <w:r>
        <w:rPr>
          <w:rFonts w:hint="eastAsia"/>
        </w:rPr>
        <w:t>сферы</w:t>
      </w:r>
      <w:r>
        <w:t></w:t>
      </w:r>
      <w:r>
        <w:tab/>
      </w:r>
      <w:r>
        <w:t></w:t>
      </w:r>
      <w:r>
        <w:t>■</w:t>
      </w:r>
      <w:r>
        <w:tab/>
      </w:r>
      <w:r>
        <w:t></w:t>
      </w:r>
      <w:r>
        <w:t></w:t>
      </w:r>
      <w:r>
        <w:t></w:t>
      </w:r>
      <w:r>
        <w:t></w:t>
      </w:r>
      <w:r>
        <w:t></w:t>
      </w:r>
      <w:r>
        <w:t></w:t>
      </w:r>
      <w:r>
        <w:t></w:t>
      </w:r>
      <w:r>
        <w:t></w:t>
      </w:r>
      <w:r>
        <w:rPr>
          <w:rFonts w:hint="eastAsia"/>
        </w:rPr>
        <w:t>г</w:t>
      </w:r>
      <w:r>
        <w:t></w:t>
      </w:r>
      <w:r>
        <w:rPr>
          <w:rFonts w:hint="eastAsia"/>
        </w:rPr>
        <w:t>ТГ</w:t>
      </w:r>
      <w:r>
        <w:t></w:t>
      </w:r>
      <w:r>
        <w:t></w:t>
      </w:r>
      <w:r>
        <w:t></w:t>
      </w:r>
    </w:p>
    <w:p w:rsidR="006B3D43" w:rsidRDefault="006B3D43" w:rsidP="006B3D43">
      <w:r>
        <w:t></w:t>
      </w:r>
      <w:r>
        <w:t></w:t>
      </w:r>
      <w:r>
        <w:tab/>
      </w:r>
      <w:r>
        <w:t></w:t>
      </w:r>
      <w:r>
        <w:rPr>
          <w:rFonts w:hint="eastAsia"/>
        </w:rPr>
        <w:t>Исследования</w:t>
      </w:r>
      <w:r>
        <w:tab/>
      </w:r>
      <w:r>
        <w:rPr>
          <w:rFonts w:hint="eastAsia"/>
        </w:rPr>
        <w:t>показали</w:t>
      </w:r>
      <w:r>
        <w:t></w:t>
      </w:r>
      <w:r>
        <w:t></w:t>
      </w:r>
      <w:r>
        <w:rPr>
          <w:rFonts w:hint="eastAsia"/>
        </w:rPr>
        <w:t>что</w:t>
      </w:r>
      <w:r>
        <w:tab/>
      </w:r>
      <w:r>
        <w:rPr>
          <w:rFonts w:hint="eastAsia"/>
        </w:rPr>
        <w:t>особенности</w:t>
      </w:r>
      <w:r>
        <w:t></w:t>
      </w:r>
      <w:r>
        <w:rPr>
          <w:rFonts w:hint="eastAsia"/>
        </w:rPr>
        <w:t>развития</w:t>
      </w:r>
      <w:r>
        <w:t></w:t>
      </w:r>
      <w:r>
        <w:rPr>
          <w:rFonts w:hint="eastAsia"/>
        </w:rPr>
        <w:t>двигательных</w:t>
      </w:r>
    </w:p>
    <w:p w:rsidR="006B3D43" w:rsidRDefault="006B3D43" w:rsidP="006B3D43">
      <w:r>
        <w:rPr>
          <w:rFonts w:hint="eastAsia"/>
        </w:rPr>
        <w:t>способностей</w:t>
      </w:r>
      <w:r>
        <w:t></w:t>
      </w:r>
      <w:r>
        <w:rPr>
          <w:rFonts w:hint="eastAsia"/>
        </w:rPr>
        <w:t>ребенка</w:t>
      </w:r>
      <w:r>
        <w:tab/>
      </w:r>
      <w:r>
        <w:rPr>
          <w:rFonts w:hint="eastAsia"/>
        </w:rPr>
        <w:t>и</w:t>
      </w:r>
      <w:r>
        <w:t></w:t>
      </w:r>
      <w:r>
        <w:rPr>
          <w:rFonts w:hint="eastAsia"/>
        </w:rPr>
        <w:t>его</w:t>
      </w:r>
      <w:r>
        <w:t></w:t>
      </w:r>
      <w:r>
        <w:rPr>
          <w:rFonts w:hint="eastAsia"/>
        </w:rPr>
        <w:t>задатки</w:t>
      </w:r>
      <w:r>
        <w:tab/>
      </w:r>
      <w:r>
        <w:rPr>
          <w:rFonts w:hint="eastAsia"/>
        </w:rPr>
        <w:t>к</w:t>
      </w:r>
      <w:r>
        <w:t></w:t>
      </w:r>
      <w:r>
        <w:rPr>
          <w:rFonts w:hint="eastAsia"/>
        </w:rPr>
        <w:t>какому</w:t>
      </w:r>
      <w:r>
        <w:t></w:t>
      </w:r>
      <w:r>
        <w:rPr>
          <w:rFonts w:hint="eastAsia"/>
        </w:rPr>
        <w:t>либо</w:t>
      </w:r>
      <w:r>
        <w:tab/>
      </w:r>
      <w:r>
        <w:rPr>
          <w:rFonts w:hint="eastAsia"/>
        </w:rPr>
        <w:t>виду</w:t>
      </w:r>
      <w:r>
        <w:t></w:t>
      </w:r>
      <w:r>
        <w:rPr>
          <w:rFonts w:hint="eastAsia"/>
        </w:rPr>
        <w:t>гимнастики</w:t>
      </w:r>
      <w:r>
        <w:t></w:t>
      </w:r>
      <w:r>
        <w:rPr>
          <w:rFonts w:hint="eastAsia"/>
        </w:rPr>
        <w:t>можко</w:t>
      </w:r>
    </w:p>
    <w:p w:rsidR="006B3D43" w:rsidRDefault="006B3D43" w:rsidP="006B3D43">
      <w:r>
        <w:rPr>
          <w:rFonts w:hint="eastAsia"/>
        </w:rPr>
        <w:t>выявить</w:t>
      </w:r>
      <w:r>
        <w:t></w:t>
      </w:r>
      <w:r>
        <w:rPr>
          <w:rFonts w:hint="eastAsia"/>
        </w:rPr>
        <w:t>только</w:t>
      </w:r>
      <w:r>
        <w:t></w:t>
      </w:r>
      <w:r>
        <w:rPr>
          <w:rFonts w:hint="eastAsia"/>
        </w:rPr>
        <w:t>в</w:t>
      </w:r>
      <w:r>
        <w:t></w:t>
      </w:r>
      <w:r>
        <w:rPr>
          <w:rFonts w:hint="eastAsia"/>
        </w:rPr>
        <w:t>процессе</w:t>
      </w:r>
      <w:r>
        <w:t></w:t>
      </w:r>
      <w:r>
        <w:rPr>
          <w:rFonts w:hint="eastAsia"/>
        </w:rPr>
        <w:t>самой</w:t>
      </w:r>
      <w:r>
        <w:t></w:t>
      </w:r>
      <w:r>
        <w:rPr>
          <w:rFonts w:hint="eastAsia"/>
        </w:rPr>
        <w:t>разнообразной</w:t>
      </w:r>
      <w:r>
        <w:t></w:t>
      </w:r>
      <w:r>
        <w:t></w:t>
      </w:r>
      <w:r>
        <w:rPr>
          <w:rFonts w:hint="eastAsia"/>
        </w:rPr>
        <w:t>а</w:t>
      </w:r>
      <w:r>
        <w:t></w:t>
      </w:r>
      <w:r>
        <w:rPr>
          <w:rFonts w:hint="eastAsia"/>
        </w:rPr>
        <w:t>не</w:t>
      </w:r>
      <w:r>
        <w:t></w:t>
      </w:r>
      <w:r>
        <w:rPr>
          <w:rFonts w:hint="eastAsia"/>
        </w:rPr>
        <w:t>узкоспециализированной</w:t>
      </w:r>
      <w:r>
        <w:t></w:t>
      </w:r>
      <w:r>
        <w:rPr>
          <w:rFonts w:hint="eastAsia"/>
        </w:rPr>
        <w:t>практической</w:t>
      </w:r>
      <w:r>
        <w:t></w:t>
      </w:r>
      <w:r>
        <w:rPr>
          <w:rFonts w:hint="eastAsia"/>
        </w:rPr>
        <w:t>деятельности</w:t>
      </w:r>
      <w:r>
        <w:t></w:t>
      </w:r>
      <w:r>
        <w:t></w:t>
      </w:r>
      <w:r>
        <w:rPr>
          <w:rFonts w:hint="eastAsia"/>
        </w:rPr>
        <w:t>Результаты</w:t>
      </w:r>
      <w:r>
        <w:t></w:t>
      </w:r>
      <w:r>
        <w:rPr>
          <w:rFonts w:hint="eastAsia"/>
        </w:rPr>
        <w:t>опроса</w:t>
      </w:r>
      <w:r>
        <w:t></w:t>
      </w:r>
      <w:r>
        <w:rPr>
          <w:rFonts w:hint="eastAsia"/>
        </w:rPr>
        <w:t>и</w:t>
      </w:r>
      <w:r>
        <w:t></w:t>
      </w:r>
      <w:r>
        <w:rPr>
          <w:rFonts w:hint="eastAsia"/>
        </w:rPr>
        <w:t>педагогических</w:t>
      </w:r>
      <w:r>
        <w:t></w:t>
      </w:r>
      <w:r>
        <w:rPr>
          <w:rFonts w:hint="eastAsia"/>
        </w:rPr>
        <w:t>наблюдений</w:t>
      </w:r>
      <w:r>
        <w:t></w:t>
      </w:r>
      <w:r>
        <w:rPr>
          <w:rFonts w:hint="eastAsia"/>
        </w:rPr>
        <w:t>свидетельствуют</w:t>
      </w:r>
      <w:r>
        <w:t></w:t>
      </w:r>
      <w:r>
        <w:t></w:t>
      </w:r>
      <w:r>
        <w:rPr>
          <w:rFonts w:hint="eastAsia"/>
        </w:rPr>
        <w:t>что</w:t>
      </w:r>
      <w:r>
        <w:t></w:t>
      </w:r>
      <w:r>
        <w:rPr>
          <w:rFonts w:hint="eastAsia"/>
        </w:rPr>
        <w:t>большое</w:t>
      </w:r>
      <w:r>
        <w:t></w:t>
      </w:r>
      <w:r>
        <w:rPr>
          <w:rFonts w:hint="eastAsia"/>
        </w:rPr>
        <w:t>разнообразие</w:t>
      </w:r>
      <w:r>
        <w:t></w:t>
      </w:r>
      <w:r>
        <w:rPr>
          <w:rFonts w:hint="eastAsia"/>
        </w:rPr>
        <w:t>средств</w:t>
      </w:r>
      <w:r>
        <w:t></w:t>
      </w:r>
      <w:r>
        <w:rPr>
          <w:rFonts w:hint="eastAsia"/>
        </w:rPr>
        <w:t>различных</w:t>
      </w:r>
      <w:r>
        <w:t></w:t>
      </w:r>
      <w:r>
        <w:rPr>
          <w:rFonts w:hint="eastAsia"/>
        </w:rPr>
        <w:t>видов</w:t>
      </w:r>
      <w:r>
        <w:t></w:t>
      </w:r>
      <w:r>
        <w:rPr>
          <w:rFonts w:hint="eastAsia"/>
        </w:rPr>
        <w:t>гимнастики</w:t>
      </w:r>
      <w:r>
        <w:t></w:t>
      </w:r>
      <w:r>
        <w:rPr>
          <w:rFonts w:hint="eastAsia"/>
        </w:rPr>
        <w:t>и</w:t>
      </w:r>
      <w:r>
        <w:tab/>
      </w:r>
      <w:r>
        <w:rPr>
          <w:rFonts w:hint="eastAsia"/>
        </w:rPr>
        <w:t>преимущественное</w:t>
      </w:r>
      <w:r>
        <w:tab/>
      </w:r>
      <w:r>
        <w:rPr>
          <w:rFonts w:hint="eastAsia"/>
        </w:rPr>
        <w:t>применение</w:t>
      </w:r>
      <w:r>
        <w:t></w:t>
      </w:r>
      <w:r>
        <w:rPr>
          <w:rFonts w:hint="eastAsia"/>
        </w:rPr>
        <w:t>игрового</w:t>
      </w:r>
      <w:r>
        <w:t></w:t>
      </w:r>
      <w:r>
        <w:rPr>
          <w:rFonts w:hint="eastAsia"/>
        </w:rPr>
        <w:t>метода</w:t>
      </w:r>
      <w:r>
        <w:tab/>
      </w:r>
      <w:r>
        <w:rPr>
          <w:rFonts w:hint="eastAsia"/>
        </w:rPr>
        <w:t>развития</w:t>
      </w:r>
      <w:r>
        <w:t></w:t>
      </w:r>
      <w:r>
        <w:rPr>
          <w:rFonts w:hint="eastAsia"/>
        </w:rPr>
        <w:t>и</w:t>
      </w:r>
      <w:r>
        <w:t></w:t>
      </w:r>
      <w:r>
        <w:rPr>
          <w:rFonts w:hint="eastAsia"/>
        </w:rPr>
        <w:t>воспитания</w:t>
      </w:r>
    </w:p>
    <w:p w:rsidR="006B3D43" w:rsidRDefault="006B3D43" w:rsidP="006B3D43">
      <w:r>
        <w:rPr>
          <w:rFonts w:hint="eastAsia"/>
        </w:rPr>
        <w:t>позволяют</w:t>
      </w:r>
      <w:r>
        <w:t></w:t>
      </w:r>
      <w:r>
        <w:rPr>
          <w:rFonts w:hint="eastAsia"/>
        </w:rPr>
        <w:t>создать</w:t>
      </w:r>
      <w:r>
        <w:t></w:t>
      </w:r>
      <w:r>
        <w:rPr>
          <w:rFonts w:hint="eastAsia"/>
        </w:rPr>
        <w:t>условия</w:t>
      </w:r>
      <w:r>
        <w:t></w:t>
      </w:r>
      <w:r>
        <w:rPr>
          <w:rFonts w:hint="eastAsia"/>
        </w:rPr>
        <w:t>для</w:t>
      </w:r>
      <w:r>
        <w:t></w:t>
      </w:r>
      <w:r>
        <w:rPr>
          <w:rFonts w:hint="eastAsia"/>
        </w:rPr>
        <w:t>восполнения</w:t>
      </w:r>
      <w:r>
        <w:t></w:t>
      </w:r>
      <w:r>
        <w:rPr>
          <w:rFonts w:hint="eastAsia"/>
        </w:rPr>
        <w:t>естественной</w:t>
      </w:r>
      <w:r>
        <w:t></w:t>
      </w:r>
      <w:r>
        <w:rPr>
          <w:rFonts w:hint="eastAsia"/>
        </w:rPr>
        <w:t>потребности</w:t>
      </w:r>
      <w:r>
        <w:t></w:t>
      </w:r>
      <w:r>
        <w:rPr>
          <w:rFonts w:hint="eastAsia"/>
        </w:rPr>
        <w:t>ребенка</w:t>
      </w:r>
      <w:r>
        <w:t></w:t>
      </w:r>
      <w:r>
        <w:rPr>
          <w:rFonts w:hint="eastAsia"/>
        </w:rPr>
        <w:t>в</w:t>
      </w:r>
      <w:r>
        <w:t></w:t>
      </w:r>
      <w:r>
        <w:rPr>
          <w:rFonts w:hint="eastAsia"/>
        </w:rPr>
        <w:t>движении</w:t>
      </w:r>
      <w:r>
        <w:t></w:t>
      </w:r>
      <w:r>
        <w:rPr>
          <w:rFonts w:hint="eastAsia"/>
        </w:rPr>
        <w:t>и</w:t>
      </w:r>
      <w:r>
        <w:t></w:t>
      </w:r>
      <w:r>
        <w:rPr>
          <w:rFonts w:hint="eastAsia"/>
        </w:rPr>
        <w:t>познании</w:t>
      </w:r>
      <w:r>
        <w:t></w:t>
      </w:r>
      <w:r>
        <w:rPr>
          <w:rFonts w:hint="eastAsia"/>
        </w:rPr>
        <w:t>нового</w:t>
      </w:r>
      <w:r>
        <w:t></w:t>
      </w:r>
      <w:r>
        <w:t></w:t>
      </w:r>
      <w:r>
        <w:rPr>
          <w:rFonts w:hint="eastAsia"/>
        </w:rPr>
        <w:t>для</w:t>
      </w:r>
      <w:r>
        <w:t></w:t>
      </w:r>
      <w:r>
        <w:rPr>
          <w:rFonts w:hint="eastAsia"/>
        </w:rPr>
        <w:t>формирования</w:t>
      </w:r>
      <w:r>
        <w:t></w:t>
      </w:r>
      <w:r>
        <w:rPr>
          <w:rFonts w:hint="eastAsia"/>
        </w:rPr>
        <w:t>сначала</w:t>
      </w:r>
      <w:r>
        <w:t></w:t>
      </w:r>
      <w:r>
        <w:rPr>
          <w:rFonts w:hint="eastAsia"/>
        </w:rPr>
        <w:t>интереса</w:t>
      </w:r>
      <w:r>
        <w:t></w:t>
      </w:r>
      <w:r>
        <w:rPr>
          <w:rFonts w:hint="eastAsia"/>
        </w:rPr>
        <w:t>к</w:t>
      </w:r>
      <w:r>
        <w:t></w:t>
      </w:r>
      <w:r>
        <w:rPr>
          <w:rFonts w:hint="eastAsia"/>
        </w:rPr>
        <w:t>гимнастике</w:t>
      </w:r>
      <w:r>
        <w:t></w:t>
      </w:r>
      <w:r>
        <w:t></w:t>
      </w:r>
      <w:r>
        <w:rPr>
          <w:rFonts w:hint="eastAsia"/>
        </w:rPr>
        <w:t>а</w:t>
      </w:r>
      <w:r>
        <w:t></w:t>
      </w:r>
      <w:r>
        <w:rPr>
          <w:rFonts w:hint="eastAsia"/>
        </w:rPr>
        <w:t>затем</w:t>
      </w:r>
      <w:r>
        <w:t></w:t>
      </w:r>
      <w:r>
        <w:rPr>
          <w:rFonts w:hint="eastAsia"/>
        </w:rPr>
        <w:t>и</w:t>
      </w:r>
      <w:r>
        <w:t></w:t>
      </w:r>
      <w:r>
        <w:rPr>
          <w:rFonts w:hint="eastAsia"/>
        </w:rPr>
        <w:t>к</w:t>
      </w:r>
      <w:r>
        <w:t></w:t>
      </w:r>
      <w:r>
        <w:rPr>
          <w:rFonts w:hint="eastAsia"/>
        </w:rPr>
        <w:t>конкретному</w:t>
      </w:r>
      <w:r>
        <w:t></w:t>
      </w:r>
      <w:r>
        <w:rPr>
          <w:rFonts w:hint="eastAsia"/>
        </w:rPr>
        <w:t>ее</w:t>
      </w:r>
      <w:r>
        <w:t></w:t>
      </w:r>
      <w:r>
        <w:rPr>
          <w:rFonts w:hint="eastAsia"/>
        </w:rPr>
        <w:t>виду</w:t>
      </w:r>
      <w:r>
        <w:t></w:t>
      </w:r>
      <w:r>
        <w:tab/>
      </w:r>
      <w:r>
        <w:rPr>
          <w:rFonts w:hint="eastAsia"/>
        </w:rPr>
        <w:t>•</w:t>
      </w:r>
      <w:r>
        <w:t></w:t>
      </w:r>
      <w:r>
        <w:rPr>
          <w:rFonts w:hint="eastAsia"/>
        </w:rPr>
        <w:t>•••</w:t>
      </w:r>
      <w:r>
        <w:tab/>
      </w:r>
      <w:r>
        <w:t></w:t>
      </w:r>
      <w:r>
        <w:tab/>
      </w:r>
      <w:r>
        <w:rPr>
          <w:rFonts w:hint="eastAsia"/>
        </w:rPr>
        <w:t>•</w:t>
      </w:r>
      <w:r>
        <w:tab/>
      </w:r>
      <w:r>
        <w:t></w:t>
      </w:r>
      <w:r>
        <w:tab/>
      </w:r>
      <w:r>
        <w:t></w:t>
      </w:r>
      <w:r>
        <w:t></w:t>
      </w:r>
      <w:r>
        <w:t></w:t>
      </w:r>
    </w:p>
    <w:p w:rsidR="006B3D43" w:rsidRDefault="006B3D43" w:rsidP="006B3D43">
      <w:r>
        <w:t></w:t>
      </w:r>
      <w:r>
        <w:t></w:t>
      </w:r>
      <w:r>
        <w:tab/>
      </w:r>
      <w:r>
        <w:t></w:t>
      </w:r>
      <w:r>
        <w:rPr>
          <w:rFonts w:hint="eastAsia"/>
        </w:rPr>
        <w:t>Предрасположенность</w:t>
      </w:r>
      <w:r>
        <w:t></w:t>
      </w:r>
      <w:r>
        <w:rPr>
          <w:rFonts w:hint="eastAsia"/>
        </w:rPr>
        <w:t>юных</w:t>
      </w:r>
      <w:r>
        <w:tab/>
      </w:r>
      <w:r>
        <w:rPr>
          <w:rFonts w:hint="eastAsia"/>
        </w:rPr>
        <w:t>спортсменов</w:t>
      </w:r>
      <w:r>
        <w:tab/>
      </w:r>
      <w:r>
        <w:rPr>
          <w:rFonts w:hint="eastAsia"/>
        </w:rPr>
        <w:t>к</w:t>
      </w:r>
      <w:r>
        <w:t></w:t>
      </w:r>
      <w:r>
        <w:rPr>
          <w:rFonts w:hint="eastAsia"/>
        </w:rPr>
        <w:t>конкретному</w:t>
      </w:r>
      <w:r>
        <w:t></w:t>
      </w:r>
      <w:r>
        <w:rPr>
          <w:rFonts w:hint="eastAsia"/>
        </w:rPr>
        <w:t>виду</w:t>
      </w:r>
    </w:p>
    <w:p w:rsidR="006B3D43" w:rsidRDefault="006B3D43" w:rsidP="006B3D43">
      <w:r>
        <w:rPr>
          <w:rFonts w:hint="eastAsia"/>
        </w:rPr>
        <w:t>гимнастики</w:t>
      </w:r>
      <w:r>
        <w:t></w:t>
      </w:r>
      <w:r>
        <w:rPr>
          <w:rFonts w:hint="eastAsia"/>
        </w:rPr>
        <w:t>на</w:t>
      </w:r>
      <w:r>
        <w:t></w:t>
      </w:r>
      <w:r>
        <w:rPr>
          <w:rFonts w:hint="eastAsia"/>
        </w:rPr>
        <w:t>начальном</w:t>
      </w:r>
      <w:r>
        <w:t></w:t>
      </w:r>
      <w:r>
        <w:rPr>
          <w:rFonts w:hint="eastAsia"/>
        </w:rPr>
        <w:t>этапе</w:t>
      </w:r>
      <w:r>
        <w:t></w:t>
      </w:r>
      <w:r>
        <w:rPr>
          <w:rFonts w:hint="eastAsia"/>
        </w:rPr>
        <w:t>подготовки</w:t>
      </w:r>
      <w:r>
        <w:t></w:t>
      </w:r>
      <w:r>
        <w:rPr>
          <w:rFonts w:hint="eastAsia"/>
        </w:rPr>
        <w:t>должна</w:t>
      </w:r>
      <w:r>
        <w:t></w:t>
      </w:r>
      <w:r>
        <w:rPr>
          <w:rFonts w:hint="eastAsia"/>
        </w:rPr>
        <w:t>выявляться</w:t>
      </w:r>
      <w:r>
        <w:t></w:t>
      </w:r>
      <w:r>
        <w:rPr>
          <w:rFonts w:hint="eastAsia"/>
        </w:rPr>
        <w:t>общим</w:t>
      </w:r>
      <w:r>
        <w:t></w:t>
      </w:r>
      <w:r>
        <w:rPr>
          <w:rFonts w:hint="eastAsia"/>
        </w:rPr>
        <w:t>для</w:t>
      </w:r>
      <w:r>
        <w:t></w:t>
      </w:r>
      <w:r>
        <w:rPr>
          <w:rFonts w:hint="eastAsia"/>
        </w:rPr>
        <w:t>всех</w:t>
      </w:r>
      <w:r>
        <w:t></w:t>
      </w:r>
      <w:r>
        <w:rPr>
          <w:rFonts w:hint="eastAsia"/>
        </w:rPr>
        <w:t>гимнастических</w:t>
      </w:r>
      <w:r>
        <w:t></w:t>
      </w:r>
      <w:r>
        <w:rPr>
          <w:rFonts w:hint="eastAsia"/>
        </w:rPr>
        <w:t>дисциплин</w:t>
      </w:r>
      <w:r>
        <w:t></w:t>
      </w:r>
      <w:r>
        <w:rPr>
          <w:rFonts w:hint="eastAsia"/>
        </w:rPr>
        <w:t>набором</w:t>
      </w:r>
      <w:r>
        <w:t></w:t>
      </w:r>
      <w:r>
        <w:rPr>
          <w:rFonts w:hint="eastAsia"/>
        </w:rPr>
        <w:t>контрольных</w:t>
      </w:r>
      <w:r>
        <w:t></w:t>
      </w:r>
      <w:r>
        <w:rPr>
          <w:rFonts w:hint="eastAsia"/>
        </w:rPr>
        <w:t>упражнений</w:t>
      </w:r>
      <w:r>
        <w:t></w:t>
      </w:r>
      <w:r>
        <w:t></w:t>
      </w:r>
      <w:r>
        <w:rPr>
          <w:rFonts w:hint="eastAsia"/>
        </w:rPr>
        <w:t>позволяющим</w:t>
      </w:r>
      <w:r>
        <w:t></w:t>
      </w:r>
      <w:r>
        <w:rPr>
          <w:rFonts w:hint="eastAsia"/>
        </w:rPr>
        <w:t>создать</w:t>
      </w:r>
      <w:r>
        <w:t></w:t>
      </w:r>
      <w:r>
        <w:rPr>
          <w:rFonts w:hint="eastAsia"/>
        </w:rPr>
        <w:t>полное</w:t>
      </w:r>
      <w:r>
        <w:t></w:t>
      </w:r>
      <w:r>
        <w:rPr>
          <w:rFonts w:hint="eastAsia"/>
        </w:rPr>
        <w:t>представление</w:t>
      </w:r>
      <w:r>
        <w:t></w:t>
      </w:r>
      <w:r>
        <w:rPr>
          <w:rFonts w:hint="eastAsia"/>
        </w:rPr>
        <w:t>о</w:t>
      </w:r>
      <w:r>
        <w:t></w:t>
      </w:r>
      <w:r>
        <w:rPr>
          <w:rFonts w:hint="eastAsia"/>
        </w:rPr>
        <w:t>способностях</w:t>
      </w:r>
      <w:r>
        <w:t></w:t>
      </w:r>
      <w:r>
        <w:rPr>
          <w:rFonts w:hint="eastAsia"/>
        </w:rPr>
        <w:t>ребенка</w:t>
      </w:r>
      <w:r>
        <w:t></w:t>
      </w:r>
      <w:r>
        <w:t></w:t>
      </w:r>
      <w:r>
        <w:rPr>
          <w:rFonts w:hint="eastAsia"/>
        </w:rPr>
        <w:t>Такими</w:t>
      </w:r>
      <w:r>
        <w:t></w:t>
      </w:r>
      <w:r>
        <w:rPr>
          <w:rFonts w:hint="eastAsia"/>
        </w:rPr>
        <w:t>упражнениями</w:t>
      </w:r>
      <w:r>
        <w:t></w:t>
      </w:r>
      <w:r>
        <w:rPr>
          <w:rFonts w:hint="eastAsia"/>
        </w:rPr>
        <w:t>являются</w:t>
      </w:r>
      <w:r>
        <w:t></w:t>
      </w:r>
      <w:r>
        <w:t></w:t>
      </w:r>
      <w:r>
        <w:rPr>
          <w:rFonts w:hint="eastAsia"/>
        </w:rPr>
        <w:t>гимнастический</w:t>
      </w:r>
      <w:r>
        <w:t></w:t>
      </w:r>
      <w:r>
        <w:rPr>
          <w:rFonts w:hint="eastAsia"/>
        </w:rPr>
        <w:t>мост</w:t>
      </w:r>
      <w:r>
        <w:t></w:t>
      </w:r>
      <w:r>
        <w:t></w:t>
      </w:r>
      <w:r>
        <w:rPr>
          <w:rFonts w:hint="eastAsia"/>
        </w:rPr>
        <w:t>см</w:t>
      </w:r>
      <w:r>
        <w:t></w:t>
      </w:r>
      <w:r>
        <w:t></w:t>
      </w:r>
      <w:r>
        <w:t></w:t>
      </w:r>
      <w:r>
        <w:rPr>
          <w:rFonts w:hint="eastAsia"/>
        </w:rPr>
        <w:t>шпагаты</w:t>
      </w:r>
      <w:r>
        <w:t></w:t>
      </w:r>
      <w:r>
        <w:t></w:t>
      </w:r>
      <w:r>
        <w:rPr>
          <w:rFonts w:hint="eastAsia"/>
        </w:rPr>
        <w:t>см</w:t>
      </w:r>
      <w:r>
        <w:t></w:t>
      </w:r>
      <w:r>
        <w:t></w:t>
      </w:r>
      <w:r>
        <w:t></w:t>
      </w:r>
      <w:r>
        <w:rPr>
          <w:rFonts w:hint="eastAsia"/>
        </w:rPr>
        <w:t>наклон</w:t>
      </w:r>
      <w:r>
        <w:t></w:t>
      </w:r>
      <w:r>
        <w:rPr>
          <w:rFonts w:hint="eastAsia"/>
        </w:rPr>
        <w:t>в</w:t>
      </w:r>
      <w:r>
        <w:t></w:t>
      </w:r>
      <w:r>
        <w:rPr>
          <w:rFonts w:hint="eastAsia"/>
        </w:rPr>
        <w:t>стойке</w:t>
      </w:r>
      <w:r>
        <w:t></w:t>
      </w:r>
      <w:r>
        <w:rPr>
          <w:rFonts w:hint="eastAsia"/>
        </w:rPr>
        <w:t>на</w:t>
      </w:r>
      <w:r>
        <w:t></w:t>
      </w:r>
      <w:r>
        <w:rPr>
          <w:rFonts w:hint="eastAsia"/>
        </w:rPr>
        <w:t>скамейке</w:t>
      </w:r>
      <w:r>
        <w:t></w:t>
      </w:r>
      <w:r>
        <w:t></w:t>
      </w:r>
      <w:r>
        <w:rPr>
          <w:rFonts w:hint="eastAsia"/>
        </w:rPr>
        <w:t>см</w:t>
      </w:r>
      <w:r>
        <w:t></w:t>
      </w:r>
      <w:r>
        <w:t></w:t>
      </w:r>
      <w:r>
        <w:t></w:t>
      </w:r>
      <w:r>
        <w:rPr>
          <w:rFonts w:hint="eastAsia"/>
        </w:rPr>
        <w:t>отведение</w:t>
      </w:r>
      <w:r>
        <w:t></w:t>
      </w:r>
      <w:r>
        <w:rPr>
          <w:rFonts w:hint="eastAsia"/>
        </w:rPr>
        <w:t>и</w:t>
      </w:r>
      <w:r>
        <w:t></w:t>
      </w:r>
      <w:r>
        <w:rPr>
          <w:rFonts w:hint="eastAsia"/>
        </w:rPr>
        <w:t>удержание</w:t>
      </w:r>
      <w:r>
        <w:t></w:t>
      </w:r>
      <w:r>
        <w:rPr>
          <w:rFonts w:hint="eastAsia"/>
        </w:rPr>
        <w:t>ноги</w:t>
      </w:r>
      <w:r>
        <w:t></w:t>
      </w:r>
      <w:r>
        <w:t></w:t>
      </w:r>
      <w:r>
        <w:rPr>
          <w:rFonts w:hint="eastAsia"/>
        </w:rPr>
        <w:t>вперед</w:t>
      </w:r>
      <w:r>
        <w:t></w:t>
      </w:r>
      <w:r>
        <w:t></w:t>
      </w:r>
      <w:r>
        <w:rPr>
          <w:rFonts w:hint="eastAsia"/>
        </w:rPr>
        <w:t>в</w:t>
      </w:r>
      <w:r>
        <w:t></w:t>
      </w:r>
      <w:r>
        <w:rPr>
          <w:rFonts w:hint="eastAsia"/>
        </w:rPr>
        <w:t>сторону</w:t>
      </w:r>
      <w:r>
        <w:t></w:t>
      </w:r>
      <w:r>
        <w:t></w:t>
      </w:r>
      <w:r>
        <w:t></w:t>
      </w:r>
      <w:r>
        <w:rPr>
          <w:rFonts w:hint="eastAsia"/>
        </w:rPr>
        <w:t>градусы</w:t>
      </w:r>
      <w:r>
        <w:t></w:t>
      </w:r>
      <w:r>
        <w:t></w:t>
      </w:r>
      <w:r>
        <w:t></w:t>
      </w:r>
      <w:r>
        <w:rPr>
          <w:rFonts w:hint="eastAsia"/>
        </w:rPr>
        <w:t>прыжок</w:t>
      </w:r>
      <w:r>
        <w:t></w:t>
      </w:r>
      <w:r>
        <w:rPr>
          <w:rFonts w:hint="eastAsia"/>
        </w:rPr>
        <w:t>в</w:t>
      </w:r>
      <w:r>
        <w:t></w:t>
      </w:r>
      <w:r>
        <w:rPr>
          <w:rFonts w:hint="eastAsia"/>
        </w:rPr>
        <w:t>длину</w:t>
      </w:r>
    </w:p>
    <w:p w:rsidR="006B3D43" w:rsidRDefault="006B3D43" w:rsidP="006B3D43">
      <w:r>
        <w:t></w:t>
      </w:r>
    </w:p>
    <w:p w:rsidR="006B3D43" w:rsidRDefault="006B3D43" w:rsidP="006B3D43">
      <w:r>
        <w:t></w:t>
      </w:r>
      <w:r>
        <w:t></w:t>
      </w:r>
      <w:r>
        <w:t></w:t>
      </w:r>
    </w:p>
    <w:p w:rsidR="006B3D43" w:rsidRDefault="006B3D43" w:rsidP="006B3D43">
      <w:r>
        <w:t></w:t>
      </w:r>
      <w:r>
        <w:rPr>
          <w:rFonts w:hint="eastAsia"/>
        </w:rPr>
        <w:t>см</w:t>
      </w:r>
      <w:r>
        <w:t></w:t>
      </w:r>
      <w:r>
        <w:t></w:t>
      </w:r>
      <w:r>
        <w:t></w:t>
      </w:r>
      <w:r>
        <w:rPr>
          <w:rFonts w:hint="eastAsia"/>
        </w:rPr>
        <w:t>прыжок</w:t>
      </w:r>
      <w:r>
        <w:t></w:t>
      </w:r>
      <w:r>
        <w:rPr>
          <w:rFonts w:hint="eastAsia"/>
        </w:rPr>
        <w:t>вверх</w:t>
      </w:r>
      <w:r>
        <w:t></w:t>
      </w:r>
      <w:r>
        <w:t></w:t>
      </w:r>
      <w:r>
        <w:rPr>
          <w:rFonts w:hint="eastAsia"/>
        </w:rPr>
        <w:t>см</w:t>
      </w:r>
      <w:r>
        <w:t></w:t>
      </w:r>
      <w:r>
        <w:t></w:t>
      </w:r>
      <w:r>
        <w:t></w:t>
      </w:r>
      <w:r>
        <w:rPr>
          <w:rFonts w:hint="eastAsia"/>
        </w:rPr>
        <w:t>сохранение</w:t>
      </w:r>
      <w:r>
        <w:t></w:t>
      </w:r>
      <w:r>
        <w:rPr>
          <w:rFonts w:hint="eastAsia"/>
        </w:rPr>
        <w:t>равновесия</w:t>
      </w:r>
      <w:r>
        <w:t></w:t>
      </w:r>
      <w:r>
        <w:rPr>
          <w:rFonts w:hint="eastAsia"/>
        </w:rPr>
        <w:t>в</w:t>
      </w:r>
      <w:r>
        <w:t></w:t>
      </w:r>
      <w:r>
        <w:rPr>
          <w:rFonts w:hint="eastAsia"/>
        </w:rPr>
        <w:t>стойке</w:t>
      </w:r>
      <w:r>
        <w:t></w:t>
      </w:r>
      <w:r>
        <w:rPr>
          <w:rFonts w:hint="eastAsia"/>
        </w:rPr>
        <w:t>на</w:t>
      </w:r>
      <w:r>
        <w:t></w:t>
      </w:r>
      <w:r>
        <w:rPr>
          <w:rFonts w:hint="eastAsia"/>
        </w:rPr>
        <w:t>носках</w:t>
      </w:r>
      <w:r>
        <w:t></w:t>
      </w:r>
      <w:r>
        <w:t></w:t>
      </w:r>
      <w:r>
        <w:rPr>
          <w:rFonts w:hint="eastAsia"/>
        </w:rPr>
        <w:t>сек</w:t>
      </w:r>
      <w:r>
        <w:t></w:t>
      </w:r>
      <w:r>
        <w:t></w:t>
      </w:r>
      <w:r>
        <w:t></w:t>
      </w:r>
      <w:r>
        <w:rPr>
          <w:rFonts w:hint="eastAsia"/>
        </w:rPr>
        <w:t>лежа</w:t>
      </w:r>
      <w:r>
        <w:t></w:t>
      </w:r>
      <w:r>
        <w:rPr>
          <w:rFonts w:hint="eastAsia"/>
        </w:rPr>
        <w:t>на</w:t>
      </w:r>
      <w:r>
        <w:t></w:t>
      </w:r>
      <w:r>
        <w:rPr>
          <w:rFonts w:hint="eastAsia"/>
        </w:rPr>
        <w:t>животе</w:t>
      </w:r>
      <w:r>
        <w:t></w:t>
      </w:r>
      <w:r>
        <w:t></w:t>
      </w:r>
      <w:r>
        <w:rPr>
          <w:rFonts w:hint="eastAsia"/>
        </w:rPr>
        <w:t>прогнувшись</w:t>
      </w:r>
      <w:r>
        <w:t></w:t>
      </w:r>
      <w:r>
        <w:t></w:t>
      </w:r>
      <w:r>
        <w:rPr>
          <w:rFonts w:hint="eastAsia"/>
        </w:rPr>
        <w:t>сек</w:t>
      </w:r>
      <w:r>
        <w:t></w:t>
      </w:r>
      <w:r>
        <w:t></w:t>
      </w:r>
      <w:r>
        <w:t></w:t>
      </w:r>
      <w:r>
        <w:rPr>
          <w:rFonts w:hint="eastAsia"/>
        </w:rPr>
        <w:t>и</w:t>
      </w:r>
      <w:r>
        <w:rPr>
          <w:rFonts w:hint="eastAsia"/>
        </w:rPr>
        <w:lastRenderedPageBreak/>
        <w:t>з</w:t>
      </w:r>
      <w:r>
        <w:t></w:t>
      </w:r>
      <w:r>
        <w:rPr>
          <w:rFonts w:hint="eastAsia"/>
        </w:rPr>
        <w:t>положения</w:t>
      </w:r>
      <w:r>
        <w:t></w:t>
      </w:r>
      <w:r>
        <w:rPr>
          <w:rFonts w:hint="eastAsia"/>
        </w:rPr>
        <w:t>лежа</w:t>
      </w:r>
      <w:r>
        <w:t></w:t>
      </w:r>
      <w:r>
        <w:t></w:t>
      </w:r>
      <w:r>
        <w:rPr>
          <w:rFonts w:hint="eastAsia"/>
        </w:rPr>
        <w:t>согнув</w:t>
      </w:r>
      <w:r>
        <w:t></w:t>
      </w:r>
      <w:r>
        <w:rPr>
          <w:rFonts w:hint="eastAsia"/>
        </w:rPr>
        <w:t>ноги</w:t>
      </w:r>
      <w:r>
        <w:t></w:t>
      </w:r>
      <w:r>
        <w:t></w:t>
      </w:r>
      <w:r>
        <w:rPr>
          <w:rFonts w:hint="eastAsia"/>
        </w:rPr>
        <w:t>сед</w:t>
      </w:r>
      <w:r>
        <w:t></w:t>
      </w:r>
      <w:r>
        <w:t></w:t>
      </w:r>
      <w:r>
        <w:rPr>
          <w:rFonts w:hint="eastAsia"/>
        </w:rPr>
        <w:t>кол</w:t>
      </w:r>
      <w:r>
        <w:t></w:t>
      </w:r>
      <w:r>
        <w:rPr>
          <w:rFonts w:hint="eastAsia"/>
        </w:rPr>
        <w:t>во</w:t>
      </w:r>
      <w:r>
        <w:t></w:t>
      </w:r>
      <w:r>
        <w:rPr>
          <w:rFonts w:hint="eastAsia"/>
        </w:rPr>
        <w:t>за</w:t>
      </w:r>
      <w:r>
        <w:t></w:t>
      </w:r>
      <w:r>
        <w:t></w:t>
      </w:r>
      <w:r>
        <w:t></w:t>
      </w:r>
      <w:r>
        <w:t></w:t>
      </w:r>
      <w:r>
        <w:rPr>
          <w:rFonts w:hint="eastAsia"/>
        </w:rPr>
        <w:t>сек</w:t>
      </w:r>
      <w:r>
        <w:t></w:t>
      </w:r>
      <w:r>
        <w:t></w:t>
      </w:r>
      <w:r>
        <w:t></w:t>
      </w:r>
      <w:r>
        <w:rPr>
          <w:rFonts w:hint="eastAsia"/>
        </w:rPr>
        <w:t>упор</w:t>
      </w:r>
      <w:r>
        <w:t></w:t>
      </w:r>
      <w:r>
        <w:t></w:t>
      </w:r>
      <w:r>
        <w:rPr>
          <w:rFonts w:hint="eastAsia"/>
        </w:rPr>
        <w:t>лежа</w:t>
      </w:r>
      <w:r>
        <w:t></w:t>
      </w:r>
      <w:r>
        <w:t></w:t>
      </w:r>
      <w:r>
        <w:rPr>
          <w:rFonts w:hint="eastAsia"/>
        </w:rPr>
        <w:t>сек</w:t>
      </w:r>
      <w:r>
        <w:t></w:t>
      </w:r>
      <w:r>
        <w:t></w:t>
      </w:r>
      <w:r>
        <w:t></w:t>
      </w:r>
      <w:r>
        <w:rPr>
          <w:rFonts w:hint="eastAsia"/>
        </w:rPr>
        <w:t>вис</w:t>
      </w:r>
      <w:r>
        <w:t></w:t>
      </w:r>
      <w:r>
        <w:rPr>
          <w:rFonts w:hint="eastAsia"/>
        </w:rPr>
        <w:t>на</w:t>
      </w:r>
      <w:r>
        <w:t></w:t>
      </w:r>
      <w:r>
        <w:rPr>
          <w:rFonts w:hint="eastAsia"/>
        </w:rPr>
        <w:t>гимнастической</w:t>
      </w:r>
      <w:r>
        <w:t></w:t>
      </w:r>
      <w:r>
        <w:rPr>
          <w:rFonts w:hint="eastAsia"/>
        </w:rPr>
        <w:t>стенке</w:t>
      </w:r>
      <w:r>
        <w:t></w:t>
      </w:r>
      <w:r>
        <w:t></w:t>
      </w:r>
      <w:r>
        <w:rPr>
          <w:rFonts w:hint="eastAsia"/>
        </w:rPr>
        <w:t>сек</w:t>
      </w:r>
      <w:r>
        <w:t></w:t>
      </w:r>
      <w:r>
        <w:t></w:t>
      </w:r>
      <w:r>
        <w:t></w:t>
      </w:r>
      <w:r>
        <w:rPr>
          <w:rFonts w:hint="eastAsia"/>
        </w:rPr>
        <w:t>бег</w:t>
      </w:r>
      <w:r>
        <w:t></w:t>
      </w:r>
      <w:r>
        <w:t></w:t>
      </w:r>
      <w:r>
        <w:t></w:t>
      </w:r>
      <w:r>
        <w:t></w:t>
      </w:r>
      <w:r>
        <w:rPr>
          <w:rFonts w:hint="eastAsia"/>
        </w:rPr>
        <w:t>м</w:t>
      </w:r>
      <w:r>
        <w:t></w:t>
      </w:r>
      <w:r>
        <w:t></w:t>
      </w:r>
      <w:r>
        <w:rPr>
          <w:rFonts w:hint="eastAsia"/>
        </w:rPr>
        <w:t>сек</w:t>
      </w:r>
      <w:r>
        <w:t></w:t>
      </w:r>
      <w:r>
        <w:t></w:t>
      </w:r>
      <w:r>
        <w:t></w:t>
      </w:r>
      <w:r>
        <w:rPr>
          <w:rFonts w:hint="eastAsia"/>
        </w:rPr>
        <w:t>воспроизведение</w:t>
      </w:r>
      <w:r>
        <w:t></w:t>
      </w:r>
      <w:r>
        <w:rPr>
          <w:rFonts w:hint="eastAsia"/>
        </w:rPr>
        <w:t>ритмических</w:t>
      </w:r>
      <w:r>
        <w:t></w:t>
      </w:r>
      <w:r>
        <w:rPr>
          <w:rFonts w:hint="eastAsia"/>
        </w:rPr>
        <w:t>рисунков</w:t>
      </w:r>
      <w:r>
        <w:t></w:t>
      </w:r>
      <w:r>
        <w:t></w:t>
      </w:r>
      <w:r>
        <w:rPr>
          <w:rFonts w:hint="eastAsia"/>
        </w:rPr>
        <w:t>баллы</w:t>
      </w:r>
      <w:r>
        <w:t></w:t>
      </w:r>
      <w:r>
        <w:t></w:t>
      </w:r>
    </w:p>
    <w:p w:rsidR="006B3D43" w:rsidRDefault="006B3D43" w:rsidP="006B3D43">
      <w:r>
        <w:t></w:t>
      </w:r>
      <w:r>
        <w:t></w:t>
      </w:r>
      <w:r>
        <w:tab/>
      </w:r>
      <w:r>
        <w:t></w:t>
      </w:r>
      <w:r>
        <w:rPr>
          <w:rFonts w:hint="eastAsia"/>
        </w:rPr>
        <w:t>Процесс</w:t>
      </w:r>
      <w:r>
        <w:t></w:t>
      </w:r>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в</w:t>
      </w:r>
      <w:r>
        <w:t></w:t>
      </w:r>
      <w:r>
        <w:rPr>
          <w:rFonts w:hint="eastAsia"/>
        </w:rPr>
        <w:t>гимнастических</w:t>
      </w:r>
      <w:r>
        <w:t></w:t>
      </w:r>
      <w:r>
        <w:rPr>
          <w:rFonts w:hint="eastAsia"/>
        </w:rPr>
        <w:t>дисциплинах</w:t>
      </w:r>
      <w:r>
        <w:t></w:t>
      </w:r>
      <w:r>
        <w:rPr>
          <w:rFonts w:hint="eastAsia"/>
        </w:rPr>
        <w:t>на</w:t>
      </w:r>
      <w:r>
        <w:t></w:t>
      </w:r>
      <w:r>
        <w:rPr>
          <w:rFonts w:hint="eastAsia"/>
        </w:rPr>
        <w:t>начальном</w:t>
      </w:r>
      <w:r>
        <w:t></w:t>
      </w:r>
      <w:r>
        <w:rPr>
          <w:rFonts w:hint="eastAsia"/>
        </w:rPr>
        <w:t>этапе</w:t>
      </w:r>
      <w:r>
        <w:t></w:t>
      </w:r>
      <w:r>
        <w:rPr>
          <w:rFonts w:hint="eastAsia"/>
        </w:rPr>
        <w:t>подготовки</w:t>
      </w:r>
      <w:r>
        <w:t></w:t>
      </w:r>
      <w:r>
        <w:rPr>
          <w:rFonts w:hint="eastAsia"/>
        </w:rPr>
        <w:t>представляет</w:t>
      </w:r>
      <w:r>
        <w:t></w:t>
      </w:r>
      <w:r>
        <w:rPr>
          <w:rFonts w:hint="eastAsia"/>
        </w:rPr>
        <w:t>систему</w:t>
      </w:r>
      <w:r>
        <w:t></w:t>
      </w:r>
      <w:r>
        <w:rPr>
          <w:rFonts w:hint="eastAsia"/>
        </w:rPr>
        <w:t>из</w:t>
      </w:r>
      <w:r>
        <w:t></w:t>
      </w:r>
      <w:r>
        <w:rPr>
          <w:rFonts w:hint="eastAsia"/>
        </w:rPr>
        <w:t>шести</w:t>
      </w:r>
      <w:r>
        <w:t></w:t>
      </w:r>
      <w:r>
        <w:rPr>
          <w:rFonts w:hint="eastAsia"/>
        </w:rPr>
        <w:t>взаимосвязанных</w:t>
      </w:r>
      <w:r>
        <w:t></w:t>
      </w:r>
      <w:r>
        <w:rPr>
          <w:rFonts w:hint="eastAsia"/>
        </w:rPr>
        <w:t>и</w:t>
      </w:r>
      <w:r>
        <w:t></w:t>
      </w:r>
      <w:r>
        <w:rPr>
          <w:rFonts w:hint="eastAsia"/>
        </w:rPr>
        <w:t>последовательно</w:t>
      </w:r>
      <w:r>
        <w:t></w:t>
      </w:r>
      <w:r>
        <w:rPr>
          <w:rFonts w:hint="eastAsia"/>
        </w:rPr>
        <w:t>реализуемых</w:t>
      </w:r>
      <w:r>
        <w:t></w:t>
      </w:r>
      <w:r>
        <w:rPr>
          <w:rFonts w:hint="eastAsia"/>
        </w:rPr>
        <w:t>блоков</w:t>
      </w:r>
      <w:r>
        <w:t></w:t>
      </w:r>
      <w:r>
        <w:rPr>
          <w:rFonts w:hint="eastAsia"/>
        </w:rPr>
        <w:t>средств</w:t>
      </w:r>
      <w:r>
        <w:t></w:t>
      </w:r>
      <w:r>
        <w:rPr>
          <w:rFonts w:hint="eastAsia"/>
        </w:rPr>
        <w:t>и</w:t>
      </w:r>
      <w:r>
        <w:t></w:t>
      </w:r>
      <w:r>
        <w:rPr>
          <w:rFonts w:hint="eastAsia"/>
        </w:rPr>
        <w:t>методов</w:t>
      </w:r>
      <w:r>
        <w:t></w:t>
      </w:r>
    </w:p>
    <w:p w:rsidR="006B3D43" w:rsidRDefault="006B3D43" w:rsidP="006B3D43">
      <w:r>
        <w:t></w:t>
      </w:r>
      <w:r>
        <w:tab/>
      </w:r>
      <w:r>
        <w:t></w:t>
      </w:r>
      <w:r>
        <w:rPr>
          <w:rFonts w:hint="eastAsia"/>
        </w:rPr>
        <w:t>собственно</w:t>
      </w:r>
      <w:r>
        <w:t></w:t>
      </w:r>
      <w:r>
        <w:rPr>
          <w:rFonts w:hint="eastAsia"/>
        </w:rPr>
        <w:t>ориентационный</w:t>
      </w:r>
      <w:r>
        <w:t></w:t>
      </w:r>
      <w:r>
        <w:rPr>
          <w:rFonts w:hint="eastAsia"/>
        </w:rPr>
        <w:t>блок</w:t>
      </w:r>
      <w:r>
        <w:t></w:t>
      </w:r>
    </w:p>
    <w:p w:rsidR="006B3D43" w:rsidRDefault="006B3D43" w:rsidP="006B3D43">
      <w:r>
        <w:t></w:t>
      </w:r>
      <w:r>
        <w:tab/>
      </w:r>
      <w:r>
        <w:t></w:t>
      </w:r>
      <w:r>
        <w:rPr>
          <w:rFonts w:hint="eastAsia"/>
        </w:rPr>
        <w:t>блок</w:t>
      </w:r>
      <w:r>
        <w:t></w:t>
      </w:r>
      <w:r>
        <w:rPr>
          <w:rFonts w:hint="eastAsia"/>
        </w:rPr>
        <w:t>общего</w:t>
      </w:r>
      <w:r>
        <w:t></w:t>
      </w:r>
      <w:r>
        <w:rPr>
          <w:rFonts w:hint="eastAsia"/>
        </w:rPr>
        <w:t>отбора</w:t>
      </w:r>
      <w:r>
        <w:t></w:t>
      </w:r>
    </w:p>
    <w:p w:rsidR="006B3D43" w:rsidRDefault="006B3D43" w:rsidP="006B3D43">
      <w:r>
        <w:t></w:t>
      </w:r>
      <w:r>
        <w:tab/>
      </w:r>
      <w:r>
        <w:t></w:t>
      </w:r>
      <w:r>
        <w:rPr>
          <w:rFonts w:hint="eastAsia"/>
        </w:rPr>
        <w:t>практический</w:t>
      </w:r>
      <w:r>
        <w:t></w:t>
      </w:r>
      <w:r>
        <w:rPr>
          <w:rFonts w:hint="eastAsia"/>
        </w:rPr>
        <w:t>блок</w:t>
      </w:r>
      <w:r>
        <w:t></w:t>
      </w:r>
      <w:r>
        <w:t></w:t>
      </w:r>
      <w:r>
        <w:rPr>
          <w:rFonts w:hint="eastAsia"/>
        </w:rPr>
        <w:t>упражнений</w:t>
      </w:r>
      <w:r>
        <w:t></w:t>
      </w:r>
      <w:r>
        <w:t></w:t>
      </w:r>
      <w:r>
        <w:tab/>
      </w:r>
      <w:r>
        <w:t></w:t>
      </w:r>
    </w:p>
    <w:p w:rsidR="006B3D43" w:rsidRDefault="006B3D43" w:rsidP="006B3D43">
      <w:r>
        <w:t></w:t>
      </w:r>
      <w:r>
        <w:tab/>
      </w:r>
      <w:r>
        <w:t></w:t>
      </w:r>
      <w:r>
        <w:rPr>
          <w:rFonts w:hint="eastAsia"/>
        </w:rPr>
        <w:t>блок</w:t>
      </w:r>
      <w:r>
        <w:t></w:t>
      </w:r>
      <w:r>
        <w:rPr>
          <w:rFonts w:hint="eastAsia"/>
        </w:rPr>
        <w:t>мониторинга</w:t>
      </w:r>
      <w:r>
        <w:t></w:t>
      </w:r>
    </w:p>
    <w:p w:rsidR="006B3D43" w:rsidRDefault="006B3D43" w:rsidP="006B3D43">
      <w:r>
        <w:t></w:t>
      </w:r>
      <w:r>
        <w:tab/>
      </w:r>
      <w:r>
        <w:t></w:t>
      </w:r>
      <w:r>
        <w:rPr>
          <w:rFonts w:hint="eastAsia"/>
        </w:rPr>
        <w:t>специальный</w:t>
      </w:r>
      <w:r>
        <w:t></w:t>
      </w:r>
      <w:r>
        <w:rPr>
          <w:rFonts w:hint="eastAsia"/>
        </w:rPr>
        <w:t>ориентационный</w:t>
      </w:r>
      <w:r>
        <w:t></w:t>
      </w:r>
      <w:r>
        <w:rPr>
          <w:rFonts w:hint="eastAsia"/>
        </w:rPr>
        <w:t>блок</w:t>
      </w:r>
      <w:r>
        <w:t></w:t>
      </w:r>
    </w:p>
    <w:p w:rsidR="006B3D43" w:rsidRDefault="006B3D43" w:rsidP="006B3D43">
      <w:r>
        <w:t></w:t>
      </w:r>
      <w:r>
        <w:tab/>
      </w:r>
      <w:r>
        <w:t></w:t>
      </w:r>
      <w:r>
        <w:rPr>
          <w:rFonts w:hint="eastAsia"/>
        </w:rPr>
        <w:t>блок</w:t>
      </w:r>
      <w:r>
        <w:t></w:t>
      </w:r>
      <w:r>
        <w:rPr>
          <w:rFonts w:hint="eastAsia"/>
        </w:rPr>
        <w:t>специального</w:t>
      </w:r>
      <w:r>
        <w:t></w:t>
      </w:r>
      <w:r>
        <w:rPr>
          <w:rFonts w:hint="eastAsia"/>
        </w:rPr>
        <w:t>отбора</w:t>
      </w:r>
      <w:r>
        <w:t></w:t>
      </w:r>
      <w:r>
        <w:t></w:t>
      </w:r>
      <w:r>
        <w:rPr>
          <w:rFonts w:hint="eastAsia"/>
        </w:rPr>
        <w:t>оценки</w:t>
      </w:r>
      <w:r>
        <w:t></w:t>
      </w:r>
      <w:r>
        <w:rPr>
          <w:rFonts w:hint="eastAsia"/>
        </w:rPr>
        <w:t>спортивной</w:t>
      </w:r>
      <w:r>
        <w:t></w:t>
      </w:r>
      <w:r>
        <w:rPr>
          <w:rFonts w:hint="eastAsia"/>
        </w:rPr>
        <w:t>пригодности</w:t>
      </w:r>
      <w:r>
        <w:t></w:t>
      </w:r>
      <w:r>
        <w:t></w:t>
      </w:r>
    </w:p>
    <w:p w:rsidR="006B3D43" w:rsidRPr="006B3D43" w:rsidRDefault="006B3D43" w:rsidP="006B3D43">
      <w:r>
        <w:t></w:t>
      </w:r>
      <w:r>
        <w:t></w:t>
      </w:r>
      <w:r>
        <w:tab/>
      </w:r>
      <w:r>
        <w:t></w:t>
      </w:r>
      <w:r>
        <w:rPr>
          <w:rFonts w:hint="eastAsia"/>
        </w:rPr>
        <w:t>В</w:t>
      </w:r>
      <w:r>
        <w:t></w:t>
      </w:r>
      <w:r>
        <w:rPr>
          <w:rFonts w:hint="eastAsia"/>
        </w:rPr>
        <w:t>результате</w:t>
      </w:r>
      <w:r>
        <w:t></w:t>
      </w:r>
      <w:r>
        <w:rPr>
          <w:rFonts w:hint="eastAsia"/>
        </w:rPr>
        <w:t>применения</w:t>
      </w:r>
      <w:r>
        <w:t></w:t>
      </w:r>
      <w:r>
        <w:rPr>
          <w:rFonts w:hint="eastAsia"/>
        </w:rPr>
        <w:t>инновационного</w:t>
      </w:r>
      <w:r>
        <w:t></w:t>
      </w:r>
      <w:r>
        <w:rPr>
          <w:rFonts w:hint="eastAsia"/>
        </w:rPr>
        <w:t>подхода</w:t>
      </w:r>
      <w:r>
        <w:t></w:t>
      </w:r>
      <w:r>
        <w:rPr>
          <w:rFonts w:hint="eastAsia"/>
        </w:rPr>
        <w:t>к</w:t>
      </w:r>
      <w:r>
        <w:t></w:t>
      </w:r>
      <w:r>
        <w:rPr>
          <w:rFonts w:hint="eastAsia"/>
        </w:rPr>
        <w:t>процессу</w:t>
      </w:r>
      <w:r>
        <w:t></w:t>
      </w:r>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на</w:t>
      </w:r>
      <w:r>
        <w:t></w:t>
      </w:r>
      <w:r>
        <w:rPr>
          <w:rFonts w:hint="eastAsia"/>
        </w:rPr>
        <w:t>начальном</w:t>
      </w:r>
      <w:r>
        <w:t></w:t>
      </w:r>
      <w:r>
        <w:rPr>
          <w:rFonts w:hint="eastAsia"/>
        </w:rPr>
        <w:t>этапе</w:t>
      </w:r>
      <w:r>
        <w:t></w:t>
      </w:r>
      <w:r>
        <w:rPr>
          <w:rFonts w:hint="eastAsia"/>
        </w:rPr>
        <w:t>подготовки</w:t>
      </w:r>
      <w:r>
        <w:t></w:t>
      </w:r>
      <w:r>
        <w:rPr>
          <w:rFonts w:hint="eastAsia"/>
        </w:rPr>
        <w:t>в</w:t>
      </w:r>
      <w:r>
        <w:t></w:t>
      </w:r>
      <w:r>
        <w:rPr>
          <w:rFonts w:hint="eastAsia"/>
        </w:rPr>
        <w:t>гимнастических</w:t>
      </w:r>
      <w:r>
        <w:t></w:t>
      </w:r>
      <w:r>
        <w:rPr>
          <w:rFonts w:hint="eastAsia"/>
        </w:rPr>
        <w:t>дисциплинах</w:t>
      </w:r>
      <w:r>
        <w:t></w:t>
      </w:r>
      <w:r>
        <w:rPr>
          <w:rFonts w:hint="eastAsia"/>
        </w:rPr>
        <w:t>установлены</w:t>
      </w:r>
      <w:r>
        <w:t></w:t>
      </w:r>
      <w:r>
        <w:rPr>
          <w:rFonts w:hint="eastAsia"/>
        </w:rPr>
        <w:t>достоверно</w:t>
      </w:r>
      <w:r>
        <w:t></w:t>
      </w:r>
      <w:r>
        <w:rPr>
          <w:rFonts w:hint="eastAsia"/>
        </w:rPr>
        <w:t>значимые</w:t>
      </w:r>
      <w:r>
        <w:t></w:t>
      </w:r>
      <w:r>
        <w:t></w:t>
      </w:r>
      <w:r>
        <w:rPr>
          <w:rFonts w:hint="eastAsia"/>
        </w:rPr>
        <w:t>р</w:t>
      </w:r>
      <w:r>
        <w:t></w:t>
      </w:r>
      <w:r>
        <w:t></w:t>
      </w:r>
      <w:r>
        <w:t></w:t>
      </w:r>
      <w:r>
        <w:t></w:t>
      </w:r>
      <w:r>
        <w:t></w:t>
      </w:r>
      <w:r>
        <w:t></w:t>
      </w:r>
      <w:r>
        <w:t></w:t>
      </w:r>
      <w:r>
        <w:rPr>
          <w:rFonts w:hint="eastAsia"/>
        </w:rPr>
        <w:t>изменения</w:t>
      </w:r>
      <w:r>
        <w:t></w:t>
      </w:r>
      <w:r>
        <w:rPr>
          <w:rFonts w:hint="eastAsia"/>
        </w:rPr>
        <w:t>в</w:t>
      </w:r>
      <w:r>
        <w:t></w:t>
      </w:r>
      <w:r>
        <w:rPr>
          <w:rFonts w:hint="eastAsia"/>
        </w:rPr>
        <w:t>показателях</w:t>
      </w:r>
      <w:r>
        <w:t></w:t>
      </w:r>
      <w:r>
        <w:rPr>
          <w:rFonts w:hint="eastAsia"/>
        </w:rPr>
        <w:t>общих</w:t>
      </w:r>
      <w:r>
        <w:t></w:t>
      </w:r>
      <w:r>
        <w:rPr>
          <w:rFonts w:hint="eastAsia"/>
        </w:rPr>
        <w:t>способностей</w:t>
      </w:r>
      <w:r>
        <w:t></w:t>
      </w:r>
      <w:r>
        <w:rPr>
          <w:rFonts w:hint="eastAsia"/>
        </w:rPr>
        <w:t>юных</w:t>
      </w:r>
      <w:r>
        <w:t></w:t>
      </w:r>
      <w:r>
        <w:rPr>
          <w:rFonts w:hint="eastAsia"/>
        </w:rPr>
        <w:t>гимнастов</w:t>
      </w:r>
      <w:r>
        <w:t></w:t>
      </w:r>
      <w:r>
        <w:rPr>
          <w:rFonts w:hint="eastAsia"/>
        </w:rPr>
        <w:t>и</w:t>
      </w:r>
      <w:r>
        <w:t></w:t>
      </w:r>
      <w:r>
        <w:rPr>
          <w:rFonts w:hint="eastAsia"/>
        </w:rPr>
        <w:t>повышение</w:t>
      </w:r>
      <w:r>
        <w:t></w:t>
      </w:r>
      <w:r>
        <w:rPr>
          <w:rFonts w:hint="eastAsia"/>
        </w:rPr>
        <w:t>внутригрупповой</w:t>
      </w:r>
      <w:r>
        <w:t></w:t>
      </w:r>
      <w:r>
        <w:rPr>
          <w:rFonts w:hint="eastAsia"/>
        </w:rPr>
        <w:t>неоднородности</w:t>
      </w:r>
      <w:r>
        <w:t></w:t>
      </w:r>
      <w:r>
        <w:rPr>
          <w:rFonts w:hint="eastAsia"/>
        </w:rPr>
        <w:t>результатов</w:t>
      </w:r>
      <w:r>
        <w:t></w:t>
      </w:r>
      <w:r>
        <w:rPr>
          <w:rFonts w:hint="eastAsia"/>
        </w:rPr>
        <w:t>выполнения</w:t>
      </w:r>
      <w:r>
        <w:t></w:t>
      </w:r>
      <w:r>
        <w:rPr>
          <w:rFonts w:hint="eastAsia"/>
        </w:rPr>
        <w:t>контрольных</w:t>
      </w:r>
      <w:r>
        <w:t></w:t>
      </w:r>
      <w:r>
        <w:rPr>
          <w:rFonts w:hint="eastAsia"/>
        </w:rPr>
        <w:t>упражнений</w:t>
      </w:r>
      <w:r>
        <w:t></w:t>
      </w:r>
      <w:r>
        <w:t></w:t>
      </w:r>
      <w:r>
        <w:rPr>
          <w:rFonts w:hint="eastAsia"/>
        </w:rPr>
        <w:t>являющихся</w:t>
      </w:r>
      <w:r>
        <w:t></w:t>
      </w:r>
      <w:r>
        <w:rPr>
          <w:rFonts w:hint="eastAsia"/>
        </w:rPr>
        <w:t>наиболее</w:t>
      </w:r>
      <w:r>
        <w:t></w:t>
      </w:r>
      <w:r>
        <w:rPr>
          <w:rFonts w:hint="eastAsia"/>
        </w:rPr>
        <w:t>информативными</w:t>
      </w:r>
      <w:r>
        <w:t></w:t>
      </w:r>
      <w:r>
        <w:rPr>
          <w:rFonts w:hint="eastAsia"/>
        </w:rPr>
        <w:t>для</w:t>
      </w:r>
      <w:r>
        <w:t></w:t>
      </w:r>
      <w:r>
        <w:rPr>
          <w:rFonts w:hint="eastAsia"/>
        </w:rPr>
        <w:t>оценки</w:t>
      </w:r>
      <w:r>
        <w:t></w:t>
      </w:r>
      <w:r>
        <w:rPr>
          <w:rFonts w:hint="eastAsia"/>
        </w:rPr>
        <w:t>пригодности</w:t>
      </w:r>
      <w:r>
        <w:t></w:t>
      </w:r>
      <w:r>
        <w:rPr>
          <w:rFonts w:hint="eastAsia"/>
        </w:rPr>
        <w:t>к</w:t>
      </w:r>
      <w:r>
        <w:t></w:t>
      </w:r>
      <w:r>
        <w:rPr>
          <w:rFonts w:hint="eastAsia"/>
        </w:rPr>
        <w:t>занятиям</w:t>
      </w:r>
      <w:r>
        <w:t></w:t>
      </w:r>
      <w:r>
        <w:rPr>
          <w:rFonts w:hint="eastAsia"/>
        </w:rPr>
        <w:t>в</w:t>
      </w:r>
      <w:r>
        <w:t></w:t>
      </w:r>
      <w:r>
        <w:rPr>
          <w:rFonts w:hint="eastAsia"/>
        </w:rPr>
        <w:t>конкретном</w:t>
      </w:r>
      <w:r>
        <w:t></w:t>
      </w:r>
      <w:r>
        <w:rPr>
          <w:rFonts w:hint="eastAsia"/>
        </w:rPr>
        <w:t>виде</w:t>
      </w:r>
      <w:r>
        <w:t></w:t>
      </w:r>
      <w:r>
        <w:rPr>
          <w:rFonts w:hint="eastAsia"/>
        </w:rPr>
        <w:t>гимнастики</w:t>
      </w:r>
      <w:r>
        <w:t></w:t>
      </w:r>
      <w:r>
        <w:t></w:t>
      </w:r>
      <w:r>
        <w:rPr>
          <w:rFonts w:hint="eastAsia"/>
        </w:rPr>
        <w:t>в</w:t>
      </w:r>
      <w:r>
        <w:t></w:t>
      </w:r>
      <w:r>
        <w:rPr>
          <w:rFonts w:hint="eastAsia"/>
        </w:rPr>
        <w:t>гибкости</w:t>
      </w:r>
      <w:r>
        <w:t></w:t>
      </w:r>
      <w:r>
        <w:t></w:t>
      </w:r>
      <w:r>
        <w:t></w:t>
      </w:r>
      <w:r>
        <w:rPr>
          <w:rFonts w:hint="eastAsia"/>
        </w:rPr>
        <w:t>от</w:t>
      </w:r>
      <w:r>
        <w:t></w:t>
      </w:r>
      <w:r>
        <w:t></w:t>
      </w:r>
      <w:r>
        <w:t></w:t>
      </w:r>
      <w:r>
        <w:t></w:t>
      </w:r>
      <w:r>
        <w:rPr>
          <w:rFonts w:hint="eastAsia"/>
        </w:rPr>
        <w:t>до</w:t>
      </w:r>
      <w:r>
        <w:t></w:t>
      </w:r>
      <w:r>
        <w:t></w:t>
      </w:r>
      <w:r>
        <w:t></w:t>
      </w:r>
      <w:r>
        <w:t></w:t>
      </w:r>
      <w:r>
        <w:t></w:t>
      </w:r>
      <w:r>
        <w:t></w:t>
      </w:r>
      <w:r>
        <w:rPr>
          <w:rFonts w:hint="eastAsia"/>
        </w:rPr>
        <w:t>в</w:t>
      </w:r>
      <w:r>
        <w:t></w:t>
      </w:r>
      <w:r>
        <w:rPr>
          <w:rFonts w:hint="eastAsia"/>
        </w:rPr>
        <w:t>быстроте</w:t>
      </w:r>
      <w:r>
        <w:t></w:t>
      </w:r>
      <w:r>
        <w:t></w:t>
      </w:r>
      <w:r>
        <w:t></w:t>
      </w:r>
      <w:r>
        <w:rPr>
          <w:rFonts w:hint="eastAsia"/>
        </w:rPr>
        <w:t>от</w:t>
      </w:r>
      <w:r>
        <w:t></w:t>
      </w:r>
      <w:r>
        <w:t></w:t>
      </w:r>
      <w:r>
        <w:t></w:t>
      </w:r>
      <w:r>
        <w:t></w:t>
      </w:r>
      <w:r>
        <w:t></w:t>
      </w:r>
      <w:r>
        <w:rPr>
          <w:rFonts w:hint="eastAsia"/>
        </w:rPr>
        <w:t>до</w:t>
      </w:r>
      <w:r>
        <w:t></w:t>
      </w:r>
      <w:r>
        <w:t></w:t>
      </w:r>
      <w:r>
        <w:t></w:t>
      </w:r>
      <w:r>
        <w:t></w:t>
      </w:r>
      <w:r>
        <w:t></w:t>
      </w:r>
      <w:r>
        <w:t></w:t>
      </w:r>
      <w:r>
        <w:t></w:t>
      </w:r>
      <w:r>
        <w:rPr>
          <w:rFonts w:hint="eastAsia"/>
        </w:rPr>
        <w:t>К</w:t>
      </w:r>
      <w:r>
        <w:t></w:t>
      </w:r>
      <w:r>
        <w:rPr>
          <w:rFonts w:hint="eastAsia"/>
        </w:rPr>
        <w:t>началу</w:t>
      </w:r>
      <w:r>
        <w:t></w:t>
      </w:r>
      <w:r>
        <w:rPr>
          <w:rFonts w:hint="eastAsia"/>
        </w:rPr>
        <w:t>специализированной</w:t>
      </w:r>
      <w:r>
        <w:t></w:t>
      </w:r>
      <w:r>
        <w:rPr>
          <w:rFonts w:hint="eastAsia"/>
        </w:rPr>
        <w:t>подготовки</w:t>
      </w:r>
      <w:r>
        <w:t></w:t>
      </w:r>
      <w:r>
        <w:rPr>
          <w:rFonts w:hint="eastAsia"/>
        </w:rPr>
        <w:t>эффективность</w:t>
      </w:r>
      <w:r>
        <w:t></w:t>
      </w:r>
      <w:r>
        <w:rPr>
          <w:rFonts w:hint="eastAsia"/>
        </w:rPr>
        <w:t>процесса</w:t>
      </w:r>
      <w:r>
        <w:t></w:t>
      </w:r>
      <w:r>
        <w:rPr>
          <w:rFonts w:hint="eastAsia"/>
        </w:rPr>
        <w:t>спортивной</w:t>
      </w:r>
      <w:r>
        <w:t></w:t>
      </w:r>
      <w:r>
        <w:rPr>
          <w:rFonts w:hint="eastAsia"/>
        </w:rPr>
        <w:t>ориентации</w:t>
      </w:r>
      <w:r>
        <w:t></w:t>
      </w:r>
      <w:r>
        <w:rPr>
          <w:rFonts w:hint="eastAsia"/>
        </w:rPr>
        <w:t>и</w:t>
      </w:r>
      <w:r>
        <w:t></w:t>
      </w:r>
      <w:r>
        <w:rPr>
          <w:rFonts w:hint="eastAsia"/>
        </w:rPr>
        <w:t>отбора</w:t>
      </w:r>
      <w:r>
        <w:t></w:t>
      </w:r>
      <w:r>
        <w:rPr>
          <w:rFonts w:hint="eastAsia"/>
        </w:rPr>
        <w:t>детей</w:t>
      </w:r>
      <w:r>
        <w:t></w:t>
      </w:r>
      <w:r>
        <w:rPr>
          <w:rFonts w:hint="eastAsia"/>
        </w:rPr>
        <w:t>соответствовала</w:t>
      </w:r>
      <w:r>
        <w:t></w:t>
      </w:r>
      <w:r>
        <w:rPr>
          <w:rFonts w:hint="eastAsia"/>
        </w:rPr>
        <w:t>высокому</w:t>
      </w:r>
      <w:r>
        <w:t></w:t>
      </w:r>
      <w:r>
        <w:rPr>
          <w:rFonts w:hint="eastAsia"/>
        </w:rPr>
        <w:t>уровню</w:t>
      </w:r>
      <w:r>
        <w:t></w:t>
      </w:r>
      <w:r>
        <w:rPr>
          <w:rFonts w:hint="eastAsia"/>
        </w:rPr>
        <w:t>результативности</w:t>
      </w:r>
      <w:r>
        <w:t></w:t>
      </w:r>
      <w:r>
        <w:t></w:t>
      </w:r>
      <w:r>
        <w:t></w:t>
      </w:r>
      <w:r>
        <w:t></w:t>
      </w:r>
      <w:r>
        <w:t></w:t>
      </w:r>
      <w:r>
        <w:t></w:t>
      </w:r>
      <w:r>
        <w:t></w:t>
      </w:r>
      <w:r>
        <w:t></w:t>
      </w:r>
      <w:r>
        <w:rPr>
          <w:rFonts w:hint="eastAsia"/>
        </w:rPr>
        <w:t>Показатели</w:t>
      </w:r>
      <w:r>
        <w:t></w:t>
      </w:r>
      <w:r>
        <w:rPr>
          <w:rFonts w:hint="eastAsia"/>
        </w:rPr>
        <w:t>отсева</w:t>
      </w:r>
      <w:r>
        <w:t></w:t>
      </w:r>
      <w:r>
        <w:rPr>
          <w:rFonts w:hint="eastAsia"/>
        </w:rPr>
        <w:t>в</w:t>
      </w:r>
      <w:r>
        <w:t></w:t>
      </w:r>
      <w:r>
        <w:rPr>
          <w:rFonts w:hint="eastAsia"/>
        </w:rPr>
        <w:t>процессе</w:t>
      </w:r>
      <w:r>
        <w:t></w:t>
      </w:r>
      <w:r>
        <w:rPr>
          <w:rFonts w:hint="eastAsia"/>
        </w:rPr>
        <w:t>учебно</w:t>
      </w:r>
      <w:r>
        <w:t></w:t>
      </w:r>
      <w:r>
        <w:rPr>
          <w:rFonts w:hint="eastAsia"/>
        </w:rPr>
        <w:t>тренировочных</w:t>
      </w:r>
      <w:r>
        <w:t></w:t>
      </w:r>
      <w:r>
        <w:rPr>
          <w:rFonts w:hint="eastAsia"/>
        </w:rPr>
        <w:t>занятий</w:t>
      </w:r>
      <w:r>
        <w:t></w:t>
      </w:r>
      <w:r>
        <w:rPr>
          <w:rFonts w:hint="eastAsia"/>
        </w:rPr>
        <w:t>и</w:t>
      </w:r>
      <w:r>
        <w:t></w:t>
      </w:r>
      <w:r>
        <w:rPr>
          <w:rFonts w:hint="eastAsia"/>
        </w:rPr>
        <w:t>спортивного</w:t>
      </w:r>
      <w:r>
        <w:t></w:t>
      </w:r>
      <w:r>
        <w:rPr>
          <w:rFonts w:hint="eastAsia"/>
        </w:rPr>
        <w:t>отбора</w:t>
      </w:r>
      <w:r>
        <w:t></w:t>
      </w:r>
      <w:r>
        <w:rPr>
          <w:rFonts w:hint="eastAsia"/>
        </w:rPr>
        <w:t>в</w:t>
      </w:r>
      <w:r>
        <w:t></w:t>
      </w:r>
      <w:r>
        <w:rPr>
          <w:rFonts w:hint="eastAsia"/>
        </w:rPr>
        <w:t>конкретный</w:t>
      </w:r>
      <w:r>
        <w:t></w:t>
      </w:r>
      <w:r>
        <w:rPr>
          <w:rFonts w:hint="eastAsia"/>
        </w:rPr>
        <w:t>вид</w:t>
      </w:r>
      <w:r>
        <w:t></w:t>
      </w:r>
      <w:r>
        <w:rPr>
          <w:rFonts w:hint="eastAsia"/>
        </w:rPr>
        <w:t>гимнастики</w:t>
      </w:r>
      <w:r>
        <w:t></w:t>
      </w:r>
      <w:r>
        <w:rPr>
          <w:rFonts w:hint="eastAsia"/>
        </w:rPr>
        <w:t>составил</w:t>
      </w:r>
      <w:r>
        <w:t></w:t>
      </w:r>
      <w:r>
        <w:t></w:t>
      </w:r>
      <w:r>
        <w:t></w:t>
      </w:r>
      <w:r>
        <w:t></w:t>
      </w:r>
      <w:r>
        <w:t></w:t>
      </w:r>
      <w:r>
        <w:t></w:t>
      </w:r>
      <w:r>
        <w:t></w:t>
      </w:r>
      <w:r>
        <w:rPr>
          <w:rFonts w:hint="eastAsia"/>
        </w:rPr>
        <w:t>что</w:t>
      </w:r>
      <w:r>
        <w:t></w:t>
      </w:r>
      <w:r>
        <w:rPr>
          <w:rFonts w:hint="eastAsia"/>
        </w:rPr>
        <w:t>в</w:t>
      </w:r>
      <w:r>
        <w:t></w:t>
      </w:r>
      <w:r>
        <w:t></w:t>
      </w:r>
      <w:r>
        <w:t></w:t>
      </w:r>
      <w:r>
        <w:t></w:t>
      </w:r>
      <w:r>
        <w:t></w:t>
      </w:r>
      <w:r>
        <w:rPr>
          <w:rFonts w:hint="eastAsia"/>
        </w:rPr>
        <w:t>раза</w:t>
      </w:r>
      <w:r>
        <w:t></w:t>
      </w:r>
      <w:r>
        <w:rPr>
          <w:rFonts w:hint="eastAsia"/>
        </w:rPr>
        <w:t>меньше</w:t>
      </w:r>
      <w:r>
        <w:t></w:t>
      </w:r>
      <w:r>
        <w:t></w:t>
      </w:r>
      <w:r>
        <w:rPr>
          <w:rFonts w:hint="eastAsia"/>
        </w:rPr>
        <w:t>чем</w:t>
      </w:r>
      <w:r>
        <w:t></w:t>
      </w:r>
      <w:r>
        <w:rPr>
          <w:rFonts w:hint="eastAsia"/>
        </w:rPr>
        <w:t>по</w:t>
      </w:r>
      <w:r>
        <w:t></w:t>
      </w:r>
      <w:r>
        <w:rPr>
          <w:rFonts w:hint="eastAsia"/>
        </w:rPr>
        <w:t>традиционно</w:t>
      </w:r>
      <w:r>
        <w:t></w:t>
      </w:r>
      <w:r>
        <w:rPr>
          <w:rFonts w:hint="eastAsia"/>
        </w:rPr>
        <w:t>применяемой</w:t>
      </w:r>
      <w:r>
        <w:t></w:t>
      </w:r>
      <w:r>
        <w:rPr>
          <w:rFonts w:hint="eastAsia"/>
        </w:rPr>
        <w:t>методике</w:t>
      </w:r>
      <w:r>
        <w:t></w:t>
      </w:r>
      <w:bookmarkStart w:id="0" w:name="_GoBack"/>
      <w:bookmarkEnd w:id="0"/>
    </w:p>
    <w:sectPr w:rsidR="006B3D43" w:rsidRPr="006B3D4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B94" w:rsidRDefault="00857B94">
      <w:pPr>
        <w:spacing w:after="0" w:line="240" w:lineRule="auto"/>
      </w:pPr>
      <w:r>
        <w:separator/>
      </w:r>
    </w:p>
  </w:endnote>
  <w:endnote w:type="continuationSeparator" w:id="0">
    <w:p w:rsidR="00857B94" w:rsidRDefault="0085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B94" w:rsidRDefault="00857B94"/>
    <w:p w:rsidR="00857B94" w:rsidRDefault="00857B94"/>
    <w:p w:rsidR="00857B94" w:rsidRDefault="00857B94"/>
    <w:p w:rsidR="00857B94" w:rsidRDefault="00857B94"/>
    <w:p w:rsidR="00857B94" w:rsidRDefault="00857B94"/>
    <w:p w:rsidR="00857B94" w:rsidRDefault="00857B94"/>
    <w:p w:rsidR="00857B94" w:rsidRDefault="00857B9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B94" w:rsidRDefault="00857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57B94" w:rsidRDefault="00857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57B94" w:rsidRDefault="00857B94"/>
    <w:p w:rsidR="00857B94" w:rsidRDefault="00857B94"/>
    <w:p w:rsidR="00857B94" w:rsidRDefault="00857B9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B94" w:rsidRDefault="00857B94"/>
                          <w:p w:rsidR="00857B94" w:rsidRDefault="00857B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57B94" w:rsidRDefault="00857B94"/>
                    <w:p w:rsidR="00857B94" w:rsidRDefault="00857B9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57B94" w:rsidRDefault="00857B94"/>
    <w:p w:rsidR="00857B94" w:rsidRDefault="00857B94">
      <w:pPr>
        <w:rPr>
          <w:sz w:val="2"/>
          <w:szCs w:val="2"/>
        </w:rPr>
      </w:pPr>
    </w:p>
    <w:p w:rsidR="00857B94" w:rsidRDefault="00857B94"/>
    <w:p w:rsidR="00857B94" w:rsidRDefault="00857B94">
      <w:pPr>
        <w:spacing w:after="0" w:line="240" w:lineRule="auto"/>
      </w:pPr>
    </w:p>
  </w:footnote>
  <w:footnote w:type="continuationSeparator" w:id="0">
    <w:p w:rsidR="00857B94" w:rsidRDefault="00857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94"/>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40D82-F4DE-4606-8E7E-74E4098F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15026</TotalTime>
  <Pages>7</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391</cp:revision>
  <cp:lastPrinted>2009-02-06T05:36:00Z</cp:lastPrinted>
  <dcterms:created xsi:type="dcterms:W3CDTF">2023-09-07T12:38:00Z</dcterms:created>
  <dcterms:modified xsi:type="dcterms:W3CDTF">2023-11-14T09:02:00Z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