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FC3" w:rsidRDefault="00B82FC3" w:rsidP="00B82FC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Гринчишина Олександра Вікторівна</w:t>
      </w:r>
      <w:r>
        <w:rPr>
          <w:rFonts w:ascii="CIDFont+F4" w:hAnsi="CIDFont+F4" w:cs="CIDFont+F4"/>
          <w:kern w:val="0"/>
          <w:sz w:val="28"/>
          <w:szCs w:val="28"/>
          <w:lang w:eastAsia="ru-RU"/>
        </w:rPr>
        <w:t>, лікар судово-медичний експерт</w:t>
      </w:r>
    </w:p>
    <w:p w:rsidR="00B82FC3" w:rsidRDefault="00B82FC3" w:rsidP="00B82FC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криміналіст відділення криміналістики судово-медичного</w:t>
      </w:r>
    </w:p>
    <w:p w:rsidR="00B82FC3" w:rsidRDefault="00B82FC3" w:rsidP="00B82FC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лабораторного відділу Київського міського клінічного бюро судово-</w:t>
      </w:r>
    </w:p>
    <w:p w:rsidR="00B82FC3" w:rsidRDefault="00B82FC3" w:rsidP="00B82FC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медичної експертизи, тема дисертації: «Особливості руйнування шкіри</w:t>
      </w:r>
    </w:p>
    <w:p w:rsidR="00B82FC3" w:rsidRDefault="00B82FC3" w:rsidP="00B82FC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 підшкірно-жирової тканини в ушкодженнях, заподіяних сферичним</w:t>
      </w:r>
    </w:p>
    <w:p w:rsidR="00B82FC3" w:rsidRDefault="00B82FC3" w:rsidP="00B82FC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еластичним снарядом» (222 Медицина). Спеціалізована вчена рада ДФ</w:t>
      </w:r>
    </w:p>
    <w:p w:rsidR="00B82FC3" w:rsidRDefault="00B82FC3" w:rsidP="00B82FC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26.613.042 у Національному університеті охорони здоров’я України</w:t>
      </w:r>
    </w:p>
    <w:p w:rsidR="004A5337" w:rsidRPr="00B82FC3" w:rsidRDefault="00B82FC3" w:rsidP="00B82FC3">
      <w:r>
        <w:rPr>
          <w:rFonts w:ascii="CIDFont+F4" w:hAnsi="CIDFont+F4" w:cs="CIDFont+F4"/>
          <w:kern w:val="0"/>
          <w:sz w:val="28"/>
          <w:szCs w:val="28"/>
          <w:lang w:eastAsia="ru-RU"/>
        </w:rPr>
        <w:t>імені П. Л. Шупика</w:t>
      </w:r>
    </w:p>
    <w:sectPr w:rsidR="004A5337" w:rsidRPr="00B82FC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B82FC3" w:rsidRPr="00B82FC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03B13-01F2-4F9A-ACDE-C9DE01FA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2021-11-11T17:50:00Z</dcterms:created>
  <dcterms:modified xsi:type="dcterms:W3CDTF">2021-11-11T18:53:00Z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