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EF89C9" w14:textId="19DDA825" w:rsidR="00B309A5" w:rsidRDefault="0063444B" w:rsidP="0063444B">
      <w:r w:rsidRPr="0063444B">
        <w:rPr>
          <w:rFonts w:hint="eastAsia"/>
        </w:rPr>
        <w:t>Лучинкина</w:t>
      </w:r>
      <w:r w:rsidRPr="0063444B">
        <w:t xml:space="preserve"> </w:t>
      </w:r>
      <w:r w:rsidRPr="0063444B">
        <w:rPr>
          <w:rFonts w:hint="eastAsia"/>
        </w:rPr>
        <w:t>Ирина</w:t>
      </w:r>
      <w:r w:rsidRPr="0063444B">
        <w:t xml:space="preserve"> </w:t>
      </w:r>
      <w:r w:rsidRPr="0063444B">
        <w:rPr>
          <w:rFonts w:hint="eastAsia"/>
        </w:rPr>
        <w:t>Сергеевна</w:t>
      </w:r>
      <w:r>
        <w:rPr>
          <w:rFonts w:hint="cs"/>
        </w:rPr>
        <w:t xml:space="preserve"> </w:t>
      </w:r>
      <w:r w:rsidRPr="0063444B">
        <w:rPr>
          <w:rFonts w:hint="eastAsia"/>
        </w:rPr>
        <w:t>Психологические</w:t>
      </w:r>
      <w:r w:rsidRPr="0063444B">
        <w:t xml:space="preserve"> </w:t>
      </w:r>
      <w:r w:rsidRPr="0063444B">
        <w:rPr>
          <w:rFonts w:hint="eastAsia"/>
        </w:rPr>
        <w:t>особенности</w:t>
      </w:r>
      <w:r w:rsidRPr="0063444B">
        <w:t xml:space="preserve"> </w:t>
      </w:r>
      <w:r w:rsidRPr="0063444B">
        <w:rPr>
          <w:rFonts w:hint="eastAsia"/>
        </w:rPr>
        <w:t>коммуникативного</w:t>
      </w:r>
      <w:r w:rsidRPr="0063444B">
        <w:t xml:space="preserve"> </w:t>
      </w:r>
      <w:r w:rsidRPr="0063444B">
        <w:rPr>
          <w:rFonts w:hint="eastAsia"/>
        </w:rPr>
        <w:t>поведения</w:t>
      </w:r>
      <w:r w:rsidRPr="0063444B">
        <w:t xml:space="preserve"> </w:t>
      </w:r>
      <w:r w:rsidRPr="0063444B">
        <w:rPr>
          <w:rFonts w:hint="eastAsia"/>
        </w:rPr>
        <w:t>личности</w:t>
      </w:r>
      <w:r w:rsidRPr="0063444B">
        <w:t xml:space="preserve"> </w:t>
      </w:r>
      <w:r w:rsidRPr="0063444B">
        <w:rPr>
          <w:rFonts w:hint="eastAsia"/>
        </w:rPr>
        <w:t>в</w:t>
      </w:r>
      <w:r w:rsidRPr="0063444B">
        <w:t xml:space="preserve"> </w:t>
      </w:r>
      <w:r w:rsidRPr="0063444B">
        <w:rPr>
          <w:rFonts w:hint="eastAsia"/>
        </w:rPr>
        <w:t>интернет</w:t>
      </w:r>
      <w:r w:rsidRPr="0063444B">
        <w:t>-</w:t>
      </w:r>
      <w:r w:rsidRPr="0063444B">
        <w:rPr>
          <w:rFonts w:hint="eastAsia"/>
        </w:rPr>
        <w:t>пространстве</w:t>
      </w:r>
    </w:p>
    <w:p w14:paraId="4B4CCE8A" w14:textId="77777777" w:rsidR="0063444B" w:rsidRDefault="0063444B" w:rsidP="0063444B">
      <w:r>
        <w:rPr>
          <w:rFonts w:hint="eastAsia"/>
        </w:rPr>
        <w:t>ОГЛАВЛЕНИЕ</w:t>
      </w:r>
      <w:r>
        <w:t xml:space="preserve"> </w:t>
      </w:r>
      <w:r>
        <w:rPr>
          <w:rFonts w:hint="eastAsia"/>
        </w:rPr>
        <w:t>ДИССЕРТАЦИИ</w:t>
      </w:r>
    </w:p>
    <w:p w14:paraId="5C9C6CBB" w14:textId="77777777" w:rsidR="0063444B" w:rsidRDefault="0063444B" w:rsidP="0063444B">
      <w:r>
        <w:rPr>
          <w:rFonts w:hint="eastAsia"/>
        </w:rPr>
        <w:t>кандидат</w:t>
      </w:r>
      <w:r>
        <w:t xml:space="preserve"> </w:t>
      </w:r>
      <w:r>
        <w:rPr>
          <w:rFonts w:hint="eastAsia"/>
        </w:rPr>
        <w:t>наук</w:t>
      </w:r>
      <w:r>
        <w:t xml:space="preserve"> </w:t>
      </w:r>
      <w:r>
        <w:rPr>
          <w:rFonts w:hint="eastAsia"/>
        </w:rPr>
        <w:t>Лучинкина</w:t>
      </w:r>
      <w:r>
        <w:t xml:space="preserve"> </w:t>
      </w:r>
      <w:r>
        <w:rPr>
          <w:rFonts w:hint="eastAsia"/>
        </w:rPr>
        <w:t>Ирина</w:t>
      </w:r>
      <w:r>
        <w:t xml:space="preserve"> </w:t>
      </w:r>
      <w:r>
        <w:rPr>
          <w:rFonts w:hint="eastAsia"/>
        </w:rPr>
        <w:t>Сергеевна</w:t>
      </w:r>
    </w:p>
    <w:p w14:paraId="780431A6" w14:textId="77777777" w:rsidR="0063444B" w:rsidRDefault="0063444B" w:rsidP="0063444B">
      <w:r>
        <w:rPr>
          <w:rFonts w:hint="eastAsia"/>
        </w:rPr>
        <w:t>ВВЕДЕНИЕ</w:t>
      </w:r>
    </w:p>
    <w:p w14:paraId="53F1A6D6" w14:textId="77777777" w:rsidR="0063444B" w:rsidRDefault="0063444B" w:rsidP="0063444B"/>
    <w:p w14:paraId="789A518E" w14:textId="77777777" w:rsidR="0063444B" w:rsidRDefault="0063444B" w:rsidP="0063444B">
      <w:r>
        <w:rPr>
          <w:rFonts w:hint="eastAsia"/>
        </w:rPr>
        <w:t>ГЛАВА</w:t>
      </w:r>
      <w:r>
        <w:t xml:space="preserve"> 1. </w:t>
      </w:r>
      <w:r>
        <w:rPr>
          <w:rFonts w:hint="eastAsia"/>
        </w:rPr>
        <w:t>ТЕОРЕТИКО</w:t>
      </w:r>
      <w:r>
        <w:t>-</w:t>
      </w:r>
      <w:r>
        <w:rPr>
          <w:rFonts w:hint="eastAsia"/>
        </w:rPr>
        <w:t>МЕТОДОЛОГИЧЕСКИЕ</w:t>
      </w:r>
      <w:r>
        <w:t xml:space="preserve"> </w:t>
      </w:r>
      <w:r>
        <w:rPr>
          <w:rFonts w:hint="eastAsia"/>
        </w:rPr>
        <w:t>ПОДХОДЫ</w:t>
      </w:r>
      <w:r>
        <w:t xml:space="preserve"> </w:t>
      </w:r>
      <w:r>
        <w:rPr>
          <w:rFonts w:hint="eastAsia"/>
        </w:rPr>
        <w:t>К</w:t>
      </w:r>
      <w:r>
        <w:t xml:space="preserve"> </w:t>
      </w:r>
      <w:r>
        <w:rPr>
          <w:rFonts w:hint="eastAsia"/>
        </w:rPr>
        <w:t>РАССМОТРЕНИЮ</w:t>
      </w:r>
      <w:r>
        <w:t xml:space="preserve"> </w:t>
      </w:r>
      <w:r>
        <w:rPr>
          <w:rFonts w:hint="eastAsia"/>
        </w:rPr>
        <w:t>КОММУНИКАТИВНОГО</w:t>
      </w:r>
      <w:r>
        <w:t xml:space="preserve"> </w:t>
      </w:r>
      <w:r>
        <w:rPr>
          <w:rFonts w:hint="eastAsia"/>
        </w:rPr>
        <w:t>ПОВЕДЕНИЯ</w:t>
      </w:r>
      <w:r>
        <w:t xml:space="preserve"> </w:t>
      </w:r>
      <w:r>
        <w:rPr>
          <w:rFonts w:hint="eastAsia"/>
        </w:rPr>
        <w:t>ЛИЧНОСТИ</w:t>
      </w:r>
      <w:r>
        <w:t xml:space="preserve"> </w:t>
      </w:r>
      <w:r>
        <w:rPr>
          <w:rFonts w:hint="eastAsia"/>
        </w:rPr>
        <w:t>В</w:t>
      </w:r>
      <w:r>
        <w:t xml:space="preserve"> </w:t>
      </w:r>
      <w:r>
        <w:rPr>
          <w:rFonts w:hint="eastAsia"/>
        </w:rPr>
        <w:t>ИНТЕРНЕТ</w:t>
      </w:r>
      <w:r>
        <w:t>-</w:t>
      </w:r>
      <w:r>
        <w:rPr>
          <w:rFonts w:hint="eastAsia"/>
        </w:rPr>
        <w:t>ПРОСТРАНСТВЕ</w:t>
      </w:r>
    </w:p>
    <w:p w14:paraId="5337B16A" w14:textId="77777777" w:rsidR="0063444B" w:rsidRDefault="0063444B" w:rsidP="0063444B"/>
    <w:p w14:paraId="1A9E2107" w14:textId="77777777" w:rsidR="0063444B" w:rsidRDefault="0063444B" w:rsidP="0063444B">
      <w:r>
        <w:t xml:space="preserve">1.1. </w:t>
      </w:r>
      <w:r>
        <w:rPr>
          <w:rFonts w:hint="eastAsia"/>
        </w:rPr>
        <w:t>Теоретический</w:t>
      </w:r>
      <w:r>
        <w:t xml:space="preserve"> </w:t>
      </w:r>
      <w:r>
        <w:rPr>
          <w:rFonts w:hint="eastAsia"/>
        </w:rPr>
        <w:t>анализ</w:t>
      </w:r>
      <w:r>
        <w:t xml:space="preserve"> </w:t>
      </w:r>
      <w:r>
        <w:rPr>
          <w:rFonts w:hint="eastAsia"/>
        </w:rPr>
        <w:t>концепций</w:t>
      </w:r>
      <w:r>
        <w:t xml:space="preserve"> </w:t>
      </w:r>
      <w:r>
        <w:rPr>
          <w:rFonts w:hint="eastAsia"/>
        </w:rPr>
        <w:t>коммуникативного</w:t>
      </w:r>
      <w:r>
        <w:t xml:space="preserve"> </w:t>
      </w:r>
      <w:r>
        <w:rPr>
          <w:rFonts w:hint="eastAsia"/>
        </w:rPr>
        <w:t>поведения</w:t>
      </w:r>
      <w:r>
        <w:t xml:space="preserve"> </w:t>
      </w:r>
      <w:r>
        <w:rPr>
          <w:rFonts w:hint="eastAsia"/>
        </w:rPr>
        <w:t>личности</w:t>
      </w:r>
    </w:p>
    <w:p w14:paraId="3F65C423" w14:textId="77777777" w:rsidR="0063444B" w:rsidRDefault="0063444B" w:rsidP="0063444B"/>
    <w:p w14:paraId="3E224E34" w14:textId="77777777" w:rsidR="0063444B" w:rsidRDefault="0063444B" w:rsidP="0063444B">
      <w:r>
        <w:t xml:space="preserve">1.2. </w:t>
      </w:r>
      <w:r>
        <w:rPr>
          <w:rFonts w:hint="eastAsia"/>
        </w:rPr>
        <w:t>Особенности</w:t>
      </w:r>
      <w:r>
        <w:t xml:space="preserve"> </w:t>
      </w:r>
      <w:r>
        <w:rPr>
          <w:rFonts w:hint="eastAsia"/>
        </w:rPr>
        <w:t>типологизации</w:t>
      </w:r>
      <w:r>
        <w:t xml:space="preserve"> </w:t>
      </w:r>
      <w:r>
        <w:rPr>
          <w:rFonts w:hint="eastAsia"/>
        </w:rPr>
        <w:t>коммуникативного</w:t>
      </w:r>
      <w:r>
        <w:t xml:space="preserve"> </w:t>
      </w:r>
      <w:r>
        <w:rPr>
          <w:rFonts w:hint="eastAsia"/>
        </w:rPr>
        <w:t>поведения</w:t>
      </w:r>
      <w:r>
        <w:t xml:space="preserve"> </w:t>
      </w:r>
      <w:r>
        <w:rPr>
          <w:rFonts w:hint="eastAsia"/>
        </w:rPr>
        <w:t>личности</w:t>
      </w:r>
      <w:r>
        <w:t xml:space="preserve"> </w:t>
      </w:r>
      <w:r>
        <w:rPr>
          <w:rFonts w:hint="eastAsia"/>
        </w:rPr>
        <w:t>в</w:t>
      </w:r>
      <w:r>
        <w:t xml:space="preserve"> </w:t>
      </w:r>
      <w:r>
        <w:rPr>
          <w:rFonts w:hint="eastAsia"/>
        </w:rPr>
        <w:t>интернет</w:t>
      </w:r>
      <w:r>
        <w:t>-</w:t>
      </w:r>
      <w:r>
        <w:rPr>
          <w:rFonts w:hint="eastAsia"/>
        </w:rPr>
        <w:t>пространстве</w:t>
      </w:r>
    </w:p>
    <w:p w14:paraId="451EF26A" w14:textId="77777777" w:rsidR="0063444B" w:rsidRDefault="0063444B" w:rsidP="0063444B"/>
    <w:p w14:paraId="4F4697F6" w14:textId="77777777" w:rsidR="0063444B" w:rsidRDefault="0063444B" w:rsidP="0063444B">
      <w:r>
        <w:t xml:space="preserve">1.3. </w:t>
      </w:r>
      <w:r>
        <w:rPr>
          <w:rFonts w:hint="eastAsia"/>
        </w:rPr>
        <w:t>Психологические</w:t>
      </w:r>
      <w:r>
        <w:t xml:space="preserve"> </w:t>
      </w:r>
      <w:r>
        <w:rPr>
          <w:rFonts w:hint="eastAsia"/>
        </w:rPr>
        <w:t>составляющие</w:t>
      </w:r>
      <w:r>
        <w:t xml:space="preserve"> </w:t>
      </w:r>
      <w:r>
        <w:rPr>
          <w:rFonts w:hint="eastAsia"/>
        </w:rPr>
        <w:t>коммуникативного</w:t>
      </w:r>
      <w:r>
        <w:t xml:space="preserve"> </w:t>
      </w:r>
      <w:r>
        <w:rPr>
          <w:rFonts w:hint="eastAsia"/>
        </w:rPr>
        <w:t>поведения</w:t>
      </w:r>
      <w:r>
        <w:t xml:space="preserve"> </w:t>
      </w:r>
      <w:r>
        <w:rPr>
          <w:rFonts w:hint="eastAsia"/>
        </w:rPr>
        <w:t>личности</w:t>
      </w:r>
      <w:r>
        <w:t xml:space="preserve"> </w:t>
      </w:r>
      <w:r>
        <w:rPr>
          <w:rFonts w:hint="eastAsia"/>
        </w:rPr>
        <w:t>в</w:t>
      </w:r>
      <w:r>
        <w:t xml:space="preserve"> </w:t>
      </w:r>
      <w:r>
        <w:rPr>
          <w:rFonts w:hint="eastAsia"/>
        </w:rPr>
        <w:t>ходе</w:t>
      </w:r>
      <w:r>
        <w:t xml:space="preserve"> </w:t>
      </w:r>
      <w:r>
        <w:rPr>
          <w:rFonts w:hint="eastAsia"/>
        </w:rPr>
        <w:t>онлайн</w:t>
      </w:r>
      <w:r>
        <w:t>-</w:t>
      </w:r>
      <w:r>
        <w:rPr>
          <w:rFonts w:hint="eastAsia"/>
        </w:rPr>
        <w:t>общения</w:t>
      </w:r>
    </w:p>
    <w:p w14:paraId="62408ED5" w14:textId="77777777" w:rsidR="0063444B" w:rsidRDefault="0063444B" w:rsidP="0063444B"/>
    <w:p w14:paraId="61B472BE" w14:textId="77777777" w:rsidR="0063444B" w:rsidRDefault="0063444B" w:rsidP="0063444B">
      <w:r>
        <w:rPr>
          <w:rFonts w:hint="eastAsia"/>
        </w:rPr>
        <w:t>Выводы</w:t>
      </w:r>
      <w:r>
        <w:t xml:space="preserve"> </w:t>
      </w:r>
      <w:r>
        <w:rPr>
          <w:rFonts w:hint="eastAsia"/>
        </w:rPr>
        <w:t>по</w:t>
      </w:r>
      <w:r>
        <w:t xml:space="preserve"> </w:t>
      </w:r>
      <w:r>
        <w:rPr>
          <w:rFonts w:hint="eastAsia"/>
        </w:rPr>
        <w:t>Главе</w:t>
      </w:r>
    </w:p>
    <w:p w14:paraId="62A2DC68" w14:textId="77777777" w:rsidR="0063444B" w:rsidRDefault="0063444B" w:rsidP="0063444B"/>
    <w:p w14:paraId="1CEE6583" w14:textId="77777777" w:rsidR="0063444B" w:rsidRDefault="0063444B" w:rsidP="0063444B">
      <w:r>
        <w:rPr>
          <w:rFonts w:hint="eastAsia"/>
        </w:rPr>
        <w:t>ГЛАВА</w:t>
      </w:r>
      <w:r>
        <w:t xml:space="preserve"> 2. </w:t>
      </w:r>
      <w:r>
        <w:rPr>
          <w:rFonts w:hint="eastAsia"/>
        </w:rPr>
        <w:t>МЕТОДОЛОГИЯ</w:t>
      </w:r>
      <w:r>
        <w:t xml:space="preserve"> </w:t>
      </w:r>
      <w:r>
        <w:rPr>
          <w:rFonts w:hint="eastAsia"/>
        </w:rPr>
        <w:t>ИССЛЕДОВАНИЯ</w:t>
      </w:r>
      <w:r>
        <w:t xml:space="preserve"> </w:t>
      </w:r>
      <w:r>
        <w:rPr>
          <w:rFonts w:hint="eastAsia"/>
        </w:rPr>
        <w:t>ПСИХОЛОГИЧЕСКИХ</w:t>
      </w:r>
      <w:r>
        <w:t xml:space="preserve"> </w:t>
      </w:r>
      <w:r>
        <w:rPr>
          <w:rFonts w:hint="eastAsia"/>
        </w:rPr>
        <w:t>СОСТАВЛЯЮЩИХ</w:t>
      </w:r>
      <w:r>
        <w:t xml:space="preserve"> </w:t>
      </w:r>
      <w:r>
        <w:rPr>
          <w:rFonts w:hint="eastAsia"/>
        </w:rPr>
        <w:t>КОММУНИКАТИВНОГО</w:t>
      </w:r>
      <w:r>
        <w:t xml:space="preserve"> </w:t>
      </w:r>
      <w:r>
        <w:rPr>
          <w:rFonts w:hint="eastAsia"/>
        </w:rPr>
        <w:t>ПОВЕДЕНИЯ</w:t>
      </w:r>
      <w:r>
        <w:t xml:space="preserve"> </w:t>
      </w:r>
      <w:r>
        <w:rPr>
          <w:rFonts w:hint="eastAsia"/>
        </w:rPr>
        <w:t>ЛИЧНОСТИ</w:t>
      </w:r>
      <w:r>
        <w:t xml:space="preserve"> </w:t>
      </w:r>
      <w:r>
        <w:rPr>
          <w:rFonts w:hint="eastAsia"/>
        </w:rPr>
        <w:t>В</w:t>
      </w:r>
      <w:r>
        <w:t xml:space="preserve"> </w:t>
      </w:r>
      <w:r>
        <w:rPr>
          <w:rFonts w:hint="eastAsia"/>
        </w:rPr>
        <w:t>ИНТЕРНЕТ</w:t>
      </w:r>
      <w:r>
        <w:t>-</w:t>
      </w:r>
      <w:r>
        <w:rPr>
          <w:rFonts w:hint="eastAsia"/>
        </w:rPr>
        <w:t>ПРОСТРАНСТВЕ</w:t>
      </w:r>
    </w:p>
    <w:p w14:paraId="00B9235E" w14:textId="77777777" w:rsidR="0063444B" w:rsidRDefault="0063444B" w:rsidP="0063444B"/>
    <w:p w14:paraId="598E7948" w14:textId="77777777" w:rsidR="0063444B" w:rsidRDefault="0063444B" w:rsidP="0063444B">
      <w:r>
        <w:t xml:space="preserve">2.1. </w:t>
      </w:r>
      <w:r>
        <w:rPr>
          <w:rFonts w:hint="eastAsia"/>
        </w:rPr>
        <w:t>Методологические</w:t>
      </w:r>
      <w:r>
        <w:t xml:space="preserve"> </w:t>
      </w:r>
      <w:r>
        <w:rPr>
          <w:rFonts w:hint="eastAsia"/>
        </w:rPr>
        <w:t>особенности</w:t>
      </w:r>
      <w:r>
        <w:t xml:space="preserve"> </w:t>
      </w:r>
      <w:r>
        <w:rPr>
          <w:rFonts w:hint="eastAsia"/>
        </w:rPr>
        <w:t>построения</w:t>
      </w:r>
      <w:r>
        <w:t xml:space="preserve"> </w:t>
      </w:r>
      <w:r>
        <w:rPr>
          <w:rFonts w:hint="eastAsia"/>
        </w:rPr>
        <w:t>эмпирического</w:t>
      </w:r>
      <w:r>
        <w:t xml:space="preserve"> </w:t>
      </w:r>
      <w:r>
        <w:rPr>
          <w:rFonts w:hint="eastAsia"/>
        </w:rPr>
        <w:t>исследования</w:t>
      </w:r>
      <w:r>
        <w:t xml:space="preserve"> </w:t>
      </w:r>
      <w:r>
        <w:rPr>
          <w:rFonts w:hint="eastAsia"/>
        </w:rPr>
        <w:t>коммуникативного</w:t>
      </w:r>
      <w:r>
        <w:t xml:space="preserve"> </w:t>
      </w:r>
      <w:r>
        <w:rPr>
          <w:rFonts w:hint="eastAsia"/>
        </w:rPr>
        <w:t>поведения</w:t>
      </w:r>
      <w:r>
        <w:t xml:space="preserve"> </w:t>
      </w:r>
      <w:r>
        <w:rPr>
          <w:rFonts w:hint="eastAsia"/>
        </w:rPr>
        <w:t>личности</w:t>
      </w:r>
      <w:r>
        <w:t xml:space="preserve"> </w:t>
      </w:r>
      <w:r>
        <w:rPr>
          <w:rFonts w:hint="eastAsia"/>
        </w:rPr>
        <w:t>в</w:t>
      </w:r>
      <w:r>
        <w:t xml:space="preserve"> </w:t>
      </w:r>
      <w:r>
        <w:rPr>
          <w:rFonts w:hint="eastAsia"/>
        </w:rPr>
        <w:t>интернет</w:t>
      </w:r>
      <w:r>
        <w:t>-</w:t>
      </w:r>
      <w:r>
        <w:rPr>
          <w:rFonts w:hint="eastAsia"/>
        </w:rPr>
        <w:t>пространстве</w:t>
      </w:r>
    </w:p>
    <w:p w14:paraId="49CF9879" w14:textId="77777777" w:rsidR="0063444B" w:rsidRDefault="0063444B" w:rsidP="0063444B"/>
    <w:p w14:paraId="3C192CAE" w14:textId="77777777" w:rsidR="0063444B" w:rsidRDefault="0063444B" w:rsidP="0063444B">
      <w:r>
        <w:t xml:space="preserve">2.2. </w:t>
      </w:r>
      <w:r>
        <w:rPr>
          <w:rFonts w:hint="eastAsia"/>
        </w:rPr>
        <w:t>Методические</w:t>
      </w:r>
      <w:r>
        <w:t xml:space="preserve"> </w:t>
      </w:r>
      <w:r>
        <w:rPr>
          <w:rFonts w:hint="eastAsia"/>
        </w:rPr>
        <w:t>проблемы</w:t>
      </w:r>
      <w:r>
        <w:t xml:space="preserve"> </w:t>
      </w:r>
      <w:r>
        <w:rPr>
          <w:rFonts w:hint="eastAsia"/>
        </w:rPr>
        <w:t>исследования</w:t>
      </w:r>
      <w:r>
        <w:t xml:space="preserve"> </w:t>
      </w:r>
      <w:r>
        <w:rPr>
          <w:rFonts w:hint="eastAsia"/>
        </w:rPr>
        <w:t>когнитивной</w:t>
      </w:r>
      <w:r>
        <w:t xml:space="preserve"> </w:t>
      </w:r>
      <w:r>
        <w:rPr>
          <w:rFonts w:hint="eastAsia"/>
        </w:rPr>
        <w:t>составляющей</w:t>
      </w:r>
      <w:r>
        <w:t xml:space="preserve"> </w:t>
      </w:r>
      <w:r>
        <w:rPr>
          <w:rFonts w:hint="eastAsia"/>
        </w:rPr>
        <w:t>коммуникативного</w:t>
      </w:r>
      <w:r>
        <w:t xml:space="preserve"> </w:t>
      </w:r>
      <w:r>
        <w:rPr>
          <w:rFonts w:hint="eastAsia"/>
        </w:rPr>
        <w:t>поведения</w:t>
      </w:r>
      <w:r>
        <w:t xml:space="preserve"> </w:t>
      </w:r>
      <w:r>
        <w:rPr>
          <w:rFonts w:hint="eastAsia"/>
        </w:rPr>
        <w:t>личности</w:t>
      </w:r>
      <w:r>
        <w:t xml:space="preserve"> </w:t>
      </w:r>
      <w:r>
        <w:rPr>
          <w:rFonts w:hint="eastAsia"/>
        </w:rPr>
        <w:t>в</w:t>
      </w:r>
      <w:r>
        <w:t xml:space="preserve"> </w:t>
      </w:r>
      <w:r>
        <w:rPr>
          <w:rFonts w:hint="eastAsia"/>
        </w:rPr>
        <w:t>интернет</w:t>
      </w:r>
      <w:r>
        <w:t>-</w:t>
      </w:r>
      <w:r>
        <w:rPr>
          <w:rFonts w:hint="eastAsia"/>
        </w:rPr>
        <w:t>пространстве</w:t>
      </w:r>
    </w:p>
    <w:p w14:paraId="2CD3D712" w14:textId="77777777" w:rsidR="0063444B" w:rsidRDefault="0063444B" w:rsidP="0063444B"/>
    <w:p w14:paraId="55EE886F" w14:textId="77777777" w:rsidR="0063444B" w:rsidRDefault="0063444B" w:rsidP="0063444B">
      <w:r>
        <w:t xml:space="preserve">2.3. </w:t>
      </w:r>
      <w:r>
        <w:rPr>
          <w:rFonts w:hint="eastAsia"/>
        </w:rPr>
        <w:t>Эмпирические</w:t>
      </w:r>
      <w:r>
        <w:t xml:space="preserve"> </w:t>
      </w:r>
      <w:r>
        <w:rPr>
          <w:rFonts w:hint="eastAsia"/>
        </w:rPr>
        <w:t>методы</w:t>
      </w:r>
      <w:r>
        <w:t xml:space="preserve"> </w:t>
      </w:r>
      <w:r>
        <w:rPr>
          <w:rFonts w:hint="eastAsia"/>
        </w:rPr>
        <w:t>исследования</w:t>
      </w:r>
      <w:r>
        <w:t xml:space="preserve"> </w:t>
      </w:r>
      <w:r>
        <w:rPr>
          <w:rFonts w:hint="eastAsia"/>
        </w:rPr>
        <w:t>аффективной</w:t>
      </w:r>
      <w:r>
        <w:t xml:space="preserve">, </w:t>
      </w:r>
      <w:r>
        <w:rPr>
          <w:rFonts w:hint="eastAsia"/>
        </w:rPr>
        <w:t>мотивацион</w:t>
      </w:r>
      <w:r>
        <w:t>-</w:t>
      </w:r>
      <w:r>
        <w:rPr>
          <w:rFonts w:hint="eastAsia"/>
        </w:rPr>
        <w:t>ной</w:t>
      </w:r>
      <w:r>
        <w:t xml:space="preserve"> </w:t>
      </w:r>
      <w:r>
        <w:rPr>
          <w:rFonts w:hint="eastAsia"/>
        </w:rPr>
        <w:t>составляющих</w:t>
      </w:r>
      <w:r>
        <w:t xml:space="preserve"> </w:t>
      </w:r>
      <w:r>
        <w:rPr>
          <w:rFonts w:hint="eastAsia"/>
        </w:rPr>
        <w:t>коммуникативного</w:t>
      </w:r>
      <w:r>
        <w:t xml:space="preserve"> </w:t>
      </w:r>
      <w:r>
        <w:rPr>
          <w:rFonts w:hint="eastAsia"/>
        </w:rPr>
        <w:t>п</w:t>
      </w:r>
      <w:r>
        <w:rPr>
          <w:rFonts w:hint="eastAsia"/>
        </w:rPr>
        <w:lastRenderedPageBreak/>
        <w:t>оведения</w:t>
      </w:r>
      <w:r>
        <w:t xml:space="preserve"> </w:t>
      </w:r>
      <w:r>
        <w:rPr>
          <w:rFonts w:hint="eastAsia"/>
        </w:rPr>
        <w:t>личности</w:t>
      </w:r>
      <w:r>
        <w:t xml:space="preserve"> </w:t>
      </w:r>
      <w:r>
        <w:rPr>
          <w:rFonts w:hint="eastAsia"/>
        </w:rPr>
        <w:t>в</w:t>
      </w:r>
      <w:r>
        <w:t xml:space="preserve"> </w:t>
      </w:r>
      <w:r>
        <w:rPr>
          <w:rFonts w:hint="eastAsia"/>
        </w:rPr>
        <w:t>интернет</w:t>
      </w:r>
      <w:r>
        <w:t>-</w:t>
      </w:r>
      <w:r>
        <w:rPr>
          <w:rFonts w:hint="eastAsia"/>
        </w:rPr>
        <w:t>пространстве</w:t>
      </w:r>
    </w:p>
    <w:p w14:paraId="3AF4DB53" w14:textId="77777777" w:rsidR="0063444B" w:rsidRDefault="0063444B" w:rsidP="0063444B"/>
    <w:p w14:paraId="5E8EC030" w14:textId="77777777" w:rsidR="0063444B" w:rsidRDefault="0063444B" w:rsidP="0063444B">
      <w:r>
        <w:rPr>
          <w:rFonts w:hint="eastAsia"/>
        </w:rPr>
        <w:t>Выводы</w:t>
      </w:r>
      <w:r>
        <w:t xml:space="preserve"> </w:t>
      </w:r>
      <w:r>
        <w:rPr>
          <w:rFonts w:hint="eastAsia"/>
        </w:rPr>
        <w:t>по</w:t>
      </w:r>
      <w:r>
        <w:t xml:space="preserve"> </w:t>
      </w:r>
      <w:r>
        <w:rPr>
          <w:rFonts w:hint="eastAsia"/>
        </w:rPr>
        <w:t>Главе</w:t>
      </w:r>
    </w:p>
    <w:p w14:paraId="256FE4C1" w14:textId="77777777" w:rsidR="0063444B" w:rsidRDefault="0063444B" w:rsidP="0063444B"/>
    <w:p w14:paraId="50A7887E" w14:textId="77777777" w:rsidR="0063444B" w:rsidRDefault="0063444B" w:rsidP="0063444B">
      <w:r>
        <w:rPr>
          <w:rFonts w:hint="eastAsia"/>
        </w:rPr>
        <w:t>ГЛАВА</w:t>
      </w:r>
      <w:r>
        <w:t xml:space="preserve"> 3. </w:t>
      </w:r>
      <w:r>
        <w:rPr>
          <w:rFonts w:hint="eastAsia"/>
        </w:rPr>
        <w:t>ЭКСПЕРИМЕНТАЛЬНОЕ</w:t>
      </w:r>
      <w:r>
        <w:t xml:space="preserve"> </w:t>
      </w:r>
      <w:r>
        <w:rPr>
          <w:rFonts w:hint="eastAsia"/>
        </w:rPr>
        <w:t>ИССЛЕДОВАНИЕ</w:t>
      </w:r>
      <w:r>
        <w:t xml:space="preserve"> </w:t>
      </w:r>
      <w:r>
        <w:rPr>
          <w:rFonts w:hint="eastAsia"/>
        </w:rPr>
        <w:t>ПСИХОЛОГИЧЕСКИХ</w:t>
      </w:r>
      <w:r>
        <w:t xml:space="preserve"> </w:t>
      </w:r>
      <w:r>
        <w:rPr>
          <w:rFonts w:hint="eastAsia"/>
        </w:rPr>
        <w:t>ОСОБЕННОСТЕЙ</w:t>
      </w:r>
      <w:r>
        <w:t xml:space="preserve"> </w:t>
      </w:r>
      <w:r>
        <w:rPr>
          <w:rFonts w:hint="eastAsia"/>
        </w:rPr>
        <w:t>КОММУНИКАТИВНОГО</w:t>
      </w:r>
      <w:r>
        <w:t xml:space="preserve"> </w:t>
      </w:r>
      <w:r>
        <w:rPr>
          <w:rFonts w:hint="eastAsia"/>
        </w:rPr>
        <w:t>ПОВЕДЕНИЯ</w:t>
      </w:r>
      <w:r>
        <w:t xml:space="preserve"> </w:t>
      </w:r>
      <w:r>
        <w:rPr>
          <w:rFonts w:hint="eastAsia"/>
        </w:rPr>
        <w:t>ЛИЧНОСТИ</w:t>
      </w:r>
      <w:r>
        <w:t xml:space="preserve"> </w:t>
      </w:r>
      <w:r>
        <w:rPr>
          <w:rFonts w:hint="eastAsia"/>
        </w:rPr>
        <w:t>В</w:t>
      </w:r>
      <w:r>
        <w:t xml:space="preserve"> </w:t>
      </w:r>
      <w:r>
        <w:rPr>
          <w:rFonts w:hint="eastAsia"/>
        </w:rPr>
        <w:t>ИНТЕРНЕТ</w:t>
      </w:r>
      <w:r>
        <w:t>-</w:t>
      </w:r>
      <w:r>
        <w:rPr>
          <w:rFonts w:hint="eastAsia"/>
        </w:rPr>
        <w:t>ПРОСТРАНСТВЕ</w:t>
      </w:r>
    </w:p>
    <w:p w14:paraId="462C3572" w14:textId="77777777" w:rsidR="0063444B" w:rsidRDefault="0063444B" w:rsidP="0063444B"/>
    <w:p w14:paraId="290B30EE" w14:textId="77777777" w:rsidR="0063444B" w:rsidRDefault="0063444B" w:rsidP="0063444B">
      <w:r>
        <w:t xml:space="preserve">3.1. </w:t>
      </w:r>
      <w:r>
        <w:rPr>
          <w:rFonts w:hint="eastAsia"/>
        </w:rPr>
        <w:t>Исследование</w:t>
      </w:r>
      <w:r>
        <w:t xml:space="preserve"> </w:t>
      </w:r>
      <w:r>
        <w:rPr>
          <w:rFonts w:hint="eastAsia"/>
        </w:rPr>
        <w:t>составляющих</w:t>
      </w:r>
      <w:r>
        <w:t xml:space="preserve"> </w:t>
      </w:r>
      <w:r>
        <w:rPr>
          <w:rFonts w:hint="eastAsia"/>
        </w:rPr>
        <w:t>коммуникативного</w:t>
      </w:r>
      <w:r>
        <w:t xml:space="preserve"> </w:t>
      </w:r>
      <w:r>
        <w:rPr>
          <w:rFonts w:hint="eastAsia"/>
        </w:rPr>
        <w:t>поведения</w:t>
      </w:r>
      <w:r>
        <w:t xml:space="preserve"> </w:t>
      </w:r>
      <w:r>
        <w:rPr>
          <w:rFonts w:hint="eastAsia"/>
        </w:rPr>
        <w:t>личности</w:t>
      </w:r>
      <w:r>
        <w:t xml:space="preserve"> </w:t>
      </w:r>
      <w:r>
        <w:rPr>
          <w:rFonts w:hint="eastAsia"/>
        </w:rPr>
        <w:t>в</w:t>
      </w:r>
      <w:r>
        <w:t xml:space="preserve"> </w:t>
      </w:r>
      <w:r>
        <w:rPr>
          <w:rFonts w:hint="eastAsia"/>
        </w:rPr>
        <w:t>интернет</w:t>
      </w:r>
      <w:r>
        <w:t>-</w:t>
      </w:r>
      <w:r>
        <w:rPr>
          <w:rFonts w:hint="eastAsia"/>
        </w:rPr>
        <w:t>пространстве</w:t>
      </w:r>
    </w:p>
    <w:p w14:paraId="2D60DE1F" w14:textId="77777777" w:rsidR="0063444B" w:rsidRDefault="0063444B" w:rsidP="0063444B"/>
    <w:p w14:paraId="783625EC" w14:textId="77777777" w:rsidR="0063444B" w:rsidRDefault="0063444B" w:rsidP="0063444B">
      <w:r>
        <w:t xml:space="preserve">3.2. </w:t>
      </w:r>
      <w:r>
        <w:rPr>
          <w:rFonts w:hint="eastAsia"/>
        </w:rPr>
        <w:t>Направления</w:t>
      </w:r>
      <w:r>
        <w:t xml:space="preserve">, </w:t>
      </w:r>
      <w:r>
        <w:rPr>
          <w:rFonts w:hint="eastAsia"/>
        </w:rPr>
        <w:t>формы</w:t>
      </w:r>
      <w:r>
        <w:t xml:space="preserve"> </w:t>
      </w:r>
      <w:r>
        <w:rPr>
          <w:rFonts w:hint="eastAsia"/>
        </w:rPr>
        <w:t>и</w:t>
      </w:r>
      <w:r>
        <w:t xml:space="preserve"> </w:t>
      </w:r>
      <w:r>
        <w:rPr>
          <w:rFonts w:hint="eastAsia"/>
        </w:rPr>
        <w:t>принципы</w:t>
      </w:r>
      <w:r>
        <w:t xml:space="preserve"> </w:t>
      </w:r>
      <w:r>
        <w:rPr>
          <w:rFonts w:hint="eastAsia"/>
        </w:rPr>
        <w:t>создания</w:t>
      </w:r>
      <w:r>
        <w:t xml:space="preserve"> </w:t>
      </w:r>
      <w:r>
        <w:rPr>
          <w:rFonts w:hint="eastAsia"/>
        </w:rPr>
        <w:t>системы</w:t>
      </w:r>
      <w:r>
        <w:t xml:space="preserve"> </w:t>
      </w:r>
      <w:r>
        <w:rPr>
          <w:rFonts w:hint="eastAsia"/>
        </w:rPr>
        <w:t>психологического</w:t>
      </w:r>
      <w:r>
        <w:t xml:space="preserve"> </w:t>
      </w:r>
      <w:r>
        <w:rPr>
          <w:rFonts w:hint="eastAsia"/>
        </w:rPr>
        <w:t>сопровождения</w:t>
      </w:r>
      <w:r>
        <w:t xml:space="preserve"> </w:t>
      </w:r>
      <w:r>
        <w:rPr>
          <w:rFonts w:hint="eastAsia"/>
        </w:rPr>
        <w:t>пользователей</w:t>
      </w:r>
      <w:r>
        <w:t xml:space="preserve"> </w:t>
      </w:r>
      <w:r>
        <w:rPr>
          <w:rFonts w:hint="eastAsia"/>
        </w:rPr>
        <w:t>с</w:t>
      </w:r>
      <w:r>
        <w:t xml:space="preserve"> </w:t>
      </w:r>
      <w:r>
        <w:rPr>
          <w:rFonts w:hint="eastAsia"/>
        </w:rPr>
        <w:t>деструктивными</w:t>
      </w:r>
      <w:r>
        <w:t xml:space="preserve"> </w:t>
      </w:r>
      <w:r>
        <w:rPr>
          <w:rFonts w:hint="eastAsia"/>
        </w:rPr>
        <w:t>типами</w:t>
      </w:r>
      <w:r>
        <w:t xml:space="preserve"> </w:t>
      </w:r>
      <w:r>
        <w:rPr>
          <w:rFonts w:hint="eastAsia"/>
        </w:rPr>
        <w:t>коммуникативного</w:t>
      </w:r>
      <w:r>
        <w:t xml:space="preserve"> </w:t>
      </w:r>
      <w:r>
        <w:rPr>
          <w:rFonts w:hint="eastAsia"/>
        </w:rPr>
        <w:t>поведения</w:t>
      </w:r>
    </w:p>
    <w:p w14:paraId="5059C6B2" w14:textId="77777777" w:rsidR="0063444B" w:rsidRDefault="0063444B" w:rsidP="0063444B"/>
    <w:p w14:paraId="1F286D2A" w14:textId="77777777" w:rsidR="0063444B" w:rsidRDefault="0063444B" w:rsidP="0063444B">
      <w:r>
        <w:t xml:space="preserve">3.3. </w:t>
      </w:r>
      <w:r>
        <w:rPr>
          <w:rFonts w:hint="eastAsia"/>
        </w:rPr>
        <w:t>Динамика</w:t>
      </w:r>
      <w:r>
        <w:t xml:space="preserve"> </w:t>
      </w:r>
      <w:r>
        <w:rPr>
          <w:rFonts w:hint="eastAsia"/>
        </w:rPr>
        <w:t>показателей</w:t>
      </w:r>
      <w:r>
        <w:t xml:space="preserve"> </w:t>
      </w:r>
      <w:r>
        <w:rPr>
          <w:rFonts w:hint="eastAsia"/>
        </w:rPr>
        <w:t>коммуникативного</w:t>
      </w:r>
      <w:r>
        <w:t xml:space="preserve"> </w:t>
      </w:r>
      <w:r>
        <w:rPr>
          <w:rFonts w:hint="eastAsia"/>
        </w:rPr>
        <w:t>поведения</w:t>
      </w:r>
      <w:r>
        <w:t xml:space="preserve"> </w:t>
      </w:r>
      <w:r>
        <w:rPr>
          <w:rFonts w:hint="eastAsia"/>
        </w:rPr>
        <w:t>пользователей</w:t>
      </w:r>
      <w:r>
        <w:t xml:space="preserve"> </w:t>
      </w:r>
      <w:r>
        <w:rPr>
          <w:rFonts w:hint="eastAsia"/>
        </w:rPr>
        <w:t>под</w:t>
      </w:r>
      <w:r>
        <w:t xml:space="preserve"> </w:t>
      </w:r>
      <w:r>
        <w:rPr>
          <w:rFonts w:hint="eastAsia"/>
        </w:rPr>
        <w:t>влиянием</w:t>
      </w:r>
      <w:r>
        <w:t xml:space="preserve"> </w:t>
      </w:r>
      <w:r>
        <w:rPr>
          <w:rFonts w:hint="eastAsia"/>
        </w:rPr>
        <w:t>системы</w:t>
      </w:r>
      <w:r>
        <w:t xml:space="preserve"> </w:t>
      </w:r>
      <w:r>
        <w:rPr>
          <w:rFonts w:hint="eastAsia"/>
        </w:rPr>
        <w:t>психологического</w:t>
      </w:r>
      <w:r>
        <w:t xml:space="preserve"> </w:t>
      </w:r>
      <w:r>
        <w:rPr>
          <w:rFonts w:hint="eastAsia"/>
        </w:rPr>
        <w:t>сопровождения</w:t>
      </w:r>
    </w:p>
    <w:p w14:paraId="6CF09735" w14:textId="77777777" w:rsidR="0063444B" w:rsidRDefault="0063444B" w:rsidP="0063444B"/>
    <w:p w14:paraId="64E5B9DF" w14:textId="77777777" w:rsidR="0063444B" w:rsidRDefault="0063444B" w:rsidP="0063444B">
      <w:r>
        <w:rPr>
          <w:rFonts w:hint="eastAsia"/>
        </w:rPr>
        <w:t>Выводы</w:t>
      </w:r>
      <w:r>
        <w:t xml:space="preserve"> </w:t>
      </w:r>
      <w:r>
        <w:rPr>
          <w:rFonts w:hint="eastAsia"/>
        </w:rPr>
        <w:t>по</w:t>
      </w:r>
      <w:r>
        <w:t xml:space="preserve"> </w:t>
      </w:r>
      <w:r>
        <w:rPr>
          <w:rFonts w:hint="eastAsia"/>
        </w:rPr>
        <w:t>Главе</w:t>
      </w:r>
    </w:p>
    <w:p w14:paraId="5C189652" w14:textId="77777777" w:rsidR="0063444B" w:rsidRDefault="0063444B" w:rsidP="0063444B"/>
    <w:p w14:paraId="364BC0B9" w14:textId="77777777" w:rsidR="0063444B" w:rsidRDefault="0063444B" w:rsidP="0063444B">
      <w:r>
        <w:rPr>
          <w:rFonts w:hint="eastAsia"/>
        </w:rPr>
        <w:t>ЗАКЛЮЧЕНИЕ</w:t>
      </w:r>
    </w:p>
    <w:p w14:paraId="132D597E" w14:textId="77777777" w:rsidR="0063444B" w:rsidRDefault="0063444B" w:rsidP="0063444B"/>
    <w:p w14:paraId="4DCEF9E9" w14:textId="77777777" w:rsidR="0063444B" w:rsidRDefault="0063444B" w:rsidP="0063444B">
      <w:r>
        <w:rPr>
          <w:rFonts w:hint="eastAsia"/>
        </w:rPr>
        <w:t>ЛИТЕРАТУРА</w:t>
      </w:r>
    </w:p>
    <w:p w14:paraId="18562FE5" w14:textId="77777777" w:rsidR="0063444B" w:rsidRDefault="0063444B" w:rsidP="0063444B"/>
    <w:p w14:paraId="768653E4" w14:textId="3D782C46" w:rsidR="0063444B" w:rsidRPr="0063444B" w:rsidRDefault="0063444B" w:rsidP="0063444B">
      <w:r>
        <w:rPr>
          <w:rFonts w:hint="eastAsia"/>
        </w:rPr>
        <w:t>ПРИЛОЖЕНИЯ</w:t>
      </w:r>
    </w:p>
    <w:sectPr w:rsidR="0063444B" w:rsidRPr="0063444B" w:rsidSect="00CD41C1">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659031" w14:textId="77777777" w:rsidR="00CD41C1" w:rsidRDefault="00CD41C1">
      <w:pPr>
        <w:spacing w:after="0" w:line="240" w:lineRule="auto"/>
      </w:pPr>
      <w:r>
        <w:separator/>
      </w:r>
    </w:p>
  </w:endnote>
  <w:endnote w:type="continuationSeparator" w:id="0">
    <w:p w14:paraId="3662072A" w14:textId="77777777" w:rsidR="00CD41C1" w:rsidRDefault="00CD41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B8CC97" w14:textId="77777777" w:rsidR="00CD41C1" w:rsidRDefault="00CD41C1"/>
    <w:p w14:paraId="788D842F" w14:textId="77777777" w:rsidR="00CD41C1" w:rsidRDefault="00CD41C1"/>
    <w:p w14:paraId="6814FC47" w14:textId="77777777" w:rsidR="00CD41C1" w:rsidRDefault="00CD41C1"/>
    <w:p w14:paraId="081F1DB7" w14:textId="77777777" w:rsidR="00CD41C1" w:rsidRDefault="00CD41C1"/>
    <w:p w14:paraId="2CC3BADE" w14:textId="77777777" w:rsidR="00CD41C1" w:rsidRDefault="00CD41C1"/>
    <w:p w14:paraId="6BE491C4" w14:textId="77777777" w:rsidR="00CD41C1" w:rsidRDefault="00CD41C1"/>
    <w:p w14:paraId="3AB8F21B" w14:textId="77777777" w:rsidR="00CD41C1" w:rsidRDefault="00CD41C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DF2A8AE" wp14:editId="113E18C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D03C15" w14:textId="77777777" w:rsidR="00CD41C1" w:rsidRDefault="00CD41C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DF2A8A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AD03C15" w14:textId="77777777" w:rsidR="00CD41C1" w:rsidRDefault="00CD41C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42CD0D8" w14:textId="77777777" w:rsidR="00CD41C1" w:rsidRDefault="00CD41C1"/>
    <w:p w14:paraId="2654E2E9" w14:textId="77777777" w:rsidR="00CD41C1" w:rsidRDefault="00CD41C1"/>
    <w:p w14:paraId="2191C276" w14:textId="77777777" w:rsidR="00CD41C1" w:rsidRDefault="00CD41C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649E7B5" wp14:editId="2C4ADAE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203A6C" w14:textId="77777777" w:rsidR="00CD41C1" w:rsidRDefault="00CD41C1"/>
                          <w:p w14:paraId="626DFB01" w14:textId="77777777" w:rsidR="00CD41C1" w:rsidRDefault="00CD41C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649E7B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F203A6C" w14:textId="77777777" w:rsidR="00CD41C1" w:rsidRDefault="00CD41C1"/>
                    <w:p w14:paraId="626DFB01" w14:textId="77777777" w:rsidR="00CD41C1" w:rsidRDefault="00CD41C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FDDFD16" w14:textId="77777777" w:rsidR="00CD41C1" w:rsidRDefault="00CD41C1"/>
    <w:p w14:paraId="32431520" w14:textId="77777777" w:rsidR="00CD41C1" w:rsidRDefault="00CD41C1">
      <w:pPr>
        <w:rPr>
          <w:sz w:val="2"/>
          <w:szCs w:val="2"/>
        </w:rPr>
      </w:pPr>
    </w:p>
    <w:p w14:paraId="528E4843" w14:textId="77777777" w:rsidR="00CD41C1" w:rsidRDefault="00CD41C1"/>
    <w:p w14:paraId="377711CD" w14:textId="77777777" w:rsidR="00CD41C1" w:rsidRDefault="00CD41C1">
      <w:pPr>
        <w:spacing w:after="0" w:line="240" w:lineRule="auto"/>
      </w:pPr>
    </w:p>
  </w:footnote>
  <w:footnote w:type="continuationSeparator" w:id="0">
    <w:p w14:paraId="5B52E452" w14:textId="77777777" w:rsidR="00CD41C1" w:rsidRDefault="00CD41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C1"/>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AD3"/>
    <w:rsid w:val="00335AD5"/>
    <w:rsid w:val="00335AE6"/>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3"/>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FE"/>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D"/>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223"/>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A20"/>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39"/>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98"/>
    <w:rsid w:val="00741EC5"/>
    <w:rsid w:val="00741F3A"/>
    <w:rsid w:val="00742001"/>
    <w:rsid w:val="007420E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23A"/>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106D"/>
    <w:rsid w:val="00C31140"/>
    <w:rsid w:val="00C3119F"/>
    <w:rsid w:val="00C31211"/>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1C1"/>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35067</TotalTime>
  <Pages>2</Pages>
  <Words>248</Words>
  <Characters>1417</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1662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4696</cp:revision>
  <cp:lastPrinted>2009-02-06T05:36:00Z</cp:lastPrinted>
  <dcterms:created xsi:type="dcterms:W3CDTF">2024-01-07T13:43:00Z</dcterms:created>
  <dcterms:modified xsi:type="dcterms:W3CDTF">2024-03-05T12:13:00Z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