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A558B" w14:textId="0CBCED97" w:rsidR="00FF04E0" w:rsidRDefault="00642754" w:rsidP="00642754">
      <w:r w:rsidRPr="00642754">
        <w:rPr>
          <w:rFonts w:hint="eastAsia"/>
        </w:rPr>
        <w:t>Тимофеева</w:t>
      </w:r>
      <w:r w:rsidRPr="00642754">
        <w:t xml:space="preserve"> </w:t>
      </w:r>
      <w:r w:rsidRPr="00642754">
        <w:rPr>
          <w:rFonts w:hint="eastAsia"/>
        </w:rPr>
        <w:t>Ольга</w:t>
      </w:r>
      <w:r w:rsidRPr="00642754">
        <w:t xml:space="preserve"> </w:t>
      </w:r>
      <w:r w:rsidRPr="00642754">
        <w:rPr>
          <w:rFonts w:hint="eastAsia"/>
        </w:rPr>
        <w:t>Сергеевна</w:t>
      </w:r>
      <w:r>
        <w:rPr>
          <w:rFonts w:hint="cs"/>
        </w:rPr>
        <w:t xml:space="preserve"> </w:t>
      </w:r>
      <w:r w:rsidRPr="00642754">
        <w:rPr>
          <w:rFonts w:hint="eastAsia"/>
        </w:rPr>
        <w:t>Совершенствование</w:t>
      </w:r>
      <w:r w:rsidRPr="00642754">
        <w:t xml:space="preserve"> </w:t>
      </w:r>
      <w:r w:rsidRPr="00642754">
        <w:rPr>
          <w:rFonts w:hint="eastAsia"/>
        </w:rPr>
        <w:t>методик</w:t>
      </w:r>
      <w:r w:rsidRPr="00642754">
        <w:t xml:space="preserve"> </w:t>
      </w:r>
      <w:r w:rsidRPr="00642754">
        <w:rPr>
          <w:rFonts w:hint="eastAsia"/>
        </w:rPr>
        <w:t>технологической</w:t>
      </w:r>
      <w:r w:rsidRPr="00642754">
        <w:t xml:space="preserve"> </w:t>
      </w:r>
      <w:r w:rsidRPr="00642754">
        <w:rPr>
          <w:rFonts w:hint="eastAsia"/>
        </w:rPr>
        <w:t>подготовки</w:t>
      </w:r>
      <w:r w:rsidRPr="00642754">
        <w:t xml:space="preserve"> </w:t>
      </w:r>
      <w:r w:rsidRPr="00642754">
        <w:rPr>
          <w:rFonts w:hint="eastAsia"/>
        </w:rPr>
        <w:t>производства</w:t>
      </w:r>
      <w:r w:rsidRPr="00642754">
        <w:t xml:space="preserve"> </w:t>
      </w:r>
      <w:r w:rsidRPr="00642754">
        <w:rPr>
          <w:rFonts w:hint="eastAsia"/>
        </w:rPr>
        <w:t>малых</w:t>
      </w:r>
      <w:r w:rsidRPr="00642754">
        <w:t xml:space="preserve"> </w:t>
      </w:r>
      <w:r w:rsidRPr="00642754">
        <w:rPr>
          <w:rFonts w:hint="eastAsia"/>
        </w:rPr>
        <w:t>серий</w:t>
      </w:r>
      <w:r w:rsidRPr="00642754">
        <w:t xml:space="preserve"> </w:t>
      </w:r>
      <w:r w:rsidRPr="00642754">
        <w:rPr>
          <w:rFonts w:hint="eastAsia"/>
        </w:rPr>
        <w:t>изделий</w:t>
      </w:r>
      <w:r w:rsidRPr="00642754">
        <w:t xml:space="preserve"> </w:t>
      </w:r>
      <w:r w:rsidRPr="00642754">
        <w:rPr>
          <w:rFonts w:hint="eastAsia"/>
        </w:rPr>
        <w:t>из</w:t>
      </w:r>
      <w:r w:rsidRPr="00642754">
        <w:t xml:space="preserve"> </w:t>
      </w:r>
      <w:r w:rsidRPr="00642754">
        <w:rPr>
          <w:rFonts w:hint="eastAsia"/>
        </w:rPr>
        <w:t>термопластичных</w:t>
      </w:r>
      <w:r w:rsidRPr="00642754">
        <w:t xml:space="preserve"> </w:t>
      </w:r>
      <w:r w:rsidRPr="00642754">
        <w:rPr>
          <w:rFonts w:hint="eastAsia"/>
        </w:rPr>
        <w:t>полимерных</w:t>
      </w:r>
      <w:r w:rsidRPr="00642754">
        <w:t xml:space="preserve"> </w:t>
      </w:r>
      <w:r w:rsidRPr="00642754">
        <w:rPr>
          <w:rFonts w:hint="eastAsia"/>
        </w:rPr>
        <w:t>материалов</w:t>
      </w:r>
    </w:p>
    <w:p w14:paraId="24E9C979" w14:textId="77777777" w:rsidR="00642754" w:rsidRDefault="00642754" w:rsidP="00642754">
      <w:r>
        <w:rPr>
          <w:rFonts w:hint="eastAsia"/>
        </w:rPr>
        <w:t>ОГЛАВЛЕНИЕ</w:t>
      </w:r>
      <w:r>
        <w:t xml:space="preserve"> </w:t>
      </w:r>
      <w:r>
        <w:rPr>
          <w:rFonts w:hint="eastAsia"/>
        </w:rPr>
        <w:t>ДИССЕРТАЦИИ</w:t>
      </w:r>
    </w:p>
    <w:p w14:paraId="37E2F2B6" w14:textId="77777777" w:rsidR="00642754" w:rsidRDefault="00642754" w:rsidP="00642754">
      <w:r>
        <w:rPr>
          <w:rFonts w:hint="eastAsia"/>
        </w:rPr>
        <w:t>кандидат</w:t>
      </w:r>
      <w:r>
        <w:t xml:space="preserve"> </w:t>
      </w:r>
      <w:r>
        <w:rPr>
          <w:rFonts w:hint="eastAsia"/>
        </w:rPr>
        <w:t>наук</w:t>
      </w:r>
      <w:r>
        <w:t xml:space="preserve"> </w:t>
      </w:r>
      <w:r>
        <w:rPr>
          <w:rFonts w:hint="eastAsia"/>
        </w:rPr>
        <w:t>Тимофеева</w:t>
      </w:r>
      <w:r>
        <w:t xml:space="preserve"> </w:t>
      </w:r>
      <w:r>
        <w:rPr>
          <w:rFonts w:hint="eastAsia"/>
        </w:rPr>
        <w:t>Ольга</w:t>
      </w:r>
      <w:r>
        <w:t xml:space="preserve"> </w:t>
      </w:r>
      <w:r>
        <w:rPr>
          <w:rFonts w:hint="eastAsia"/>
        </w:rPr>
        <w:t>Сергеевна</w:t>
      </w:r>
    </w:p>
    <w:p w14:paraId="1885FC19" w14:textId="77777777" w:rsidR="00642754" w:rsidRDefault="00642754" w:rsidP="00642754">
      <w:r>
        <w:rPr>
          <w:rFonts w:hint="eastAsia"/>
        </w:rPr>
        <w:t>Введение</w:t>
      </w:r>
    </w:p>
    <w:p w14:paraId="67250599" w14:textId="77777777" w:rsidR="00642754" w:rsidRDefault="00642754" w:rsidP="00642754"/>
    <w:p w14:paraId="1254B978" w14:textId="77777777" w:rsidR="00642754" w:rsidRDefault="00642754" w:rsidP="00642754">
      <w:r>
        <w:rPr>
          <w:rFonts w:hint="eastAsia"/>
        </w:rPr>
        <w:t>Глава</w:t>
      </w:r>
      <w:r>
        <w:t xml:space="preserve"> 1. </w:t>
      </w:r>
      <w:r>
        <w:rPr>
          <w:rFonts w:hint="eastAsia"/>
        </w:rPr>
        <w:t>Анализ</w:t>
      </w:r>
      <w:r>
        <w:t xml:space="preserve"> </w:t>
      </w:r>
      <w:r>
        <w:rPr>
          <w:rFonts w:hint="eastAsia"/>
        </w:rPr>
        <w:t>методов</w:t>
      </w:r>
      <w:r>
        <w:t xml:space="preserve"> </w:t>
      </w:r>
      <w:r>
        <w:rPr>
          <w:rFonts w:hint="eastAsia"/>
        </w:rPr>
        <w:t>и</w:t>
      </w:r>
      <w:r>
        <w:t xml:space="preserve"> </w:t>
      </w:r>
      <w:r>
        <w:rPr>
          <w:rFonts w:hint="eastAsia"/>
        </w:rPr>
        <w:t>средств</w:t>
      </w:r>
      <w:r>
        <w:t xml:space="preserve"> </w:t>
      </w:r>
      <w:r>
        <w:rPr>
          <w:rFonts w:hint="eastAsia"/>
        </w:rPr>
        <w:t>решения</w:t>
      </w:r>
      <w:r>
        <w:t xml:space="preserve"> </w:t>
      </w:r>
      <w:r>
        <w:rPr>
          <w:rFonts w:hint="eastAsia"/>
        </w:rPr>
        <w:t>задач</w:t>
      </w:r>
      <w:r>
        <w:t xml:space="preserve"> </w:t>
      </w:r>
      <w:r>
        <w:rPr>
          <w:rFonts w:hint="eastAsia"/>
        </w:rPr>
        <w:t>технологической</w:t>
      </w:r>
      <w:r>
        <w:t xml:space="preserve"> </w:t>
      </w:r>
      <w:r>
        <w:rPr>
          <w:rFonts w:hint="eastAsia"/>
        </w:rPr>
        <w:t>подготовки</w:t>
      </w:r>
      <w:r>
        <w:t xml:space="preserve"> </w:t>
      </w:r>
      <w:r>
        <w:rPr>
          <w:rFonts w:hint="eastAsia"/>
        </w:rPr>
        <w:t>литьевого</w:t>
      </w:r>
      <w:r>
        <w:t xml:space="preserve"> </w:t>
      </w:r>
      <w:r>
        <w:rPr>
          <w:rFonts w:hint="eastAsia"/>
        </w:rPr>
        <w:t>производства</w:t>
      </w:r>
    </w:p>
    <w:p w14:paraId="575BDFDF" w14:textId="77777777" w:rsidR="00642754" w:rsidRDefault="00642754" w:rsidP="00642754"/>
    <w:p w14:paraId="7AA85F73" w14:textId="77777777" w:rsidR="00642754" w:rsidRDefault="00642754" w:rsidP="00642754">
      <w:r>
        <w:t xml:space="preserve">1.1 </w:t>
      </w:r>
      <w:r>
        <w:rPr>
          <w:rFonts w:hint="eastAsia"/>
        </w:rPr>
        <w:t>Технологическая</w:t>
      </w:r>
      <w:r>
        <w:t xml:space="preserve"> </w:t>
      </w:r>
      <w:r>
        <w:rPr>
          <w:rFonts w:hint="eastAsia"/>
        </w:rPr>
        <w:t>подготовка</w:t>
      </w:r>
      <w:r>
        <w:t xml:space="preserve"> </w:t>
      </w:r>
      <w:r>
        <w:rPr>
          <w:rFonts w:hint="eastAsia"/>
        </w:rPr>
        <w:t>литьевого</w:t>
      </w:r>
      <w:r>
        <w:t xml:space="preserve"> </w:t>
      </w:r>
      <w:r>
        <w:rPr>
          <w:rFonts w:hint="eastAsia"/>
        </w:rPr>
        <w:t>производства</w:t>
      </w:r>
      <w:r>
        <w:t xml:space="preserve"> </w:t>
      </w:r>
      <w:r>
        <w:rPr>
          <w:rFonts w:hint="eastAsia"/>
        </w:rPr>
        <w:t>и</w:t>
      </w:r>
      <w:r>
        <w:t xml:space="preserve"> </w:t>
      </w:r>
      <w:r>
        <w:rPr>
          <w:rFonts w:hint="eastAsia"/>
        </w:rPr>
        <w:t>используемые</w:t>
      </w:r>
      <w:r>
        <w:t xml:space="preserve"> </w:t>
      </w:r>
      <w:r>
        <w:rPr>
          <w:rFonts w:hint="eastAsia"/>
        </w:rPr>
        <w:t>производственные</w:t>
      </w:r>
      <w:r>
        <w:t xml:space="preserve"> </w:t>
      </w:r>
      <w:r>
        <w:rPr>
          <w:rFonts w:hint="eastAsia"/>
        </w:rPr>
        <w:t>технологии</w:t>
      </w:r>
    </w:p>
    <w:p w14:paraId="2862BF22" w14:textId="77777777" w:rsidR="00642754" w:rsidRDefault="00642754" w:rsidP="00642754"/>
    <w:p w14:paraId="6F4B34AB" w14:textId="77777777" w:rsidR="00642754" w:rsidRDefault="00642754" w:rsidP="00642754">
      <w:r>
        <w:t xml:space="preserve">1.2 </w:t>
      </w:r>
      <w:r>
        <w:rPr>
          <w:rFonts w:hint="eastAsia"/>
        </w:rPr>
        <w:t>Технологическая</w:t>
      </w:r>
      <w:r>
        <w:t xml:space="preserve"> </w:t>
      </w:r>
      <w:r>
        <w:rPr>
          <w:rFonts w:hint="eastAsia"/>
        </w:rPr>
        <w:t>подготовка</w:t>
      </w:r>
      <w:r>
        <w:t xml:space="preserve"> </w:t>
      </w:r>
      <w:r>
        <w:rPr>
          <w:rFonts w:hint="eastAsia"/>
        </w:rPr>
        <w:t>литьевого</w:t>
      </w:r>
      <w:r>
        <w:t xml:space="preserve"> </w:t>
      </w:r>
      <w:r>
        <w:rPr>
          <w:rFonts w:hint="eastAsia"/>
        </w:rPr>
        <w:t>производства</w:t>
      </w:r>
      <w:r>
        <w:t xml:space="preserve"> </w:t>
      </w:r>
      <w:r>
        <w:rPr>
          <w:rFonts w:hint="eastAsia"/>
        </w:rPr>
        <w:t>и</w:t>
      </w:r>
      <w:r>
        <w:t xml:space="preserve"> </w:t>
      </w:r>
      <w:r>
        <w:rPr>
          <w:rFonts w:hint="eastAsia"/>
        </w:rPr>
        <w:t>используемые</w:t>
      </w:r>
      <w:r>
        <w:t xml:space="preserve"> </w:t>
      </w:r>
      <w:r>
        <w:rPr>
          <w:rFonts w:hint="eastAsia"/>
        </w:rPr>
        <w:t>компьютерные</w:t>
      </w:r>
      <w:r>
        <w:t xml:space="preserve"> </w:t>
      </w:r>
      <w:r>
        <w:rPr>
          <w:rFonts w:hint="eastAsia"/>
        </w:rPr>
        <w:t>технологии</w:t>
      </w:r>
    </w:p>
    <w:p w14:paraId="3330829A" w14:textId="77777777" w:rsidR="00642754" w:rsidRDefault="00642754" w:rsidP="00642754"/>
    <w:p w14:paraId="670F18CC" w14:textId="77777777" w:rsidR="00642754" w:rsidRDefault="00642754" w:rsidP="00642754">
      <w:r>
        <w:t xml:space="preserve">1.3 </w:t>
      </w:r>
      <w:r>
        <w:rPr>
          <w:rFonts w:hint="eastAsia"/>
        </w:rPr>
        <w:t>Цифровое</w:t>
      </w:r>
      <w:r>
        <w:t xml:space="preserve"> </w:t>
      </w:r>
      <w:r>
        <w:rPr>
          <w:rFonts w:hint="eastAsia"/>
        </w:rPr>
        <w:t>литьевое</w:t>
      </w:r>
      <w:r>
        <w:t xml:space="preserve"> </w:t>
      </w:r>
      <w:r>
        <w:rPr>
          <w:rFonts w:hint="eastAsia"/>
        </w:rPr>
        <w:t>производство</w:t>
      </w:r>
      <w:r>
        <w:t xml:space="preserve"> </w:t>
      </w:r>
      <w:r>
        <w:rPr>
          <w:rFonts w:hint="eastAsia"/>
        </w:rPr>
        <w:t>как</w:t>
      </w:r>
      <w:r>
        <w:t xml:space="preserve"> </w:t>
      </w:r>
      <w:r>
        <w:rPr>
          <w:rFonts w:hint="eastAsia"/>
        </w:rPr>
        <w:t>тенденция</w:t>
      </w:r>
      <w:r>
        <w:t xml:space="preserve"> </w:t>
      </w:r>
      <w:r>
        <w:rPr>
          <w:rFonts w:hint="eastAsia"/>
        </w:rPr>
        <w:t>развития</w:t>
      </w:r>
      <w:r>
        <w:t xml:space="preserve"> </w:t>
      </w:r>
      <w:r>
        <w:rPr>
          <w:rFonts w:hint="eastAsia"/>
        </w:rPr>
        <w:t>полимерной</w:t>
      </w:r>
      <w:r>
        <w:t xml:space="preserve"> </w:t>
      </w:r>
      <w:r>
        <w:rPr>
          <w:rFonts w:hint="eastAsia"/>
        </w:rPr>
        <w:t>отрасли</w:t>
      </w:r>
    </w:p>
    <w:p w14:paraId="4937358E" w14:textId="77777777" w:rsidR="00642754" w:rsidRDefault="00642754" w:rsidP="00642754"/>
    <w:p w14:paraId="660E748E" w14:textId="77777777" w:rsidR="00642754" w:rsidRDefault="00642754" w:rsidP="00642754">
      <w:r>
        <w:t xml:space="preserve">1.4 </w:t>
      </w:r>
      <w:r>
        <w:rPr>
          <w:rFonts w:hint="eastAsia"/>
        </w:rPr>
        <w:t>Выводы</w:t>
      </w:r>
      <w:r>
        <w:t xml:space="preserve"> </w:t>
      </w:r>
      <w:r>
        <w:rPr>
          <w:rFonts w:hint="eastAsia"/>
        </w:rPr>
        <w:t>по</w:t>
      </w:r>
      <w:r>
        <w:t xml:space="preserve"> </w:t>
      </w:r>
      <w:r>
        <w:rPr>
          <w:rFonts w:hint="eastAsia"/>
        </w:rPr>
        <w:t>главе</w:t>
      </w:r>
    </w:p>
    <w:p w14:paraId="539A61F9" w14:textId="77777777" w:rsidR="00642754" w:rsidRDefault="00642754" w:rsidP="00642754"/>
    <w:p w14:paraId="64AD66FF" w14:textId="77777777" w:rsidR="00642754" w:rsidRDefault="00642754" w:rsidP="00642754">
      <w:r>
        <w:rPr>
          <w:rFonts w:hint="eastAsia"/>
        </w:rPr>
        <w:t>Глава</w:t>
      </w:r>
      <w:r>
        <w:t xml:space="preserve"> 2. </w:t>
      </w:r>
      <w:r>
        <w:rPr>
          <w:rFonts w:hint="eastAsia"/>
        </w:rPr>
        <w:t>Построение</w:t>
      </w:r>
      <w:r>
        <w:t xml:space="preserve"> </w:t>
      </w:r>
      <w:r>
        <w:rPr>
          <w:rFonts w:hint="eastAsia"/>
        </w:rPr>
        <w:t>интегрированной</w:t>
      </w:r>
      <w:r>
        <w:t xml:space="preserve"> </w:t>
      </w:r>
      <w:r>
        <w:rPr>
          <w:rFonts w:hint="eastAsia"/>
        </w:rPr>
        <w:t>информационно</w:t>
      </w:r>
      <w:r>
        <w:t xml:space="preserve"> -</w:t>
      </w:r>
      <w:r>
        <w:rPr>
          <w:rFonts w:hint="eastAsia"/>
        </w:rPr>
        <w:t>технологической</w:t>
      </w:r>
      <w:r>
        <w:t xml:space="preserve"> </w:t>
      </w:r>
      <w:r>
        <w:rPr>
          <w:rFonts w:hint="eastAsia"/>
        </w:rPr>
        <w:t>среды</w:t>
      </w:r>
    </w:p>
    <w:p w14:paraId="6B5520CC" w14:textId="77777777" w:rsidR="00642754" w:rsidRDefault="00642754" w:rsidP="00642754"/>
    <w:p w14:paraId="3BD81BFC" w14:textId="77777777" w:rsidR="00642754" w:rsidRDefault="00642754" w:rsidP="00642754">
      <w:r>
        <w:rPr>
          <w:rFonts w:hint="eastAsia"/>
        </w:rPr>
        <w:t>литьевого</w:t>
      </w:r>
      <w:r>
        <w:t xml:space="preserve"> </w:t>
      </w:r>
      <w:r>
        <w:rPr>
          <w:rFonts w:hint="eastAsia"/>
        </w:rPr>
        <w:t>производства</w:t>
      </w:r>
    </w:p>
    <w:p w14:paraId="6CB65F59" w14:textId="77777777" w:rsidR="00642754" w:rsidRDefault="00642754" w:rsidP="00642754"/>
    <w:p w14:paraId="2B74BA24" w14:textId="77777777" w:rsidR="00642754" w:rsidRDefault="00642754" w:rsidP="00642754">
      <w:r>
        <w:t xml:space="preserve">2.1 </w:t>
      </w:r>
      <w:r>
        <w:rPr>
          <w:rFonts w:hint="eastAsia"/>
        </w:rPr>
        <w:t>Организация</w:t>
      </w:r>
      <w:r>
        <w:t xml:space="preserve"> </w:t>
      </w:r>
      <w:r>
        <w:rPr>
          <w:rFonts w:hint="eastAsia"/>
        </w:rPr>
        <w:t>технологической</w:t>
      </w:r>
      <w:r>
        <w:t xml:space="preserve"> </w:t>
      </w:r>
      <w:r>
        <w:rPr>
          <w:rFonts w:hint="eastAsia"/>
        </w:rPr>
        <w:t>подготовки</w:t>
      </w:r>
      <w:r>
        <w:t xml:space="preserve"> </w:t>
      </w:r>
      <w:r>
        <w:rPr>
          <w:rFonts w:hint="eastAsia"/>
        </w:rPr>
        <w:t>литьевого</w:t>
      </w:r>
      <w:r>
        <w:t xml:space="preserve"> </w:t>
      </w:r>
      <w:r>
        <w:rPr>
          <w:rFonts w:hint="eastAsia"/>
        </w:rPr>
        <w:t>производства</w:t>
      </w:r>
      <w:r>
        <w:t xml:space="preserve"> </w:t>
      </w:r>
      <w:r>
        <w:rPr>
          <w:rFonts w:hint="eastAsia"/>
        </w:rPr>
        <w:t>малых</w:t>
      </w:r>
      <w:r>
        <w:t xml:space="preserve"> </w:t>
      </w:r>
      <w:r>
        <w:rPr>
          <w:rFonts w:hint="eastAsia"/>
        </w:rPr>
        <w:t>серий</w:t>
      </w:r>
      <w:r>
        <w:t xml:space="preserve"> </w:t>
      </w:r>
      <w:r>
        <w:rPr>
          <w:rFonts w:hint="eastAsia"/>
        </w:rPr>
        <w:t>изделий</w:t>
      </w:r>
      <w:r>
        <w:t xml:space="preserve"> </w:t>
      </w:r>
      <w:r>
        <w:rPr>
          <w:rFonts w:hint="eastAsia"/>
        </w:rPr>
        <w:t>в</w:t>
      </w:r>
      <w:r>
        <w:t xml:space="preserve"> </w:t>
      </w:r>
      <w:r>
        <w:rPr>
          <w:rFonts w:hint="eastAsia"/>
        </w:rPr>
        <w:t>интегрированной</w:t>
      </w:r>
      <w:r>
        <w:t xml:space="preserve"> </w:t>
      </w:r>
      <w:r>
        <w:rPr>
          <w:rFonts w:hint="eastAsia"/>
        </w:rPr>
        <w:t>информационно</w:t>
      </w:r>
      <w:r>
        <w:t xml:space="preserve"> -</w:t>
      </w:r>
      <w:r>
        <w:rPr>
          <w:rFonts w:hint="eastAsia"/>
        </w:rPr>
        <w:t>технологической</w:t>
      </w:r>
      <w:r>
        <w:t xml:space="preserve"> </w:t>
      </w:r>
      <w:r>
        <w:rPr>
          <w:rFonts w:hint="eastAsia"/>
        </w:rPr>
        <w:t>среде</w:t>
      </w:r>
    </w:p>
    <w:p w14:paraId="3815C4A1" w14:textId="77777777" w:rsidR="00642754" w:rsidRDefault="00642754" w:rsidP="00642754"/>
    <w:p w14:paraId="36252E41" w14:textId="77777777" w:rsidR="00642754" w:rsidRDefault="00642754" w:rsidP="00642754">
      <w:r>
        <w:t xml:space="preserve">2.2 </w:t>
      </w:r>
      <w:r>
        <w:rPr>
          <w:rFonts w:hint="eastAsia"/>
        </w:rPr>
        <w:t>Оценка</w:t>
      </w:r>
      <w:r>
        <w:t xml:space="preserve"> </w:t>
      </w:r>
      <w:r>
        <w:rPr>
          <w:rFonts w:hint="eastAsia"/>
        </w:rPr>
        <w:t>эффективности</w:t>
      </w:r>
      <w:r>
        <w:t xml:space="preserve"> </w:t>
      </w:r>
      <w:r>
        <w:rPr>
          <w:rFonts w:hint="eastAsia"/>
        </w:rPr>
        <w:t>процессов</w:t>
      </w:r>
      <w:r>
        <w:t xml:space="preserve"> </w:t>
      </w:r>
      <w:r>
        <w:rPr>
          <w:rFonts w:hint="eastAsia"/>
        </w:rPr>
        <w:t>технологической</w:t>
      </w:r>
      <w:r>
        <w:t xml:space="preserve"> </w:t>
      </w:r>
      <w:r>
        <w:rPr>
          <w:rFonts w:hint="eastAsia"/>
        </w:rPr>
        <w:t>подготовки</w:t>
      </w:r>
      <w:r>
        <w:t xml:space="preserve"> </w:t>
      </w:r>
      <w:r>
        <w:rPr>
          <w:rFonts w:hint="eastAsia"/>
        </w:rPr>
        <w:t>литьевого</w:t>
      </w:r>
      <w:r>
        <w:t xml:space="preserve"> </w:t>
      </w:r>
      <w:r>
        <w:rPr>
          <w:rFonts w:hint="eastAsia"/>
        </w:rPr>
        <w:t>производства</w:t>
      </w:r>
      <w:r>
        <w:t xml:space="preserve"> </w:t>
      </w:r>
      <w:r>
        <w:rPr>
          <w:rFonts w:hint="eastAsia"/>
        </w:rPr>
        <w:t>с</w:t>
      </w:r>
      <w:r>
        <w:t xml:space="preserve"> </w:t>
      </w:r>
      <w:r>
        <w:rPr>
          <w:rFonts w:hint="eastAsia"/>
        </w:rPr>
        <w:t>использованием</w:t>
      </w:r>
      <w:r>
        <w:t xml:space="preserve"> </w:t>
      </w:r>
      <w:r>
        <w:rPr>
          <w:rFonts w:hint="eastAsia"/>
        </w:rPr>
        <w:t>методов</w:t>
      </w:r>
      <w:r>
        <w:t xml:space="preserve"> </w:t>
      </w:r>
      <w:r>
        <w:rPr>
          <w:rFonts w:hint="eastAsia"/>
        </w:rPr>
        <w:t>имитационного</w:t>
      </w:r>
      <w:r>
        <w:t xml:space="preserve"> </w:t>
      </w:r>
      <w:r>
        <w:rPr>
          <w:rFonts w:hint="eastAsia"/>
        </w:rPr>
        <w:t>моделирования</w:t>
      </w:r>
    </w:p>
    <w:p w14:paraId="4B6C3E51" w14:textId="77777777" w:rsidR="00642754" w:rsidRDefault="00642754" w:rsidP="00642754"/>
    <w:p w14:paraId="129F86F0" w14:textId="77777777" w:rsidR="00642754" w:rsidRDefault="00642754" w:rsidP="00642754">
      <w:r>
        <w:lastRenderedPageBreak/>
        <w:t xml:space="preserve">2.3 </w:t>
      </w:r>
      <w:r>
        <w:rPr>
          <w:rFonts w:hint="eastAsia"/>
        </w:rPr>
        <w:t>Особенности</w:t>
      </w:r>
      <w:r>
        <w:t xml:space="preserve"> </w:t>
      </w:r>
      <w:r>
        <w:rPr>
          <w:rFonts w:hint="eastAsia"/>
        </w:rPr>
        <w:t>применения</w:t>
      </w:r>
      <w:r>
        <w:t xml:space="preserve"> </w:t>
      </w:r>
      <w:r>
        <w:rPr>
          <w:rFonts w:hint="eastAsia"/>
        </w:rPr>
        <w:t>аддитивных</w:t>
      </w:r>
      <w:r>
        <w:t xml:space="preserve"> </w:t>
      </w:r>
      <w:r>
        <w:rPr>
          <w:rFonts w:hint="eastAsia"/>
        </w:rPr>
        <w:t>технологий</w:t>
      </w:r>
      <w:r>
        <w:t xml:space="preserve"> </w:t>
      </w:r>
      <w:r>
        <w:rPr>
          <w:rFonts w:hint="eastAsia"/>
        </w:rPr>
        <w:t>для</w:t>
      </w:r>
      <w:r>
        <w:t xml:space="preserve"> </w:t>
      </w:r>
      <w:r>
        <w:rPr>
          <w:rFonts w:hint="eastAsia"/>
        </w:rPr>
        <w:t>изготовления</w:t>
      </w:r>
      <w:r>
        <w:t xml:space="preserve"> </w:t>
      </w:r>
      <w:r>
        <w:rPr>
          <w:rFonts w:hint="eastAsia"/>
        </w:rPr>
        <w:t>формообразующих</w:t>
      </w:r>
      <w:r>
        <w:t xml:space="preserve"> </w:t>
      </w:r>
      <w:r>
        <w:rPr>
          <w:rFonts w:hint="eastAsia"/>
        </w:rPr>
        <w:t>деталей</w:t>
      </w:r>
      <w:r>
        <w:t xml:space="preserve"> </w:t>
      </w:r>
      <w:r>
        <w:rPr>
          <w:rFonts w:hint="eastAsia"/>
        </w:rPr>
        <w:t>литьевых</w:t>
      </w:r>
      <w:r>
        <w:t xml:space="preserve"> </w:t>
      </w:r>
      <w:r>
        <w:rPr>
          <w:rFonts w:hint="eastAsia"/>
        </w:rPr>
        <w:t>форм</w:t>
      </w:r>
    </w:p>
    <w:p w14:paraId="0D08730B" w14:textId="77777777" w:rsidR="00642754" w:rsidRDefault="00642754" w:rsidP="00642754"/>
    <w:p w14:paraId="183215E9" w14:textId="77777777" w:rsidR="00642754" w:rsidRDefault="00642754" w:rsidP="00642754">
      <w:r>
        <w:t xml:space="preserve">2.4 </w:t>
      </w:r>
      <w:r>
        <w:rPr>
          <w:rFonts w:hint="eastAsia"/>
        </w:rPr>
        <w:t>Выводы</w:t>
      </w:r>
      <w:r>
        <w:t xml:space="preserve"> </w:t>
      </w:r>
      <w:r>
        <w:rPr>
          <w:rFonts w:hint="eastAsia"/>
        </w:rPr>
        <w:t>по</w:t>
      </w:r>
      <w:r>
        <w:t xml:space="preserve"> </w:t>
      </w:r>
      <w:r>
        <w:rPr>
          <w:rFonts w:hint="eastAsia"/>
        </w:rPr>
        <w:t>главе</w:t>
      </w:r>
    </w:p>
    <w:p w14:paraId="547F45DD" w14:textId="77777777" w:rsidR="00642754" w:rsidRDefault="00642754" w:rsidP="00642754"/>
    <w:p w14:paraId="31A80E4C" w14:textId="77777777" w:rsidR="00642754" w:rsidRDefault="00642754" w:rsidP="00642754">
      <w:r>
        <w:rPr>
          <w:rFonts w:hint="eastAsia"/>
        </w:rPr>
        <w:t>Глава</w:t>
      </w:r>
      <w:r>
        <w:t xml:space="preserve"> 3. </w:t>
      </w:r>
      <w:r>
        <w:rPr>
          <w:rFonts w:hint="eastAsia"/>
        </w:rPr>
        <w:t>Методики</w:t>
      </w:r>
      <w:r>
        <w:t xml:space="preserve"> </w:t>
      </w:r>
      <w:r>
        <w:rPr>
          <w:rFonts w:hint="eastAsia"/>
        </w:rPr>
        <w:t>и</w:t>
      </w:r>
      <w:r>
        <w:t xml:space="preserve"> </w:t>
      </w:r>
      <w:r>
        <w:rPr>
          <w:rFonts w:hint="eastAsia"/>
        </w:rPr>
        <w:t>модели</w:t>
      </w:r>
      <w:r>
        <w:t xml:space="preserve"> </w:t>
      </w:r>
      <w:r>
        <w:rPr>
          <w:rFonts w:hint="eastAsia"/>
        </w:rPr>
        <w:t>цифровой</w:t>
      </w:r>
      <w:r>
        <w:t xml:space="preserve"> </w:t>
      </w:r>
      <w:r>
        <w:rPr>
          <w:rFonts w:hint="eastAsia"/>
        </w:rPr>
        <w:t>технологической</w:t>
      </w:r>
      <w:r>
        <w:t xml:space="preserve"> </w:t>
      </w:r>
      <w:r>
        <w:rPr>
          <w:rFonts w:hint="eastAsia"/>
        </w:rPr>
        <w:t>подготовки</w:t>
      </w:r>
      <w:r>
        <w:t xml:space="preserve"> </w:t>
      </w:r>
      <w:r>
        <w:rPr>
          <w:rFonts w:hint="eastAsia"/>
        </w:rPr>
        <w:t>литьевого</w:t>
      </w:r>
      <w:r>
        <w:t xml:space="preserve"> </w:t>
      </w:r>
      <w:r>
        <w:rPr>
          <w:rFonts w:hint="eastAsia"/>
        </w:rPr>
        <w:t>производства</w:t>
      </w:r>
    </w:p>
    <w:p w14:paraId="17393960" w14:textId="77777777" w:rsidR="00642754" w:rsidRDefault="00642754" w:rsidP="00642754"/>
    <w:p w14:paraId="095AE175" w14:textId="77777777" w:rsidR="00642754" w:rsidRDefault="00642754" w:rsidP="00642754">
      <w:r>
        <w:t xml:space="preserve">3.1 </w:t>
      </w:r>
      <w:r>
        <w:rPr>
          <w:rFonts w:hint="eastAsia"/>
        </w:rPr>
        <w:t>Унифицированный</w:t>
      </w:r>
      <w:r>
        <w:t xml:space="preserve"> </w:t>
      </w:r>
      <w:r>
        <w:rPr>
          <w:rFonts w:hint="eastAsia"/>
        </w:rPr>
        <w:t>процесс</w:t>
      </w:r>
      <w:r>
        <w:t xml:space="preserve"> </w:t>
      </w:r>
      <w:r>
        <w:rPr>
          <w:rFonts w:hint="eastAsia"/>
        </w:rPr>
        <w:t>проектирования</w:t>
      </w:r>
      <w:r>
        <w:t xml:space="preserve"> </w:t>
      </w:r>
      <w:r>
        <w:rPr>
          <w:rFonts w:hint="eastAsia"/>
        </w:rPr>
        <w:t>и</w:t>
      </w:r>
      <w:r>
        <w:t xml:space="preserve"> </w:t>
      </w:r>
      <w:r>
        <w:rPr>
          <w:rFonts w:hint="eastAsia"/>
        </w:rPr>
        <w:t>изготовления</w:t>
      </w:r>
      <w:r>
        <w:t xml:space="preserve"> </w:t>
      </w:r>
      <w:r>
        <w:rPr>
          <w:rFonts w:hint="eastAsia"/>
        </w:rPr>
        <w:t>полимерных</w:t>
      </w:r>
      <w:r>
        <w:t xml:space="preserve"> </w:t>
      </w:r>
      <w:r>
        <w:rPr>
          <w:rFonts w:hint="eastAsia"/>
        </w:rPr>
        <w:t>формообразующих</w:t>
      </w:r>
      <w:r>
        <w:t xml:space="preserve"> </w:t>
      </w:r>
      <w:r>
        <w:rPr>
          <w:rFonts w:hint="eastAsia"/>
        </w:rPr>
        <w:t>деталей</w:t>
      </w:r>
      <w:r>
        <w:t xml:space="preserve"> </w:t>
      </w:r>
      <w:r>
        <w:rPr>
          <w:rFonts w:hint="eastAsia"/>
        </w:rPr>
        <w:t>литьевых</w:t>
      </w:r>
      <w:r>
        <w:t xml:space="preserve"> </w:t>
      </w:r>
      <w:r>
        <w:rPr>
          <w:rFonts w:hint="eastAsia"/>
        </w:rPr>
        <w:t>форм</w:t>
      </w:r>
    </w:p>
    <w:p w14:paraId="7E880736" w14:textId="77777777" w:rsidR="00642754" w:rsidRDefault="00642754" w:rsidP="00642754"/>
    <w:p w14:paraId="4389AE49" w14:textId="77777777" w:rsidR="00642754" w:rsidRDefault="00642754" w:rsidP="00642754">
      <w:r>
        <w:t xml:space="preserve">3.2 </w:t>
      </w:r>
      <w:r>
        <w:rPr>
          <w:rFonts w:hint="eastAsia"/>
        </w:rPr>
        <w:t>Компьютерное</w:t>
      </w:r>
      <w:r>
        <w:t xml:space="preserve"> </w:t>
      </w:r>
      <w:r>
        <w:rPr>
          <w:rFonts w:hint="eastAsia"/>
        </w:rPr>
        <w:t>моделирование</w:t>
      </w:r>
      <w:r>
        <w:t xml:space="preserve"> </w:t>
      </w:r>
      <w:r>
        <w:rPr>
          <w:rFonts w:hint="eastAsia"/>
        </w:rPr>
        <w:t>процесса</w:t>
      </w:r>
      <w:r>
        <w:t xml:space="preserve"> </w:t>
      </w:r>
      <w:r>
        <w:rPr>
          <w:rFonts w:hint="eastAsia"/>
        </w:rPr>
        <w:t>литья</w:t>
      </w:r>
      <w:r>
        <w:t xml:space="preserve"> </w:t>
      </w:r>
      <w:r>
        <w:rPr>
          <w:rFonts w:hint="eastAsia"/>
        </w:rPr>
        <w:t>под</w:t>
      </w:r>
      <w:r>
        <w:t xml:space="preserve"> </w:t>
      </w:r>
      <w:r>
        <w:rPr>
          <w:rFonts w:hint="eastAsia"/>
        </w:rPr>
        <w:t>давлением</w:t>
      </w:r>
      <w:r>
        <w:t xml:space="preserve"> </w:t>
      </w:r>
      <w:r>
        <w:rPr>
          <w:rFonts w:hint="eastAsia"/>
        </w:rPr>
        <w:t>изделий</w:t>
      </w:r>
      <w:r>
        <w:t xml:space="preserve"> </w:t>
      </w:r>
      <w:r>
        <w:rPr>
          <w:rFonts w:hint="eastAsia"/>
        </w:rPr>
        <w:t>из</w:t>
      </w:r>
      <w:r>
        <w:t xml:space="preserve"> </w:t>
      </w:r>
      <w:r>
        <w:rPr>
          <w:rFonts w:hint="eastAsia"/>
        </w:rPr>
        <w:t>термопластичных</w:t>
      </w:r>
      <w:r>
        <w:t xml:space="preserve"> </w:t>
      </w:r>
      <w:r>
        <w:rPr>
          <w:rFonts w:hint="eastAsia"/>
        </w:rPr>
        <w:t>полимерных</w:t>
      </w:r>
      <w:r>
        <w:t xml:space="preserve"> </w:t>
      </w:r>
      <w:r>
        <w:rPr>
          <w:rFonts w:hint="eastAsia"/>
        </w:rPr>
        <w:t>материалов</w:t>
      </w:r>
      <w:r>
        <w:t xml:space="preserve"> </w:t>
      </w:r>
      <w:r>
        <w:rPr>
          <w:rFonts w:hint="eastAsia"/>
        </w:rPr>
        <w:t>с</w:t>
      </w:r>
      <w:r>
        <w:t xml:space="preserve"> </w:t>
      </w:r>
      <w:r>
        <w:rPr>
          <w:rFonts w:hint="eastAsia"/>
        </w:rPr>
        <w:t>использованием</w:t>
      </w:r>
      <w:r>
        <w:t xml:space="preserve"> </w:t>
      </w:r>
      <w:r>
        <w:rPr>
          <w:rFonts w:hint="eastAsia"/>
        </w:rPr>
        <w:t>полимерных</w:t>
      </w:r>
      <w:r>
        <w:t xml:space="preserve"> </w:t>
      </w:r>
      <w:r>
        <w:rPr>
          <w:rFonts w:hint="eastAsia"/>
        </w:rPr>
        <w:t>формообразующих</w:t>
      </w:r>
      <w:r>
        <w:t xml:space="preserve"> </w:t>
      </w:r>
      <w:r>
        <w:rPr>
          <w:rFonts w:hint="eastAsia"/>
        </w:rPr>
        <w:t>деталей</w:t>
      </w:r>
      <w:r>
        <w:t xml:space="preserve"> </w:t>
      </w:r>
      <w:r>
        <w:rPr>
          <w:rFonts w:hint="eastAsia"/>
        </w:rPr>
        <w:t>литьевых</w:t>
      </w:r>
      <w:r>
        <w:t xml:space="preserve"> </w:t>
      </w:r>
      <w:r>
        <w:rPr>
          <w:rFonts w:hint="eastAsia"/>
        </w:rPr>
        <w:t>форм</w:t>
      </w:r>
    </w:p>
    <w:p w14:paraId="13EFF02D" w14:textId="77777777" w:rsidR="00642754" w:rsidRDefault="00642754" w:rsidP="00642754"/>
    <w:p w14:paraId="76DDB706" w14:textId="77777777" w:rsidR="00642754" w:rsidRDefault="00642754" w:rsidP="00642754">
      <w:r>
        <w:t xml:space="preserve">3.3 </w:t>
      </w:r>
      <w:r>
        <w:rPr>
          <w:rFonts w:hint="eastAsia"/>
        </w:rPr>
        <w:t>Экспериментальное</w:t>
      </w:r>
      <w:r>
        <w:t xml:space="preserve"> </w:t>
      </w:r>
      <w:r>
        <w:rPr>
          <w:rFonts w:hint="eastAsia"/>
        </w:rPr>
        <w:t>исследование</w:t>
      </w:r>
      <w:r>
        <w:t xml:space="preserve"> </w:t>
      </w:r>
      <w:r>
        <w:rPr>
          <w:rFonts w:hint="eastAsia"/>
        </w:rPr>
        <w:t>процесса</w:t>
      </w:r>
      <w:r>
        <w:t xml:space="preserve"> </w:t>
      </w:r>
      <w:r>
        <w:rPr>
          <w:rFonts w:hint="eastAsia"/>
        </w:rPr>
        <w:t>литья</w:t>
      </w:r>
      <w:r>
        <w:t xml:space="preserve"> </w:t>
      </w:r>
      <w:r>
        <w:rPr>
          <w:rFonts w:hint="eastAsia"/>
        </w:rPr>
        <w:t>под</w:t>
      </w:r>
      <w:r>
        <w:t xml:space="preserve"> </w:t>
      </w:r>
      <w:r>
        <w:rPr>
          <w:rFonts w:hint="eastAsia"/>
        </w:rPr>
        <w:t>давлением</w:t>
      </w:r>
      <w:r>
        <w:t xml:space="preserve"> </w:t>
      </w:r>
      <w:r>
        <w:rPr>
          <w:rFonts w:hint="eastAsia"/>
        </w:rPr>
        <w:t>полимерных</w:t>
      </w:r>
      <w:r>
        <w:t xml:space="preserve"> </w:t>
      </w:r>
      <w:r>
        <w:rPr>
          <w:rFonts w:hint="eastAsia"/>
        </w:rPr>
        <w:t>изделий</w:t>
      </w:r>
      <w:r>
        <w:t xml:space="preserve">, </w:t>
      </w:r>
      <w:r>
        <w:rPr>
          <w:rFonts w:hint="eastAsia"/>
        </w:rPr>
        <w:t>изготавливаемых</w:t>
      </w:r>
      <w:r>
        <w:t xml:space="preserve"> </w:t>
      </w:r>
      <w:r>
        <w:rPr>
          <w:rFonts w:hint="eastAsia"/>
        </w:rPr>
        <w:t>с</w:t>
      </w:r>
      <w:r>
        <w:t xml:space="preserve"> </w:t>
      </w:r>
      <w:r>
        <w:rPr>
          <w:rFonts w:hint="eastAsia"/>
        </w:rPr>
        <w:t>использованием</w:t>
      </w:r>
      <w:r>
        <w:t xml:space="preserve"> </w:t>
      </w:r>
      <w:r>
        <w:rPr>
          <w:rFonts w:hint="eastAsia"/>
        </w:rPr>
        <w:t>полимерных</w:t>
      </w:r>
      <w:r>
        <w:t xml:space="preserve"> </w:t>
      </w:r>
      <w:r>
        <w:rPr>
          <w:rFonts w:hint="eastAsia"/>
        </w:rPr>
        <w:t>формообразующих</w:t>
      </w:r>
      <w:r>
        <w:t xml:space="preserve"> </w:t>
      </w:r>
      <w:r>
        <w:rPr>
          <w:rFonts w:hint="eastAsia"/>
        </w:rPr>
        <w:t>деталей</w:t>
      </w:r>
      <w:r>
        <w:t xml:space="preserve"> </w:t>
      </w:r>
      <w:r>
        <w:rPr>
          <w:rFonts w:hint="eastAsia"/>
        </w:rPr>
        <w:t>литьевых</w:t>
      </w:r>
      <w:r>
        <w:t xml:space="preserve"> </w:t>
      </w:r>
      <w:r>
        <w:rPr>
          <w:rFonts w:hint="eastAsia"/>
        </w:rPr>
        <w:t>форм</w:t>
      </w:r>
    </w:p>
    <w:p w14:paraId="32C368BA" w14:textId="77777777" w:rsidR="00642754" w:rsidRDefault="00642754" w:rsidP="00642754"/>
    <w:p w14:paraId="0D9571AE" w14:textId="77777777" w:rsidR="00642754" w:rsidRDefault="00642754" w:rsidP="00642754">
      <w:r>
        <w:t xml:space="preserve">3.4 </w:t>
      </w:r>
      <w:r>
        <w:rPr>
          <w:rFonts w:hint="eastAsia"/>
        </w:rPr>
        <w:t>Выводы</w:t>
      </w:r>
      <w:r>
        <w:t xml:space="preserve"> </w:t>
      </w:r>
      <w:r>
        <w:rPr>
          <w:rFonts w:hint="eastAsia"/>
        </w:rPr>
        <w:t>по</w:t>
      </w:r>
      <w:r>
        <w:t xml:space="preserve"> </w:t>
      </w:r>
      <w:r>
        <w:rPr>
          <w:rFonts w:hint="eastAsia"/>
        </w:rPr>
        <w:t>главе</w:t>
      </w:r>
    </w:p>
    <w:p w14:paraId="3936C5FA" w14:textId="77777777" w:rsidR="00642754" w:rsidRDefault="00642754" w:rsidP="00642754"/>
    <w:p w14:paraId="0555D048" w14:textId="77777777" w:rsidR="00642754" w:rsidRDefault="00642754" w:rsidP="00642754">
      <w:r>
        <w:rPr>
          <w:rFonts w:hint="eastAsia"/>
        </w:rPr>
        <w:t>Глава</w:t>
      </w:r>
      <w:r>
        <w:t xml:space="preserve"> 4. </w:t>
      </w:r>
      <w:r>
        <w:rPr>
          <w:rFonts w:hint="eastAsia"/>
        </w:rPr>
        <w:t>Организация</w:t>
      </w:r>
      <w:r>
        <w:t xml:space="preserve"> </w:t>
      </w:r>
      <w:r>
        <w:rPr>
          <w:rFonts w:hint="eastAsia"/>
        </w:rPr>
        <w:t>информационной</w:t>
      </w:r>
      <w:r>
        <w:t xml:space="preserve"> </w:t>
      </w:r>
      <w:r>
        <w:rPr>
          <w:rFonts w:hint="eastAsia"/>
        </w:rPr>
        <w:t>поддержки</w:t>
      </w:r>
      <w:r>
        <w:t xml:space="preserve"> </w:t>
      </w:r>
      <w:r>
        <w:rPr>
          <w:rFonts w:hint="eastAsia"/>
        </w:rPr>
        <w:t>процессов</w:t>
      </w:r>
      <w:r>
        <w:t xml:space="preserve"> </w:t>
      </w:r>
      <w:r>
        <w:rPr>
          <w:rFonts w:hint="eastAsia"/>
        </w:rPr>
        <w:t>технологической</w:t>
      </w:r>
      <w:r>
        <w:t xml:space="preserve"> </w:t>
      </w:r>
      <w:r>
        <w:rPr>
          <w:rFonts w:hint="eastAsia"/>
        </w:rPr>
        <w:t>подготовки</w:t>
      </w:r>
      <w:r>
        <w:t xml:space="preserve"> </w:t>
      </w:r>
      <w:r>
        <w:rPr>
          <w:rFonts w:hint="eastAsia"/>
        </w:rPr>
        <w:t>литьевого</w:t>
      </w:r>
      <w:r>
        <w:t xml:space="preserve"> </w:t>
      </w:r>
      <w:r>
        <w:rPr>
          <w:rFonts w:hint="eastAsia"/>
        </w:rPr>
        <w:t>производства</w:t>
      </w:r>
    </w:p>
    <w:p w14:paraId="48240012" w14:textId="77777777" w:rsidR="00642754" w:rsidRDefault="00642754" w:rsidP="00642754"/>
    <w:p w14:paraId="282388EF" w14:textId="77777777" w:rsidR="00642754" w:rsidRDefault="00642754" w:rsidP="00642754">
      <w:r>
        <w:t xml:space="preserve">4.1 </w:t>
      </w:r>
      <w:r>
        <w:rPr>
          <w:rFonts w:hint="eastAsia"/>
        </w:rPr>
        <w:t>Совершенствование</w:t>
      </w:r>
      <w:r>
        <w:t xml:space="preserve"> </w:t>
      </w:r>
      <w:r>
        <w:rPr>
          <w:rFonts w:hint="eastAsia"/>
        </w:rPr>
        <w:t>информационного</w:t>
      </w:r>
      <w:r>
        <w:t xml:space="preserve"> </w:t>
      </w:r>
      <w:r>
        <w:rPr>
          <w:rFonts w:hint="eastAsia"/>
        </w:rPr>
        <w:t>обеспечения</w:t>
      </w:r>
      <w:r>
        <w:t xml:space="preserve"> </w:t>
      </w:r>
      <w:r>
        <w:rPr>
          <w:rFonts w:hint="eastAsia"/>
        </w:rPr>
        <w:t>для</w:t>
      </w:r>
      <w:r>
        <w:t xml:space="preserve"> </w:t>
      </w:r>
      <w:r>
        <w:rPr>
          <w:rFonts w:hint="eastAsia"/>
        </w:rPr>
        <w:t>практической</w:t>
      </w:r>
      <w:r>
        <w:t xml:space="preserve"> </w:t>
      </w:r>
      <w:r>
        <w:rPr>
          <w:rFonts w:hint="eastAsia"/>
        </w:rPr>
        <w:t>реализации</w:t>
      </w:r>
      <w:r>
        <w:t xml:space="preserve"> </w:t>
      </w:r>
      <w:r>
        <w:rPr>
          <w:rFonts w:hint="eastAsia"/>
        </w:rPr>
        <w:t>разработанных</w:t>
      </w:r>
      <w:r>
        <w:t xml:space="preserve"> </w:t>
      </w:r>
      <w:r>
        <w:rPr>
          <w:rFonts w:hint="eastAsia"/>
        </w:rPr>
        <w:t>методик</w:t>
      </w:r>
    </w:p>
    <w:p w14:paraId="7648FCDB" w14:textId="77777777" w:rsidR="00642754" w:rsidRDefault="00642754" w:rsidP="00642754"/>
    <w:p w14:paraId="69195B10" w14:textId="77777777" w:rsidR="00642754" w:rsidRDefault="00642754" w:rsidP="00642754">
      <w:r>
        <w:t xml:space="preserve">4.2 </w:t>
      </w:r>
      <w:r>
        <w:rPr>
          <w:rFonts w:hint="eastAsia"/>
        </w:rPr>
        <w:t>Методика</w:t>
      </w:r>
      <w:r>
        <w:t xml:space="preserve"> </w:t>
      </w:r>
      <w:r>
        <w:rPr>
          <w:rFonts w:hint="eastAsia"/>
        </w:rPr>
        <w:t>выбора</w:t>
      </w:r>
      <w:r>
        <w:t xml:space="preserve"> </w:t>
      </w:r>
      <w:r>
        <w:rPr>
          <w:rFonts w:hint="eastAsia"/>
        </w:rPr>
        <w:t>материала</w:t>
      </w:r>
      <w:r>
        <w:t xml:space="preserve"> </w:t>
      </w:r>
      <w:r>
        <w:rPr>
          <w:rFonts w:hint="eastAsia"/>
        </w:rPr>
        <w:t>и</w:t>
      </w:r>
      <w:r>
        <w:t xml:space="preserve"> </w:t>
      </w:r>
      <w:r>
        <w:rPr>
          <w:rFonts w:hint="eastAsia"/>
        </w:rPr>
        <w:t>технологии</w:t>
      </w:r>
      <w:r>
        <w:t xml:space="preserve"> </w:t>
      </w:r>
      <w:r>
        <w:rPr>
          <w:rFonts w:hint="eastAsia"/>
        </w:rPr>
        <w:t>изготовления</w:t>
      </w:r>
      <w:r>
        <w:t xml:space="preserve"> </w:t>
      </w:r>
      <w:r>
        <w:rPr>
          <w:rFonts w:hint="eastAsia"/>
        </w:rPr>
        <w:t>формообразующих</w:t>
      </w:r>
      <w:r>
        <w:t xml:space="preserve"> </w:t>
      </w:r>
      <w:r>
        <w:rPr>
          <w:rFonts w:hint="eastAsia"/>
        </w:rPr>
        <w:t>деталей</w:t>
      </w:r>
      <w:r>
        <w:t xml:space="preserve"> </w:t>
      </w:r>
      <w:r>
        <w:rPr>
          <w:rFonts w:hint="eastAsia"/>
        </w:rPr>
        <w:t>литьевых</w:t>
      </w:r>
      <w:r>
        <w:t xml:space="preserve"> </w:t>
      </w:r>
      <w:r>
        <w:rPr>
          <w:rFonts w:hint="eastAsia"/>
        </w:rPr>
        <w:t>форм</w:t>
      </w:r>
      <w:r>
        <w:t xml:space="preserve"> </w:t>
      </w:r>
      <w:r>
        <w:rPr>
          <w:rFonts w:hint="eastAsia"/>
        </w:rPr>
        <w:t>в</w:t>
      </w:r>
      <w:r>
        <w:t xml:space="preserve"> </w:t>
      </w:r>
      <w:r>
        <w:rPr>
          <w:rFonts w:hint="eastAsia"/>
        </w:rPr>
        <w:t>информационно</w:t>
      </w:r>
      <w:r>
        <w:t xml:space="preserve"> -</w:t>
      </w:r>
      <w:r>
        <w:rPr>
          <w:rFonts w:hint="eastAsia"/>
        </w:rPr>
        <w:t>технологической</w:t>
      </w:r>
      <w:r>
        <w:t xml:space="preserve"> </w:t>
      </w:r>
      <w:r>
        <w:rPr>
          <w:rFonts w:hint="eastAsia"/>
        </w:rPr>
        <w:t>среде</w:t>
      </w:r>
      <w:r>
        <w:t xml:space="preserve"> </w:t>
      </w:r>
      <w:r>
        <w:rPr>
          <w:rFonts w:hint="eastAsia"/>
        </w:rPr>
        <w:t>литьевого</w:t>
      </w:r>
      <w:r>
        <w:t xml:space="preserve"> </w:t>
      </w:r>
      <w:r>
        <w:rPr>
          <w:rFonts w:hint="eastAsia"/>
        </w:rPr>
        <w:t>производства</w:t>
      </w:r>
    </w:p>
    <w:p w14:paraId="0CC7583F" w14:textId="77777777" w:rsidR="00642754" w:rsidRDefault="00642754" w:rsidP="00642754"/>
    <w:p w14:paraId="56911DC9" w14:textId="77777777" w:rsidR="00642754" w:rsidRDefault="00642754" w:rsidP="00642754">
      <w:r>
        <w:lastRenderedPageBreak/>
        <w:t xml:space="preserve">4.3 </w:t>
      </w:r>
      <w:r>
        <w:rPr>
          <w:rFonts w:hint="eastAsia"/>
        </w:rPr>
        <w:t>Направления</w:t>
      </w:r>
      <w:r>
        <w:t xml:space="preserve"> </w:t>
      </w:r>
      <w:r>
        <w:rPr>
          <w:rFonts w:hint="eastAsia"/>
        </w:rPr>
        <w:t>дальнейших</w:t>
      </w:r>
      <w:r>
        <w:t xml:space="preserve"> </w:t>
      </w:r>
      <w:r>
        <w:rPr>
          <w:rFonts w:hint="eastAsia"/>
        </w:rPr>
        <w:t>исследований</w:t>
      </w:r>
      <w:r>
        <w:t xml:space="preserve"> </w:t>
      </w:r>
      <w:r>
        <w:rPr>
          <w:rFonts w:hint="eastAsia"/>
        </w:rPr>
        <w:t>применения</w:t>
      </w:r>
      <w:r>
        <w:t xml:space="preserve"> </w:t>
      </w:r>
      <w:r>
        <w:rPr>
          <w:rFonts w:hint="eastAsia"/>
        </w:rPr>
        <w:t>цифровых</w:t>
      </w:r>
      <w:r>
        <w:t xml:space="preserve"> </w:t>
      </w:r>
      <w:r>
        <w:rPr>
          <w:rFonts w:hint="eastAsia"/>
        </w:rPr>
        <w:t>технологий</w:t>
      </w:r>
      <w:r>
        <w:t xml:space="preserve"> </w:t>
      </w:r>
      <w:r>
        <w:rPr>
          <w:rFonts w:hint="eastAsia"/>
        </w:rPr>
        <w:t>в</w:t>
      </w:r>
      <w:r>
        <w:t xml:space="preserve"> </w:t>
      </w:r>
      <w:r>
        <w:rPr>
          <w:rFonts w:hint="eastAsia"/>
        </w:rPr>
        <w:t>технологической</w:t>
      </w:r>
      <w:r>
        <w:t xml:space="preserve"> </w:t>
      </w:r>
      <w:r>
        <w:rPr>
          <w:rFonts w:hint="eastAsia"/>
        </w:rPr>
        <w:t>подготовке</w:t>
      </w:r>
      <w:r>
        <w:t xml:space="preserve"> </w:t>
      </w:r>
      <w:r>
        <w:rPr>
          <w:rFonts w:hint="eastAsia"/>
        </w:rPr>
        <w:t>литьевого</w:t>
      </w:r>
      <w:r>
        <w:t xml:space="preserve"> </w:t>
      </w:r>
      <w:r>
        <w:rPr>
          <w:rFonts w:hint="eastAsia"/>
        </w:rPr>
        <w:t>производства</w:t>
      </w:r>
    </w:p>
    <w:p w14:paraId="18308B01" w14:textId="77777777" w:rsidR="00642754" w:rsidRDefault="00642754" w:rsidP="00642754"/>
    <w:p w14:paraId="195156D2" w14:textId="77777777" w:rsidR="00642754" w:rsidRDefault="00642754" w:rsidP="00642754">
      <w:r>
        <w:t xml:space="preserve">4.4 </w:t>
      </w:r>
      <w:r>
        <w:rPr>
          <w:rFonts w:hint="eastAsia"/>
        </w:rPr>
        <w:t>Выводы</w:t>
      </w:r>
      <w:r>
        <w:t xml:space="preserve"> </w:t>
      </w:r>
      <w:r>
        <w:rPr>
          <w:rFonts w:hint="eastAsia"/>
        </w:rPr>
        <w:t>по</w:t>
      </w:r>
      <w:r>
        <w:t xml:space="preserve"> </w:t>
      </w:r>
      <w:r>
        <w:rPr>
          <w:rFonts w:hint="eastAsia"/>
        </w:rPr>
        <w:t>Главе</w:t>
      </w:r>
    </w:p>
    <w:p w14:paraId="607C6544" w14:textId="77777777" w:rsidR="00642754" w:rsidRDefault="00642754" w:rsidP="00642754"/>
    <w:p w14:paraId="1F45DDA3" w14:textId="77777777" w:rsidR="00642754" w:rsidRDefault="00642754" w:rsidP="00642754">
      <w:r>
        <w:rPr>
          <w:rFonts w:hint="eastAsia"/>
        </w:rPr>
        <w:t>Заключение</w:t>
      </w:r>
    </w:p>
    <w:p w14:paraId="56547A53" w14:textId="77777777" w:rsidR="00642754" w:rsidRDefault="00642754" w:rsidP="00642754"/>
    <w:p w14:paraId="01E5A044" w14:textId="77777777" w:rsidR="00642754" w:rsidRDefault="00642754" w:rsidP="00642754">
      <w:r>
        <w:rPr>
          <w:rFonts w:hint="eastAsia"/>
        </w:rPr>
        <w:t>Список</w:t>
      </w:r>
      <w:r>
        <w:t xml:space="preserve"> </w:t>
      </w:r>
      <w:r>
        <w:rPr>
          <w:rFonts w:hint="eastAsia"/>
        </w:rPr>
        <w:t>литературы</w:t>
      </w:r>
      <w:r>
        <w:t xml:space="preserve"> </w:t>
      </w:r>
      <w:r>
        <w:rPr>
          <w:rFonts w:hint="eastAsia"/>
        </w:rPr>
        <w:t>Приложения</w:t>
      </w:r>
    </w:p>
    <w:p w14:paraId="61420992" w14:textId="77777777" w:rsidR="00642754" w:rsidRDefault="00642754" w:rsidP="00642754"/>
    <w:p w14:paraId="3D762113" w14:textId="77777777" w:rsidR="00642754" w:rsidRDefault="00642754" w:rsidP="00642754">
      <w:r>
        <w:t>139</w:t>
      </w:r>
    </w:p>
    <w:p w14:paraId="77DFAA1E" w14:textId="77777777" w:rsidR="00642754" w:rsidRDefault="00642754" w:rsidP="00642754"/>
    <w:p w14:paraId="054E5531" w14:textId="5A8E4765" w:rsidR="00642754" w:rsidRPr="00642754" w:rsidRDefault="00642754" w:rsidP="00642754">
      <w:r>
        <w:rPr>
          <w:rFonts w:hint="eastAsia"/>
        </w:rPr>
        <w:t>ВВЕДЕНИЕ</w:t>
      </w:r>
    </w:p>
    <w:sectPr w:rsidR="00642754" w:rsidRPr="00642754" w:rsidSect="00C0409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0C1D8" w14:textId="77777777" w:rsidR="00C0409F" w:rsidRDefault="00C0409F">
      <w:pPr>
        <w:spacing w:after="0" w:line="240" w:lineRule="auto"/>
      </w:pPr>
      <w:r>
        <w:separator/>
      </w:r>
    </w:p>
  </w:endnote>
  <w:endnote w:type="continuationSeparator" w:id="0">
    <w:p w14:paraId="0F914C47" w14:textId="77777777" w:rsidR="00C0409F" w:rsidRDefault="00C04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5B81C" w14:textId="77777777" w:rsidR="00C0409F" w:rsidRDefault="00C0409F"/>
    <w:p w14:paraId="7F04AC56" w14:textId="77777777" w:rsidR="00C0409F" w:rsidRDefault="00C0409F"/>
    <w:p w14:paraId="715458DA" w14:textId="77777777" w:rsidR="00C0409F" w:rsidRDefault="00C0409F"/>
    <w:p w14:paraId="4BE18C78" w14:textId="77777777" w:rsidR="00C0409F" w:rsidRDefault="00C0409F"/>
    <w:p w14:paraId="26D6B961" w14:textId="77777777" w:rsidR="00C0409F" w:rsidRDefault="00C0409F"/>
    <w:p w14:paraId="1692734A" w14:textId="77777777" w:rsidR="00C0409F" w:rsidRDefault="00C0409F"/>
    <w:p w14:paraId="0B5DA871" w14:textId="77777777" w:rsidR="00C0409F" w:rsidRDefault="00C0409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5713030" wp14:editId="62525C0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9421B0" w14:textId="77777777" w:rsidR="00C0409F" w:rsidRDefault="00C0409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71303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49421B0" w14:textId="77777777" w:rsidR="00C0409F" w:rsidRDefault="00C0409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313A043" w14:textId="77777777" w:rsidR="00C0409F" w:rsidRDefault="00C0409F"/>
    <w:p w14:paraId="42F8006F" w14:textId="77777777" w:rsidR="00C0409F" w:rsidRDefault="00C0409F"/>
    <w:p w14:paraId="3F3570D9" w14:textId="77777777" w:rsidR="00C0409F" w:rsidRDefault="00C0409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CA17A66" wp14:editId="29E1463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B402B0" w14:textId="77777777" w:rsidR="00C0409F" w:rsidRDefault="00C0409F"/>
                          <w:p w14:paraId="63D7D3C8" w14:textId="77777777" w:rsidR="00C0409F" w:rsidRDefault="00C0409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CA17A6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BB402B0" w14:textId="77777777" w:rsidR="00C0409F" w:rsidRDefault="00C0409F"/>
                    <w:p w14:paraId="63D7D3C8" w14:textId="77777777" w:rsidR="00C0409F" w:rsidRDefault="00C0409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0371C76" w14:textId="77777777" w:rsidR="00C0409F" w:rsidRDefault="00C0409F"/>
    <w:p w14:paraId="5D4B965C" w14:textId="77777777" w:rsidR="00C0409F" w:rsidRDefault="00C0409F">
      <w:pPr>
        <w:rPr>
          <w:sz w:val="2"/>
          <w:szCs w:val="2"/>
        </w:rPr>
      </w:pPr>
    </w:p>
    <w:p w14:paraId="37D429CE" w14:textId="77777777" w:rsidR="00C0409F" w:rsidRDefault="00C0409F"/>
    <w:p w14:paraId="615498A7" w14:textId="77777777" w:rsidR="00C0409F" w:rsidRDefault="00C0409F">
      <w:pPr>
        <w:spacing w:after="0" w:line="240" w:lineRule="auto"/>
      </w:pPr>
    </w:p>
  </w:footnote>
  <w:footnote w:type="continuationSeparator" w:id="0">
    <w:p w14:paraId="7DA5B3CA" w14:textId="77777777" w:rsidR="00C0409F" w:rsidRDefault="00C040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09F"/>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32519</TotalTime>
  <Pages>3</Pages>
  <Words>335</Words>
  <Characters>1911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4243</cp:revision>
  <cp:lastPrinted>2009-02-06T05:36:00Z</cp:lastPrinted>
  <dcterms:created xsi:type="dcterms:W3CDTF">2024-01-07T13:43:00Z</dcterms:created>
  <dcterms:modified xsi:type="dcterms:W3CDTF">2024-03-01T10:08:00Z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