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DE45" w14:textId="0B782DE8" w:rsidR="006D3C84" w:rsidRDefault="002618D5" w:rsidP="002618D5">
      <w:pPr>
        <w:rPr>
          <w:rFonts w:ascii="Times New Roman" w:eastAsia="Arial Unicode MS" w:hAnsi="Times New Roman" w:cs="Times New Roman"/>
          <w:b/>
          <w:bCs/>
          <w:color w:val="000000"/>
          <w:kern w:val="0"/>
          <w:sz w:val="28"/>
          <w:szCs w:val="28"/>
          <w:lang w:eastAsia="ru-RU" w:bidi="uk-UA"/>
        </w:rPr>
      </w:pPr>
      <w:r w:rsidRPr="002618D5">
        <w:rPr>
          <w:rFonts w:ascii="Times New Roman" w:eastAsia="Arial Unicode MS" w:hAnsi="Times New Roman" w:cs="Times New Roman" w:hint="eastAsia"/>
          <w:b/>
          <w:bCs/>
          <w:color w:val="000000"/>
          <w:kern w:val="0"/>
          <w:sz w:val="28"/>
          <w:szCs w:val="28"/>
          <w:lang w:eastAsia="ru-RU" w:bidi="uk-UA"/>
        </w:rPr>
        <w:t>Асланян</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Арсен</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Арменович</w:t>
      </w:r>
      <w:r>
        <w:rPr>
          <w:rFonts w:ascii="Times New Roman" w:eastAsia="Arial Unicode MS" w:hAnsi="Times New Roman" w:cs="Times New Roman" w:hint="eastAsia"/>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Исследование</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и</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разработка</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методик</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оценки</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физико</w:t>
      </w:r>
      <w:r w:rsidRPr="002618D5">
        <w:rPr>
          <w:rFonts w:ascii="Times New Roman" w:eastAsia="Arial Unicode MS" w:hAnsi="Times New Roman" w:cs="Times New Roman"/>
          <w:b/>
          <w:bCs/>
          <w:color w:val="000000"/>
          <w:kern w:val="0"/>
          <w:sz w:val="28"/>
          <w:szCs w:val="28"/>
          <w:lang w:eastAsia="ru-RU" w:bidi="uk-UA"/>
        </w:rPr>
        <w:t>-</w:t>
      </w:r>
      <w:r w:rsidRPr="002618D5">
        <w:rPr>
          <w:rFonts w:ascii="Times New Roman" w:eastAsia="Arial Unicode MS" w:hAnsi="Times New Roman" w:cs="Times New Roman" w:hint="eastAsia"/>
          <w:b/>
          <w:bCs/>
          <w:color w:val="000000"/>
          <w:kern w:val="0"/>
          <w:sz w:val="28"/>
          <w:szCs w:val="28"/>
          <w:lang w:eastAsia="ru-RU" w:bidi="uk-UA"/>
        </w:rPr>
        <w:t>механических</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свойств</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текстильных</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материалов</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для</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строительных</w:t>
      </w:r>
      <w:r w:rsidRPr="002618D5">
        <w:rPr>
          <w:rFonts w:ascii="Times New Roman" w:eastAsia="Arial Unicode MS" w:hAnsi="Times New Roman" w:cs="Times New Roman"/>
          <w:b/>
          <w:bCs/>
          <w:color w:val="000000"/>
          <w:kern w:val="0"/>
          <w:sz w:val="28"/>
          <w:szCs w:val="28"/>
          <w:lang w:eastAsia="ru-RU" w:bidi="uk-UA"/>
        </w:rPr>
        <w:t xml:space="preserve"> </w:t>
      </w:r>
      <w:r w:rsidRPr="002618D5">
        <w:rPr>
          <w:rFonts w:ascii="Times New Roman" w:eastAsia="Arial Unicode MS" w:hAnsi="Times New Roman" w:cs="Times New Roman" w:hint="eastAsia"/>
          <w:b/>
          <w:bCs/>
          <w:color w:val="000000"/>
          <w:kern w:val="0"/>
          <w:sz w:val="28"/>
          <w:szCs w:val="28"/>
          <w:lang w:eastAsia="ru-RU" w:bidi="uk-UA"/>
        </w:rPr>
        <w:t>специальностей</w:t>
      </w:r>
    </w:p>
    <w:p w14:paraId="6ABA41CC" w14:textId="77777777" w:rsidR="002618D5" w:rsidRDefault="002618D5" w:rsidP="002618D5">
      <w:pPr>
        <w:rPr>
          <w:lang w:bidi="uk-UA"/>
        </w:rPr>
      </w:pPr>
      <w:r>
        <w:rPr>
          <w:rFonts w:hint="eastAsia"/>
          <w:lang w:bidi="uk-UA"/>
        </w:rPr>
        <w:t>ОГЛАВЛЕНИЕ</w:t>
      </w:r>
      <w:r>
        <w:rPr>
          <w:lang w:bidi="uk-UA"/>
        </w:rPr>
        <w:t xml:space="preserve"> </w:t>
      </w:r>
      <w:r>
        <w:rPr>
          <w:rFonts w:hint="eastAsia"/>
          <w:lang w:bidi="uk-UA"/>
        </w:rPr>
        <w:t>ДИССЕРТАЦИИ</w:t>
      </w:r>
    </w:p>
    <w:p w14:paraId="067B2294" w14:textId="77777777" w:rsidR="002618D5" w:rsidRDefault="002618D5" w:rsidP="002618D5">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Асланян</w:t>
      </w:r>
      <w:r>
        <w:rPr>
          <w:lang w:bidi="uk-UA"/>
        </w:rPr>
        <w:t xml:space="preserve"> </w:t>
      </w:r>
      <w:r>
        <w:rPr>
          <w:rFonts w:hint="eastAsia"/>
          <w:lang w:bidi="uk-UA"/>
        </w:rPr>
        <w:t>Арсен</w:t>
      </w:r>
      <w:r>
        <w:rPr>
          <w:lang w:bidi="uk-UA"/>
        </w:rPr>
        <w:t xml:space="preserve"> </w:t>
      </w:r>
      <w:r>
        <w:rPr>
          <w:rFonts w:hint="eastAsia"/>
          <w:lang w:bidi="uk-UA"/>
        </w:rPr>
        <w:t>Арменович</w:t>
      </w:r>
    </w:p>
    <w:p w14:paraId="3CEA37B8" w14:textId="77777777" w:rsidR="002618D5" w:rsidRDefault="002618D5" w:rsidP="002618D5">
      <w:pPr>
        <w:rPr>
          <w:lang w:bidi="uk-UA"/>
        </w:rPr>
      </w:pPr>
      <w:r>
        <w:rPr>
          <w:rFonts w:hint="eastAsia"/>
          <w:lang w:bidi="uk-UA"/>
        </w:rPr>
        <w:t>Содержание</w:t>
      </w:r>
    </w:p>
    <w:p w14:paraId="00687147" w14:textId="77777777" w:rsidR="002618D5" w:rsidRDefault="002618D5" w:rsidP="002618D5">
      <w:pPr>
        <w:rPr>
          <w:lang w:bidi="uk-UA"/>
        </w:rPr>
      </w:pPr>
    </w:p>
    <w:p w14:paraId="41CE65B1" w14:textId="77777777" w:rsidR="002618D5" w:rsidRDefault="002618D5" w:rsidP="002618D5">
      <w:pPr>
        <w:rPr>
          <w:lang w:bidi="uk-UA"/>
        </w:rPr>
      </w:pPr>
      <w:r>
        <w:rPr>
          <w:rFonts w:hint="eastAsia"/>
          <w:lang w:bidi="uk-UA"/>
        </w:rPr>
        <w:t>Введение</w:t>
      </w:r>
    </w:p>
    <w:p w14:paraId="26201A49" w14:textId="77777777" w:rsidR="002618D5" w:rsidRDefault="002618D5" w:rsidP="002618D5">
      <w:pPr>
        <w:rPr>
          <w:lang w:bidi="uk-UA"/>
        </w:rPr>
      </w:pPr>
    </w:p>
    <w:p w14:paraId="389D225C" w14:textId="77777777" w:rsidR="002618D5" w:rsidRDefault="002618D5" w:rsidP="002618D5">
      <w:pPr>
        <w:rPr>
          <w:lang w:bidi="uk-UA"/>
        </w:rPr>
      </w:pPr>
      <w:r>
        <w:rPr>
          <w:rFonts w:hint="eastAsia"/>
          <w:lang w:bidi="uk-UA"/>
        </w:rPr>
        <w:t>Общая</w:t>
      </w:r>
      <w:r>
        <w:rPr>
          <w:lang w:bidi="uk-UA"/>
        </w:rPr>
        <w:t xml:space="preserve"> </w:t>
      </w:r>
      <w:r>
        <w:rPr>
          <w:rFonts w:hint="eastAsia"/>
          <w:lang w:bidi="uk-UA"/>
        </w:rPr>
        <w:t>характеристика</w:t>
      </w:r>
      <w:r>
        <w:rPr>
          <w:lang w:bidi="uk-UA"/>
        </w:rPr>
        <w:t xml:space="preserve"> </w:t>
      </w:r>
      <w:r>
        <w:rPr>
          <w:rFonts w:hint="eastAsia"/>
          <w:lang w:bidi="uk-UA"/>
        </w:rPr>
        <w:t>работы</w:t>
      </w:r>
    </w:p>
    <w:p w14:paraId="7F3BF3F7" w14:textId="77777777" w:rsidR="002618D5" w:rsidRDefault="002618D5" w:rsidP="002618D5">
      <w:pPr>
        <w:rPr>
          <w:lang w:bidi="uk-UA"/>
        </w:rPr>
      </w:pPr>
    </w:p>
    <w:p w14:paraId="3A0B550C" w14:textId="77777777" w:rsidR="002618D5" w:rsidRDefault="002618D5" w:rsidP="002618D5">
      <w:pPr>
        <w:rPr>
          <w:lang w:bidi="uk-UA"/>
        </w:rPr>
      </w:pPr>
      <w:r>
        <w:rPr>
          <w:rFonts w:hint="eastAsia"/>
          <w:lang w:bidi="uk-UA"/>
        </w:rPr>
        <w:t>ГЛАВА</w:t>
      </w:r>
      <w:r>
        <w:rPr>
          <w:lang w:bidi="uk-UA"/>
        </w:rPr>
        <w:t xml:space="preserve"> I. </w:t>
      </w:r>
      <w:r>
        <w:rPr>
          <w:rFonts w:hint="eastAsia"/>
          <w:lang w:bidi="uk-UA"/>
        </w:rPr>
        <w:t>Аналитический</w:t>
      </w:r>
      <w:r>
        <w:rPr>
          <w:lang w:bidi="uk-UA"/>
        </w:rPr>
        <w:t xml:space="preserve"> </w:t>
      </w:r>
      <w:r>
        <w:rPr>
          <w:rFonts w:hint="eastAsia"/>
          <w:lang w:bidi="uk-UA"/>
        </w:rPr>
        <w:t>обзор</w:t>
      </w:r>
      <w:r>
        <w:rPr>
          <w:lang w:bidi="uk-UA"/>
        </w:rPr>
        <w:t xml:space="preserve"> </w:t>
      </w:r>
      <w:r>
        <w:rPr>
          <w:rFonts w:hint="eastAsia"/>
          <w:lang w:bidi="uk-UA"/>
        </w:rPr>
        <w:t>литературы</w:t>
      </w:r>
    </w:p>
    <w:p w14:paraId="5FCA932F" w14:textId="77777777" w:rsidR="002618D5" w:rsidRDefault="002618D5" w:rsidP="002618D5">
      <w:pPr>
        <w:rPr>
          <w:lang w:bidi="uk-UA"/>
        </w:rPr>
      </w:pPr>
    </w:p>
    <w:p w14:paraId="797D6C81" w14:textId="77777777" w:rsidR="002618D5" w:rsidRDefault="002618D5" w:rsidP="002618D5">
      <w:pPr>
        <w:rPr>
          <w:lang w:bidi="uk-UA"/>
        </w:rPr>
      </w:pPr>
      <w:r>
        <w:rPr>
          <w:lang w:bidi="uk-UA"/>
        </w:rPr>
        <w:t xml:space="preserve">1.1 </w:t>
      </w:r>
      <w:r>
        <w:rPr>
          <w:rFonts w:hint="eastAsia"/>
          <w:lang w:bidi="uk-UA"/>
        </w:rPr>
        <w:t>Классификация</w:t>
      </w:r>
      <w:r>
        <w:rPr>
          <w:lang w:bidi="uk-UA"/>
        </w:rPr>
        <w:t xml:space="preserve"> </w:t>
      </w:r>
      <w:r>
        <w:rPr>
          <w:rFonts w:hint="eastAsia"/>
          <w:lang w:bidi="uk-UA"/>
        </w:rPr>
        <w:t>специальной</w:t>
      </w:r>
      <w:r>
        <w:rPr>
          <w:lang w:bidi="uk-UA"/>
        </w:rPr>
        <w:t xml:space="preserve"> </w:t>
      </w:r>
      <w:r>
        <w:rPr>
          <w:rFonts w:hint="eastAsia"/>
          <w:lang w:bidi="uk-UA"/>
        </w:rPr>
        <w:t>одежды</w:t>
      </w:r>
    </w:p>
    <w:p w14:paraId="5BB8896C" w14:textId="77777777" w:rsidR="002618D5" w:rsidRDefault="002618D5" w:rsidP="002618D5">
      <w:pPr>
        <w:rPr>
          <w:lang w:bidi="uk-UA"/>
        </w:rPr>
      </w:pPr>
    </w:p>
    <w:p w14:paraId="517CD81D" w14:textId="77777777" w:rsidR="002618D5" w:rsidRDefault="002618D5" w:rsidP="002618D5">
      <w:pPr>
        <w:rPr>
          <w:lang w:bidi="uk-UA"/>
        </w:rPr>
      </w:pPr>
      <w:r>
        <w:rPr>
          <w:lang w:bidi="uk-UA"/>
        </w:rPr>
        <w:t xml:space="preserve">1.2 </w:t>
      </w:r>
      <w:r>
        <w:rPr>
          <w:rFonts w:hint="eastAsia"/>
          <w:lang w:bidi="uk-UA"/>
        </w:rPr>
        <w:t>Анализ</w:t>
      </w:r>
      <w:r>
        <w:rPr>
          <w:lang w:bidi="uk-UA"/>
        </w:rPr>
        <w:t xml:space="preserve"> </w:t>
      </w:r>
      <w:r>
        <w:rPr>
          <w:rFonts w:hint="eastAsia"/>
          <w:lang w:bidi="uk-UA"/>
        </w:rPr>
        <w:t>факторов</w:t>
      </w:r>
      <w:r>
        <w:rPr>
          <w:lang w:bidi="uk-UA"/>
        </w:rPr>
        <w:t xml:space="preserve">, </w:t>
      </w:r>
      <w:r>
        <w:rPr>
          <w:rFonts w:hint="eastAsia"/>
          <w:lang w:bidi="uk-UA"/>
        </w:rPr>
        <w:t>влияющих</w:t>
      </w:r>
      <w:r>
        <w:rPr>
          <w:lang w:bidi="uk-UA"/>
        </w:rPr>
        <w:t xml:space="preserve"> </w:t>
      </w:r>
      <w:r>
        <w:rPr>
          <w:rFonts w:hint="eastAsia"/>
          <w:lang w:bidi="uk-UA"/>
        </w:rPr>
        <w:t>на</w:t>
      </w:r>
      <w:r>
        <w:rPr>
          <w:lang w:bidi="uk-UA"/>
        </w:rPr>
        <w:t xml:space="preserve"> </w:t>
      </w:r>
      <w:r>
        <w:rPr>
          <w:rFonts w:hint="eastAsia"/>
          <w:lang w:bidi="uk-UA"/>
        </w:rPr>
        <w:t>свойства</w:t>
      </w:r>
      <w:r>
        <w:rPr>
          <w:lang w:bidi="uk-UA"/>
        </w:rPr>
        <w:t xml:space="preserve"> </w:t>
      </w:r>
      <w:r>
        <w:rPr>
          <w:rFonts w:hint="eastAsia"/>
          <w:lang w:bidi="uk-UA"/>
        </w:rPr>
        <w:t>специальной</w:t>
      </w:r>
      <w:r>
        <w:rPr>
          <w:lang w:bidi="uk-UA"/>
        </w:rPr>
        <w:t xml:space="preserve"> </w:t>
      </w:r>
      <w:r>
        <w:rPr>
          <w:rFonts w:hint="eastAsia"/>
          <w:lang w:bidi="uk-UA"/>
        </w:rPr>
        <w:t>одежды</w:t>
      </w:r>
      <w:r>
        <w:rPr>
          <w:lang w:bidi="uk-UA"/>
        </w:rPr>
        <w:t xml:space="preserve"> 17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w:t>
      </w:r>
    </w:p>
    <w:p w14:paraId="3D7BAF3F" w14:textId="77777777" w:rsidR="002618D5" w:rsidRDefault="002618D5" w:rsidP="002618D5">
      <w:pPr>
        <w:rPr>
          <w:lang w:bidi="uk-UA"/>
        </w:rPr>
      </w:pPr>
    </w:p>
    <w:p w14:paraId="4CFECE24" w14:textId="77777777" w:rsidR="002618D5" w:rsidRDefault="002618D5" w:rsidP="002618D5">
      <w:pPr>
        <w:rPr>
          <w:lang w:bidi="uk-UA"/>
        </w:rPr>
      </w:pPr>
      <w:r>
        <w:rPr>
          <w:rFonts w:hint="eastAsia"/>
          <w:lang w:bidi="uk-UA"/>
        </w:rPr>
        <w:t>ГЛАВА</w:t>
      </w:r>
      <w:r>
        <w:rPr>
          <w:lang w:bidi="uk-UA"/>
        </w:rPr>
        <w:t xml:space="preserve"> II. </w:t>
      </w:r>
      <w:r>
        <w:rPr>
          <w:rFonts w:hint="eastAsia"/>
          <w:lang w:bidi="uk-UA"/>
        </w:rPr>
        <w:t>Влияние</w:t>
      </w:r>
      <w:r>
        <w:rPr>
          <w:lang w:bidi="uk-UA"/>
        </w:rPr>
        <w:t xml:space="preserve"> </w:t>
      </w:r>
      <w:r>
        <w:rPr>
          <w:rFonts w:hint="eastAsia"/>
          <w:lang w:bidi="uk-UA"/>
        </w:rPr>
        <w:t>эксплуатационных</w:t>
      </w:r>
      <w:r>
        <w:rPr>
          <w:lang w:bidi="uk-UA"/>
        </w:rPr>
        <w:t xml:space="preserve"> </w:t>
      </w:r>
      <w:r>
        <w:rPr>
          <w:rFonts w:hint="eastAsia"/>
          <w:lang w:bidi="uk-UA"/>
        </w:rPr>
        <w:t>воздействий</w:t>
      </w:r>
      <w:r>
        <w:rPr>
          <w:lang w:bidi="uk-UA"/>
        </w:rPr>
        <w:t xml:space="preserve"> </w:t>
      </w:r>
      <w:r>
        <w:rPr>
          <w:rFonts w:hint="eastAsia"/>
          <w:lang w:bidi="uk-UA"/>
        </w:rPr>
        <w:t>на</w:t>
      </w:r>
      <w:r>
        <w:rPr>
          <w:lang w:bidi="uk-UA"/>
        </w:rPr>
        <w:t xml:space="preserve"> </w:t>
      </w:r>
      <w:r>
        <w:rPr>
          <w:rFonts w:hint="eastAsia"/>
          <w:lang w:bidi="uk-UA"/>
        </w:rPr>
        <w:t>физико</w:t>
      </w:r>
      <w:r>
        <w:rPr>
          <w:lang w:bidi="uk-UA"/>
        </w:rPr>
        <w:t>-</w:t>
      </w:r>
      <w:r>
        <w:rPr>
          <w:rFonts w:hint="eastAsia"/>
          <w:lang w:bidi="uk-UA"/>
        </w:rPr>
        <w:t>механические</w:t>
      </w:r>
    </w:p>
    <w:p w14:paraId="66371524" w14:textId="77777777" w:rsidR="002618D5" w:rsidRDefault="002618D5" w:rsidP="002618D5">
      <w:pPr>
        <w:rPr>
          <w:lang w:bidi="uk-UA"/>
        </w:rPr>
      </w:pPr>
    </w:p>
    <w:p w14:paraId="6A32ECA7" w14:textId="77777777" w:rsidR="002618D5" w:rsidRDefault="002618D5" w:rsidP="002618D5">
      <w:pPr>
        <w:rPr>
          <w:lang w:bidi="uk-UA"/>
        </w:rPr>
      </w:pPr>
      <w:r>
        <w:rPr>
          <w:rFonts w:hint="eastAsia"/>
          <w:lang w:bidi="uk-UA"/>
        </w:rPr>
        <w:t>свойства</w:t>
      </w:r>
      <w:r>
        <w:rPr>
          <w:lang w:bidi="uk-UA"/>
        </w:rPr>
        <w:t xml:space="preserve"> </w:t>
      </w:r>
      <w:r>
        <w:rPr>
          <w:rFonts w:hint="eastAsia"/>
          <w:lang w:bidi="uk-UA"/>
        </w:rPr>
        <w:t>тканей</w:t>
      </w:r>
    </w:p>
    <w:p w14:paraId="3EADB60F" w14:textId="77777777" w:rsidR="002618D5" w:rsidRDefault="002618D5" w:rsidP="002618D5">
      <w:pPr>
        <w:rPr>
          <w:lang w:bidi="uk-UA"/>
        </w:rPr>
      </w:pPr>
    </w:p>
    <w:p w14:paraId="292E2CCD" w14:textId="77777777" w:rsidR="002618D5" w:rsidRDefault="002618D5" w:rsidP="002618D5">
      <w:pPr>
        <w:rPr>
          <w:lang w:bidi="uk-UA"/>
        </w:rPr>
      </w:pPr>
      <w:r>
        <w:rPr>
          <w:lang w:bidi="uk-UA"/>
        </w:rPr>
        <w:t xml:space="preserve">2.1 </w:t>
      </w:r>
      <w:r>
        <w:rPr>
          <w:rFonts w:hint="eastAsia"/>
          <w:lang w:bidi="uk-UA"/>
        </w:rPr>
        <w:t>Выбор</w:t>
      </w:r>
      <w:r>
        <w:rPr>
          <w:lang w:bidi="uk-UA"/>
        </w:rPr>
        <w:t xml:space="preserve"> </w:t>
      </w:r>
      <w:r>
        <w:rPr>
          <w:rFonts w:hint="eastAsia"/>
          <w:lang w:bidi="uk-UA"/>
        </w:rPr>
        <w:t>объектов</w:t>
      </w:r>
      <w:r>
        <w:rPr>
          <w:lang w:bidi="uk-UA"/>
        </w:rPr>
        <w:t xml:space="preserve"> </w:t>
      </w:r>
      <w:r>
        <w:rPr>
          <w:rFonts w:hint="eastAsia"/>
          <w:lang w:bidi="uk-UA"/>
        </w:rPr>
        <w:t>исследования</w:t>
      </w:r>
    </w:p>
    <w:p w14:paraId="6B7975A8" w14:textId="77777777" w:rsidR="002618D5" w:rsidRDefault="002618D5" w:rsidP="002618D5">
      <w:pPr>
        <w:rPr>
          <w:lang w:bidi="uk-UA"/>
        </w:rPr>
      </w:pPr>
    </w:p>
    <w:p w14:paraId="2DA3AF49" w14:textId="77777777" w:rsidR="002618D5" w:rsidRDefault="002618D5" w:rsidP="002618D5">
      <w:pPr>
        <w:rPr>
          <w:lang w:bidi="uk-UA"/>
        </w:rPr>
      </w:pPr>
      <w:r>
        <w:rPr>
          <w:lang w:bidi="uk-UA"/>
        </w:rPr>
        <w:t xml:space="preserve">2.2 </w:t>
      </w:r>
      <w:r>
        <w:rPr>
          <w:rFonts w:hint="eastAsia"/>
          <w:lang w:bidi="uk-UA"/>
        </w:rPr>
        <w:t>Программа</w:t>
      </w:r>
      <w:r>
        <w:rPr>
          <w:lang w:bidi="uk-UA"/>
        </w:rPr>
        <w:t xml:space="preserve"> </w:t>
      </w:r>
      <w:r>
        <w:rPr>
          <w:rFonts w:hint="eastAsia"/>
          <w:lang w:bidi="uk-UA"/>
        </w:rPr>
        <w:t>исследований</w:t>
      </w:r>
    </w:p>
    <w:p w14:paraId="7B8843BB" w14:textId="77777777" w:rsidR="002618D5" w:rsidRDefault="002618D5" w:rsidP="002618D5">
      <w:pPr>
        <w:rPr>
          <w:lang w:bidi="uk-UA"/>
        </w:rPr>
      </w:pPr>
    </w:p>
    <w:p w14:paraId="359B5053" w14:textId="77777777" w:rsidR="002618D5" w:rsidRDefault="002618D5" w:rsidP="002618D5">
      <w:pPr>
        <w:rPr>
          <w:lang w:bidi="uk-UA"/>
        </w:rPr>
      </w:pPr>
      <w:r>
        <w:rPr>
          <w:lang w:bidi="uk-UA"/>
        </w:rPr>
        <w:t xml:space="preserve">2.3 </w:t>
      </w:r>
      <w:r>
        <w:rPr>
          <w:rFonts w:hint="eastAsia"/>
          <w:lang w:bidi="uk-UA"/>
        </w:rPr>
        <w:t>Определение</w:t>
      </w:r>
      <w:r>
        <w:rPr>
          <w:lang w:bidi="uk-UA"/>
        </w:rPr>
        <w:t xml:space="preserve"> </w:t>
      </w:r>
      <w:r>
        <w:rPr>
          <w:rFonts w:hint="eastAsia"/>
          <w:lang w:bidi="uk-UA"/>
        </w:rPr>
        <w:t>изменения</w:t>
      </w:r>
      <w:r>
        <w:rPr>
          <w:lang w:bidi="uk-UA"/>
        </w:rPr>
        <w:t xml:space="preserve"> </w:t>
      </w:r>
      <w:r>
        <w:rPr>
          <w:rFonts w:hint="eastAsia"/>
          <w:lang w:bidi="uk-UA"/>
        </w:rPr>
        <w:t>линейных</w:t>
      </w:r>
      <w:r>
        <w:rPr>
          <w:lang w:bidi="uk-UA"/>
        </w:rPr>
        <w:t xml:space="preserve"> </w:t>
      </w:r>
      <w:r>
        <w:rPr>
          <w:rFonts w:hint="eastAsia"/>
          <w:lang w:bidi="uk-UA"/>
        </w:rPr>
        <w:t>размеров</w:t>
      </w:r>
      <w:r>
        <w:rPr>
          <w:lang w:bidi="uk-UA"/>
        </w:rPr>
        <w:t xml:space="preserve"> </w:t>
      </w:r>
      <w:r>
        <w:rPr>
          <w:rFonts w:hint="eastAsia"/>
          <w:lang w:bidi="uk-UA"/>
        </w:rPr>
        <w:t>тканей</w:t>
      </w:r>
      <w:r>
        <w:rPr>
          <w:lang w:bidi="uk-UA"/>
        </w:rPr>
        <w:t xml:space="preserve"> </w:t>
      </w:r>
      <w:r>
        <w:rPr>
          <w:rFonts w:hint="eastAsia"/>
          <w:lang w:bidi="uk-UA"/>
        </w:rPr>
        <w:t>после</w:t>
      </w:r>
      <w:r>
        <w:rPr>
          <w:lang w:bidi="uk-UA"/>
        </w:rPr>
        <w:t xml:space="preserve"> </w:t>
      </w:r>
      <w:r>
        <w:rPr>
          <w:rFonts w:hint="eastAsia"/>
          <w:lang w:bidi="uk-UA"/>
        </w:rPr>
        <w:t>мокрых</w:t>
      </w:r>
      <w:r>
        <w:rPr>
          <w:lang w:bidi="uk-UA"/>
        </w:rPr>
        <w:t xml:space="preserve"> </w:t>
      </w:r>
      <w:r>
        <w:rPr>
          <w:rFonts w:hint="eastAsia"/>
          <w:lang w:bidi="uk-UA"/>
        </w:rPr>
        <w:t>обработок</w:t>
      </w:r>
    </w:p>
    <w:p w14:paraId="22654F81" w14:textId="77777777" w:rsidR="002618D5" w:rsidRDefault="002618D5" w:rsidP="002618D5">
      <w:pPr>
        <w:rPr>
          <w:lang w:bidi="uk-UA"/>
        </w:rPr>
      </w:pPr>
    </w:p>
    <w:p w14:paraId="23A7C90E" w14:textId="77777777" w:rsidR="002618D5" w:rsidRDefault="002618D5" w:rsidP="002618D5">
      <w:pPr>
        <w:rPr>
          <w:lang w:bidi="uk-UA"/>
        </w:rPr>
      </w:pPr>
      <w:r>
        <w:rPr>
          <w:lang w:bidi="uk-UA"/>
        </w:rPr>
        <w:t xml:space="preserve">2.4. </w:t>
      </w:r>
      <w:r>
        <w:rPr>
          <w:rFonts w:hint="eastAsia"/>
          <w:lang w:bidi="uk-UA"/>
        </w:rPr>
        <w:t>Изменение</w:t>
      </w:r>
      <w:r>
        <w:rPr>
          <w:lang w:bidi="uk-UA"/>
        </w:rPr>
        <w:t xml:space="preserve"> </w:t>
      </w:r>
      <w:r>
        <w:rPr>
          <w:rFonts w:hint="eastAsia"/>
          <w:lang w:bidi="uk-UA"/>
        </w:rPr>
        <w:t>прочностных</w:t>
      </w:r>
      <w:r>
        <w:rPr>
          <w:lang w:bidi="uk-UA"/>
        </w:rPr>
        <w:t xml:space="preserve"> </w:t>
      </w:r>
      <w:r>
        <w:rPr>
          <w:rFonts w:hint="eastAsia"/>
          <w:lang w:bidi="uk-UA"/>
        </w:rPr>
        <w:t>характеристик</w:t>
      </w:r>
      <w:r>
        <w:rPr>
          <w:lang w:bidi="uk-UA"/>
        </w:rPr>
        <w:t xml:space="preserve"> </w:t>
      </w:r>
      <w:r>
        <w:rPr>
          <w:rFonts w:hint="eastAsia"/>
          <w:lang w:bidi="uk-UA"/>
        </w:rPr>
        <w:t>тканей</w:t>
      </w:r>
      <w:r>
        <w:rPr>
          <w:lang w:bidi="uk-UA"/>
        </w:rPr>
        <w:t xml:space="preserve"> </w:t>
      </w:r>
      <w:r>
        <w:rPr>
          <w:rFonts w:hint="eastAsia"/>
          <w:lang w:bidi="uk-UA"/>
        </w:rPr>
        <w:t>в</w:t>
      </w:r>
      <w:r>
        <w:rPr>
          <w:lang w:bidi="uk-UA"/>
        </w:rPr>
        <w:t xml:space="preserve"> </w:t>
      </w:r>
      <w:r>
        <w:rPr>
          <w:rFonts w:hint="eastAsia"/>
          <w:lang w:bidi="uk-UA"/>
        </w:rPr>
        <w:lastRenderedPageBreak/>
        <w:t>зависимости</w:t>
      </w:r>
      <w:r>
        <w:rPr>
          <w:lang w:bidi="uk-UA"/>
        </w:rPr>
        <w:t xml:space="preserve"> </w:t>
      </w:r>
      <w:r>
        <w:rPr>
          <w:rFonts w:hint="eastAsia"/>
          <w:lang w:bidi="uk-UA"/>
        </w:rPr>
        <w:t>от</w:t>
      </w:r>
      <w:r>
        <w:rPr>
          <w:lang w:bidi="uk-UA"/>
        </w:rPr>
        <w:t xml:space="preserve"> </w:t>
      </w:r>
      <w:r>
        <w:rPr>
          <w:rFonts w:hint="eastAsia"/>
          <w:lang w:bidi="uk-UA"/>
        </w:rPr>
        <w:t>количества</w:t>
      </w:r>
      <w:r>
        <w:rPr>
          <w:lang w:bidi="uk-UA"/>
        </w:rPr>
        <w:t xml:space="preserve"> </w:t>
      </w:r>
      <w:r>
        <w:rPr>
          <w:rFonts w:hint="eastAsia"/>
          <w:lang w:bidi="uk-UA"/>
        </w:rPr>
        <w:t>стирок</w:t>
      </w:r>
      <w:r>
        <w:rPr>
          <w:lang w:bidi="uk-UA"/>
        </w:rPr>
        <w:t xml:space="preserve"> </w:t>
      </w:r>
      <w:r>
        <w:rPr>
          <w:rFonts w:hint="eastAsia"/>
          <w:lang w:bidi="uk-UA"/>
        </w:rPr>
        <w:t>и</w:t>
      </w:r>
      <w:r>
        <w:rPr>
          <w:lang w:bidi="uk-UA"/>
        </w:rPr>
        <w:t xml:space="preserve"> </w:t>
      </w:r>
      <w:r>
        <w:rPr>
          <w:rFonts w:hint="eastAsia"/>
          <w:lang w:bidi="uk-UA"/>
        </w:rPr>
        <w:t>износа</w:t>
      </w:r>
    </w:p>
    <w:p w14:paraId="76D8D29C" w14:textId="77777777" w:rsidR="002618D5" w:rsidRDefault="002618D5" w:rsidP="002618D5">
      <w:pPr>
        <w:rPr>
          <w:lang w:bidi="uk-UA"/>
        </w:rPr>
      </w:pPr>
    </w:p>
    <w:p w14:paraId="7714912C" w14:textId="77777777" w:rsidR="002618D5" w:rsidRDefault="002618D5" w:rsidP="002618D5">
      <w:pPr>
        <w:rPr>
          <w:lang w:bidi="uk-UA"/>
        </w:rPr>
      </w:pPr>
      <w:r>
        <w:rPr>
          <w:lang w:bidi="uk-UA"/>
        </w:rPr>
        <w:t xml:space="preserve">2.5. </w:t>
      </w:r>
      <w:r>
        <w:rPr>
          <w:rFonts w:hint="eastAsia"/>
          <w:lang w:bidi="uk-UA"/>
        </w:rPr>
        <w:t>Определение</w:t>
      </w:r>
      <w:r>
        <w:rPr>
          <w:lang w:bidi="uk-UA"/>
        </w:rPr>
        <w:t xml:space="preserve"> </w:t>
      </w:r>
      <w:r>
        <w:rPr>
          <w:rFonts w:hint="eastAsia"/>
          <w:lang w:bidi="uk-UA"/>
        </w:rPr>
        <w:t>раздирающей</w:t>
      </w:r>
      <w:r>
        <w:rPr>
          <w:lang w:bidi="uk-UA"/>
        </w:rPr>
        <w:t xml:space="preserve"> </w:t>
      </w:r>
      <w:r>
        <w:rPr>
          <w:rFonts w:hint="eastAsia"/>
          <w:lang w:bidi="uk-UA"/>
        </w:rPr>
        <w:t>нагрузки</w:t>
      </w:r>
      <w:r>
        <w:rPr>
          <w:lang w:bidi="uk-UA"/>
        </w:rPr>
        <w:t xml:space="preserve"> </w:t>
      </w:r>
      <w:r>
        <w:rPr>
          <w:rFonts w:hint="eastAsia"/>
          <w:lang w:bidi="uk-UA"/>
        </w:rPr>
        <w:t>тканей</w:t>
      </w:r>
    </w:p>
    <w:p w14:paraId="6B123167" w14:textId="77777777" w:rsidR="002618D5" w:rsidRDefault="002618D5" w:rsidP="002618D5">
      <w:pPr>
        <w:rPr>
          <w:lang w:bidi="uk-UA"/>
        </w:rPr>
      </w:pPr>
    </w:p>
    <w:p w14:paraId="33FE3654" w14:textId="77777777" w:rsidR="002618D5" w:rsidRDefault="002618D5" w:rsidP="002618D5">
      <w:pPr>
        <w:rPr>
          <w:lang w:bidi="uk-UA"/>
        </w:rPr>
      </w:pPr>
      <w:r>
        <w:rPr>
          <w:lang w:bidi="uk-UA"/>
        </w:rPr>
        <w:t xml:space="preserve">2.6. </w:t>
      </w:r>
      <w:r>
        <w:rPr>
          <w:rFonts w:hint="eastAsia"/>
          <w:lang w:bidi="uk-UA"/>
        </w:rPr>
        <w:t>Исследование</w:t>
      </w:r>
      <w:r>
        <w:rPr>
          <w:lang w:bidi="uk-UA"/>
        </w:rPr>
        <w:t xml:space="preserve"> </w:t>
      </w:r>
      <w:r>
        <w:rPr>
          <w:rFonts w:hint="eastAsia"/>
          <w:lang w:bidi="uk-UA"/>
        </w:rPr>
        <w:t>изменения</w:t>
      </w:r>
      <w:r>
        <w:rPr>
          <w:lang w:bidi="uk-UA"/>
        </w:rPr>
        <w:t xml:space="preserve"> </w:t>
      </w:r>
      <w:r>
        <w:rPr>
          <w:rFonts w:hint="eastAsia"/>
          <w:lang w:bidi="uk-UA"/>
        </w:rPr>
        <w:t>поверхности</w:t>
      </w:r>
      <w:r>
        <w:rPr>
          <w:lang w:bidi="uk-UA"/>
        </w:rPr>
        <w:t xml:space="preserve"> </w:t>
      </w:r>
      <w:r>
        <w:rPr>
          <w:rFonts w:hint="eastAsia"/>
          <w:lang w:bidi="uk-UA"/>
        </w:rPr>
        <w:t>тканей</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эксплуатации</w:t>
      </w:r>
    </w:p>
    <w:p w14:paraId="3A76FC5F" w14:textId="77777777" w:rsidR="002618D5" w:rsidRDefault="002618D5" w:rsidP="002618D5">
      <w:pPr>
        <w:rPr>
          <w:lang w:bidi="uk-UA"/>
        </w:rPr>
      </w:pPr>
    </w:p>
    <w:p w14:paraId="01BCA9C6" w14:textId="77777777" w:rsidR="002618D5" w:rsidRDefault="002618D5" w:rsidP="002618D5">
      <w:pPr>
        <w:rPr>
          <w:lang w:bidi="uk-UA"/>
        </w:rPr>
      </w:pPr>
      <w:r>
        <w:rPr>
          <w:lang w:bidi="uk-UA"/>
        </w:rPr>
        <w:t xml:space="preserve">2.7. </w:t>
      </w:r>
      <w:r>
        <w:rPr>
          <w:rFonts w:hint="eastAsia"/>
          <w:lang w:bidi="uk-UA"/>
        </w:rPr>
        <w:t>Стойкость</w:t>
      </w:r>
      <w:r>
        <w:rPr>
          <w:lang w:bidi="uk-UA"/>
        </w:rPr>
        <w:t xml:space="preserve"> </w:t>
      </w:r>
      <w:r>
        <w:rPr>
          <w:rFonts w:hint="eastAsia"/>
          <w:lang w:bidi="uk-UA"/>
        </w:rPr>
        <w:t>к</w:t>
      </w:r>
      <w:r>
        <w:rPr>
          <w:lang w:bidi="uk-UA"/>
        </w:rPr>
        <w:t xml:space="preserve"> </w:t>
      </w:r>
      <w:r>
        <w:rPr>
          <w:rFonts w:hint="eastAsia"/>
          <w:lang w:bidi="uk-UA"/>
        </w:rPr>
        <w:t>истиранию</w:t>
      </w:r>
      <w:r>
        <w:rPr>
          <w:lang w:bidi="uk-UA"/>
        </w:rPr>
        <w:t xml:space="preserve"> </w:t>
      </w:r>
      <w:r>
        <w:rPr>
          <w:rFonts w:hint="eastAsia"/>
          <w:lang w:bidi="uk-UA"/>
        </w:rPr>
        <w:t>тканей</w:t>
      </w:r>
    </w:p>
    <w:p w14:paraId="3DC9BB90" w14:textId="77777777" w:rsidR="002618D5" w:rsidRDefault="002618D5" w:rsidP="002618D5">
      <w:pPr>
        <w:rPr>
          <w:lang w:bidi="uk-UA"/>
        </w:rPr>
      </w:pPr>
    </w:p>
    <w:p w14:paraId="7F2D6AB6" w14:textId="77777777" w:rsidR="002618D5" w:rsidRDefault="002618D5" w:rsidP="002618D5">
      <w:pPr>
        <w:rPr>
          <w:lang w:bidi="uk-UA"/>
        </w:rPr>
      </w:pPr>
      <w:r>
        <w:rPr>
          <w:lang w:bidi="uk-UA"/>
        </w:rPr>
        <w:t xml:space="preserve">2.8. </w:t>
      </w:r>
      <w:r>
        <w:rPr>
          <w:rFonts w:hint="eastAsia"/>
          <w:lang w:bidi="uk-UA"/>
        </w:rPr>
        <w:t>Определение</w:t>
      </w:r>
      <w:r>
        <w:rPr>
          <w:lang w:bidi="uk-UA"/>
        </w:rPr>
        <w:t xml:space="preserve"> </w:t>
      </w:r>
      <w:r>
        <w:rPr>
          <w:rFonts w:hint="eastAsia"/>
          <w:lang w:bidi="uk-UA"/>
        </w:rPr>
        <w:t>воздухопроницаемости</w:t>
      </w:r>
      <w:r>
        <w:rPr>
          <w:lang w:bidi="uk-UA"/>
        </w:rPr>
        <w:t xml:space="preserve"> </w:t>
      </w:r>
      <w:r>
        <w:rPr>
          <w:rFonts w:hint="eastAsia"/>
          <w:lang w:bidi="uk-UA"/>
        </w:rPr>
        <w:t>тканей</w:t>
      </w:r>
    </w:p>
    <w:p w14:paraId="0C63D270" w14:textId="77777777" w:rsidR="002618D5" w:rsidRDefault="002618D5" w:rsidP="002618D5">
      <w:pPr>
        <w:rPr>
          <w:lang w:bidi="uk-UA"/>
        </w:rPr>
      </w:pPr>
    </w:p>
    <w:p w14:paraId="6C8CD226" w14:textId="77777777" w:rsidR="002618D5" w:rsidRDefault="002618D5" w:rsidP="002618D5">
      <w:pPr>
        <w:rPr>
          <w:lang w:bidi="uk-UA"/>
        </w:rPr>
      </w:pPr>
      <w:r>
        <w:rPr>
          <w:lang w:bidi="uk-UA"/>
        </w:rPr>
        <w:t xml:space="preserve">2.9. </w:t>
      </w:r>
      <w:r>
        <w:rPr>
          <w:rFonts w:hint="eastAsia"/>
          <w:lang w:bidi="uk-UA"/>
        </w:rPr>
        <w:t>Определение</w:t>
      </w:r>
      <w:r>
        <w:rPr>
          <w:lang w:bidi="uk-UA"/>
        </w:rPr>
        <w:t xml:space="preserve"> </w:t>
      </w:r>
      <w:r>
        <w:rPr>
          <w:rFonts w:hint="eastAsia"/>
          <w:lang w:bidi="uk-UA"/>
        </w:rPr>
        <w:t>гигроскопических</w:t>
      </w:r>
      <w:r>
        <w:rPr>
          <w:lang w:bidi="uk-UA"/>
        </w:rPr>
        <w:t xml:space="preserve"> </w:t>
      </w:r>
      <w:r>
        <w:rPr>
          <w:rFonts w:hint="eastAsia"/>
          <w:lang w:bidi="uk-UA"/>
        </w:rPr>
        <w:t>свойств</w:t>
      </w:r>
      <w:r>
        <w:rPr>
          <w:lang w:bidi="uk-UA"/>
        </w:rPr>
        <w:t xml:space="preserve"> </w:t>
      </w:r>
      <w:r>
        <w:rPr>
          <w:rFonts w:hint="eastAsia"/>
          <w:lang w:bidi="uk-UA"/>
        </w:rPr>
        <w:t>тканей</w:t>
      </w:r>
    </w:p>
    <w:p w14:paraId="7166F63C" w14:textId="77777777" w:rsidR="002618D5" w:rsidRDefault="002618D5" w:rsidP="002618D5">
      <w:pPr>
        <w:rPr>
          <w:lang w:bidi="uk-UA"/>
        </w:rPr>
      </w:pPr>
    </w:p>
    <w:p w14:paraId="16015482" w14:textId="77777777" w:rsidR="002618D5" w:rsidRDefault="002618D5" w:rsidP="002618D5">
      <w:pPr>
        <w:rPr>
          <w:lang w:bidi="uk-UA"/>
        </w:rPr>
      </w:pPr>
      <w:r>
        <w:rPr>
          <w:lang w:bidi="uk-UA"/>
        </w:rPr>
        <w:t xml:space="preserve">2.10. </w:t>
      </w:r>
      <w:r>
        <w:rPr>
          <w:rFonts w:hint="eastAsia"/>
          <w:lang w:bidi="uk-UA"/>
        </w:rPr>
        <w:t>Определение</w:t>
      </w:r>
      <w:r>
        <w:rPr>
          <w:lang w:bidi="uk-UA"/>
        </w:rPr>
        <w:t xml:space="preserve"> </w:t>
      </w:r>
      <w:r>
        <w:rPr>
          <w:rFonts w:hint="eastAsia"/>
          <w:lang w:bidi="uk-UA"/>
        </w:rPr>
        <w:t>водоупорности</w:t>
      </w:r>
      <w:r>
        <w:rPr>
          <w:lang w:bidi="uk-UA"/>
        </w:rPr>
        <w:t xml:space="preserve"> </w:t>
      </w:r>
      <w:r>
        <w:rPr>
          <w:rFonts w:hint="eastAsia"/>
          <w:lang w:bidi="uk-UA"/>
        </w:rPr>
        <w:t>тканей</w:t>
      </w:r>
      <w:r>
        <w:rPr>
          <w:lang w:bidi="uk-UA"/>
        </w:rPr>
        <w:t xml:space="preserve"> 59 2.11 . </w:t>
      </w:r>
      <w:r>
        <w:rPr>
          <w:rFonts w:hint="eastAsia"/>
          <w:lang w:bidi="uk-UA"/>
        </w:rPr>
        <w:t>Определение</w:t>
      </w:r>
      <w:r>
        <w:rPr>
          <w:lang w:bidi="uk-UA"/>
        </w:rPr>
        <w:t xml:space="preserve"> </w:t>
      </w:r>
      <w:r>
        <w:rPr>
          <w:rFonts w:hint="eastAsia"/>
          <w:lang w:bidi="uk-UA"/>
        </w:rPr>
        <w:t>устойчивости</w:t>
      </w:r>
      <w:r>
        <w:rPr>
          <w:lang w:bidi="uk-UA"/>
        </w:rPr>
        <w:t xml:space="preserve"> </w:t>
      </w:r>
      <w:r>
        <w:rPr>
          <w:rFonts w:hint="eastAsia"/>
          <w:lang w:bidi="uk-UA"/>
        </w:rPr>
        <w:t>окраски</w:t>
      </w:r>
      <w:r>
        <w:rPr>
          <w:lang w:bidi="uk-UA"/>
        </w:rPr>
        <w:t xml:space="preserve"> </w:t>
      </w:r>
      <w:r>
        <w:rPr>
          <w:rFonts w:hint="eastAsia"/>
          <w:lang w:bidi="uk-UA"/>
        </w:rPr>
        <w:t>ткани</w:t>
      </w:r>
    </w:p>
    <w:p w14:paraId="4C13CAAE" w14:textId="77777777" w:rsidR="002618D5" w:rsidRDefault="002618D5" w:rsidP="002618D5">
      <w:pPr>
        <w:rPr>
          <w:lang w:bidi="uk-UA"/>
        </w:rPr>
      </w:pPr>
    </w:p>
    <w:p w14:paraId="2E534BAE" w14:textId="77777777" w:rsidR="002618D5" w:rsidRDefault="002618D5" w:rsidP="002618D5">
      <w:pPr>
        <w:rPr>
          <w:lang w:bidi="uk-UA"/>
        </w:rPr>
      </w:pPr>
      <w:r>
        <w:rPr>
          <w:lang w:bidi="uk-UA"/>
        </w:rPr>
        <w:t xml:space="preserve">2.11.1 </w:t>
      </w:r>
      <w:r>
        <w:rPr>
          <w:rFonts w:hint="eastAsia"/>
          <w:lang w:bidi="uk-UA"/>
        </w:rPr>
        <w:t>Определение</w:t>
      </w:r>
      <w:r>
        <w:rPr>
          <w:lang w:bidi="uk-UA"/>
        </w:rPr>
        <w:t xml:space="preserve"> </w:t>
      </w:r>
      <w:r>
        <w:rPr>
          <w:rFonts w:hint="eastAsia"/>
          <w:lang w:bidi="uk-UA"/>
        </w:rPr>
        <w:t>устойчивости</w:t>
      </w:r>
      <w:r>
        <w:rPr>
          <w:lang w:bidi="uk-UA"/>
        </w:rPr>
        <w:t xml:space="preserve"> </w:t>
      </w:r>
      <w:r>
        <w:rPr>
          <w:rFonts w:hint="eastAsia"/>
          <w:lang w:bidi="uk-UA"/>
        </w:rPr>
        <w:t>окраски</w:t>
      </w:r>
      <w:r>
        <w:rPr>
          <w:lang w:bidi="uk-UA"/>
        </w:rPr>
        <w:t xml:space="preserve"> </w:t>
      </w:r>
      <w:r>
        <w:rPr>
          <w:rFonts w:hint="eastAsia"/>
          <w:lang w:bidi="uk-UA"/>
        </w:rPr>
        <w:t>к</w:t>
      </w:r>
      <w:r>
        <w:rPr>
          <w:lang w:bidi="uk-UA"/>
        </w:rPr>
        <w:t xml:space="preserve"> </w:t>
      </w:r>
      <w:r>
        <w:rPr>
          <w:rFonts w:hint="eastAsia"/>
          <w:lang w:bidi="uk-UA"/>
        </w:rPr>
        <w:t>трению</w:t>
      </w:r>
      <w:r>
        <w:rPr>
          <w:lang w:bidi="uk-UA"/>
        </w:rPr>
        <w:t xml:space="preserve"> </w:t>
      </w:r>
      <w:r>
        <w:rPr>
          <w:rFonts w:hint="eastAsia"/>
          <w:lang w:bidi="uk-UA"/>
        </w:rPr>
        <w:t>тканей</w:t>
      </w:r>
    </w:p>
    <w:p w14:paraId="4C8B1D37" w14:textId="77777777" w:rsidR="002618D5" w:rsidRDefault="002618D5" w:rsidP="002618D5">
      <w:pPr>
        <w:rPr>
          <w:lang w:bidi="uk-UA"/>
        </w:rPr>
      </w:pPr>
    </w:p>
    <w:p w14:paraId="0FEC9A01" w14:textId="77777777" w:rsidR="002618D5" w:rsidRDefault="002618D5" w:rsidP="002618D5">
      <w:pPr>
        <w:rPr>
          <w:lang w:bidi="uk-UA"/>
        </w:rPr>
      </w:pPr>
      <w:r>
        <w:rPr>
          <w:lang w:bidi="uk-UA"/>
        </w:rPr>
        <w:t xml:space="preserve">2.11.2 </w:t>
      </w:r>
      <w:r>
        <w:rPr>
          <w:rFonts w:hint="eastAsia"/>
          <w:lang w:bidi="uk-UA"/>
        </w:rPr>
        <w:t>Метод</w:t>
      </w:r>
      <w:r>
        <w:rPr>
          <w:lang w:bidi="uk-UA"/>
        </w:rPr>
        <w:t xml:space="preserve"> </w:t>
      </w:r>
      <w:r>
        <w:rPr>
          <w:rFonts w:hint="eastAsia"/>
          <w:lang w:bidi="uk-UA"/>
        </w:rPr>
        <w:t>определения</w:t>
      </w:r>
      <w:r>
        <w:rPr>
          <w:lang w:bidi="uk-UA"/>
        </w:rPr>
        <w:t xml:space="preserve"> </w:t>
      </w:r>
      <w:r>
        <w:rPr>
          <w:rFonts w:hint="eastAsia"/>
          <w:lang w:bidi="uk-UA"/>
        </w:rPr>
        <w:t>устойчивости</w:t>
      </w:r>
      <w:r>
        <w:rPr>
          <w:lang w:bidi="uk-UA"/>
        </w:rPr>
        <w:t xml:space="preserve"> </w:t>
      </w:r>
      <w:r>
        <w:rPr>
          <w:rFonts w:hint="eastAsia"/>
          <w:lang w:bidi="uk-UA"/>
        </w:rPr>
        <w:t>окраски</w:t>
      </w:r>
      <w:r>
        <w:rPr>
          <w:lang w:bidi="uk-UA"/>
        </w:rPr>
        <w:t xml:space="preserve"> </w:t>
      </w:r>
      <w:r>
        <w:rPr>
          <w:rFonts w:hint="eastAsia"/>
          <w:lang w:bidi="uk-UA"/>
        </w:rPr>
        <w:t>к</w:t>
      </w:r>
      <w:r>
        <w:rPr>
          <w:lang w:bidi="uk-UA"/>
        </w:rPr>
        <w:t xml:space="preserve"> </w:t>
      </w:r>
      <w:r>
        <w:rPr>
          <w:rFonts w:hint="eastAsia"/>
          <w:lang w:bidi="uk-UA"/>
        </w:rPr>
        <w:t>стиркам</w:t>
      </w:r>
      <w:r>
        <w:rPr>
          <w:lang w:bidi="uk-UA"/>
        </w:rPr>
        <w:t xml:space="preserve"> </w:t>
      </w:r>
      <w:r>
        <w:rPr>
          <w:rFonts w:hint="eastAsia"/>
          <w:lang w:bidi="uk-UA"/>
        </w:rPr>
        <w:t>тканей</w:t>
      </w:r>
    </w:p>
    <w:p w14:paraId="02DCD5BC" w14:textId="77777777" w:rsidR="002618D5" w:rsidRDefault="002618D5" w:rsidP="002618D5">
      <w:pPr>
        <w:rPr>
          <w:lang w:bidi="uk-UA"/>
        </w:rPr>
      </w:pPr>
    </w:p>
    <w:p w14:paraId="6D0037B4" w14:textId="77777777" w:rsidR="002618D5" w:rsidRDefault="002618D5" w:rsidP="002618D5">
      <w:pPr>
        <w:rPr>
          <w:lang w:bidi="uk-UA"/>
        </w:rPr>
      </w:pPr>
      <w:r>
        <w:rPr>
          <w:lang w:bidi="uk-UA"/>
        </w:rPr>
        <w:t xml:space="preserve">2.11.3 </w:t>
      </w:r>
      <w:r>
        <w:rPr>
          <w:rFonts w:hint="eastAsia"/>
          <w:lang w:bidi="uk-UA"/>
        </w:rPr>
        <w:t>Определение</w:t>
      </w:r>
      <w:r>
        <w:rPr>
          <w:lang w:bidi="uk-UA"/>
        </w:rPr>
        <w:t xml:space="preserve"> </w:t>
      </w:r>
      <w:r>
        <w:rPr>
          <w:rFonts w:hint="eastAsia"/>
          <w:lang w:bidi="uk-UA"/>
        </w:rPr>
        <w:t>устойчивости</w:t>
      </w:r>
      <w:r>
        <w:rPr>
          <w:lang w:bidi="uk-UA"/>
        </w:rPr>
        <w:t xml:space="preserve"> </w:t>
      </w:r>
      <w:r>
        <w:rPr>
          <w:rFonts w:hint="eastAsia"/>
          <w:lang w:bidi="uk-UA"/>
        </w:rPr>
        <w:t>окраски</w:t>
      </w:r>
      <w:r>
        <w:rPr>
          <w:lang w:bidi="uk-UA"/>
        </w:rPr>
        <w:t xml:space="preserve"> </w:t>
      </w:r>
      <w:r>
        <w:rPr>
          <w:rFonts w:hint="eastAsia"/>
          <w:lang w:bidi="uk-UA"/>
        </w:rPr>
        <w:t>тканей</w:t>
      </w:r>
      <w:r>
        <w:rPr>
          <w:lang w:bidi="uk-UA"/>
        </w:rPr>
        <w:t xml:space="preserve"> </w:t>
      </w:r>
      <w:r>
        <w:rPr>
          <w:rFonts w:hint="eastAsia"/>
          <w:lang w:bidi="uk-UA"/>
        </w:rPr>
        <w:t>к</w:t>
      </w:r>
      <w:r>
        <w:rPr>
          <w:lang w:bidi="uk-UA"/>
        </w:rPr>
        <w:t xml:space="preserve"> </w:t>
      </w:r>
      <w:r>
        <w:rPr>
          <w:rFonts w:hint="eastAsia"/>
          <w:lang w:bidi="uk-UA"/>
        </w:rPr>
        <w:t>«</w:t>
      </w:r>
      <w:r>
        <w:rPr>
          <w:rFonts w:hint="eastAsia"/>
          <w:lang w:bidi="uk-UA"/>
        </w:rPr>
        <w:t>поту</w:t>
      </w:r>
      <w:r>
        <w:rPr>
          <w:rFonts w:hint="eastAsia"/>
          <w:lang w:bidi="uk-UA"/>
        </w:rPr>
        <w:t>»</w:t>
      </w:r>
    </w:p>
    <w:p w14:paraId="3C65ED41" w14:textId="77777777" w:rsidR="002618D5" w:rsidRDefault="002618D5" w:rsidP="002618D5">
      <w:pPr>
        <w:rPr>
          <w:lang w:bidi="uk-UA"/>
        </w:rPr>
      </w:pPr>
    </w:p>
    <w:p w14:paraId="2D4BA092" w14:textId="77777777" w:rsidR="002618D5" w:rsidRDefault="002618D5" w:rsidP="002618D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w:t>
      </w:r>
    </w:p>
    <w:p w14:paraId="495BBF3B" w14:textId="77777777" w:rsidR="002618D5" w:rsidRDefault="002618D5" w:rsidP="002618D5">
      <w:pPr>
        <w:rPr>
          <w:lang w:bidi="uk-UA"/>
        </w:rPr>
      </w:pPr>
    </w:p>
    <w:p w14:paraId="5FC40B21" w14:textId="77777777" w:rsidR="002618D5" w:rsidRDefault="002618D5" w:rsidP="002618D5">
      <w:pPr>
        <w:rPr>
          <w:lang w:bidi="uk-UA"/>
        </w:rPr>
      </w:pPr>
      <w:r>
        <w:rPr>
          <w:rFonts w:hint="eastAsia"/>
          <w:lang w:bidi="uk-UA"/>
        </w:rPr>
        <w:t>ГЛАВА</w:t>
      </w:r>
      <w:r>
        <w:rPr>
          <w:lang w:bidi="uk-UA"/>
        </w:rPr>
        <w:t xml:space="preserve"> III. </w:t>
      </w:r>
      <w:r>
        <w:rPr>
          <w:rFonts w:hint="eastAsia"/>
          <w:lang w:bidi="uk-UA"/>
        </w:rPr>
        <w:t>Исследование</w:t>
      </w:r>
      <w:r>
        <w:rPr>
          <w:lang w:bidi="uk-UA"/>
        </w:rPr>
        <w:t xml:space="preserve"> </w:t>
      </w:r>
      <w:r>
        <w:rPr>
          <w:rFonts w:hint="eastAsia"/>
          <w:lang w:bidi="uk-UA"/>
        </w:rPr>
        <w:t>процессов</w:t>
      </w:r>
      <w:r>
        <w:rPr>
          <w:lang w:bidi="uk-UA"/>
        </w:rPr>
        <w:t xml:space="preserve"> </w:t>
      </w:r>
      <w:r>
        <w:rPr>
          <w:rFonts w:hint="eastAsia"/>
          <w:lang w:bidi="uk-UA"/>
        </w:rPr>
        <w:t>влияния</w:t>
      </w:r>
      <w:r>
        <w:rPr>
          <w:lang w:bidi="uk-UA"/>
        </w:rPr>
        <w:t xml:space="preserve"> </w:t>
      </w:r>
      <w:r>
        <w:rPr>
          <w:rFonts w:hint="eastAsia"/>
          <w:lang w:bidi="uk-UA"/>
        </w:rPr>
        <w:t>агрессивных</w:t>
      </w:r>
      <w:r>
        <w:rPr>
          <w:lang w:bidi="uk-UA"/>
        </w:rPr>
        <w:t xml:space="preserve"> </w:t>
      </w:r>
      <w:r>
        <w:rPr>
          <w:rFonts w:hint="eastAsia"/>
          <w:lang w:bidi="uk-UA"/>
        </w:rPr>
        <w:t>сред</w:t>
      </w:r>
      <w:r>
        <w:rPr>
          <w:lang w:bidi="uk-UA"/>
        </w:rPr>
        <w:t xml:space="preserve"> </w:t>
      </w:r>
      <w:r>
        <w:rPr>
          <w:rFonts w:hint="eastAsia"/>
          <w:lang w:bidi="uk-UA"/>
        </w:rPr>
        <w:t>на</w:t>
      </w:r>
      <w:r>
        <w:rPr>
          <w:lang w:bidi="uk-UA"/>
        </w:rPr>
        <w:t xml:space="preserve"> </w:t>
      </w:r>
      <w:r>
        <w:rPr>
          <w:rFonts w:hint="eastAsia"/>
          <w:lang w:bidi="uk-UA"/>
        </w:rPr>
        <w:t>материалы</w:t>
      </w:r>
      <w:r>
        <w:rPr>
          <w:lang w:bidi="uk-UA"/>
        </w:rPr>
        <w:t xml:space="preserve"> </w:t>
      </w:r>
      <w:r>
        <w:rPr>
          <w:rFonts w:hint="eastAsia"/>
          <w:lang w:bidi="uk-UA"/>
        </w:rPr>
        <w:t>для</w:t>
      </w:r>
      <w:r>
        <w:rPr>
          <w:lang w:bidi="uk-UA"/>
        </w:rPr>
        <w:t xml:space="preserve"> </w:t>
      </w:r>
      <w:r>
        <w:rPr>
          <w:rFonts w:hint="eastAsia"/>
          <w:lang w:bidi="uk-UA"/>
        </w:rPr>
        <w:t>рабочих</w:t>
      </w:r>
    </w:p>
    <w:p w14:paraId="7EEBE2E0" w14:textId="77777777" w:rsidR="002618D5" w:rsidRDefault="002618D5" w:rsidP="002618D5">
      <w:pPr>
        <w:rPr>
          <w:lang w:bidi="uk-UA"/>
        </w:rPr>
      </w:pPr>
    </w:p>
    <w:p w14:paraId="3A6BAF2D" w14:textId="77777777" w:rsidR="002618D5" w:rsidRDefault="002618D5" w:rsidP="002618D5">
      <w:pPr>
        <w:rPr>
          <w:lang w:bidi="uk-UA"/>
        </w:rPr>
      </w:pPr>
      <w:r>
        <w:rPr>
          <w:lang w:bidi="uk-UA"/>
        </w:rPr>
        <w:t xml:space="preserve">3.1. </w:t>
      </w:r>
      <w:r>
        <w:rPr>
          <w:rFonts w:hint="eastAsia"/>
          <w:lang w:bidi="uk-UA"/>
        </w:rPr>
        <w:t>Исследование</w:t>
      </w:r>
      <w:r>
        <w:rPr>
          <w:lang w:bidi="uk-UA"/>
        </w:rPr>
        <w:t xml:space="preserve"> </w:t>
      </w:r>
      <w:r>
        <w:rPr>
          <w:rFonts w:hint="eastAsia"/>
          <w:lang w:bidi="uk-UA"/>
        </w:rPr>
        <w:t>процессов</w:t>
      </w:r>
      <w:r>
        <w:rPr>
          <w:lang w:bidi="uk-UA"/>
        </w:rPr>
        <w:t xml:space="preserve"> </w:t>
      </w:r>
      <w:r>
        <w:rPr>
          <w:rFonts w:hint="eastAsia"/>
          <w:lang w:bidi="uk-UA"/>
        </w:rPr>
        <w:t>влияния</w:t>
      </w:r>
      <w:r>
        <w:rPr>
          <w:lang w:bidi="uk-UA"/>
        </w:rPr>
        <w:t xml:space="preserve"> </w:t>
      </w:r>
      <w:r>
        <w:rPr>
          <w:rFonts w:hint="eastAsia"/>
          <w:lang w:bidi="uk-UA"/>
        </w:rPr>
        <w:t>масляной</w:t>
      </w:r>
      <w:r>
        <w:rPr>
          <w:lang w:bidi="uk-UA"/>
        </w:rPr>
        <w:t xml:space="preserve"> </w:t>
      </w:r>
      <w:r>
        <w:rPr>
          <w:rFonts w:hint="eastAsia"/>
          <w:lang w:bidi="uk-UA"/>
        </w:rPr>
        <w:t>и</w:t>
      </w:r>
      <w:r>
        <w:rPr>
          <w:lang w:bidi="uk-UA"/>
        </w:rPr>
        <w:t xml:space="preserve"> </w:t>
      </w:r>
      <w:r>
        <w:rPr>
          <w:rFonts w:hint="eastAsia"/>
          <w:lang w:bidi="uk-UA"/>
        </w:rPr>
        <w:t>водно</w:t>
      </w:r>
      <w:r>
        <w:rPr>
          <w:lang w:bidi="uk-UA"/>
        </w:rPr>
        <w:t>-</w:t>
      </w:r>
      <w:r>
        <w:rPr>
          <w:rFonts w:hint="eastAsia"/>
          <w:lang w:bidi="uk-UA"/>
        </w:rPr>
        <w:t>дисперсионной</w:t>
      </w:r>
      <w:r>
        <w:rPr>
          <w:lang w:bidi="uk-UA"/>
        </w:rPr>
        <w:t xml:space="preserve"> </w:t>
      </w:r>
      <w:r>
        <w:rPr>
          <w:rFonts w:hint="eastAsia"/>
          <w:lang w:bidi="uk-UA"/>
        </w:rPr>
        <w:t>красок</w:t>
      </w:r>
      <w:r>
        <w:rPr>
          <w:lang w:bidi="uk-UA"/>
        </w:rPr>
        <w:t xml:space="preserve"> </w:t>
      </w:r>
      <w:r>
        <w:rPr>
          <w:rFonts w:hint="eastAsia"/>
          <w:lang w:bidi="uk-UA"/>
        </w:rPr>
        <w:t>на</w:t>
      </w:r>
      <w:r>
        <w:rPr>
          <w:lang w:bidi="uk-UA"/>
        </w:rPr>
        <w:t xml:space="preserve"> </w:t>
      </w:r>
      <w:r>
        <w:rPr>
          <w:rFonts w:hint="eastAsia"/>
          <w:lang w:bidi="uk-UA"/>
        </w:rPr>
        <w:t>материалы</w:t>
      </w:r>
      <w:r>
        <w:rPr>
          <w:lang w:bidi="uk-UA"/>
        </w:rPr>
        <w:t xml:space="preserve"> </w:t>
      </w:r>
      <w:r>
        <w:rPr>
          <w:rFonts w:hint="eastAsia"/>
          <w:lang w:bidi="uk-UA"/>
        </w:rPr>
        <w:t>для</w:t>
      </w:r>
      <w:r>
        <w:rPr>
          <w:lang w:bidi="uk-UA"/>
        </w:rPr>
        <w:t xml:space="preserve"> </w:t>
      </w:r>
      <w:r>
        <w:rPr>
          <w:rFonts w:hint="eastAsia"/>
          <w:lang w:bidi="uk-UA"/>
        </w:rPr>
        <w:t>рабочих</w:t>
      </w:r>
    </w:p>
    <w:p w14:paraId="502C184E" w14:textId="77777777" w:rsidR="002618D5" w:rsidRDefault="002618D5" w:rsidP="002618D5">
      <w:pPr>
        <w:rPr>
          <w:lang w:bidi="uk-UA"/>
        </w:rPr>
      </w:pPr>
    </w:p>
    <w:p w14:paraId="46AD42B3" w14:textId="77777777" w:rsidR="002618D5" w:rsidRDefault="002618D5" w:rsidP="002618D5">
      <w:pPr>
        <w:rPr>
          <w:lang w:bidi="uk-UA"/>
        </w:rPr>
      </w:pPr>
      <w:r>
        <w:rPr>
          <w:lang w:bidi="uk-UA"/>
        </w:rPr>
        <w:lastRenderedPageBreak/>
        <w:t xml:space="preserve">3.2. </w:t>
      </w:r>
      <w:r>
        <w:rPr>
          <w:rFonts w:hint="eastAsia"/>
          <w:lang w:bidi="uk-UA"/>
        </w:rPr>
        <w:t>Исследование</w:t>
      </w:r>
      <w:r>
        <w:rPr>
          <w:lang w:bidi="uk-UA"/>
        </w:rPr>
        <w:t xml:space="preserve"> </w:t>
      </w:r>
      <w:r>
        <w:rPr>
          <w:rFonts w:hint="eastAsia"/>
          <w:lang w:bidi="uk-UA"/>
        </w:rPr>
        <w:t>процессов</w:t>
      </w:r>
      <w:r>
        <w:rPr>
          <w:lang w:bidi="uk-UA"/>
        </w:rPr>
        <w:t xml:space="preserve"> </w:t>
      </w:r>
      <w:r>
        <w:rPr>
          <w:rFonts w:hint="eastAsia"/>
          <w:lang w:bidi="uk-UA"/>
        </w:rPr>
        <w:t>влияния</w:t>
      </w:r>
      <w:r>
        <w:rPr>
          <w:lang w:bidi="uk-UA"/>
        </w:rPr>
        <w:t xml:space="preserve"> </w:t>
      </w:r>
      <w:r>
        <w:rPr>
          <w:rFonts w:hint="eastAsia"/>
          <w:lang w:bidi="uk-UA"/>
        </w:rPr>
        <w:t>плиточного</w:t>
      </w:r>
      <w:r>
        <w:rPr>
          <w:lang w:bidi="uk-UA"/>
        </w:rPr>
        <w:t xml:space="preserve"> </w:t>
      </w:r>
      <w:r>
        <w:rPr>
          <w:rFonts w:hint="eastAsia"/>
          <w:lang w:bidi="uk-UA"/>
        </w:rPr>
        <w:t>клея</w:t>
      </w:r>
      <w:r>
        <w:rPr>
          <w:lang w:bidi="uk-UA"/>
        </w:rPr>
        <w:t xml:space="preserve"> </w:t>
      </w:r>
      <w:r>
        <w:rPr>
          <w:rFonts w:hint="eastAsia"/>
          <w:lang w:bidi="uk-UA"/>
        </w:rPr>
        <w:t>на</w:t>
      </w:r>
      <w:r>
        <w:rPr>
          <w:lang w:bidi="uk-UA"/>
        </w:rPr>
        <w:t xml:space="preserve"> </w:t>
      </w:r>
      <w:r>
        <w:rPr>
          <w:rFonts w:hint="eastAsia"/>
          <w:lang w:bidi="uk-UA"/>
        </w:rPr>
        <w:t>материалы</w:t>
      </w:r>
      <w:r>
        <w:rPr>
          <w:lang w:bidi="uk-UA"/>
        </w:rPr>
        <w:t xml:space="preserve"> </w:t>
      </w:r>
      <w:r>
        <w:rPr>
          <w:rFonts w:hint="eastAsia"/>
          <w:lang w:bidi="uk-UA"/>
        </w:rPr>
        <w:t>для</w:t>
      </w:r>
      <w:r>
        <w:rPr>
          <w:lang w:bidi="uk-UA"/>
        </w:rPr>
        <w:t xml:space="preserve"> </w:t>
      </w:r>
      <w:r>
        <w:rPr>
          <w:rFonts w:hint="eastAsia"/>
          <w:lang w:bidi="uk-UA"/>
        </w:rPr>
        <w:t>одежды</w:t>
      </w:r>
      <w:r>
        <w:rPr>
          <w:lang w:bidi="uk-UA"/>
        </w:rPr>
        <w:t xml:space="preserve"> </w:t>
      </w:r>
      <w:r>
        <w:rPr>
          <w:rFonts w:hint="eastAsia"/>
          <w:lang w:bidi="uk-UA"/>
        </w:rPr>
        <w:t>рабочих</w:t>
      </w:r>
    </w:p>
    <w:p w14:paraId="7FE4A91C" w14:textId="77777777" w:rsidR="002618D5" w:rsidRDefault="002618D5" w:rsidP="002618D5">
      <w:pPr>
        <w:rPr>
          <w:lang w:bidi="uk-UA"/>
        </w:rPr>
      </w:pPr>
    </w:p>
    <w:p w14:paraId="0238A072" w14:textId="77777777" w:rsidR="002618D5" w:rsidRDefault="002618D5" w:rsidP="002618D5">
      <w:pPr>
        <w:rPr>
          <w:lang w:bidi="uk-UA"/>
        </w:rPr>
      </w:pPr>
      <w:r>
        <w:rPr>
          <w:lang w:bidi="uk-UA"/>
        </w:rPr>
        <w:t xml:space="preserve">3.3. </w:t>
      </w:r>
      <w:r>
        <w:rPr>
          <w:rFonts w:hint="eastAsia"/>
          <w:lang w:bidi="uk-UA"/>
        </w:rPr>
        <w:t>Исследование</w:t>
      </w:r>
      <w:r>
        <w:rPr>
          <w:lang w:bidi="uk-UA"/>
        </w:rPr>
        <w:t xml:space="preserve"> </w:t>
      </w:r>
      <w:r>
        <w:rPr>
          <w:rFonts w:hint="eastAsia"/>
          <w:lang w:bidi="uk-UA"/>
        </w:rPr>
        <w:t>процессов</w:t>
      </w:r>
      <w:r>
        <w:rPr>
          <w:lang w:bidi="uk-UA"/>
        </w:rPr>
        <w:t xml:space="preserve"> </w:t>
      </w:r>
      <w:r>
        <w:rPr>
          <w:rFonts w:hint="eastAsia"/>
          <w:lang w:bidi="uk-UA"/>
        </w:rPr>
        <w:t>влияния</w:t>
      </w:r>
      <w:r>
        <w:rPr>
          <w:lang w:bidi="uk-UA"/>
        </w:rPr>
        <w:t xml:space="preserve"> </w:t>
      </w:r>
      <w:r>
        <w:rPr>
          <w:rFonts w:hint="eastAsia"/>
          <w:lang w:bidi="uk-UA"/>
        </w:rPr>
        <w:t>акриловой</w:t>
      </w:r>
      <w:r>
        <w:rPr>
          <w:lang w:bidi="uk-UA"/>
        </w:rPr>
        <w:t xml:space="preserve"> </w:t>
      </w:r>
      <w:r>
        <w:rPr>
          <w:rFonts w:hint="eastAsia"/>
          <w:lang w:bidi="uk-UA"/>
        </w:rPr>
        <w:t>грунтовки</w:t>
      </w:r>
      <w:r>
        <w:rPr>
          <w:lang w:bidi="uk-UA"/>
        </w:rPr>
        <w:t xml:space="preserve"> </w:t>
      </w:r>
      <w:r>
        <w:rPr>
          <w:rFonts w:hint="eastAsia"/>
          <w:lang w:bidi="uk-UA"/>
        </w:rPr>
        <w:t>на</w:t>
      </w:r>
      <w:r>
        <w:rPr>
          <w:lang w:bidi="uk-UA"/>
        </w:rPr>
        <w:t xml:space="preserve"> </w:t>
      </w:r>
      <w:r>
        <w:rPr>
          <w:rFonts w:hint="eastAsia"/>
          <w:lang w:bidi="uk-UA"/>
        </w:rPr>
        <w:t>материалы</w:t>
      </w:r>
      <w:r>
        <w:rPr>
          <w:lang w:bidi="uk-UA"/>
        </w:rPr>
        <w:t xml:space="preserve"> </w:t>
      </w:r>
      <w:r>
        <w:rPr>
          <w:rFonts w:hint="eastAsia"/>
          <w:lang w:bidi="uk-UA"/>
        </w:rPr>
        <w:t>для</w:t>
      </w:r>
      <w:r>
        <w:rPr>
          <w:lang w:bidi="uk-UA"/>
        </w:rPr>
        <w:t xml:space="preserve"> </w:t>
      </w:r>
      <w:r>
        <w:rPr>
          <w:rFonts w:hint="eastAsia"/>
          <w:lang w:bidi="uk-UA"/>
        </w:rPr>
        <w:t>одежды</w:t>
      </w:r>
      <w:r>
        <w:rPr>
          <w:lang w:bidi="uk-UA"/>
        </w:rPr>
        <w:t xml:space="preserve"> </w:t>
      </w:r>
      <w:r>
        <w:rPr>
          <w:rFonts w:hint="eastAsia"/>
          <w:lang w:bidi="uk-UA"/>
        </w:rPr>
        <w:t>рабочих</w:t>
      </w:r>
    </w:p>
    <w:p w14:paraId="516FDFE6" w14:textId="77777777" w:rsidR="002618D5" w:rsidRDefault="002618D5" w:rsidP="002618D5">
      <w:pPr>
        <w:rPr>
          <w:lang w:bidi="uk-UA"/>
        </w:rPr>
      </w:pPr>
    </w:p>
    <w:p w14:paraId="4BED5405" w14:textId="77777777" w:rsidR="002618D5" w:rsidRDefault="002618D5" w:rsidP="002618D5">
      <w:pPr>
        <w:rPr>
          <w:lang w:bidi="uk-UA"/>
        </w:rPr>
      </w:pPr>
      <w:r>
        <w:rPr>
          <w:lang w:bidi="uk-UA"/>
        </w:rPr>
        <w:t xml:space="preserve">3.4. </w:t>
      </w:r>
      <w:r>
        <w:rPr>
          <w:rFonts w:hint="eastAsia"/>
          <w:lang w:bidi="uk-UA"/>
        </w:rPr>
        <w:t>Исследование</w:t>
      </w:r>
      <w:r>
        <w:rPr>
          <w:lang w:bidi="uk-UA"/>
        </w:rPr>
        <w:t xml:space="preserve"> </w:t>
      </w:r>
      <w:r>
        <w:rPr>
          <w:rFonts w:hint="eastAsia"/>
          <w:lang w:bidi="uk-UA"/>
        </w:rPr>
        <w:t>процессов</w:t>
      </w:r>
      <w:r>
        <w:rPr>
          <w:lang w:bidi="uk-UA"/>
        </w:rPr>
        <w:t xml:space="preserve"> </w:t>
      </w:r>
      <w:r>
        <w:rPr>
          <w:rFonts w:hint="eastAsia"/>
          <w:lang w:bidi="uk-UA"/>
        </w:rPr>
        <w:t>влияния</w:t>
      </w:r>
      <w:r>
        <w:rPr>
          <w:lang w:bidi="uk-UA"/>
        </w:rPr>
        <w:t xml:space="preserve"> </w:t>
      </w:r>
      <w:r>
        <w:rPr>
          <w:rFonts w:hint="eastAsia"/>
          <w:lang w:bidi="uk-UA"/>
        </w:rPr>
        <w:t>бетоконтакта</w:t>
      </w:r>
      <w:r>
        <w:rPr>
          <w:lang w:bidi="uk-UA"/>
        </w:rPr>
        <w:t xml:space="preserve"> </w:t>
      </w:r>
      <w:r>
        <w:rPr>
          <w:rFonts w:hint="eastAsia"/>
          <w:lang w:bidi="uk-UA"/>
        </w:rPr>
        <w:t>на</w:t>
      </w:r>
      <w:r>
        <w:rPr>
          <w:lang w:bidi="uk-UA"/>
        </w:rPr>
        <w:t xml:space="preserve"> </w:t>
      </w:r>
      <w:r>
        <w:rPr>
          <w:rFonts w:hint="eastAsia"/>
          <w:lang w:bidi="uk-UA"/>
        </w:rPr>
        <w:t>материалы</w:t>
      </w:r>
      <w:r>
        <w:rPr>
          <w:lang w:bidi="uk-UA"/>
        </w:rPr>
        <w:t xml:space="preserve"> </w:t>
      </w:r>
      <w:r>
        <w:rPr>
          <w:rFonts w:hint="eastAsia"/>
          <w:lang w:bidi="uk-UA"/>
        </w:rPr>
        <w:t>для</w:t>
      </w:r>
      <w:r>
        <w:rPr>
          <w:lang w:bidi="uk-UA"/>
        </w:rPr>
        <w:t xml:space="preserve"> </w:t>
      </w:r>
      <w:r>
        <w:rPr>
          <w:rFonts w:hint="eastAsia"/>
          <w:lang w:bidi="uk-UA"/>
        </w:rPr>
        <w:t>одежды</w:t>
      </w:r>
      <w:r>
        <w:rPr>
          <w:lang w:bidi="uk-UA"/>
        </w:rPr>
        <w:t xml:space="preserve"> </w:t>
      </w:r>
      <w:r>
        <w:rPr>
          <w:rFonts w:hint="eastAsia"/>
          <w:lang w:bidi="uk-UA"/>
        </w:rPr>
        <w:t>рабочих</w:t>
      </w:r>
    </w:p>
    <w:p w14:paraId="6ABD3003" w14:textId="77777777" w:rsidR="002618D5" w:rsidRDefault="002618D5" w:rsidP="002618D5">
      <w:pPr>
        <w:rPr>
          <w:lang w:bidi="uk-UA"/>
        </w:rPr>
      </w:pPr>
    </w:p>
    <w:p w14:paraId="76E7C804" w14:textId="77777777" w:rsidR="002618D5" w:rsidRDefault="002618D5" w:rsidP="002618D5">
      <w:pPr>
        <w:rPr>
          <w:lang w:bidi="uk-UA"/>
        </w:rPr>
      </w:pPr>
      <w:r>
        <w:rPr>
          <w:lang w:bidi="uk-UA"/>
        </w:rPr>
        <w:t xml:space="preserve">3.5. </w:t>
      </w:r>
      <w:r>
        <w:rPr>
          <w:rFonts w:hint="eastAsia"/>
          <w:lang w:bidi="uk-UA"/>
        </w:rPr>
        <w:t>Определение</w:t>
      </w:r>
      <w:r>
        <w:rPr>
          <w:lang w:bidi="uk-UA"/>
        </w:rPr>
        <w:t xml:space="preserve"> </w:t>
      </w:r>
      <w:r>
        <w:rPr>
          <w:rFonts w:hint="eastAsia"/>
          <w:lang w:bidi="uk-UA"/>
        </w:rPr>
        <w:t>устойчивости</w:t>
      </w:r>
      <w:r>
        <w:rPr>
          <w:lang w:bidi="uk-UA"/>
        </w:rPr>
        <w:t xml:space="preserve"> </w:t>
      </w:r>
      <w:r>
        <w:rPr>
          <w:rFonts w:hint="eastAsia"/>
          <w:lang w:bidi="uk-UA"/>
        </w:rPr>
        <w:t>окраски</w:t>
      </w:r>
      <w:r>
        <w:rPr>
          <w:lang w:bidi="uk-UA"/>
        </w:rPr>
        <w:t xml:space="preserve"> </w:t>
      </w:r>
      <w:r>
        <w:rPr>
          <w:rFonts w:hint="eastAsia"/>
          <w:lang w:bidi="uk-UA"/>
        </w:rPr>
        <w:t>тканей</w:t>
      </w:r>
      <w:r>
        <w:rPr>
          <w:lang w:bidi="uk-UA"/>
        </w:rPr>
        <w:t xml:space="preserve"> </w:t>
      </w:r>
      <w:r>
        <w:rPr>
          <w:rFonts w:hint="eastAsia"/>
          <w:lang w:bidi="uk-UA"/>
        </w:rPr>
        <w:t>к</w:t>
      </w:r>
      <w:r>
        <w:rPr>
          <w:lang w:bidi="uk-UA"/>
        </w:rPr>
        <w:t xml:space="preserve"> </w:t>
      </w:r>
      <w:r>
        <w:rPr>
          <w:rFonts w:hint="eastAsia"/>
          <w:lang w:bidi="uk-UA"/>
        </w:rPr>
        <w:t>органическим</w:t>
      </w:r>
      <w:r>
        <w:rPr>
          <w:lang w:bidi="uk-UA"/>
        </w:rPr>
        <w:t xml:space="preserve"> </w:t>
      </w:r>
      <w:r>
        <w:rPr>
          <w:rFonts w:hint="eastAsia"/>
          <w:lang w:bidi="uk-UA"/>
        </w:rPr>
        <w:t>растворителям</w:t>
      </w:r>
    </w:p>
    <w:p w14:paraId="34F134FE" w14:textId="77777777" w:rsidR="002618D5" w:rsidRDefault="002618D5" w:rsidP="002618D5">
      <w:pPr>
        <w:rPr>
          <w:lang w:bidi="uk-UA"/>
        </w:rPr>
      </w:pPr>
    </w:p>
    <w:p w14:paraId="248AD1B6" w14:textId="77777777" w:rsidR="002618D5" w:rsidRDefault="002618D5" w:rsidP="002618D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III</w:t>
      </w:r>
    </w:p>
    <w:p w14:paraId="7C9BF9FF" w14:textId="77777777" w:rsidR="002618D5" w:rsidRDefault="002618D5" w:rsidP="002618D5">
      <w:pPr>
        <w:rPr>
          <w:lang w:bidi="uk-UA"/>
        </w:rPr>
      </w:pPr>
    </w:p>
    <w:p w14:paraId="06D2A566" w14:textId="77777777" w:rsidR="002618D5" w:rsidRDefault="002618D5" w:rsidP="002618D5">
      <w:pPr>
        <w:rPr>
          <w:lang w:bidi="uk-UA"/>
        </w:rPr>
      </w:pPr>
      <w:r>
        <w:rPr>
          <w:rFonts w:hint="eastAsia"/>
          <w:lang w:bidi="uk-UA"/>
        </w:rPr>
        <w:t>ГЛАВА</w:t>
      </w:r>
      <w:r>
        <w:rPr>
          <w:lang w:bidi="uk-UA"/>
        </w:rPr>
        <w:t xml:space="preserve"> IV. </w:t>
      </w:r>
      <w:r>
        <w:rPr>
          <w:rFonts w:hint="eastAsia"/>
          <w:lang w:bidi="uk-UA"/>
        </w:rPr>
        <w:t>Комплексная</w:t>
      </w:r>
      <w:r>
        <w:rPr>
          <w:lang w:bidi="uk-UA"/>
        </w:rPr>
        <w:t xml:space="preserve"> </w:t>
      </w:r>
      <w:r>
        <w:rPr>
          <w:rFonts w:hint="eastAsia"/>
          <w:lang w:bidi="uk-UA"/>
        </w:rPr>
        <w:t>оценка</w:t>
      </w:r>
      <w:r>
        <w:rPr>
          <w:lang w:bidi="uk-UA"/>
        </w:rPr>
        <w:t xml:space="preserve"> </w:t>
      </w:r>
      <w:r>
        <w:rPr>
          <w:rFonts w:hint="eastAsia"/>
          <w:lang w:bidi="uk-UA"/>
        </w:rPr>
        <w:t>качества</w:t>
      </w:r>
      <w:r>
        <w:rPr>
          <w:lang w:bidi="uk-UA"/>
        </w:rPr>
        <w:t xml:space="preserve"> </w:t>
      </w:r>
      <w:r>
        <w:rPr>
          <w:rFonts w:hint="eastAsia"/>
          <w:lang w:bidi="uk-UA"/>
        </w:rPr>
        <w:t>текстильных</w:t>
      </w:r>
      <w:r>
        <w:rPr>
          <w:lang w:bidi="uk-UA"/>
        </w:rPr>
        <w:t xml:space="preserve"> </w:t>
      </w:r>
      <w:r>
        <w:rPr>
          <w:rFonts w:hint="eastAsia"/>
          <w:lang w:bidi="uk-UA"/>
        </w:rPr>
        <w:t>материалов</w:t>
      </w:r>
    </w:p>
    <w:p w14:paraId="5A1FF3F9" w14:textId="77777777" w:rsidR="002618D5" w:rsidRDefault="002618D5" w:rsidP="002618D5">
      <w:pPr>
        <w:rPr>
          <w:lang w:bidi="uk-UA"/>
        </w:rPr>
      </w:pPr>
    </w:p>
    <w:p w14:paraId="16DF80F5" w14:textId="77777777" w:rsidR="002618D5" w:rsidRDefault="002618D5" w:rsidP="002618D5">
      <w:pPr>
        <w:rPr>
          <w:lang w:bidi="uk-UA"/>
        </w:rPr>
      </w:pPr>
      <w:r>
        <w:rPr>
          <w:rFonts w:hint="eastAsia"/>
          <w:lang w:bidi="uk-UA"/>
        </w:rPr>
        <w:t>для</w:t>
      </w:r>
      <w:r>
        <w:rPr>
          <w:lang w:bidi="uk-UA"/>
        </w:rPr>
        <w:t xml:space="preserve"> </w:t>
      </w:r>
      <w:r>
        <w:rPr>
          <w:rFonts w:hint="eastAsia"/>
          <w:lang w:bidi="uk-UA"/>
        </w:rPr>
        <w:t>строителей</w:t>
      </w:r>
    </w:p>
    <w:p w14:paraId="17630741" w14:textId="77777777" w:rsidR="002618D5" w:rsidRDefault="002618D5" w:rsidP="002618D5">
      <w:pPr>
        <w:rPr>
          <w:lang w:bidi="uk-UA"/>
        </w:rPr>
      </w:pPr>
    </w:p>
    <w:p w14:paraId="4D1A10B2" w14:textId="77777777" w:rsidR="002618D5" w:rsidRDefault="002618D5" w:rsidP="002618D5">
      <w:pPr>
        <w:rPr>
          <w:lang w:bidi="uk-UA"/>
        </w:rPr>
      </w:pPr>
      <w:r>
        <w:rPr>
          <w:lang w:bidi="uk-UA"/>
        </w:rPr>
        <w:t xml:space="preserve">4.1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комплексной</w:t>
      </w:r>
      <w:r>
        <w:rPr>
          <w:lang w:bidi="uk-UA"/>
        </w:rPr>
        <w:t xml:space="preserve"> </w:t>
      </w:r>
      <w:r>
        <w:rPr>
          <w:rFonts w:hint="eastAsia"/>
          <w:lang w:bidi="uk-UA"/>
        </w:rPr>
        <w:t>оценки</w:t>
      </w:r>
      <w:r>
        <w:rPr>
          <w:lang w:bidi="uk-UA"/>
        </w:rPr>
        <w:t xml:space="preserve"> </w:t>
      </w:r>
      <w:r>
        <w:rPr>
          <w:rFonts w:hint="eastAsia"/>
          <w:lang w:bidi="uk-UA"/>
        </w:rPr>
        <w:t>качества</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после</w:t>
      </w:r>
      <w:r>
        <w:rPr>
          <w:lang w:bidi="uk-UA"/>
        </w:rPr>
        <w:t xml:space="preserve"> </w:t>
      </w:r>
      <w:r>
        <w:rPr>
          <w:rFonts w:hint="eastAsia"/>
          <w:lang w:bidi="uk-UA"/>
        </w:rPr>
        <w:t>опытной</w:t>
      </w:r>
      <w:r>
        <w:rPr>
          <w:lang w:bidi="uk-UA"/>
        </w:rPr>
        <w:t xml:space="preserve"> </w:t>
      </w:r>
      <w:r>
        <w:rPr>
          <w:rFonts w:hint="eastAsia"/>
          <w:lang w:bidi="uk-UA"/>
        </w:rPr>
        <w:t>носки</w:t>
      </w:r>
    </w:p>
    <w:p w14:paraId="7BFF4C76" w14:textId="77777777" w:rsidR="002618D5" w:rsidRDefault="002618D5" w:rsidP="002618D5">
      <w:pPr>
        <w:rPr>
          <w:lang w:bidi="uk-UA"/>
        </w:rPr>
      </w:pPr>
    </w:p>
    <w:p w14:paraId="0C2535DE" w14:textId="77777777" w:rsidR="002618D5" w:rsidRDefault="002618D5" w:rsidP="002618D5">
      <w:pPr>
        <w:rPr>
          <w:lang w:bidi="uk-UA"/>
        </w:rPr>
      </w:pPr>
      <w:r>
        <w:rPr>
          <w:lang w:bidi="uk-UA"/>
        </w:rPr>
        <w:t xml:space="preserve">4.2 </w:t>
      </w:r>
      <w:r>
        <w:rPr>
          <w:rFonts w:hint="eastAsia"/>
          <w:lang w:bidi="uk-UA"/>
        </w:rPr>
        <w:t>Комплексная</w:t>
      </w:r>
      <w:r>
        <w:rPr>
          <w:lang w:bidi="uk-UA"/>
        </w:rPr>
        <w:t xml:space="preserve"> </w:t>
      </w:r>
      <w:r>
        <w:rPr>
          <w:rFonts w:hint="eastAsia"/>
          <w:lang w:bidi="uk-UA"/>
        </w:rPr>
        <w:t>оценка</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после</w:t>
      </w:r>
      <w:r>
        <w:rPr>
          <w:lang w:bidi="uk-UA"/>
        </w:rPr>
        <w:t xml:space="preserve"> </w:t>
      </w:r>
      <w:r>
        <w:rPr>
          <w:rFonts w:hint="eastAsia"/>
          <w:lang w:bidi="uk-UA"/>
        </w:rPr>
        <w:t>многократных</w:t>
      </w:r>
      <w:r>
        <w:rPr>
          <w:lang w:bidi="uk-UA"/>
        </w:rPr>
        <w:t xml:space="preserve"> </w:t>
      </w:r>
      <w:r>
        <w:rPr>
          <w:rFonts w:hint="eastAsia"/>
          <w:lang w:bidi="uk-UA"/>
        </w:rPr>
        <w:t>стирок</w:t>
      </w:r>
    </w:p>
    <w:p w14:paraId="0A9047D0" w14:textId="77777777" w:rsidR="002618D5" w:rsidRDefault="002618D5" w:rsidP="002618D5">
      <w:pPr>
        <w:rPr>
          <w:lang w:bidi="uk-UA"/>
        </w:rPr>
      </w:pPr>
    </w:p>
    <w:p w14:paraId="5C1FB8F3" w14:textId="77777777" w:rsidR="002618D5" w:rsidRDefault="002618D5" w:rsidP="002618D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IV</w:t>
      </w:r>
    </w:p>
    <w:p w14:paraId="48071992" w14:textId="77777777" w:rsidR="002618D5" w:rsidRDefault="002618D5" w:rsidP="002618D5">
      <w:pPr>
        <w:rPr>
          <w:lang w:bidi="uk-UA"/>
        </w:rPr>
      </w:pPr>
    </w:p>
    <w:p w14:paraId="536CC0F7" w14:textId="77777777" w:rsidR="002618D5" w:rsidRDefault="002618D5" w:rsidP="002618D5">
      <w:pPr>
        <w:rPr>
          <w:lang w:bidi="uk-UA"/>
        </w:rPr>
      </w:pPr>
      <w:r>
        <w:rPr>
          <w:rFonts w:hint="eastAsia"/>
          <w:lang w:bidi="uk-UA"/>
        </w:rPr>
        <w:t>ГЛАВА</w:t>
      </w:r>
      <w:r>
        <w:rPr>
          <w:lang w:bidi="uk-UA"/>
        </w:rPr>
        <w:t xml:space="preserve"> V. </w:t>
      </w:r>
      <w:r>
        <w:rPr>
          <w:rFonts w:hint="eastAsia"/>
          <w:lang w:bidi="uk-UA"/>
        </w:rPr>
        <w:t>Определение</w:t>
      </w:r>
      <w:r>
        <w:rPr>
          <w:lang w:bidi="uk-UA"/>
        </w:rPr>
        <w:t xml:space="preserve"> </w:t>
      </w:r>
      <w:r>
        <w:rPr>
          <w:rFonts w:hint="eastAsia"/>
          <w:lang w:bidi="uk-UA"/>
        </w:rPr>
        <w:t>проницаемости</w:t>
      </w:r>
      <w:r>
        <w:rPr>
          <w:lang w:bidi="uk-UA"/>
        </w:rPr>
        <w:t xml:space="preserve"> </w:t>
      </w:r>
      <w:r>
        <w:rPr>
          <w:rFonts w:hint="eastAsia"/>
          <w:lang w:bidi="uk-UA"/>
        </w:rPr>
        <w:t>краски</w:t>
      </w:r>
      <w:r>
        <w:rPr>
          <w:lang w:bidi="uk-UA"/>
        </w:rPr>
        <w:t xml:space="preserve"> </w:t>
      </w:r>
      <w:r>
        <w:rPr>
          <w:rFonts w:hint="eastAsia"/>
          <w:lang w:bidi="uk-UA"/>
        </w:rPr>
        <w:t>в</w:t>
      </w:r>
      <w:r>
        <w:rPr>
          <w:lang w:bidi="uk-UA"/>
        </w:rPr>
        <w:t xml:space="preserve"> </w:t>
      </w:r>
      <w:r>
        <w:rPr>
          <w:rFonts w:hint="eastAsia"/>
          <w:lang w:bidi="uk-UA"/>
        </w:rPr>
        <w:t>зависимости</w:t>
      </w:r>
      <w:r>
        <w:rPr>
          <w:lang w:bidi="uk-UA"/>
        </w:rPr>
        <w:t xml:space="preserve"> </w:t>
      </w:r>
      <w:r>
        <w:rPr>
          <w:rFonts w:hint="eastAsia"/>
          <w:lang w:bidi="uk-UA"/>
        </w:rPr>
        <w:t>от</w:t>
      </w:r>
      <w:r>
        <w:rPr>
          <w:lang w:bidi="uk-UA"/>
        </w:rPr>
        <w:t xml:space="preserve"> </w:t>
      </w:r>
      <w:r>
        <w:rPr>
          <w:rFonts w:hint="eastAsia"/>
          <w:lang w:bidi="uk-UA"/>
        </w:rPr>
        <w:t>структурных</w:t>
      </w:r>
      <w:r>
        <w:rPr>
          <w:lang w:bidi="uk-UA"/>
        </w:rPr>
        <w:t xml:space="preserve"> </w:t>
      </w:r>
      <w:r>
        <w:rPr>
          <w:rFonts w:hint="eastAsia"/>
          <w:lang w:bidi="uk-UA"/>
        </w:rPr>
        <w:t>характеристик</w:t>
      </w:r>
      <w:r>
        <w:rPr>
          <w:lang w:bidi="uk-UA"/>
        </w:rPr>
        <w:t xml:space="preserve"> </w:t>
      </w:r>
      <w:r>
        <w:rPr>
          <w:rFonts w:hint="eastAsia"/>
          <w:lang w:bidi="uk-UA"/>
        </w:rPr>
        <w:t>ткани</w:t>
      </w:r>
    </w:p>
    <w:p w14:paraId="0E33B626" w14:textId="77777777" w:rsidR="002618D5" w:rsidRDefault="002618D5" w:rsidP="002618D5">
      <w:pPr>
        <w:rPr>
          <w:lang w:bidi="uk-UA"/>
        </w:rPr>
      </w:pPr>
    </w:p>
    <w:p w14:paraId="70DF914A" w14:textId="77777777" w:rsidR="002618D5" w:rsidRDefault="002618D5" w:rsidP="002618D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V</w:t>
      </w:r>
    </w:p>
    <w:p w14:paraId="4BD5BAA5" w14:textId="77777777" w:rsidR="002618D5" w:rsidRDefault="002618D5" w:rsidP="002618D5">
      <w:pPr>
        <w:rPr>
          <w:lang w:bidi="uk-UA"/>
        </w:rPr>
      </w:pPr>
    </w:p>
    <w:p w14:paraId="61662208" w14:textId="77777777" w:rsidR="002618D5" w:rsidRDefault="002618D5" w:rsidP="002618D5">
      <w:pPr>
        <w:rPr>
          <w:lang w:bidi="uk-UA"/>
        </w:rPr>
      </w:pPr>
      <w:r>
        <w:rPr>
          <w:rFonts w:hint="eastAsia"/>
          <w:lang w:bidi="uk-UA"/>
        </w:rPr>
        <w:t>Общие</w:t>
      </w:r>
      <w:r>
        <w:rPr>
          <w:lang w:bidi="uk-UA"/>
        </w:rPr>
        <w:t xml:space="preserve"> </w:t>
      </w:r>
      <w:r>
        <w:rPr>
          <w:rFonts w:hint="eastAsia"/>
          <w:lang w:bidi="uk-UA"/>
        </w:rPr>
        <w:t>выводы</w:t>
      </w:r>
      <w:r>
        <w:rPr>
          <w:lang w:bidi="uk-UA"/>
        </w:rPr>
        <w:t xml:space="preserve"> </w:t>
      </w:r>
      <w:r>
        <w:rPr>
          <w:rFonts w:hint="eastAsia"/>
          <w:lang w:bidi="uk-UA"/>
        </w:rPr>
        <w:t>и</w:t>
      </w:r>
      <w:r>
        <w:rPr>
          <w:lang w:bidi="uk-UA"/>
        </w:rPr>
        <w:t xml:space="preserve"> </w:t>
      </w:r>
      <w:r>
        <w:rPr>
          <w:rFonts w:hint="eastAsia"/>
          <w:lang w:bidi="uk-UA"/>
        </w:rPr>
        <w:t>рекомендации</w:t>
      </w:r>
      <w:r>
        <w:rPr>
          <w:lang w:bidi="uk-UA"/>
        </w:rPr>
        <w:t xml:space="preserve"> </w:t>
      </w:r>
      <w:r>
        <w:rPr>
          <w:rFonts w:hint="eastAsia"/>
          <w:lang w:bidi="uk-UA"/>
        </w:rPr>
        <w:t>по</w:t>
      </w:r>
      <w:r>
        <w:rPr>
          <w:lang w:bidi="uk-UA"/>
        </w:rPr>
        <w:t xml:space="preserve"> </w:t>
      </w:r>
      <w:r>
        <w:rPr>
          <w:rFonts w:hint="eastAsia"/>
          <w:lang w:bidi="uk-UA"/>
        </w:rPr>
        <w:t>работе</w:t>
      </w:r>
    </w:p>
    <w:p w14:paraId="263481CC" w14:textId="77777777" w:rsidR="002618D5" w:rsidRDefault="002618D5" w:rsidP="002618D5">
      <w:pPr>
        <w:rPr>
          <w:lang w:bidi="uk-UA"/>
        </w:rPr>
      </w:pPr>
    </w:p>
    <w:p w14:paraId="4764305F" w14:textId="77777777" w:rsidR="002618D5" w:rsidRDefault="002618D5" w:rsidP="002618D5">
      <w:pPr>
        <w:rPr>
          <w:lang w:bidi="uk-UA"/>
        </w:rPr>
      </w:pPr>
      <w:r>
        <w:rPr>
          <w:rFonts w:hint="eastAsia"/>
          <w:lang w:bidi="uk-UA"/>
        </w:rPr>
        <w:lastRenderedPageBreak/>
        <w:t>Приложение</w:t>
      </w:r>
    </w:p>
    <w:p w14:paraId="69A08E5E" w14:textId="77777777" w:rsidR="002618D5" w:rsidRDefault="002618D5" w:rsidP="002618D5">
      <w:pPr>
        <w:rPr>
          <w:lang w:bidi="uk-UA"/>
        </w:rPr>
      </w:pPr>
    </w:p>
    <w:p w14:paraId="4F828E87" w14:textId="77777777" w:rsidR="002618D5" w:rsidRDefault="002618D5" w:rsidP="002618D5">
      <w:pPr>
        <w:rPr>
          <w:lang w:bidi="uk-UA"/>
        </w:rPr>
      </w:pPr>
      <w:r>
        <w:rPr>
          <w:rFonts w:hint="eastAsia"/>
          <w:lang w:bidi="uk-UA"/>
        </w:rPr>
        <w:t>Приложение</w:t>
      </w:r>
    </w:p>
    <w:p w14:paraId="5EA2BDD6" w14:textId="77777777" w:rsidR="002618D5" w:rsidRDefault="002618D5" w:rsidP="002618D5">
      <w:pPr>
        <w:rPr>
          <w:lang w:bidi="uk-UA"/>
        </w:rPr>
      </w:pPr>
    </w:p>
    <w:p w14:paraId="2459B10E" w14:textId="77777777" w:rsidR="002618D5" w:rsidRDefault="002618D5" w:rsidP="002618D5">
      <w:pPr>
        <w:rPr>
          <w:lang w:bidi="uk-UA"/>
        </w:rPr>
      </w:pPr>
      <w:r>
        <w:rPr>
          <w:rFonts w:hint="eastAsia"/>
          <w:lang w:bidi="uk-UA"/>
        </w:rPr>
        <w:t>Приложение</w:t>
      </w:r>
    </w:p>
    <w:p w14:paraId="1FEA38A9" w14:textId="77777777" w:rsidR="002618D5" w:rsidRDefault="002618D5" w:rsidP="002618D5">
      <w:pPr>
        <w:rPr>
          <w:lang w:bidi="uk-UA"/>
        </w:rPr>
      </w:pPr>
    </w:p>
    <w:p w14:paraId="778C6550" w14:textId="77777777" w:rsidR="002618D5" w:rsidRDefault="002618D5" w:rsidP="002618D5">
      <w:pPr>
        <w:rPr>
          <w:lang w:bidi="uk-UA"/>
        </w:rPr>
      </w:pPr>
      <w:r>
        <w:rPr>
          <w:rFonts w:hint="eastAsia"/>
          <w:lang w:bidi="uk-UA"/>
        </w:rPr>
        <w:t>Приложение</w:t>
      </w:r>
    </w:p>
    <w:p w14:paraId="6017978F" w14:textId="77777777" w:rsidR="002618D5" w:rsidRDefault="002618D5" w:rsidP="002618D5">
      <w:pPr>
        <w:rPr>
          <w:lang w:bidi="uk-UA"/>
        </w:rPr>
      </w:pPr>
    </w:p>
    <w:p w14:paraId="5486D592" w14:textId="041E3F91" w:rsidR="002618D5" w:rsidRPr="002618D5" w:rsidRDefault="002618D5" w:rsidP="002618D5">
      <w:pPr>
        <w:rPr>
          <w:lang w:bidi="uk-UA"/>
        </w:rPr>
      </w:pPr>
      <w:r>
        <w:rPr>
          <w:rFonts w:hint="eastAsia"/>
          <w:lang w:bidi="uk-UA"/>
        </w:rPr>
        <w:t>Литература</w:t>
      </w:r>
    </w:p>
    <w:sectPr w:rsidR="002618D5" w:rsidRPr="002618D5" w:rsidSect="00A118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AAD7" w14:textId="77777777" w:rsidR="00A11827" w:rsidRDefault="00A11827">
      <w:pPr>
        <w:spacing w:after="0" w:line="240" w:lineRule="auto"/>
      </w:pPr>
      <w:r>
        <w:separator/>
      </w:r>
    </w:p>
  </w:endnote>
  <w:endnote w:type="continuationSeparator" w:id="0">
    <w:p w14:paraId="1713ACF5" w14:textId="77777777" w:rsidR="00A11827" w:rsidRDefault="00A1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058E" w14:textId="77777777" w:rsidR="00A11827" w:rsidRDefault="00A11827"/>
    <w:p w14:paraId="4986DA13" w14:textId="77777777" w:rsidR="00A11827" w:rsidRDefault="00A11827"/>
    <w:p w14:paraId="5568DB4D" w14:textId="77777777" w:rsidR="00A11827" w:rsidRDefault="00A11827"/>
    <w:p w14:paraId="32B1EEFE" w14:textId="77777777" w:rsidR="00A11827" w:rsidRDefault="00A11827"/>
    <w:p w14:paraId="6F2A4DD4" w14:textId="77777777" w:rsidR="00A11827" w:rsidRDefault="00A11827"/>
    <w:p w14:paraId="44F8A9C3" w14:textId="77777777" w:rsidR="00A11827" w:rsidRDefault="00A11827"/>
    <w:p w14:paraId="12957F79" w14:textId="77777777" w:rsidR="00A11827" w:rsidRDefault="00A118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4133D4" wp14:editId="366E26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9B06F" w14:textId="77777777" w:rsidR="00A11827" w:rsidRDefault="00A118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133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79B06F" w14:textId="77777777" w:rsidR="00A11827" w:rsidRDefault="00A118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481270" w14:textId="77777777" w:rsidR="00A11827" w:rsidRDefault="00A11827"/>
    <w:p w14:paraId="43F7FF1F" w14:textId="77777777" w:rsidR="00A11827" w:rsidRDefault="00A11827"/>
    <w:p w14:paraId="1C031717" w14:textId="77777777" w:rsidR="00A11827" w:rsidRDefault="00A118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B7B3D8" wp14:editId="347B32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3EF3A" w14:textId="77777777" w:rsidR="00A11827" w:rsidRDefault="00A11827"/>
                          <w:p w14:paraId="347D81BA" w14:textId="77777777" w:rsidR="00A11827" w:rsidRDefault="00A118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B7B3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83EF3A" w14:textId="77777777" w:rsidR="00A11827" w:rsidRDefault="00A11827"/>
                    <w:p w14:paraId="347D81BA" w14:textId="77777777" w:rsidR="00A11827" w:rsidRDefault="00A118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998421" w14:textId="77777777" w:rsidR="00A11827" w:rsidRDefault="00A11827"/>
    <w:p w14:paraId="456EB75C" w14:textId="77777777" w:rsidR="00A11827" w:rsidRDefault="00A11827">
      <w:pPr>
        <w:rPr>
          <w:sz w:val="2"/>
          <w:szCs w:val="2"/>
        </w:rPr>
      </w:pPr>
    </w:p>
    <w:p w14:paraId="437D284D" w14:textId="77777777" w:rsidR="00A11827" w:rsidRDefault="00A11827"/>
    <w:p w14:paraId="337FF0AF" w14:textId="77777777" w:rsidR="00A11827" w:rsidRDefault="00A11827">
      <w:pPr>
        <w:spacing w:after="0" w:line="240" w:lineRule="auto"/>
      </w:pPr>
    </w:p>
  </w:footnote>
  <w:footnote w:type="continuationSeparator" w:id="0">
    <w:p w14:paraId="263ED99A" w14:textId="77777777" w:rsidR="00A11827" w:rsidRDefault="00A1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27"/>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19820</TotalTime>
  <Pages>4</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2560</cp:revision>
  <cp:lastPrinted>2009-02-06T05:36:00Z</cp:lastPrinted>
  <dcterms:created xsi:type="dcterms:W3CDTF">2024-01-07T13:43:00Z</dcterms:created>
  <dcterms:modified xsi:type="dcterms:W3CDTF">2024-02-09T16:47:00Z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