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0D1D" w14:textId="659C03E5" w:rsidR="005F3741" w:rsidRDefault="003C6D88" w:rsidP="003C6D88">
      <w:pPr>
        <w:rPr>
          <w:rFonts w:ascii="Times New Roman" w:eastAsia="Arial Unicode MS" w:hAnsi="Times New Roman" w:cs="Times New Roman"/>
          <w:b/>
          <w:bCs/>
          <w:color w:val="000000"/>
          <w:kern w:val="0"/>
          <w:sz w:val="28"/>
          <w:szCs w:val="28"/>
          <w:lang w:eastAsia="ru-RU" w:bidi="uk-UA"/>
        </w:rPr>
      </w:pPr>
      <w:r w:rsidRPr="003C6D88">
        <w:rPr>
          <w:rFonts w:ascii="Times New Roman" w:eastAsia="Arial Unicode MS" w:hAnsi="Times New Roman" w:cs="Times New Roman" w:hint="eastAsia"/>
          <w:b/>
          <w:bCs/>
          <w:color w:val="000000"/>
          <w:kern w:val="0"/>
          <w:sz w:val="28"/>
          <w:szCs w:val="28"/>
          <w:lang w:eastAsia="ru-RU" w:bidi="uk-UA"/>
        </w:rPr>
        <w:t>Шарыгина</w:t>
      </w:r>
      <w:r w:rsidRPr="003C6D88">
        <w:rPr>
          <w:rFonts w:ascii="Times New Roman" w:eastAsia="Arial Unicode MS" w:hAnsi="Times New Roman" w:cs="Times New Roman"/>
          <w:b/>
          <w:bCs/>
          <w:color w:val="000000"/>
          <w:kern w:val="0"/>
          <w:sz w:val="28"/>
          <w:szCs w:val="28"/>
          <w:lang w:eastAsia="ru-RU" w:bidi="uk-UA"/>
        </w:rPr>
        <w:t xml:space="preserve"> </w:t>
      </w:r>
      <w:r w:rsidRPr="003C6D88">
        <w:rPr>
          <w:rFonts w:ascii="Times New Roman" w:eastAsia="Arial Unicode MS" w:hAnsi="Times New Roman" w:cs="Times New Roman" w:hint="eastAsia"/>
          <w:b/>
          <w:bCs/>
          <w:color w:val="000000"/>
          <w:kern w:val="0"/>
          <w:sz w:val="28"/>
          <w:szCs w:val="28"/>
          <w:lang w:eastAsia="ru-RU" w:bidi="uk-UA"/>
        </w:rPr>
        <w:t>Ирина</w:t>
      </w:r>
      <w:r w:rsidRPr="003C6D88">
        <w:rPr>
          <w:rFonts w:ascii="Times New Roman" w:eastAsia="Arial Unicode MS" w:hAnsi="Times New Roman" w:cs="Times New Roman"/>
          <w:b/>
          <w:bCs/>
          <w:color w:val="000000"/>
          <w:kern w:val="0"/>
          <w:sz w:val="28"/>
          <w:szCs w:val="28"/>
          <w:lang w:eastAsia="ru-RU" w:bidi="uk-UA"/>
        </w:rPr>
        <w:t xml:space="preserve"> </w:t>
      </w:r>
      <w:proofErr w:type="spellStart"/>
      <w:r w:rsidRPr="003C6D88">
        <w:rPr>
          <w:rFonts w:ascii="Times New Roman" w:eastAsia="Arial Unicode MS" w:hAnsi="Times New Roman" w:cs="Times New Roman" w:hint="eastAsia"/>
          <w:b/>
          <w:bCs/>
          <w:color w:val="000000"/>
          <w:kern w:val="0"/>
          <w:sz w:val="28"/>
          <w:szCs w:val="28"/>
          <w:lang w:eastAsia="ru-RU" w:bidi="uk-UA"/>
        </w:rPr>
        <w:t>Тимерьяновна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3C6D88">
        <w:rPr>
          <w:rFonts w:ascii="Times New Roman" w:eastAsia="Arial Unicode MS" w:hAnsi="Times New Roman" w:cs="Times New Roman" w:hint="eastAsia"/>
          <w:b/>
          <w:bCs/>
          <w:color w:val="000000"/>
          <w:kern w:val="0"/>
          <w:sz w:val="28"/>
          <w:szCs w:val="28"/>
          <w:lang w:eastAsia="ru-RU" w:bidi="uk-UA"/>
        </w:rPr>
        <w:t>Формирование</w:t>
      </w:r>
      <w:r w:rsidRPr="003C6D88">
        <w:rPr>
          <w:rFonts w:ascii="Times New Roman" w:eastAsia="Arial Unicode MS" w:hAnsi="Times New Roman" w:cs="Times New Roman"/>
          <w:b/>
          <w:bCs/>
          <w:color w:val="000000"/>
          <w:kern w:val="0"/>
          <w:sz w:val="28"/>
          <w:szCs w:val="28"/>
          <w:lang w:eastAsia="ru-RU" w:bidi="uk-UA"/>
        </w:rPr>
        <w:t xml:space="preserve"> </w:t>
      </w:r>
      <w:r w:rsidRPr="003C6D88">
        <w:rPr>
          <w:rFonts w:ascii="Times New Roman" w:eastAsia="Arial Unicode MS" w:hAnsi="Times New Roman" w:cs="Times New Roman" w:hint="eastAsia"/>
          <w:b/>
          <w:bCs/>
          <w:color w:val="000000"/>
          <w:kern w:val="0"/>
          <w:sz w:val="28"/>
          <w:szCs w:val="28"/>
          <w:lang w:eastAsia="ru-RU" w:bidi="uk-UA"/>
        </w:rPr>
        <w:t>организационно</w:t>
      </w:r>
      <w:r w:rsidRPr="003C6D88">
        <w:rPr>
          <w:rFonts w:ascii="Times New Roman" w:eastAsia="Arial Unicode MS" w:hAnsi="Times New Roman" w:cs="Times New Roman"/>
          <w:b/>
          <w:bCs/>
          <w:color w:val="000000"/>
          <w:kern w:val="0"/>
          <w:sz w:val="28"/>
          <w:szCs w:val="28"/>
          <w:lang w:eastAsia="ru-RU" w:bidi="uk-UA"/>
        </w:rPr>
        <w:t>-</w:t>
      </w:r>
      <w:r w:rsidRPr="003C6D88">
        <w:rPr>
          <w:rFonts w:ascii="Times New Roman" w:eastAsia="Arial Unicode MS" w:hAnsi="Times New Roman" w:cs="Times New Roman" w:hint="eastAsia"/>
          <w:b/>
          <w:bCs/>
          <w:color w:val="000000"/>
          <w:kern w:val="0"/>
          <w:sz w:val="28"/>
          <w:szCs w:val="28"/>
          <w:lang w:eastAsia="ru-RU" w:bidi="uk-UA"/>
        </w:rPr>
        <w:t>управленческих</w:t>
      </w:r>
      <w:r w:rsidRPr="003C6D88">
        <w:rPr>
          <w:rFonts w:ascii="Times New Roman" w:eastAsia="Arial Unicode MS" w:hAnsi="Times New Roman" w:cs="Times New Roman"/>
          <w:b/>
          <w:bCs/>
          <w:color w:val="000000"/>
          <w:kern w:val="0"/>
          <w:sz w:val="28"/>
          <w:szCs w:val="28"/>
          <w:lang w:eastAsia="ru-RU" w:bidi="uk-UA"/>
        </w:rPr>
        <w:t xml:space="preserve"> </w:t>
      </w:r>
      <w:r w:rsidRPr="003C6D88">
        <w:rPr>
          <w:rFonts w:ascii="Times New Roman" w:eastAsia="Arial Unicode MS" w:hAnsi="Times New Roman" w:cs="Times New Roman" w:hint="eastAsia"/>
          <w:b/>
          <w:bCs/>
          <w:color w:val="000000"/>
          <w:kern w:val="0"/>
          <w:sz w:val="28"/>
          <w:szCs w:val="28"/>
          <w:lang w:eastAsia="ru-RU" w:bidi="uk-UA"/>
        </w:rPr>
        <w:t>компетенций</w:t>
      </w:r>
      <w:r w:rsidRPr="003C6D88">
        <w:rPr>
          <w:rFonts w:ascii="Times New Roman" w:eastAsia="Arial Unicode MS" w:hAnsi="Times New Roman" w:cs="Times New Roman"/>
          <w:b/>
          <w:bCs/>
          <w:color w:val="000000"/>
          <w:kern w:val="0"/>
          <w:sz w:val="28"/>
          <w:szCs w:val="28"/>
          <w:lang w:eastAsia="ru-RU" w:bidi="uk-UA"/>
        </w:rPr>
        <w:t xml:space="preserve"> </w:t>
      </w:r>
      <w:r w:rsidRPr="003C6D88">
        <w:rPr>
          <w:rFonts w:ascii="Times New Roman" w:eastAsia="Arial Unicode MS" w:hAnsi="Times New Roman" w:cs="Times New Roman" w:hint="eastAsia"/>
          <w:b/>
          <w:bCs/>
          <w:color w:val="000000"/>
          <w:kern w:val="0"/>
          <w:sz w:val="28"/>
          <w:szCs w:val="28"/>
          <w:lang w:eastAsia="ru-RU" w:bidi="uk-UA"/>
        </w:rPr>
        <w:t>у</w:t>
      </w:r>
      <w:r w:rsidRPr="003C6D88">
        <w:rPr>
          <w:rFonts w:ascii="Times New Roman" w:eastAsia="Arial Unicode MS" w:hAnsi="Times New Roman" w:cs="Times New Roman"/>
          <w:b/>
          <w:bCs/>
          <w:color w:val="000000"/>
          <w:kern w:val="0"/>
          <w:sz w:val="28"/>
          <w:szCs w:val="28"/>
          <w:lang w:eastAsia="ru-RU" w:bidi="uk-UA"/>
        </w:rPr>
        <w:t xml:space="preserve"> </w:t>
      </w:r>
      <w:r w:rsidRPr="003C6D88">
        <w:rPr>
          <w:rFonts w:ascii="Times New Roman" w:eastAsia="Arial Unicode MS" w:hAnsi="Times New Roman" w:cs="Times New Roman" w:hint="eastAsia"/>
          <w:b/>
          <w:bCs/>
          <w:color w:val="000000"/>
          <w:kern w:val="0"/>
          <w:sz w:val="28"/>
          <w:szCs w:val="28"/>
          <w:lang w:eastAsia="ru-RU" w:bidi="uk-UA"/>
        </w:rPr>
        <w:t>студентов</w:t>
      </w:r>
      <w:r w:rsidRPr="003C6D88">
        <w:rPr>
          <w:rFonts w:ascii="Times New Roman" w:eastAsia="Arial Unicode MS" w:hAnsi="Times New Roman" w:cs="Times New Roman"/>
          <w:b/>
          <w:bCs/>
          <w:color w:val="000000"/>
          <w:kern w:val="0"/>
          <w:sz w:val="28"/>
          <w:szCs w:val="28"/>
          <w:lang w:eastAsia="ru-RU" w:bidi="uk-UA"/>
        </w:rPr>
        <w:t xml:space="preserve"> </w:t>
      </w:r>
      <w:r w:rsidRPr="003C6D88">
        <w:rPr>
          <w:rFonts w:ascii="Times New Roman" w:eastAsia="Arial Unicode MS" w:hAnsi="Times New Roman" w:cs="Times New Roman" w:hint="eastAsia"/>
          <w:b/>
          <w:bCs/>
          <w:color w:val="000000"/>
          <w:kern w:val="0"/>
          <w:sz w:val="28"/>
          <w:szCs w:val="28"/>
          <w:lang w:eastAsia="ru-RU" w:bidi="uk-UA"/>
        </w:rPr>
        <w:t>физкультурного</w:t>
      </w:r>
      <w:r w:rsidRPr="003C6D88">
        <w:rPr>
          <w:rFonts w:ascii="Times New Roman" w:eastAsia="Arial Unicode MS" w:hAnsi="Times New Roman" w:cs="Times New Roman"/>
          <w:b/>
          <w:bCs/>
          <w:color w:val="000000"/>
          <w:kern w:val="0"/>
          <w:sz w:val="28"/>
          <w:szCs w:val="28"/>
          <w:lang w:eastAsia="ru-RU" w:bidi="uk-UA"/>
        </w:rPr>
        <w:t xml:space="preserve"> </w:t>
      </w:r>
      <w:r w:rsidRPr="003C6D88">
        <w:rPr>
          <w:rFonts w:ascii="Times New Roman" w:eastAsia="Arial Unicode MS" w:hAnsi="Times New Roman" w:cs="Times New Roman" w:hint="eastAsia"/>
          <w:b/>
          <w:bCs/>
          <w:color w:val="000000"/>
          <w:kern w:val="0"/>
          <w:sz w:val="28"/>
          <w:szCs w:val="28"/>
          <w:lang w:eastAsia="ru-RU" w:bidi="uk-UA"/>
        </w:rPr>
        <w:t>вуза</w:t>
      </w:r>
    </w:p>
    <w:p w14:paraId="3C36695B" w14:textId="77777777" w:rsidR="003C6D88" w:rsidRDefault="003C6D88" w:rsidP="003C6D88">
      <w:r>
        <w:rPr>
          <w:rFonts w:hint="eastAsia"/>
        </w:rPr>
        <w:t>ОГЛАВЛЕНИЕ</w:t>
      </w:r>
      <w:r>
        <w:t xml:space="preserve"> </w:t>
      </w:r>
      <w:r>
        <w:rPr>
          <w:rFonts w:hint="eastAsia"/>
        </w:rPr>
        <w:t>ДИССЕРТАЦИИ</w:t>
      </w:r>
    </w:p>
    <w:p w14:paraId="0E74A6D9" w14:textId="77777777" w:rsidR="003C6D88" w:rsidRDefault="003C6D88" w:rsidP="003C6D88">
      <w:r>
        <w:rPr>
          <w:rFonts w:hint="eastAsia"/>
        </w:rPr>
        <w:t>кандидат</w:t>
      </w:r>
      <w:r>
        <w:t xml:space="preserve"> </w:t>
      </w:r>
      <w:r>
        <w:rPr>
          <w:rFonts w:hint="eastAsia"/>
        </w:rPr>
        <w:t>наук</w:t>
      </w:r>
      <w:r>
        <w:t xml:space="preserve"> </w:t>
      </w:r>
      <w:r>
        <w:rPr>
          <w:rFonts w:hint="eastAsia"/>
        </w:rPr>
        <w:t>Шарыгина</w:t>
      </w:r>
      <w:r>
        <w:t xml:space="preserve"> </w:t>
      </w:r>
      <w:r>
        <w:rPr>
          <w:rFonts w:hint="eastAsia"/>
        </w:rPr>
        <w:t>Ирина</w:t>
      </w:r>
      <w:r>
        <w:t xml:space="preserve"> </w:t>
      </w:r>
      <w:r>
        <w:rPr>
          <w:rFonts w:hint="eastAsia"/>
        </w:rPr>
        <w:t>Тимерьяновна</w:t>
      </w:r>
    </w:p>
    <w:p w14:paraId="2C317DB1" w14:textId="77777777" w:rsidR="003C6D88" w:rsidRDefault="003C6D88" w:rsidP="003C6D88">
      <w:r>
        <w:rPr>
          <w:rFonts w:hint="eastAsia"/>
        </w:rPr>
        <w:t>ВВЕДЕНИЕ</w:t>
      </w:r>
    </w:p>
    <w:p w14:paraId="01AFC53F" w14:textId="77777777" w:rsidR="003C6D88" w:rsidRDefault="003C6D88" w:rsidP="003C6D88"/>
    <w:p w14:paraId="4F2EC279" w14:textId="77777777" w:rsidR="003C6D88" w:rsidRDefault="003C6D88" w:rsidP="003C6D8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ОРГАНИЗАЦИОННО</w:t>
      </w:r>
      <w:r>
        <w:t>-</w:t>
      </w:r>
      <w:r>
        <w:rPr>
          <w:rFonts w:hint="eastAsia"/>
        </w:rPr>
        <w:t>УПРАВЛЕНЧЕСКИХ</w:t>
      </w:r>
      <w:r>
        <w:t xml:space="preserve"> </w:t>
      </w:r>
      <w:r>
        <w:rPr>
          <w:rFonts w:hint="eastAsia"/>
        </w:rPr>
        <w:t>КОМПЕТЕНЦИЙ</w:t>
      </w:r>
      <w:r>
        <w:t xml:space="preserve"> </w:t>
      </w:r>
      <w:r>
        <w:rPr>
          <w:rFonts w:hint="eastAsia"/>
        </w:rPr>
        <w:t>У</w:t>
      </w:r>
      <w:r>
        <w:t xml:space="preserve"> </w:t>
      </w:r>
      <w:r>
        <w:rPr>
          <w:rFonts w:hint="eastAsia"/>
        </w:rPr>
        <w:t>СТУДЕНТОВ</w:t>
      </w:r>
      <w:r>
        <w:t xml:space="preserve"> </w:t>
      </w:r>
      <w:r>
        <w:rPr>
          <w:rFonts w:hint="eastAsia"/>
        </w:rPr>
        <w:t>ФИЗКУЛЬТУРНОГО</w:t>
      </w:r>
      <w:r>
        <w:t xml:space="preserve"> </w:t>
      </w:r>
      <w:r>
        <w:rPr>
          <w:rFonts w:hint="eastAsia"/>
        </w:rPr>
        <w:t>ВУЗА</w:t>
      </w:r>
    </w:p>
    <w:p w14:paraId="4FE78BD4" w14:textId="77777777" w:rsidR="003C6D88" w:rsidRDefault="003C6D88" w:rsidP="003C6D88"/>
    <w:p w14:paraId="00EC15C4" w14:textId="77777777" w:rsidR="003C6D88" w:rsidRDefault="003C6D88" w:rsidP="003C6D88">
      <w:r>
        <w:t xml:space="preserve">1.1. </w:t>
      </w:r>
      <w:r>
        <w:rPr>
          <w:rFonts w:hint="eastAsia"/>
        </w:rPr>
        <w:t>Организационно</w:t>
      </w:r>
      <w:r>
        <w:t>-</w:t>
      </w:r>
      <w:r>
        <w:rPr>
          <w:rFonts w:hint="eastAsia"/>
        </w:rPr>
        <w:t>управленческие</w:t>
      </w:r>
      <w:r>
        <w:t xml:space="preserve"> </w:t>
      </w:r>
      <w:r>
        <w:rPr>
          <w:rFonts w:hint="eastAsia"/>
        </w:rPr>
        <w:t>компетенции</w:t>
      </w:r>
      <w:r>
        <w:t xml:space="preserve">: </w:t>
      </w:r>
      <w:r>
        <w:rPr>
          <w:rFonts w:hint="eastAsia"/>
        </w:rPr>
        <w:t>понятие</w:t>
      </w:r>
      <w:r>
        <w:t xml:space="preserve">, </w:t>
      </w:r>
      <w:r>
        <w:rPr>
          <w:rFonts w:hint="eastAsia"/>
        </w:rPr>
        <w:t>содержание</w:t>
      </w:r>
      <w:r>
        <w:t xml:space="preserve">, </w:t>
      </w:r>
      <w:r>
        <w:rPr>
          <w:rFonts w:hint="eastAsia"/>
        </w:rPr>
        <w:t>структура</w:t>
      </w:r>
    </w:p>
    <w:p w14:paraId="7C0BBA32" w14:textId="77777777" w:rsidR="003C6D88" w:rsidRDefault="003C6D88" w:rsidP="003C6D88"/>
    <w:p w14:paraId="68F300A1" w14:textId="77777777" w:rsidR="003C6D88" w:rsidRDefault="003C6D88" w:rsidP="003C6D88">
      <w:r>
        <w:t xml:space="preserve">1.2.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решению</w:t>
      </w:r>
      <w:r>
        <w:t xml:space="preserve"> </w:t>
      </w:r>
      <w:r>
        <w:rPr>
          <w:rFonts w:hint="eastAsia"/>
        </w:rPr>
        <w:t>проблемы</w:t>
      </w:r>
      <w:r>
        <w:t xml:space="preserve"> </w:t>
      </w:r>
      <w:r>
        <w:rPr>
          <w:rFonts w:hint="eastAsia"/>
        </w:rPr>
        <w:t>формирования</w:t>
      </w:r>
      <w:r>
        <w:t xml:space="preserve"> </w:t>
      </w:r>
      <w:r>
        <w:rPr>
          <w:rFonts w:hint="eastAsia"/>
        </w:rPr>
        <w:t>организационно</w:t>
      </w:r>
      <w:r>
        <w:t>-</w:t>
      </w:r>
      <w:r>
        <w:rPr>
          <w:rFonts w:hint="eastAsia"/>
        </w:rPr>
        <w:t>управленческих</w:t>
      </w:r>
      <w:r>
        <w:t xml:space="preserve"> </w:t>
      </w:r>
      <w:r>
        <w:rPr>
          <w:rFonts w:hint="eastAsia"/>
        </w:rPr>
        <w:t>компетенций</w:t>
      </w:r>
      <w:r>
        <w:t xml:space="preserve"> </w:t>
      </w:r>
      <w:r>
        <w:rPr>
          <w:rFonts w:hint="eastAsia"/>
        </w:rPr>
        <w:t>у</w:t>
      </w:r>
      <w:r>
        <w:t xml:space="preserve"> </w:t>
      </w:r>
      <w:r>
        <w:rPr>
          <w:rFonts w:hint="eastAsia"/>
        </w:rPr>
        <w:t>студентов</w:t>
      </w:r>
      <w:r>
        <w:t xml:space="preserve"> </w:t>
      </w:r>
      <w:r>
        <w:rPr>
          <w:rFonts w:hint="eastAsia"/>
        </w:rPr>
        <w:t>физкультурного</w:t>
      </w:r>
      <w:r>
        <w:t xml:space="preserve"> </w:t>
      </w:r>
      <w:r>
        <w:rPr>
          <w:rFonts w:hint="eastAsia"/>
        </w:rPr>
        <w:t>вуза</w:t>
      </w:r>
    </w:p>
    <w:p w14:paraId="4D6C1E98" w14:textId="77777777" w:rsidR="003C6D88" w:rsidRDefault="003C6D88" w:rsidP="003C6D88"/>
    <w:p w14:paraId="47DE7B98" w14:textId="77777777" w:rsidR="003C6D88" w:rsidRDefault="003C6D88" w:rsidP="003C6D88">
      <w:r>
        <w:t xml:space="preserve">1.3. </w:t>
      </w:r>
      <w:r>
        <w:rPr>
          <w:rFonts w:hint="eastAsia"/>
        </w:rPr>
        <w:t>Организационно</w:t>
      </w:r>
      <w:r>
        <w:t>-</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организационно</w:t>
      </w:r>
      <w:r>
        <w:t>-</w:t>
      </w:r>
      <w:r>
        <w:rPr>
          <w:rFonts w:hint="eastAsia"/>
        </w:rPr>
        <w:t>управленческих</w:t>
      </w:r>
      <w:r>
        <w:t xml:space="preserve"> </w:t>
      </w:r>
      <w:r>
        <w:rPr>
          <w:rFonts w:hint="eastAsia"/>
        </w:rPr>
        <w:t>компетенций</w:t>
      </w:r>
      <w:r>
        <w:t xml:space="preserve"> </w:t>
      </w:r>
      <w:r>
        <w:rPr>
          <w:rFonts w:hint="eastAsia"/>
        </w:rPr>
        <w:t>у</w:t>
      </w:r>
      <w:r>
        <w:t xml:space="preserve"> </w:t>
      </w:r>
      <w:r>
        <w:rPr>
          <w:rFonts w:hint="eastAsia"/>
        </w:rPr>
        <w:t>студентов</w:t>
      </w:r>
      <w:r>
        <w:t xml:space="preserve"> </w:t>
      </w:r>
      <w:r>
        <w:rPr>
          <w:rFonts w:hint="eastAsia"/>
        </w:rPr>
        <w:t>физкультурного</w:t>
      </w:r>
      <w:r>
        <w:t xml:space="preserve"> </w:t>
      </w:r>
      <w:r>
        <w:rPr>
          <w:rFonts w:hint="eastAsia"/>
        </w:rPr>
        <w:t>вуза</w:t>
      </w:r>
    </w:p>
    <w:p w14:paraId="3D384FE9" w14:textId="77777777" w:rsidR="003C6D88" w:rsidRDefault="003C6D88" w:rsidP="003C6D88"/>
    <w:p w14:paraId="345E6161" w14:textId="77777777" w:rsidR="003C6D88" w:rsidRDefault="003C6D88" w:rsidP="003C6D88">
      <w:r>
        <w:t xml:space="preserve">1.4. </w:t>
      </w:r>
      <w:r>
        <w:rPr>
          <w:rFonts w:hint="eastAsia"/>
        </w:rPr>
        <w:t>Проблема</w:t>
      </w:r>
      <w:r>
        <w:t xml:space="preserve"> </w:t>
      </w:r>
      <w:r>
        <w:rPr>
          <w:rFonts w:hint="eastAsia"/>
        </w:rPr>
        <w:t>оценивания</w:t>
      </w:r>
      <w:r>
        <w:t xml:space="preserve"> </w:t>
      </w:r>
      <w:r>
        <w:rPr>
          <w:rFonts w:hint="eastAsia"/>
        </w:rPr>
        <w:t>организационно</w:t>
      </w:r>
      <w:r>
        <w:t>-</w:t>
      </w:r>
      <w:r>
        <w:rPr>
          <w:rFonts w:hint="eastAsia"/>
        </w:rPr>
        <w:t>управленческих</w:t>
      </w:r>
      <w:r>
        <w:t xml:space="preserve"> </w:t>
      </w:r>
      <w:r>
        <w:rPr>
          <w:rFonts w:hint="eastAsia"/>
        </w:rPr>
        <w:t>компетенций</w:t>
      </w:r>
      <w:r>
        <w:t xml:space="preserve"> </w:t>
      </w:r>
      <w:r>
        <w:rPr>
          <w:rFonts w:hint="eastAsia"/>
        </w:rPr>
        <w:t>у</w:t>
      </w:r>
      <w:r>
        <w:t xml:space="preserve"> </w:t>
      </w:r>
      <w:r>
        <w:rPr>
          <w:rFonts w:hint="eastAsia"/>
        </w:rPr>
        <w:t>студентов</w:t>
      </w:r>
      <w:r>
        <w:t xml:space="preserve"> </w:t>
      </w:r>
      <w:r>
        <w:rPr>
          <w:rFonts w:hint="eastAsia"/>
        </w:rPr>
        <w:t>физкультурного</w:t>
      </w:r>
      <w:r>
        <w:t xml:space="preserve"> </w:t>
      </w:r>
      <w:r>
        <w:rPr>
          <w:rFonts w:hint="eastAsia"/>
        </w:rPr>
        <w:t>вуза</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ФГОС</w:t>
      </w:r>
      <w:r>
        <w:t xml:space="preserve"> </w:t>
      </w:r>
      <w:r>
        <w:rPr>
          <w:rFonts w:hint="eastAsia"/>
        </w:rPr>
        <w:t>ВО</w:t>
      </w:r>
      <w:r>
        <w:t xml:space="preserve"> </w:t>
      </w:r>
      <w:r>
        <w:rPr>
          <w:rFonts w:hint="eastAsia"/>
        </w:rPr>
        <w:t>и</w:t>
      </w:r>
      <w:r>
        <w:t xml:space="preserve"> </w:t>
      </w:r>
      <w:r>
        <w:rPr>
          <w:rFonts w:hint="eastAsia"/>
        </w:rPr>
        <w:t>способы</w:t>
      </w:r>
      <w:r>
        <w:t xml:space="preserve"> </w:t>
      </w:r>
      <w:r>
        <w:rPr>
          <w:rFonts w:hint="eastAsia"/>
        </w:rPr>
        <w:t>её</w:t>
      </w:r>
    </w:p>
    <w:p w14:paraId="23CAA7DF" w14:textId="77777777" w:rsidR="003C6D88" w:rsidRDefault="003C6D88" w:rsidP="003C6D88"/>
    <w:p w14:paraId="3096E37D" w14:textId="77777777" w:rsidR="003C6D88" w:rsidRDefault="003C6D88" w:rsidP="003C6D88">
      <w:r>
        <w:rPr>
          <w:rFonts w:hint="eastAsia"/>
        </w:rPr>
        <w:t>решения</w:t>
      </w:r>
    </w:p>
    <w:p w14:paraId="27A20535" w14:textId="77777777" w:rsidR="003C6D88" w:rsidRDefault="003C6D88" w:rsidP="003C6D88"/>
    <w:p w14:paraId="0DAE9115" w14:textId="77777777" w:rsidR="003C6D88" w:rsidRDefault="003C6D88" w:rsidP="003C6D88">
      <w:r>
        <w:rPr>
          <w:rFonts w:hint="eastAsia"/>
        </w:rPr>
        <w:t>Заключение</w:t>
      </w:r>
      <w:r>
        <w:t xml:space="preserve"> </w:t>
      </w:r>
      <w:r>
        <w:rPr>
          <w:rFonts w:hint="eastAsia"/>
        </w:rPr>
        <w:t>по</w:t>
      </w:r>
      <w:r>
        <w:t xml:space="preserve"> </w:t>
      </w:r>
      <w:r>
        <w:rPr>
          <w:rFonts w:hint="eastAsia"/>
        </w:rPr>
        <w:t>главе</w:t>
      </w:r>
    </w:p>
    <w:p w14:paraId="7D008966" w14:textId="77777777" w:rsidR="003C6D88" w:rsidRDefault="003C6D88" w:rsidP="003C6D88"/>
    <w:p w14:paraId="18A405CB" w14:textId="77777777" w:rsidR="003C6D88" w:rsidRDefault="003C6D88" w:rsidP="003C6D88">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677EFA69" w14:textId="77777777" w:rsidR="003C6D88" w:rsidRDefault="003C6D88" w:rsidP="003C6D88"/>
    <w:p w14:paraId="0D597ACB" w14:textId="77777777" w:rsidR="003C6D88" w:rsidRDefault="003C6D88" w:rsidP="003C6D88">
      <w:r>
        <w:t xml:space="preserve">2.1. </w:t>
      </w:r>
      <w:r>
        <w:rPr>
          <w:rFonts w:hint="eastAsia"/>
        </w:rPr>
        <w:t>Методы</w:t>
      </w:r>
      <w:r>
        <w:t xml:space="preserve"> </w:t>
      </w:r>
      <w:r>
        <w:rPr>
          <w:rFonts w:hint="eastAsia"/>
        </w:rPr>
        <w:t>исследования</w:t>
      </w:r>
    </w:p>
    <w:p w14:paraId="3CC87FC2" w14:textId="77777777" w:rsidR="003C6D88" w:rsidRDefault="003C6D88" w:rsidP="003C6D88"/>
    <w:p w14:paraId="72DA1049" w14:textId="77777777" w:rsidR="003C6D88" w:rsidRDefault="003C6D88" w:rsidP="003C6D88">
      <w:r>
        <w:t xml:space="preserve">2.2. </w:t>
      </w:r>
      <w:r>
        <w:rPr>
          <w:rFonts w:hint="eastAsia"/>
        </w:rPr>
        <w:t>Организация</w:t>
      </w:r>
      <w:r>
        <w:t xml:space="preserve"> </w:t>
      </w:r>
      <w:r>
        <w:rPr>
          <w:rFonts w:hint="eastAsia"/>
        </w:rPr>
        <w:t>исследования</w:t>
      </w:r>
    </w:p>
    <w:p w14:paraId="32AFC66B" w14:textId="77777777" w:rsidR="003C6D88" w:rsidRDefault="003C6D88" w:rsidP="003C6D88"/>
    <w:p w14:paraId="1C5BC121" w14:textId="77777777" w:rsidR="003C6D88" w:rsidRDefault="003C6D88" w:rsidP="003C6D88">
      <w:r>
        <w:rPr>
          <w:rFonts w:hint="eastAsia"/>
        </w:rPr>
        <w:t>ГЛАВА</w:t>
      </w:r>
      <w:r>
        <w:t xml:space="preserve"> 3.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РАЗРАБОТКЕ</w:t>
      </w:r>
      <w:r>
        <w:t xml:space="preserve"> </w:t>
      </w:r>
      <w:r>
        <w:rPr>
          <w:rFonts w:hint="eastAsia"/>
        </w:rPr>
        <w:t>И</w:t>
      </w:r>
      <w:r>
        <w:t xml:space="preserve"> </w:t>
      </w:r>
      <w:r>
        <w:rPr>
          <w:rFonts w:hint="eastAsia"/>
        </w:rPr>
        <w:t>ТЕОРЕТИЧЕСКОМУ</w:t>
      </w:r>
      <w:r>
        <w:t xml:space="preserve"> </w:t>
      </w:r>
      <w:r>
        <w:rPr>
          <w:rFonts w:hint="eastAsia"/>
        </w:rPr>
        <w:t>ОБОСНОВАНИЮ</w:t>
      </w:r>
      <w:r>
        <w:t xml:space="preserve"> </w:t>
      </w:r>
      <w:r>
        <w:rPr>
          <w:rFonts w:hint="eastAsia"/>
        </w:rPr>
        <w:t>МОДЕЛИ</w:t>
      </w:r>
      <w:r>
        <w:t xml:space="preserve"> </w:t>
      </w:r>
      <w:r>
        <w:rPr>
          <w:rFonts w:hint="eastAsia"/>
        </w:rPr>
        <w:t>ФОРМИРОВАНИЯ</w:t>
      </w:r>
      <w:r>
        <w:t xml:space="preserve"> </w:t>
      </w:r>
      <w:r>
        <w:rPr>
          <w:rFonts w:hint="eastAsia"/>
        </w:rPr>
        <w:t>ОРГАНИЗАЦИОННО</w:t>
      </w:r>
      <w:r>
        <w:t>-</w:t>
      </w:r>
      <w:r>
        <w:rPr>
          <w:rFonts w:hint="eastAsia"/>
        </w:rPr>
        <w:t>УПРАВЛЕНЧЕСКИХ</w:t>
      </w:r>
      <w:r>
        <w:t xml:space="preserve"> </w:t>
      </w:r>
      <w:r>
        <w:rPr>
          <w:rFonts w:hint="eastAsia"/>
        </w:rPr>
        <w:t>КОМПЕТЕНЦИЙ</w:t>
      </w:r>
      <w:r>
        <w:t xml:space="preserve"> </w:t>
      </w:r>
      <w:r>
        <w:rPr>
          <w:rFonts w:hint="eastAsia"/>
        </w:rPr>
        <w:t>СТУДЕНТОВ</w:t>
      </w:r>
      <w:r>
        <w:t xml:space="preserve"> </w:t>
      </w:r>
      <w:r>
        <w:rPr>
          <w:rFonts w:hint="eastAsia"/>
        </w:rPr>
        <w:t>ФИЗКУЛЬТУРНОГО</w:t>
      </w:r>
      <w:r>
        <w:t xml:space="preserve"> </w:t>
      </w:r>
      <w:r>
        <w:rPr>
          <w:rFonts w:hint="eastAsia"/>
        </w:rPr>
        <w:t>ВУЗА</w:t>
      </w:r>
    </w:p>
    <w:p w14:paraId="070CC2B1" w14:textId="77777777" w:rsidR="003C6D88" w:rsidRDefault="003C6D88" w:rsidP="003C6D88"/>
    <w:p w14:paraId="0F95C085" w14:textId="77777777" w:rsidR="003C6D88" w:rsidRDefault="003C6D88" w:rsidP="003C6D88">
      <w:r>
        <w:t xml:space="preserve">3.1. </w:t>
      </w:r>
      <w:r>
        <w:rPr>
          <w:rFonts w:hint="eastAsia"/>
        </w:rPr>
        <w:t>Опыт</w:t>
      </w:r>
      <w:r>
        <w:t xml:space="preserve"> </w:t>
      </w:r>
      <w:r>
        <w:rPr>
          <w:rFonts w:hint="eastAsia"/>
        </w:rPr>
        <w:t>формирования</w:t>
      </w:r>
      <w:r>
        <w:t xml:space="preserve"> </w:t>
      </w:r>
      <w:r>
        <w:rPr>
          <w:rFonts w:hint="eastAsia"/>
        </w:rPr>
        <w:t>организационно</w:t>
      </w:r>
      <w:r>
        <w:t>-</w:t>
      </w:r>
      <w:r>
        <w:rPr>
          <w:rFonts w:hint="eastAsia"/>
        </w:rPr>
        <w:t>управленческих</w:t>
      </w:r>
      <w:r>
        <w:t xml:space="preserve"> </w:t>
      </w:r>
      <w:r>
        <w:rPr>
          <w:rFonts w:hint="eastAsia"/>
        </w:rPr>
        <w:t>компетенций</w:t>
      </w:r>
      <w:r>
        <w:t xml:space="preserve"> </w:t>
      </w:r>
      <w:r>
        <w:rPr>
          <w:rFonts w:hint="eastAsia"/>
        </w:rPr>
        <w:t>у</w:t>
      </w:r>
      <w:r>
        <w:t xml:space="preserve"> </w:t>
      </w:r>
      <w:r>
        <w:rPr>
          <w:rFonts w:hint="eastAsia"/>
        </w:rPr>
        <w:t>студентов</w:t>
      </w:r>
      <w:r>
        <w:t xml:space="preserve"> </w:t>
      </w:r>
      <w:r>
        <w:rPr>
          <w:rFonts w:hint="eastAsia"/>
        </w:rPr>
        <w:t>физкультурного</w:t>
      </w:r>
      <w:r>
        <w:t xml:space="preserve"> </w:t>
      </w:r>
      <w:r>
        <w:rPr>
          <w:rFonts w:hint="eastAsia"/>
        </w:rPr>
        <w:t>вуза</w:t>
      </w:r>
    </w:p>
    <w:p w14:paraId="7F0754FA" w14:textId="77777777" w:rsidR="003C6D88" w:rsidRDefault="003C6D88" w:rsidP="003C6D88"/>
    <w:p w14:paraId="5753F088" w14:textId="77777777" w:rsidR="003C6D88" w:rsidRDefault="003C6D88" w:rsidP="003C6D88">
      <w:r>
        <w:t xml:space="preserve">3.2. </w:t>
      </w:r>
      <w:r>
        <w:rPr>
          <w:rFonts w:hint="eastAsia"/>
        </w:rPr>
        <w:t>Модель</w:t>
      </w:r>
      <w:r>
        <w:t xml:space="preserve"> </w:t>
      </w:r>
      <w:r>
        <w:rPr>
          <w:rFonts w:hint="eastAsia"/>
        </w:rPr>
        <w:t>формирования</w:t>
      </w:r>
      <w:r>
        <w:t xml:space="preserve"> </w:t>
      </w:r>
      <w:r>
        <w:rPr>
          <w:rFonts w:hint="eastAsia"/>
        </w:rPr>
        <w:t>организационно</w:t>
      </w:r>
      <w:r>
        <w:t>-</w:t>
      </w:r>
      <w:r>
        <w:rPr>
          <w:rFonts w:hint="eastAsia"/>
        </w:rPr>
        <w:t>управленческих</w:t>
      </w:r>
      <w:r>
        <w:t xml:space="preserve"> </w:t>
      </w:r>
      <w:r>
        <w:rPr>
          <w:rFonts w:hint="eastAsia"/>
        </w:rPr>
        <w:t>компетенций</w:t>
      </w:r>
      <w:r>
        <w:t xml:space="preserve"> </w:t>
      </w:r>
      <w:r>
        <w:rPr>
          <w:rFonts w:hint="eastAsia"/>
        </w:rPr>
        <w:t>у</w:t>
      </w:r>
      <w:r>
        <w:t xml:space="preserve"> </w:t>
      </w:r>
      <w:r>
        <w:rPr>
          <w:rFonts w:hint="eastAsia"/>
        </w:rPr>
        <w:t>студентов</w:t>
      </w:r>
      <w:r>
        <w:t xml:space="preserve"> </w:t>
      </w:r>
      <w:r>
        <w:rPr>
          <w:rFonts w:hint="eastAsia"/>
        </w:rPr>
        <w:t>физкультурного</w:t>
      </w:r>
      <w:r>
        <w:t xml:space="preserve"> </w:t>
      </w:r>
      <w:r>
        <w:rPr>
          <w:rFonts w:hint="eastAsia"/>
        </w:rPr>
        <w:t>вуза</w:t>
      </w:r>
    </w:p>
    <w:p w14:paraId="4A3F7908" w14:textId="77777777" w:rsidR="003C6D88" w:rsidRDefault="003C6D88" w:rsidP="003C6D88"/>
    <w:p w14:paraId="001309C4" w14:textId="77777777" w:rsidR="003C6D88" w:rsidRDefault="003C6D88" w:rsidP="003C6D88">
      <w:r>
        <w:t xml:space="preserve">3.3. </w:t>
      </w:r>
      <w:r>
        <w:rPr>
          <w:rFonts w:hint="eastAsia"/>
        </w:rPr>
        <w:t>Описание</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организационно</w:t>
      </w:r>
      <w:r>
        <w:t>-</w:t>
      </w:r>
      <w:r>
        <w:rPr>
          <w:rFonts w:hint="eastAsia"/>
        </w:rPr>
        <w:t>управленческих</w:t>
      </w:r>
      <w:r>
        <w:t xml:space="preserve"> </w:t>
      </w:r>
      <w:r>
        <w:rPr>
          <w:rFonts w:hint="eastAsia"/>
        </w:rPr>
        <w:t>компетенций</w:t>
      </w:r>
      <w:r>
        <w:t xml:space="preserve"> </w:t>
      </w:r>
      <w:r>
        <w:rPr>
          <w:rFonts w:hint="eastAsia"/>
        </w:rPr>
        <w:t>у</w:t>
      </w:r>
      <w:r>
        <w:t xml:space="preserve"> </w:t>
      </w:r>
      <w:r>
        <w:rPr>
          <w:rFonts w:hint="eastAsia"/>
        </w:rPr>
        <w:t>студентов</w:t>
      </w:r>
      <w:r>
        <w:t xml:space="preserve"> </w:t>
      </w:r>
      <w:r>
        <w:rPr>
          <w:rFonts w:hint="eastAsia"/>
        </w:rPr>
        <w:t>физкультурного</w:t>
      </w:r>
      <w:r>
        <w:t xml:space="preserve"> </w:t>
      </w:r>
      <w:r>
        <w:rPr>
          <w:rFonts w:hint="eastAsia"/>
        </w:rPr>
        <w:t>вуза</w:t>
      </w:r>
    </w:p>
    <w:p w14:paraId="756A6038" w14:textId="77777777" w:rsidR="003C6D88" w:rsidRDefault="003C6D88" w:rsidP="003C6D88"/>
    <w:p w14:paraId="0CFA3125" w14:textId="77777777" w:rsidR="003C6D88" w:rsidRDefault="003C6D88" w:rsidP="003C6D88">
      <w:r>
        <w:t xml:space="preserve">3.4. </w:t>
      </w:r>
      <w:r>
        <w:rPr>
          <w:rFonts w:hint="eastAsia"/>
        </w:rPr>
        <w:t>Результаты</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организационно</w:t>
      </w:r>
      <w:r>
        <w:t>-</w:t>
      </w:r>
    </w:p>
    <w:p w14:paraId="753C0FCF" w14:textId="77777777" w:rsidR="003C6D88" w:rsidRDefault="003C6D88" w:rsidP="003C6D88"/>
    <w:p w14:paraId="1C378152" w14:textId="77777777" w:rsidR="003C6D88" w:rsidRDefault="003C6D88" w:rsidP="003C6D88">
      <w:r>
        <w:rPr>
          <w:rFonts w:hint="eastAsia"/>
        </w:rPr>
        <w:t>управленческих</w:t>
      </w:r>
      <w:r>
        <w:t xml:space="preserve"> </w:t>
      </w:r>
      <w:r>
        <w:rPr>
          <w:rFonts w:hint="eastAsia"/>
        </w:rPr>
        <w:t>компетенций</w:t>
      </w:r>
      <w:r>
        <w:t xml:space="preserve"> </w:t>
      </w:r>
      <w:r>
        <w:rPr>
          <w:rFonts w:hint="eastAsia"/>
        </w:rPr>
        <w:t>у</w:t>
      </w:r>
      <w:r>
        <w:t xml:space="preserve"> </w:t>
      </w:r>
      <w:r>
        <w:rPr>
          <w:rFonts w:hint="eastAsia"/>
        </w:rPr>
        <w:t>студентов</w:t>
      </w:r>
      <w:r>
        <w:t xml:space="preserve"> </w:t>
      </w:r>
      <w:r>
        <w:rPr>
          <w:rFonts w:hint="eastAsia"/>
        </w:rPr>
        <w:t>физкультурного</w:t>
      </w:r>
      <w:r>
        <w:t xml:space="preserve"> </w:t>
      </w:r>
      <w:r>
        <w:rPr>
          <w:rFonts w:hint="eastAsia"/>
        </w:rPr>
        <w:t>вуза</w:t>
      </w:r>
    </w:p>
    <w:p w14:paraId="1868E9DA" w14:textId="77777777" w:rsidR="003C6D88" w:rsidRDefault="003C6D88" w:rsidP="003C6D88"/>
    <w:p w14:paraId="0BE0197B" w14:textId="77777777" w:rsidR="003C6D88" w:rsidRDefault="003C6D88" w:rsidP="003C6D88">
      <w:r>
        <w:rPr>
          <w:rFonts w:hint="eastAsia"/>
        </w:rPr>
        <w:t>Заключение</w:t>
      </w:r>
      <w:r>
        <w:t xml:space="preserve"> </w:t>
      </w:r>
      <w:r>
        <w:rPr>
          <w:rFonts w:hint="eastAsia"/>
        </w:rPr>
        <w:t>по</w:t>
      </w:r>
      <w:r>
        <w:t xml:space="preserve"> </w:t>
      </w:r>
      <w:r>
        <w:rPr>
          <w:rFonts w:hint="eastAsia"/>
        </w:rPr>
        <w:t>главе</w:t>
      </w:r>
    </w:p>
    <w:p w14:paraId="2F3E2986" w14:textId="77777777" w:rsidR="003C6D88" w:rsidRDefault="003C6D88" w:rsidP="003C6D88"/>
    <w:p w14:paraId="7ECBC91A" w14:textId="77777777" w:rsidR="003C6D88" w:rsidRDefault="003C6D88" w:rsidP="003C6D88">
      <w:r>
        <w:rPr>
          <w:rFonts w:hint="eastAsia"/>
        </w:rPr>
        <w:t>ЗАКЛЮЧЕНИЕ</w:t>
      </w:r>
    </w:p>
    <w:p w14:paraId="6AEED8F6" w14:textId="77777777" w:rsidR="003C6D88" w:rsidRDefault="003C6D88" w:rsidP="003C6D88"/>
    <w:p w14:paraId="68065292" w14:textId="77777777" w:rsidR="003C6D88" w:rsidRDefault="003C6D88" w:rsidP="003C6D88">
      <w:r>
        <w:rPr>
          <w:rFonts w:hint="eastAsia"/>
        </w:rPr>
        <w:t>ПРАКТИЧЕСКИЕ</w:t>
      </w:r>
      <w:r>
        <w:t xml:space="preserve"> </w:t>
      </w:r>
      <w:r>
        <w:rPr>
          <w:rFonts w:hint="eastAsia"/>
        </w:rPr>
        <w:t>РЕКОМЕНДАЦИИ</w:t>
      </w:r>
    </w:p>
    <w:p w14:paraId="559A98F5" w14:textId="77777777" w:rsidR="003C6D88" w:rsidRDefault="003C6D88" w:rsidP="003C6D88"/>
    <w:p w14:paraId="26EADAC1" w14:textId="77777777" w:rsidR="003C6D88" w:rsidRDefault="003C6D88" w:rsidP="003C6D88">
      <w:r>
        <w:rPr>
          <w:rFonts w:hint="eastAsia"/>
        </w:rPr>
        <w:t>СПИСОК</w:t>
      </w:r>
      <w:r>
        <w:t xml:space="preserve"> </w:t>
      </w:r>
      <w:r>
        <w:rPr>
          <w:rFonts w:hint="eastAsia"/>
        </w:rPr>
        <w:t>ЛИТЕРАТУРЫ</w:t>
      </w:r>
    </w:p>
    <w:p w14:paraId="1AD6D93C" w14:textId="77777777" w:rsidR="003C6D88" w:rsidRDefault="003C6D88" w:rsidP="003C6D88"/>
    <w:p w14:paraId="2F6771A6" w14:textId="3F589256" w:rsidR="003C6D88" w:rsidRPr="003C6D88" w:rsidRDefault="003C6D88" w:rsidP="003C6D88">
      <w:r>
        <w:rPr>
          <w:rFonts w:hint="eastAsia"/>
        </w:rPr>
        <w:t>ПРИЛОЖЕНИЯ</w:t>
      </w:r>
    </w:p>
    <w:sectPr w:rsidR="003C6D88" w:rsidRPr="003C6D88" w:rsidSect="007667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A8D2" w14:textId="77777777" w:rsidR="007667E4" w:rsidRDefault="007667E4">
      <w:pPr>
        <w:spacing w:after="0" w:line="240" w:lineRule="auto"/>
      </w:pPr>
      <w:r>
        <w:separator/>
      </w:r>
    </w:p>
  </w:endnote>
  <w:endnote w:type="continuationSeparator" w:id="0">
    <w:p w14:paraId="04556422" w14:textId="77777777" w:rsidR="007667E4" w:rsidRDefault="0076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4CE6" w14:textId="77777777" w:rsidR="007667E4" w:rsidRDefault="007667E4"/>
    <w:p w14:paraId="1C80181B" w14:textId="77777777" w:rsidR="007667E4" w:rsidRDefault="007667E4"/>
    <w:p w14:paraId="792983B8" w14:textId="77777777" w:rsidR="007667E4" w:rsidRDefault="007667E4"/>
    <w:p w14:paraId="48AF27B9" w14:textId="77777777" w:rsidR="007667E4" w:rsidRDefault="007667E4"/>
    <w:p w14:paraId="0293C40B" w14:textId="77777777" w:rsidR="007667E4" w:rsidRDefault="007667E4"/>
    <w:p w14:paraId="79D499AF" w14:textId="77777777" w:rsidR="007667E4" w:rsidRDefault="007667E4"/>
    <w:p w14:paraId="6C18B78C" w14:textId="77777777" w:rsidR="007667E4" w:rsidRDefault="007667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AE91CC" wp14:editId="0E1C19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7830A" w14:textId="77777777" w:rsidR="007667E4" w:rsidRDefault="007667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AE91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B7830A" w14:textId="77777777" w:rsidR="007667E4" w:rsidRDefault="007667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467910" w14:textId="77777777" w:rsidR="007667E4" w:rsidRDefault="007667E4"/>
    <w:p w14:paraId="299F1063" w14:textId="77777777" w:rsidR="007667E4" w:rsidRDefault="007667E4"/>
    <w:p w14:paraId="56447AEF" w14:textId="77777777" w:rsidR="007667E4" w:rsidRDefault="007667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04534D" wp14:editId="2BFC9C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D8659" w14:textId="77777777" w:rsidR="007667E4" w:rsidRDefault="007667E4"/>
                          <w:p w14:paraId="6307EAAF" w14:textId="77777777" w:rsidR="007667E4" w:rsidRDefault="007667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0453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AD8659" w14:textId="77777777" w:rsidR="007667E4" w:rsidRDefault="007667E4"/>
                    <w:p w14:paraId="6307EAAF" w14:textId="77777777" w:rsidR="007667E4" w:rsidRDefault="007667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2CFBEB" w14:textId="77777777" w:rsidR="007667E4" w:rsidRDefault="007667E4"/>
    <w:p w14:paraId="04C918BA" w14:textId="77777777" w:rsidR="007667E4" w:rsidRDefault="007667E4">
      <w:pPr>
        <w:rPr>
          <w:sz w:val="2"/>
          <w:szCs w:val="2"/>
        </w:rPr>
      </w:pPr>
    </w:p>
    <w:p w14:paraId="31C64D72" w14:textId="77777777" w:rsidR="007667E4" w:rsidRDefault="007667E4"/>
    <w:p w14:paraId="1F95D8E5" w14:textId="77777777" w:rsidR="007667E4" w:rsidRDefault="007667E4">
      <w:pPr>
        <w:spacing w:after="0" w:line="240" w:lineRule="auto"/>
      </w:pPr>
    </w:p>
  </w:footnote>
  <w:footnote w:type="continuationSeparator" w:id="0">
    <w:p w14:paraId="7452A6ED" w14:textId="77777777" w:rsidR="007667E4" w:rsidRDefault="0076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7E4"/>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9480</TotalTime>
  <Pages>2</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857</cp:revision>
  <cp:lastPrinted>2009-02-06T05:36:00Z</cp:lastPrinted>
  <dcterms:created xsi:type="dcterms:W3CDTF">2024-01-07T13:43:00Z</dcterms:created>
  <dcterms:modified xsi:type="dcterms:W3CDTF">2024-01-22T14:54:00Z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