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01A52" w14:textId="77777777" w:rsidR="00B14F22" w:rsidRPr="00B14F22" w:rsidRDefault="00B14F22" w:rsidP="00B14F22">
      <w:pPr>
        <w:rPr>
          <w:rFonts w:ascii="Helvetica" w:hAnsi="Helvetica" w:cs="Helvetica"/>
          <w:b/>
          <w:bCs/>
          <w:color w:val="222222"/>
          <w:sz w:val="21"/>
          <w:szCs w:val="21"/>
        </w:rPr>
      </w:pPr>
      <w:r w:rsidRPr="00B14F22">
        <w:rPr>
          <w:rFonts w:ascii="Helvetica" w:hAnsi="Helvetica" w:cs="Helvetica" w:hint="eastAsia"/>
          <w:b/>
          <w:bCs/>
          <w:color w:val="222222"/>
          <w:sz w:val="21"/>
          <w:szCs w:val="21"/>
        </w:rPr>
        <w:t>Зверькова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Лариса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Михайловна</w:t>
      </w:r>
      <w:r w:rsidRPr="00B14F22">
        <w:rPr>
          <w:rFonts w:ascii="Helvetica" w:hAnsi="Helvetica" w:cs="Helvetica"/>
          <w:b/>
          <w:bCs/>
          <w:color w:val="222222"/>
          <w:sz w:val="21"/>
          <w:szCs w:val="21"/>
        </w:rPr>
        <w:t>.</w:t>
      </w:r>
    </w:p>
    <w:p w14:paraId="686EA2D0" w14:textId="77777777" w:rsidR="00B14F22" w:rsidRPr="00B14F22" w:rsidRDefault="00B14F22" w:rsidP="00B14F22">
      <w:pPr>
        <w:rPr>
          <w:rFonts w:ascii="Helvetica" w:hAnsi="Helvetica" w:cs="Helvetica"/>
          <w:b/>
          <w:bCs/>
          <w:color w:val="222222"/>
          <w:sz w:val="21"/>
          <w:szCs w:val="21"/>
        </w:rPr>
      </w:pPr>
      <w:r w:rsidRPr="00B14F22">
        <w:rPr>
          <w:rFonts w:ascii="Helvetica" w:hAnsi="Helvetica" w:cs="Helvetica" w:hint="eastAsia"/>
          <w:b/>
          <w:bCs/>
          <w:color w:val="222222"/>
          <w:sz w:val="21"/>
          <w:szCs w:val="21"/>
        </w:rPr>
        <w:t>Минтай</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Охотского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северной</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части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Японского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морей</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сопредельных</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вод</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Тихого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океана</w:t>
      </w:r>
      <w:r w:rsidRPr="00B14F22">
        <w:rPr>
          <w:rFonts w:ascii="Helvetica" w:hAnsi="Helvetica" w:cs="Helvetica"/>
          <w:b/>
          <w:bCs/>
          <w:color w:val="222222"/>
          <w:sz w:val="21"/>
          <w:szCs w:val="21"/>
        </w:rPr>
        <w:t xml:space="preserve"> : </w:t>
      </w:r>
      <w:r w:rsidRPr="00B14F22">
        <w:rPr>
          <w:rFonts w:ascii="Helvetica" w:hAnsi="Helvetica" w:cs="Helvetica" w:hint="eastAsia"/>
          <w:b/>
          <w:bCs/>
          <w:color w:val="222222"/>
          <w:sz w:val="21"/>
          <w:szCs w:val="21"/>
        </w:rPr>
        <w:t>Популяционный</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состав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биологические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особенности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динамика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численности</w:t>
      </w:r>
      <w:r w:rsidRPr="00B14F22">
        <w:rPr>
          <w:rFonts w:ascii="Helvetica" w:hAnsi="Helvetica" w:cs="Helvetica"/>
          <w:b/>
          <w:bCs/>
          <w:color w:val="222222"/>
          <w:sz w:val="21"/>
          <w:szCs w:val="21"/>
        </w:rPr>
        <w:t xml:space="preserve"> : </w:t>
      </w:r>
      <w:r w:rsidRPr="00B14F22">
        <w:rPr>
          <w:rFonts w:ascii="Helvetica" w:hAnsi="Helvetica" w:cs="Helvetica" w:hint="eastAsia"/>
          <w:b/>
          <w:bCs/>
          <w:color w:val="222222"/>
          <w:sz w:val="21"/>
          <w:szCs w:val="21"/>
        </w:rPr>
        <w:t>диссертация</w:t>
      </w:r>
      <w:r w:rsidRPr="00B14F22">
        <w:rPr>
          <w:rFonts w:ascii="Helvetica" w:hAnsi="Helvetica" w:cs="Helvetica"/>
          <w:b/>
          <w:bCs/>
          <w:color w:val="222222"/>
          <w:sz w:val="21"/>
          <w:szCs w:val="21"/>
        </w:rPr>
        <w:t xml:space="preserve"> ... </w:t>
      </w:r>
      <w:r w:rsidRPr="00B14F22">
        <w:rPr>
          <w:rFonts w:ascii="Helvetica" w:hAnsi="Helvetica" w:cs="Helvetica" w:hint="eastAsia"/>
          <w:b/>
          <w:bCs/>
          <w:color w:val="222222"/>
          <w:sz w:val="21"/>
          <w:szCs w:val="21"/>
        </w:rPr>
        <w:t>доктора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биологических</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наук</w:t>
      </w:r>
      <w:r w:rsidRPr="00B14F22">
        <w:rPr>
          <w:rFonts w:ascii="Helvetica" w:hAnsi="Helvetica" w:cs="Helvetica"/>
          <w:b/>
          <w:bCs/>
          <w:color w:val="222222"/>
          <w:sz w:val="21"/>
          <w:szCs w:val="21"/>
        </w:rPr>
        <w:t xml:space="preserve"> : 03.00.10. - </w:t>
      </w:r>
      <w:r w:rsidRPr="00B14F22">
        <w:rPr>
          <w:rFonts w:ascii="Helvetica" w:hAnsi="Helvetica" w:cs="Helvetica" w:hint="eastAsia"/>
          <w:b/>
          <w:bCs/>
          <w:color w:val="222222"/>
          <w:sz w:val="21"/>
          <w:szCs w:val="21"/>
        </w:rPr>
        <w:t>Владивосток</w:t>
      </w:r>
      <w:r w:rsidRPr="00B14F22">
        <w:rPr>
          <w:rFonts w:ascii="Helvetica" w:hAnsi="Helvetica" w:cs="Helvetica"/>
          <w:b/>
          <w:bCs/>
          <w:color w:val="222222"/>
          <w:sz w:val="21"/>
          <w:szCs w:val="21"/>
        </w:rPr>
        <w:t xml:space="preserve">, 1999. - 50 </w:t>
      </w:r>
      <w:r w:rsidRPr="00B14F22">
        <w:rPr>
          <w:rFonts w:ascii="Helvetica" w:hAnsi="Helvetica" w:cs="Helvetica" w:hint="eastAsia"/>
          <w:b/>
          <w:bCs/>
          <w:color w:val="222222"/>
          <w:sz w:val="21"/>
          <w:szCs w:val="21"/>
        </w:rPr>
        <w:t>с</w:t>
      </w:r>
      <w:r w:rsidRPr="00B14F22">
        <w:rPr>
          <w:rFonts w:ascii="Helvetica" w:hAnsi="Helvetica" w:cs="Helvetica"/>
          <w:b/>
          <w:bCs/>
          <w:color w:val="222222"/>
          <w:sz w:val="21"/>
          <w:szCs w:val="21"/>
        </w:rPr>
        <w:t xml:space="preserve">. : </w:t>
      </w:r>
      <w:r w:rsidRPr="00B14F22">
        <w:rPr>
          <w:rFonts w:ascii="Helvetica" w:hAnsi="Helvetica" w:cs="Helvetica" w:hint="eastAsia"/>
          <w:b/>
          <w:bCs/>
          <w:color w:val="222222"/>
          <w:sz w:val="21"/>
          <w:szCs w:val="21"/>
        </w:rPr>
        <w:t>ил</w:t>
      </w:r>
      <w:r w:rsidRPr="00B14F22">
        <w:rPr>
          <w:rFonts w:ascii="Helvetica" w:hAnsi="Helvetica" w:cs="Helvetica"/>
          <w:b/>
          <w:bCs/>
          <w:color w:val="222222"/>
          <w:sz w:val="21"/>
          <w:szCs w:val="21"/>
        </w:rPr>
        <w:t>.; 21</w:t>
      </w:r>
      <w:r w:rsidRPr="00B14F22">
        <w:rPr>
          <w:rFonts w:ascii="Helvetica" w:hAnsi="Helvetica" w:cs="Helvetica" w:hint="eastAsia"/>
          <w:b/>
          <w:bCs/>
          <w:color w:val="222222"/>
          <w:sz w:val="21"/>
          <w:szCs w:val="21"/>
        </w:rPr>
        <w:t>х</w:t>
      </w:r>
      <w:r w:rsidRPr="00B14F22">
        <w:rPr>
          <w:rFonts w:ascii="Helvetica" w:hAnsi="Helvetica" w:cs="Helvetica"/>
          <w:b/>
          <w:bCs/>
          <w:color w:val="222222"/>
          <w:sz w:val="21"/>
          <w:szCs w:val="21"/>
        </w:rPr>
        <w:t xml:space="preserve">14 </w:t>
      </w:r>
      <w:r w:rsidRPr="00B14F22">
        <w:rPr>
          <w:rFonts w:ascii="Helvetica" w:hAnsi="Helvetica" w:cs="Helvetica" w:hint="eastAsia"/>
          <w:b/>
          <w:bCs/>
          <w:color w:val="222222"/>
          <w:sz w:val="21"/>
          <w:szCs w:val="21"/>
        </w:rPr>
        <w:t>см</w:t>
      </w:r>
      <w:r w:rsidRPr="00B14F22">
        <w:rPr>
          <w:rFonts w:ascii="Helvetica" w:hAnsi="Helvetica" w:cs="Helvetica"/>
          <w:b/>
          <w:bCs/>
          <w:color w:val="222222"/>
          <w:sz w:val="21"/>
          <w:szCs w:val="21"/>
        </w:rPr>
        <w:t>.</w:t>
      </w:r>
    </w:p>
    <w:p w14:paraId="7768FC78" w14:textId="77777777" w:rsidR="00B14F22" w:rsidRPr="00B14F22" w:rsidRDefault="00B14F22" w:rsidP="00B14F22">
      <w:pPr>
        <w:rPr>
          <w:rFonts w:ascii="Helvetica" w:hAnsi="Helvetica" w:cs="Helvetica"/>
          <w:b/>
          <w:bCs/>
          <w:color w:val="222222"/>
          <w:sz w:val="21"/>
          <w:szCs w:val="21"/>
        </w:rPr>
      </w:pPr>
      <w:r w:rsidRPr="00B14F22">
        <w:rPr>
          <w:rFonts w:ascii="Helvetica" w:hAnsi="Helvetica" w:cs="Helvetica" w:hint="eastAsia"/>
          <w:b/>
          <w:bCs/>
          <w:color w:val="222222"/>
          <w:sz w:val="21"/>
          <w:szCs w:val="21"/>
        </w:rPr>
        <w:t>больше</w:t>
      </w:r>
    </w:p>
    <w:p w14:paraId="11AA91EA" w14:textId="77777777" w:rsidR="00B14F22" w:rsidRPr="00B14F22" w:rsidRDefault="00B14F22" w:rsidP="00B14F22">
      <w:pPr>
        <w:rPr>
          <w:rFonts w:ascii="Helvetica" w:hAnsi="Helvetica" w:cs="Helvetica"/>
          <w:b/>
          <w:bCs/>
          <w:color w:val="222222"/>
          <w:sz w:val="21"/>
          <w:szCs w:val="21"/>
        </w:rPr>
      </w:pPr>
      <w:r w:rsidRPr="00B14F22">
        <w:rPr>
          <w:rFonts w:ascii="Helvetica" w:hAnsi="Helvetica" w:cs="Helvetica" w:hint="eastAsia"/>
          <w:b/>
          <w:bCs/>
          <w:color w:val="222222"/>
          <w:sz w:val="21"/>
          <w:szCs w:val="21"/>
        </w:rPr>
        <w:t>Цитаты</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из</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текста</w:t>
      </w:r>
      <w:r w:rsidRPr="00B14F22">
        <w:rPr>
          <w:rFonts w:ascii="Helvetica" w:hAnsi="Helvetica" w:cs="Helvetica"/>
          <w:b/>
          <w:bCs/>
          <w:color w:val="222222"/>
          <w:sz w:val="21"/>
          <w:szCs w:val="21"/>
        </w:rPr>
        <w:t>:</w:t>
      </w:r>
    </w:p>
    <w:p w14:paraId="57AC7D79" w14:textId="77777777" w:rsidR="00B14F22" w:rsidRPr="00B14F22" w:rsidRDefault="00B14F22" w:rsidP="00B14F22">
      <w:pPr>
        <w:rPr>
          <w:rFonts w:ascii="Helvetica" w:hAnsi="Helvetica" w:cs="Helvetica"/>
          <w:b/>
          <w:bCs/>
          <w:color w:val="222222"/>
          <w:sz w:val="21"/>
          <w:szCs w:val="21"/>
        </w:rPr>
      </w:pPr>
      <w:r w:rsidRPr="00B14F22">
        <w:rPr>
          <w:rFonts w:ascii="Helvetica" w:hAnsi="Helvetica" w:cs="Helvetica" w:hint="eastAsia"/>
          <w:b/>
          <w:bCs/>
          <w:color w:val="222222"/>
          <w:sz w:val="21"/>
          <w:szCs w:val="21"/>
        </w:rPr>
        <w:t>стр</w:t>
      </w:r>
      <w:r w:rsidRPr="00B14F22">
        <w:rPr>
          <w:rFonts w:ascii="Helvetica" w:hAnsi="Helvetica" w:cs="Helvetica"/>
          <w:b/>
          <w:bCs/>
          <w:color w:val="222222"/>
          <w:sz w:val="21"/>
          <w:szCs w:val="21"/>
        </w:rPr>
        <w:t>. 1</w:t>
      </w:r>
    </w:p>
    <w:p w14:paraId="0F565F08" w14:textId="77777777" w:rsidR="00B14F22" w:rsidRPr="00B14F22" w:rsidRDefault="00B14F22" w:rsidP="00B14F22">
      <w:pPr>
        <w:rPr>
          <w:rFonts w:ascii="Helvetica" w:hAnsi="Helvetica" w:cs="Helvetica"/>
          <w:b/>
          <w:bCs/>
          <w:color w:val="222222"/>
          <w:sz w:val="21"/>
          <w:szCs w:val="21"/>
        </w:rPr>
      </w:pPr>
      <w:r w:rsidRPr="00B14F22">
        <w:rPr>
          <w:rFonts w:ascii="Helvetica" w:hAnsi="Helvetica" w:cs="Helvetica" w:hint="eastAsia"/>
          <w:b/>
          <w:bCs/>
          <w:color w:val="222222"/>
          <w:sz w:val="21"/>
          <w:szCs w:val="21"/>
        </w:rPr>
        <w:t>ученую</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степень</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Д</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К</w:t>
      </w:r>
      <w:r w:rsidRPr="00B14F22">
        <w:rPr>
          <w:rFonts w:ascii="Helvetica" w:hAnsi="Helvetica" w:cs="Helvetica"/>
          <w:b/>
          <w:bCs/>
          <w:color w:val="222222"/>
          <w:sz w:val="21"/>
          <w:szCs w:val="21"/>
        </w:rPr>
        <w:t xml:space="preserve"> / </w:t>
      </w:r>
      <w:r w:rsidRPr="00B14F22">
        <w:rPr>
          <w:rFonts w:ascii="Helvetica" w:hAnsi="Helvetica" w:cs="Helvetica" w:hint="eastAsia"/>
          <w:b/>
          <w:bCs/>
          <w:color w:val="222222"/>
          <w:sz w:val="21"/>
          <w:szCs w:val="21"/>
        </w:rPr>
        <w:t>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правах</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рукописи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наук</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Начальник</w:t>
      </w:r>
      <w:r w:rsidRPr="00B14F22">
        <w:rPr>
          <w:rFonts w:ascii="Helvetica" w:hAnsi="Helvetica" w:cs="Helvetica"/>
          <w:b/>
          <w:bCs/>
          <w:color w:val="222222"/>
          <w:sz w:val="21"/>
          <w:szCs w:val="21"/>
        </w:rPr>
        <w:t xml:space="preserve"> y</w:t>
      </w:r>
      <w:r w:rsidRPr="00B14F22">
        <w:rPr>
          <w:rFonts w:ascii="Helvetica" w:hAnsi="Helvetica" w:cs="Helvetica" w:hint="eastAsia"/>
          <w:b/>
          <w:bCs/>
          <w:color w:val="222222"/>
          <w:sz w:val="21"/>
          <w:szCs w:val="21"/>
        </w:rPr>
        <w:t>п</w:t>
      </w:r>
      <w:r w:rsidRPr="00B14F22">
        <w:rPr>
          <w:rFonts w:ascii="Helvetica" w:hAnsi="Helvetica" w:cs="Helvetica"/>
          <w:b/>
          <w:bCs/>
          <w:color w:val="222222"/>
          <w:sz w:val="21"/>
          <w:szCs w:val="21"/>
        </w:rPr>
        <w:t>pa</w:t>
      </w:r>
      <w:r w:rsidRPr="00B14F22">
        <w:rPr>
          <w:rFonts w:ascii="Helvetica" w:hAnsi="Helvetica" w:cs="Helvetica" w:hint="eastAsia"/>
          <w:b/>
          <w:bCs/>
          <w:color w:val="222222"/>
          <w:sz w:val="21"/>
          <w:szCs w:val="21"/>
        </w:rPr>
        <w:t>и</w:t>
      </w:r>
      <w:r w:rsidRPr="00B14F22">
        <w:rPr>
          <w:rFonts w:ascii="Helvetica" w:hAnsi="Helvetica" w:cs="Helvetica" w:hint="eastAsia"/>
          <w:b/>
          <w:bCs/>
          <w:color w:val="222222"/>
          <w:sz w:val="21"/>
          <w:szCs w:val="21"/>
        </w:rPr>
        <w:t>ë</w:t>
      </w:r>
      <w:r w:rsidRPr="00B14F22">
        <w:rPr>
          <w:rFonts w:ascii="Helvetica" w:hAnsi="Helvetica" w:cs="Helvetica"/>
          <w:b/>
          <w:bCs/>
          <w:color w:val="222222"/>
          <w:sz w:val="21"/>
          <w:szCs w:val="21"/>
        </w:rPr>
        <w:t>p</w:t>
      </w:r>
      <w:r w:rsidRPr="00B14F22">
        <w:rPr>
          <w:rFonts w:ascii="Helvetica" w:hAnsi="Helvetica" w:cs="Helvetica" w:hint="eastAsia"/>
          <w:b/>
          <w:bCs/>
          <w:color w:val="222222"/>
          <w:sz w:val="21"/>
          <w:szCs w:val="21"/>
        </w:rPr>
        <w:t>й</w:t>
      </w:r>
      <w:r w:rsidRPr="00B14F22">
        <w:rPr>
          <w:rFonts w:ascii="Helvetica" w:hAnsi="Helvetica" w:cs="Helvetica"/>
          <w:b/>
          <w:bCs/>
          <w:color w:val="222222"/>
          <w:sz w:val="21"/>
          <w:szCs w:val="21"/>
        </w:rPr>
        <w:t>iii</w:t>
      </w:r>
      <w:r w:rsidRPr="00B14F22">
        <w:rPr>
          <w:rFonts w:ascii="Helvetica" w:hAnsi="Helvetica" w:cs="Helvetica" w:hint="eastAsia"/>
          <w:b/>
          <w:bCs/>
          <w:color w:val="222222"/>
          <w:sz w:val="21"/>
          <w:szCs w:val="21"/>
        </w:rPr>
        <w:t>Я</w:t>
      </w:r>
      <w:r w:rsidRPr="00B14F22">
        <w:rPr>
          <w:rFonts w:ascii="Helvetica" w:hAnsi="Helvetica" w:cs="Helvetica"/>
          <w:b/>
          <w:bCs/>
          <w:color w:val="222222"/>
          <w:sz w:val="21"/>
          <w:szCs w:val="21"/>
        </w:rPr>
        <w:t>JB^K^Ie</w:t>
      </w:r>
      <w:r w:rsidRPr="00B14F22">
        <w:rPr>
          <w:rFonts w:ascii="Helvetica" w:hAnsi="Helvetica" w:cs="Helvetica" w:hint="eastAsia"/>
          <w:b/>
          <w:bCs/>
          <w:color w:val="222222"/>
          <w:sz w:val="21"/>
          <w:szCs w:val="21"/>
        </w:rPr>
        <w:t>й</w:t>
      </w:r>
      <w:r w:rsidRPr="00B14F22">
        <w:rPr>
          <w:rFonts w:ascii="Helvetica" w:hAnsi="Helvetica" w:cs="Helvetica"/>
          <w:b/>
          <w:bCs/>
          <w:color w:val="222222"/>
          <w:sz w:val="21"/>
          <w:szCs w:val="21"/>
        </w:rPr>
        <w:t>t</w:t>
      </w:r>
      <w:r w:rsidRPr="00B14F22">
        <w:rPr>
          <w:rFonts w:ascii="Helvetica" w:hAnsi="Helvetica" w:cs="Helvetica" w:hint="eastAsia"/>
          <w:b/>
          <w:bCs/>
          <w:color w:val="222222"/>
          <w:sz w:val="21"/>
          <w:szCs w:val="21"/>
        </w:rPr>
        <w:t>Шй</w:t>
      </w:r>
      <w:r w:rsidRPr="00B14F22">
        <w:rPr>
          <w:rFonts w:ascii="Helvetica" w:hAnsi="Helvetica" w:cs="Helvetica"/>
          <w:b/>
          <w:bCs/>
          <w:color w:val="222222"/>
          <w:sz w:val="21"/>
          <w:szCs w:val="21"/>
        </w:rPr>
        <w:t xml:space="preserve">ia </w:t>
      </w:r>
      <w:r w:rsidRPr="00B14F22">
        <w:rPr>
          <w:rFonts w:ascii="Helvetica" w:hAnsi="Helvetica" w:cs="Helvetica" w:hint="eastAsia"/>
          <w:b/>
          <w:bCs/>
          <w:color w:val="222222"/>
          <w:sz w:val="21"/>
          <w:szCs w:val="21"/>
        </w:rPr>
        <w:t>МИНТАЙ</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ОХОТСКОГО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СЕВЕРНОЙ</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ЧАСТИ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ЯПОНСКОГОМОРЕЙ</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СОШ</w:t>
      </w:r>
      <w:r w:rsidRPr="00B14F22">
        <w:rPr>
          <w:rFonts w:ascii="Helvetica" w:hAnsi="Helvetica" w:cs="Helvetica" w:hint="eastAsia"/>
          <w:b/>
          <w:bCs/>
          <w:color w:val="222222"/>
          <w:sz w:val="21"/>
          <w:szCs w:val="21"/>
        </w:rPr>
        <w:t>»</w:t>
      </w:r>
      <w:r w:rsidRPr="00B14F22">
        <w:rPr>
          <w:rFonts w:ascii="Helvetica" w:hAnsi="Helvetica" w:cs="Helvetica" w:hint="eastAsia"/>
          <w:b/>
          <w:bCs/>
          <w:color w:val="222222"/>
          <w:sz w:val="21"/>
          <w:szCs w:val="21"/>
        </w:rPr>
        <w:t>ЕДЕЛЬНЫХ</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ВОД</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ТИХОГО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ОКЕАНА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ИОПУЛЯЩОННЫЙ</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СОСТАВ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БИОЛОГИЧЕСКИЕ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ОСОБЕННОСТИ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ДИНАМИКА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ЧИСЛЕННОСТИ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специальность</w:t>
      </w:r>
      <w:r w:rsidRPr="00B14F22">
        <w:rPr>
          <w:rFonts w:ascii="Helvetica" w:hAnsi="Helvetica" w:cs="Helvetica"/>
          <w:b/>
          <w:bCs/>
          <w:color w:val="222222"/>
          <w:sz w:val="21"/>
          <w:szCs w:val="21"/>
        </w:rPr>
        <w:t xml:space="preserve"> 03.00.10 - </w:t>
      </w:r>
      <w:r w:rsidRPr="00B14F22">
        <w:rPr>
          <w:rFonts w:ascii="Helvetica" w:hAnsi="Helvetica" w:cs="Helvetica" w:hint="eastAsia"/>
          <w:b/>
          <w:bCs/>
          <w:color w:val="222222"/>
          <w:sz w:val="21"/>
          <w:szCs w:val="21"/>
        </w:rPr>
        <w:t>ихтиология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Диссертация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виде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научного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доклада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г</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соискание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ученой</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степени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доктора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биологических</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наук</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Владивосток</w:t>
      </w:r>
      <w:r w:rsidRPr="00B14F22">
        <w:rPr>
          <w:rFonts w:ascii="Helvetica" w:hAnsi="Helvetica" w:cs="Helvetica"/>
          <w:b/>
          <w:bCs/>
          <w:color w:val="222222"/>
          <w:sz w:val="21"/>
          <w:szCs w:val="21"/>
        </w:rPr>
        <w:t xml:space="preserve"> 1999 </w:t>
      </w:r>
      <w:r w:rsidRPr="00B14F22">
        <w:rPr>
          <w:rFonts w:ascii="Helvetica" w:hAnsi="Helvetica" w:cs="Helvetica" w:hint="eastAsia"/>
          <w:b/>
          <w:bCs/>
          <w:color w:val="222222"/>
          <w:sz w:val="21"/>
          <w:szCs w:val="21"/>
        </w:rPr>
        <w:t>Работа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выполнена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в</w:t>
      </w:r>
      <w:r w:rsidRPr="00B14F22">
        <w:rPr>
          <w:rFonts w:ascii="Helvetica" w:hAnsi="Helvetica" w:cs="Helvetica"/>
          <w:b/>
          <w:bCs/>
          <w:color w:val="222222"/>
          <w:sz w:val="21"/>
          <w:szCs w:val="21"/>
        </w:rPr>
        <w:t>...</w:t>
      </w:r>
    </w:p>
    <w:p w14:paraId="7F8861BC" w14:textId="77777777" w:rsidR="00B14F22" w:rsidRPr="00B14F22" w:rsidRDefault="00B14F22" w:rsidP="00B14F22">
      <w:pPr>
        <w:rPr>
          <w:rFonts w:ascii="Helvetica" w:hAnsi="Helvetica" w:cs="Helvetica"/>
          <w:b/>
          <w:bCs/>
          <w:color w:val="222222"/>
          <w:sz w:val="21"/>
          <w:szCs w:val="21"/>
        </w:rPr>
      </w:pPr>
      <w:r w:rsidRPr="00B14F22">
        <w:rPr>
          <w:rFonts w:ascii="Helvetica" w:hAnsi="Helvetica" w:cs="Helvetica" w:hint="eastAsia"/>
          <w:b/>
          <w:bCs/>
          <w:color w:val="222222"/>
          <w:sz w:val="21"/>
          <w:szCs w:val="21"/>
        </w:rPr>
        <w:t>стр</w:t>
      </w:r>
      <w:r w:rsidRPr="00B14F22">
        <w:rPr>
          <w:rFonts w:ascii="Helvetica" w:hAnsi="Helvetica" w:cs="Helvetica"/>
          <w:b/>
          <w:bCs/>
          <w:color w:val="222222"/>
          <w:sz w:val="21"/>
          <w:szCs w:val="21"/>
        </w:rPr>
        <w:t>. 3</w:t>
      </w:r>
    </w:p>
    <w:p w14:paraId="2E1A7377" w14:textId="77777777" w:rsidR="00B14F22" w:rsidRPr="00B14F22" w:rsidRDefault="00B14F22" w:rsidP="00B14F22">
      <w:pPr>
        <w:rPr>
          <w:rFonts w:ascii="Helvetica" w:hAnsi="Helvetica" w:cs="Helvetica"/>
          <w:b/>
          <w:bCs/>
          <w:color w:val="222222"/>
          <w:sz w:val="21"/>
          <w:szCs w:val="21"/>
        </w:rPr>
      </w:pPr>
      <w:r w:rsidRPr="00B14F22">
        <w:rPr>
          <w:rFonts w:ascii="Helvetica" w:hAnsi="Helvetica" w:cs="Helvetica" w:hint="eastAsia"/>
          <w:b/>
          <w:bCs/>
          <w:color w:val="222222"/>
          <w:sz w:val="21"/>
          <w:szCs w:val="21"/>
        </w:rPr>
        <w:t>межгодовую</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динамику</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запасов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опреде</w:t>
      </w:r>
      <w:r w:rsidRPr="00B14F22">
        <w:rPr>
          <w:rFonts w:ascii="Helvetica" w:hAnsi="Helvetica" w:cs="Helvetica"/>
          <w:b/>
          <w:bCs/>
          <w:color w:val="222222"/>
          <w:sz w:val="21"/>
          <w:szCs w:val="21"/>
        </w:rPr>
        <w:t xml:space="preserve">^ I </w:t>
      </w:r>
      <w:r w:rsidRPr="00B14F22">
        <w:rPr>
          <w:rFonts w:ascii="Helvetica" w:hAnsi="Helvetica" w:cs="Helvetica" w:hint="eastAsia"/>
          <w:b/>
          <w:bCs/>
          <w:color w:val="222222"/>
          <w:sz w:val="21"/>
          <w:szCs w:val="21"/>
        </w:rPr>
        <w:t>о</w:t>
      </w:r>
      <w:r w:rsidRPr="00B14F22">
        <w:rPr>
          <w:rFonts w:ascii="Helvetica" w:hAnsi="Helvetica" w:cs="Helvetica"/>
          <w:b/>
          <w:bCs/>
          <w:color w:val="222222"/>
          <w:sz w:val="21"/>
          <w:szCs w:val="21"/>
        </w:rPr>
        <w:t xml:space="preserve"> - </w:t>
      </w:r>
      <w:r w:rsidRPr="00B14F22">
        <w:rPr>
          <w:rFonts w:ascii="Helvetica" w:hAnsi="Helvetica" w:cs="Helvetica" w:hint="eastAsia"/>
          <w:b/>
          <w:bCs/>
          <w:color w:val="222222"/>
          <w:sz w:val="21"/>
          <w:szCs w:val="21"/>
        </w:rPr>
        <w:t>факторы</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феделить</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меры</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по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совершенствованию</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регулирования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промысло</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п</w:t>
      </w:r>
      <w:r w:rsidRPr="00B14F22">
        <w:rPr>
          <w:rFonts w:ascii="Helvetica" w:hAnsi="Helvetica" w:cs="Helvetica"/>
          <w:b/>
          <w:bCs/>
          <w:color w:val="222222"/>
          <w:sz w:val="21"/>
          <w:szCs w:val="21"/>
        </w:rPr>
        <w:t>&gt;</w:t>
      </w:r>
      <w:r w:rsidRPr="00B14F22">
        <w:rPr>
          <w:rFonts w:ascii="Helvetica" w:hAnsi="Helvetica" w:cs="Helvetica" w:hint="eastAsia"/>
          <w:b/>
          <w:bCs/>
          <w:color w:val="222222"/>
          <w:sz w:val="21"/>
          <w:szCs w:val="21"/>
        </w:rPr>
        <w:t>зования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минтая</w:t>
      </w:r>
      <w:r w:rsidRPr="00B14F22">
        <w:rPr>
          <w:rFonts w:ascii="Helvetica" w:hAnsi="Helvetica" w:cs="Helvetica"/>
          <w:b/>
          <w:bCs/>
          <w:color w:val="222222"/>
          <w:sz w:val="21"/>
          <w:szCs w:val="21"/>
        </w:rPr>
        <w:t xml:space="preserve">. 4 </w:t>
      </w:r>
      <w:r w:rsidRPr="00B14F22">
        <w:rPr>
          <w:rFonts w:ascii="Helvetica" w:hAnsi="Helvetica" w:cs="Helvetica" w:hint="eastAsia"/>
          <w:b/>
          <w:bCs/>
          <w:color w:val="222222"/>
          <w:sz w:val="21"/>
          <w:szCs w:val="21"/>
        </w:rPr>
        <w:t>Научная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новизна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н</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теоретическое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значение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работы</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Обоснован</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популяционный</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состав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минтая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Охотском</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море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прилежащих</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районах</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северной</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части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Японского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моря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части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Тихого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океана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у</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Южных</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Курильских</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островов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Хоккайдо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Охотском</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море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доминирующую</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ро</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ь</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играет</w:t>
      </w:r>
      <w:r w:rsidRPr="00B14F22">
        <w:rPr>
          <w:rFonts w:ascii="Helvetica" w:hAnsi="Helvetica" w:cs="Helvetica"/>
          <w:b/>
          <w:bCs/>
          <w:color w:val="222222"/>
          <w:sz w:val="21"/>
          <w:szCs w:val="21"/>
        </w:rPr>
        <w:t>...</w:t>
      </w:r>
    </w:p>
    <w:p w14:paraId="47CC73F9" w14:textId="77777777" w:rsidR="00B14F22" w:rsidRPr="00B14F22" w:rsidRDefault="00B14F22" w:rsidP="00B14F22">
      <w:pPr>
        <w:rPr>
          <w:rFonts w:ascii="Helvetica" w:hAnsi="Helvetica" w:cs="Helvetica"/>
          <w:b/>
          <w:bCs/>
          <w:color w:val="222222"/>
          <w:sz w:val="21"/>
          <w:szCs w:val="21"/>
        </w:rPr>
      </w:pPr>
      <w:r w:rsidRPr="00B14F22">
        <w:rPr>
          <w:rFonts w:ascii="Helvetica" w:hAnsi="Helvetica" w:cs="Helvetica" w:hint="eastAsia"/>
          <w:b/>
          <w:bCs/>
          <w:color w:val="222222"/>
          <w:sz w:val="21"/>
          <w:szCs w:val="21"/>
        </w:rPr>
        <w:t>стр</w:t>
      </w:r>
      <w:r w:rsidRPr="00B14F22">
        <w:rPr>
          <w:rFonts w:ascii="Helvetica" w:hAnsi="Helvetica" w:cs="Helvetica"/>
          <w:b/>
          <w:bCs/>
          <w:color w:val="222222"/>
          <w:sz w:val="21"/>
          <w:szCs w:val="21"/>
        </w:rPr>
        <w:t>. 7</w:t>
      </w:r>
    </w:p>
    <w:p w14:paraId="0989E5D6" w14:textId="77777777" w:rsidR="00B14F22" w:rsidRPr="00B14F22" w:rsidRDefault="00B14F22" w:rsidP="00B14F22">
      <w:pPr>
        <w:rPr>
          <w:rFonts w:ascii="Helvetica" w:hAnsi="Helvetica" w:cs="Helvetica"/>
          <w:b/>
          <w:bCs/>
          <w:color w:val="222222"/>
          <w:sz w:val="21"/>
          <w:szCs w:val="21"/>
        </w:rPr>
      </w:pPr>
      <w:r w:rsidRPr="00B14F22">
        <w:rPr>
          <w:rFonts w:ascii="Helvetica" w:hAnsi="Helvetica" w:cs="Helvetica" w:hint="eastAsia"/>
          <w:b/>
          <w:bCs/>
          <w:color w:val="222222"/>
          <w:sz w:val="21"/>
          <w:szCs w:val="21"/>
        </w:rPr>
        <w:t>море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к</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северу</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от</w:t>
      </w:r>
      <w:r w:rsidRPr="00B14F22">
        <w:rPr>
          <w:rFonts w:ascii="Helvetica" w:hAnsi="Helvetica" w:cs="Helvetica"/>
          <w:b/>
          <w:bCs/>
          <w:color w:val="222222"/>
          <w:sz w:val="21"/>
          <w:szCs w:val="21"/>
        </w:rPr>
        <w:t xml:space="preserve"> 50</w:t>
      </w:r>
      <w:r w:rsidRPr="00B14F22">
        <w:rPr>
          <w:rFonts w:ascii="Helvetica" w:hAnsi="Helvetica" w:cs="Helvetica" w:hint="eastAsia"/>
          <w:b/>
          <w:bCs/>
          <w:color w:val="222222"/>
          <w:sz w:val="21"/>
          <w:szCs w:val="21"/>
        </w:rPr>
        <w:t>°</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ш</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существует</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одна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крупная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популяция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минтая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Зверькова</w:t>
      </w:r>
      <w:r w:rsidRPr="00B14F22">
        <w:rPr>
          <w:rFonts w:ascii="Helvetica" w:hAnsi="Helvetica" w:cs="Helvetica"/>
          <w:b/>
          <w:bCs/>
          <w:color w:val="222222"/>
          <w:sz w:val="21"/>
          <w:szCs w:val="21"/>
        </w:rPr>
        <w:t xml:space="preserve">, 1981; 1982). </w:t>
      </w:r>
      <w:r w:rsidRPr="00B14F22">
        <w:rPr>
          <w:rFonts w:ascii="Helvetica" w:hAnsi="Helvetica" w:cs="Helvetica" w:hint="eastAsia"/>
          <w:b/>
          <w:bCs/>
          <w:color w:val="222222"/>
          <w:sz w:val="21"/>
          <w:szCs w:val="21"/>
        </w:rPr>
        <w:t>Относительно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изолированная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от</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нее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пространством</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популяционная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группировка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минтая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населяет</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южную</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часть</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Охотского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моря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Вьшоды</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ав­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тора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популяционном</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составе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минтая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Охотском</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море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основном</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бьши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под­</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тверждены</w:t>
      </w:r>
    </w:p>
    <w:p w14:paraId="0A42F612" w14:textId="77777777" w:rsidR="00B14F22" w:rsidRPr="00B14F22" w:rsidRDefault="00B14F22" w:rsidP="00B14F22">
      <w:pPr>
        <w:rPr>
          <w:rFonts w:ascii="Helvetica" w:hAnsi="Helvetica" w:cs="Helvetica"/>
          <w:b/>
          <w:bCs/>
          <w:color w:val="222222"/>
          <w:sz w:val="21"/>
          <w:szCs w:val="21"/>
        </w:rPr>
      </w:pPr>
    </w:p>
    <w:p w14:paraId="45E6D446" w14:textId="77777777" w:rsidR="00B14F22" w:rsidRPr="00B14F22" w:rsidRDefault="00B14F22" w:rsidP="00B14F22">
      <w:pPr>
        <w:rPr>
          <w:rFonts w:ascii="Helvetica" w:hAnsi="Helvetica" w:cs="Helvetica"/>
          <w:b/>
          <w:bCs/>
          <w:color w:val="222222"/>
          <w:sz w:val="21"/>
          <w:szCs w:val="21"/>
        </w:rPr>
      </w:pPr>
      <w:r w:rsidRPr="00B14F22">
        <w:rPr>
          <w:rFonts w:ascii="Helvetica" w:hAnsi="Helvetica" w:cs="Helvetica" w:hint="eastAsia"/>
          <w:b/>
          <w:bCs/>
          <w:color w:val="222222"/>
          <w:sz w:val="21"/>
          <w:szCs w:val="21"/>
        </w:rPr>
        <w:t>Заключение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диссертации</w:t>
      </w:r>
    </w:p>
    <w:p w14:paraId="436A6310" w14:textId="77777777" w:rsidR="00B14F22" w:rsidRPr="00B14F22" w:rsidRDefault="00B14F22" w:rsidP="00B14F22">
      <w:pPr>
        <w:rPr>
          <w:rFonts w:ascii="Helvetica" w:hAnsi="Helvetica" w:cs="Helvetica"/>
          <w:b/>
          <w:bCs/>
          <w:color w:val="222222"/>
          <w:sz w:val="21"/>
          <w:szCs w:val="21"/>
        </w:rPr>
      </w:pPr>
      <w:r w:rsidRPr="00B14F22">
        <w:rPr>
          <w:rFonts w:ascii="Helvetica" w:hAnsi="Helvetica" w:cs="Helvetica" w:hint="eastAsia"/>
          <w:b/>
          <w:bCs/>
          <w:color w:val="222222"/>
          <w:sz w:val="21"/>
          <w:szCs w:val="21"/>
        </w:rPr>
        <w:lastRenderedPageBreak/>
        <w:t>по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теме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w:t>
      </w:r>
      <w:r w:rsidRPr="00B14F22">
        <w:rPr>
          <w:rFonts w:ascii="Helvetica" w:hAnsi="Helvetica" w:cs="Helvetica" w:hint="eastAsia"/>
          <w:b/>
          <w:bCs/>
          <w:color w:val="222222"/>
          <w:sz w:val="21"/>
          <w:szCs w:val="21"/>
        </w:rPr>
        <w:t>Ихтиология</w:t>
      </w:r>
      <w:r w:rsidRPr="00B14F22">
        <w:rPr>
          <w:rFonts w:ascii="Helvetica" w:hAnsi="Helvetica" w:cs="Helvetica" w:hint="eastAsia"/>
          <w:b/>
          <w:bCs/>
          <w:color w:val="222222"/>
          <w:sz w:val="21"/>
          <w:szCs w:val="21"/>
        </w:rPr>
        <w:t>»</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Зверькова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Лариса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Михайловна</w:t>
      </w:r>
    </w:p>
    <w:p w14:paraId="63672A49" w14:textId="77777777" w:rsidR="00B14F22" w:rsidRPr="00B14F22" w:rsidRDefault="00B14F22" w:rsidP="00B14F22">
      <w:pPr>
        <w:rPr>
          <w:rFonts w:ascii="Helvetica" w:hAnsi="Helvetica" w:cs="Helvetica"/>
          <w:b/>
          <w:bCs/>
          <w:color w:val="222222"/>
          <w:sz w:val="21"/>
          <w:szCs w:val="21"/>
        </w:rPr>
      </w:pPr>
      <w:r w:rsidRPr="00B14F22">
        <w:rPr>
          <w:rFonts w:ascii="Helvetica" w:hAnsi="Helvetica" w:cs="Helvetica"/>
          <w:b/>
          <w:bCs/>
          <w:color w:val="222222"/>
          <w:sz w:val="21"/>
          <w:szCs w:val="21"/>
        </w:rPr>
        <w:t xml:space="preserve">52. </w:t>
      </w:r>
      <w:r w:rsidRPr="00B14F22">
        <w:rPr>
          <w:rFonts w:ascii="Helvetica" w:hAnsi="Helvetica" w:cs="Helvetica" w:hint="eastAsia"/>
          <w:b/>
          <w:bCs/>
          <w:color w:val="222222"/>
          <w:sz w:val="21"/>
          <w:szCs w:val="21"/>
        </w:rPr>
        <w:t>Результаты</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исследования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условий</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воспроизводства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охотоморской</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опуляции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минтая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Рыбохоз</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исследования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Сахалино</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Курильском</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районе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определьных</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акваториях</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Южно</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Сахалинск</w:t>
      </w:r>
      <w:r w:rsidRPr="00B14F22">
        <w:rPr>
          <w:rFonts w:ascii="Helvetica" w:hAnsi="Helvetica" w:cs="Helvetica"/>
          <w:b/>
          <w:bCs/>
          <w:color w:val="222222"/>
          <w:sz w:val="21"/>
          <w:szCs w:val="21"/>
        </w:rPr>
        <w:t xml:space="preserve">, 1994, </w:t>
      </w:r>
      <w:r w:rsidRPr="00B14F22">
        <w:rPr>
          <w:rFonts w:ascii="Helvetica" w:hAnsi="Helvetica" w:cs="Helvetica" w:hint="eastAsia"/>
          <w:b/>
          <w:bCs/>
          <w:color w:val="222222"/>
          <w:sz w:val="21"/>
          <w:szCs w:val="21"/>
        </w:rPr>
        <w:t>с</w:t>
      </w:r>
      <w:r w:rsidRPr="00B14F22">
        <w:rPr>
          <w:rFonts w:ascii="Helvetica" w:hAnsi="Helvetica" w:cs="Helvetica"/>
          <w:b/>
          <w:bCs/>
          <w:color w:val="222222"/>
          <w:sz w:val="21"/>
          <w:szCs w:val="21"/>
        </w:rPr>
        <w:t>. 7-14 (</w:t>
      </w:r>
      <w:r w:rsidRPr="00B14F22">
        <w:rPr>
          <w:rFonts w:ascii="Helvetica" w:hAnsi="Helvetica" w:cs="Helvetica" w:hint="eastAsia"/>
          <w:b/>
          <w:bCs/>
          <w:color w:val="222222"/>
          <w:sz w:val="21"/>
          <w:szCs w:val="21"/>
        </w:rPr>
        <w:t>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соавторстве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Аверкиевым</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Ю</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В</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Суставовым</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И</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Маловским</w:t>
      </w:r>
      <w:r w:rsidRPr="00B14F22">
        <w:rPr>
          <w:rFonts w:ascii="Helvetica" w:hAnsi="Helvetica" w:cs="Helvetica"/>
          <w:b/>
          <w:bCs/>
          <w:color w:val="222222"/>
          <w:sz w:val="21"/>
          <w:szCs w:val="21"/>
        </w:rPr>
        <w:t>).</w:t>
      </w:r>
    </w:p>
    <w:p w14:paraId="07CE2BAF" w14:textId="77777777" w:rsidR="00B14F22" w:rsidRPr="00B14F22" w:rsidRDefault="00B14F22" w:rsidP="00B14F22">
      <w:pPr>
        <w:rPr>
          <w:rFonts w:ascii="Helvetica" w:hAnsi="Helvetica" w:cs="Helvetica"/>
          <w:b/>
          <w:bCs/>
          <w:color w:val="222222"/>
          <w:sz w:val="21"/>
          <w:szCs w:val="21"/>
        </w:rPr>
      </w:pPr>
    </w:p>
    <w:p w14:paraId="0B6E810A" w14:textId="77777777" w:rsidR="00B14F22" w:rsidRPr="00B14F22" w:rsidRDefault="00B14F22" w:rsidP="00B14F22">
      <w:pPr>
        <w:rPr>
          <w:rFonts w:ascii="Helvetica" w:hAnsi="Helvetica" w:cs="Helvetica"/>
          <w:b/>
          <w:bCs/>
          <w:color w:val="222222"/>
          <w:sz w:val="21"/>
          <w:szCs w:val="21"/>
        </w:rPr>
      </w:pPr>
      <w:r w:rsidRPr="00B14F22">
        <w:rPr>
          <w:rFonts w:ascii="Helvetica" w:hAnsi="Helvetica" w:cs="Helvetica"/>
          <w:b/>
          <w:bCs/>
          <w:color w:val="222222"/>
          <w:sz w:val="21"/>
          <w:szCs w:val="21"/>
        </w:rPr>
        <w:t xml:space="preserve">53. </w:t>
      </w:r>
      <w:r w:rsidRPr="00B14F22">
        <w:rPr>
          <w:rFonts w:ascii="Helvetica" w:hAnsi="Helvetica" w:cs="Helvetica" w:hint="eastAsia"/>
          <w:b/>
          <w:bCs/>
          <w:color w:val="222222"/>
          <w:sz w:val="21"/>
          <w:szCs w:val="21"/>
        </w:rPr>
        <w:t>Динамика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запаса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популяции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минтая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северной</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части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Охотского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мо</w:t>
      </w:r>
    </w:p>
    <w:p w14:paraId="29591368" w14:textId="77777777" w:rsidR="00B14F22" w:rsidRPr="00B14F22" w:rsidRDefault="00B14F22" w:rsidP="00B14F22">
      <w:pPr>
        <w:rPr>
          <w:rFonts w:ascii="Helvetica" w:hAnsi="Helvetica" w:cs="Helvetica"/>
          <w:b/>
          <w:bCs/>
          <w:color w:val="222222"/>
          <w:sz w:val="21"/>
          <w:szCs w:val="21"/>
        </w:rPr>
      </w:pPr>
    </w:p>
    <w:p w14:paraId="594A4E27" w14:textId="77777777" w:rsidR="00B14F22" w:rsidRPr="00B14F22" w:rsidRDefault="00B14F22" w:rsidP="00B14F22">
      <w:pPr>
        <w:rPr>
          <w:rFonts w:ascii="Helvetica" w:hAnsi="Helvetica" w:cs="Helvetica"/>
          <w:b/>
          <w:bCs/>
          <w:color w:val="222222"/>
          <w:sz w:val="21"/>
          <w:szCs w:val="21"/>
        </w:rPr>
      </w:pPr>
      <w:r w:rsidRPr="00B14F22">
        <w:rPr>
          <w:rFonts w:ascii="Helvetica" w:hAnsi="Helvetica" w:cs="Helvetica"/>
          <w:b/>
          <w:bCs/>
          <w:color w:val="222222"/>
          <w:sz w:val="21"/>
          <w:szCs w:val="21"/>
        </w:rPr>
        <w:t xml:space="preserve">48 </w:t>
      </w:r>
      <w:r w:rsidRPr="00B14F22">
        <w:rPr>
          <w:rFonts w:ascii="Helvetica" w:hAnsi="Helvetica" w:cs="Helvetica" w:hint="eastAsia"/>
          <w:b/>
          <w:bCs/>
          <w:color w:val="222222"/>
          <w:sz w:val="21"/>
          <w:szCs w:val="21"/>
        </w:rPr>
        <w:t>ря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к</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северу</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от</w:t>
      </w:r>
      <w:r w:rsidRPr="00B14F22">
        <w:rPr>
          <w:rFonts w:ascii="Helvetica" w:hAnsi="Helvetica" w:cs="Helvetica"/>
          <w:b/>
          <w:bCs/>
          <w:color w:val="222222"/>
          <w:sz w:val="21"/>
          <w:szCs w:val="21"/>
        </w:rPr>
        <w:t xml:space="preserve"> 50 </w:t>
      </w:r>
      <w:r w:rsidRPr="00B14F22">
        <w:rPr>
          <w:rFonts w:ascii="Helvetica" w:hAnsi="Helvetica" w:cs="Helvetica" w:hint="eastAsia"/>
          <w:b/>
          <w:bCs/>
          <w:color w:val="222222"/>
          <w:sz w:val="21"/>
          <w:szCs w:val="21"/>
        </w:rPr>
        <w:t>градуса</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перспективы</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промысла</w:t>
      </w:r>
      <w:r w:rsidRPr="00B14F22">
        <w:rPr>
          <w:rFonts w:ascii="Helvetica" w:hAnsi="Helvetica" w:cs="Helvetica"/>
          <w:b/>
          <w:bCs/>
          <w:color w:val="222222"/>
          <w:sz w:val="21"/>
          <w:szCs w:val="21"/>
        </w:rPr>
        <w:t>. //</w:t>
      </w:r>
      <w:r w:rsidRPr="00B14F22">
        <w:rPr>
          <w:rFonts w:ascii="Helvetica" w:hAnsi="Helvetica" w:cs="Helvetica" w:hint="eastAsia"/>
          <w:b/>
          <w:bCs/>
          <w:color w:val="222222"/>
          <w:sz w:val="21"/>
          <w:szCs w:val="21"/>
        </w:rPr>
        <w:t>Рыбохозяйственные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ис</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след</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Сахалино</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Курильском</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районе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и</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сопредельных</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акваториях</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Южно</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Сахалинск</w:t>
      </w:r>
      <w:r w:rsidRPr="00B14F22">
        <w:rPr>
          <w:rFonts w:ascii="Helvetica" w:hAnsi="Helvetica" w:cs="Helvetica"/>
          <w:b/>
          <w:bCs/>
          <w:color w:val="222222"/>
          <w:sz w:val="21"/>
          <w:szCs w:val="21"/>
        </w:rPr>
        <w:t xml:space="preserve">, 1994, </w:t>
      </w:r>
      <w:r w:rsidRPr="00B14F22">
        <w:rPr>
          <w:rFonts w:ascii="Helvetica" w:hAnsi="Helvetica" w:cs="Helvetica" w:hint="eastAsia"/>
          <w:b/>
          <w:bCs/>
          <w:color w:val="222222"/>
          <w:sz w:val="21"/>
          <w:szCs w:val="21"/>
        </w:rPr>
        <w:t>с</w:t>
      </w:r>
      <w:r w:rsidRPr="00B14F22">
        <w:rPr>
          <w:rFonts w:ascii="Helvetica" w:hAnsi="Helvetica" w:cs="Helvetica"/>
          <w:b/>
          <w:bCs/>
          <w:color w:val="222222"/>
          <w:sz w:val="21"/>
          <w:szCs w:val="21"/>
        </w:rPr>
        <w:t>. 15-22 (</w:t>
      </w:r>
      <w:r w:rsidRPr="00B14F22">
        <w:rPr>
          <w:rFonts w:ascii="Helvetica" w:hAnsi="Helvetica" w:cs="Helvetica" w:hint="eastAsia"/>
          <w:b/>
          <w:bCs/>
          <w:color w:val="222222"/>
          <w:sz w:val="21"/>
          <w:szCs w:val="21"/>
        </w:rPr>
        <w:t>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соавторстве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Г</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А</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Октябрьским</w:t>
      </w:r>
      <w:r w:rsidRPr="00B14F22">
        <w:rPr>
          <w:rFonts w:ascii="Helvetica" w:hAnsi="Helvetica" w:cs="Helvetica"/>
          <w:b/>
          <w:bCs/>
          <w:color w:val="222222"/>
          <w:sz w:val="21"/>
          <w:szCs w:val="21"/>
        </w:rPr>
        <w:t>).</w:t>
      </w:r>
    </w:p>
    <w:p w14:paraId="12A5120D" w14:textId="77777777" w:rsidR="00B14F22" w:rsidRPr="00B14F22" w:rsidRDefault="00B14F22" w:rsidP="00B14F22">
      <w:pPr>
        <w:rPr>
          <w:rFonts w:ascii="Helvetica" w:hAnsi="Helvetica" w:cs="Helvetica"/>
          <w:b/>
          <w:bCs/>
          <w:color w:val="222222"/>
          <w:sz w:val="21"/>
          <w:szCs w:val="21"/>
        </w:rPr>
      </w:pPr>
    </w:p>
    <w:p w14:paraId="61B23511" w14:textId="77777777" w:rsidR="00B14F22" w:rsidRPr="00B14F22" w:rsidRDefault="00B14F22" w:rsidP="00B14F22">
      <w:pPr>
        <w:rPr>
          <w:rFonts w:ascii="Helvetica" w:hAnsi="Helvetica" w:cs="Helvetica"/>
          <w:b/>
          <w:bCs/>
          <w:color w:val="222222"/>
          <w:sz w:val="21"/>
          <w:szCs w:val="21"/>
        </w:rPr>
      </w:pPr>
      <w:r w:rsidRPr="00B14F22">
        <w:rPr>
          <w:rFonts w:ascii="Helvetica" w:hAnsi="Helvetica" w:cs="Helvetica"/>
          <w:b/>
          <w:bCs/>
          <w:color w:val="222222"/>
          <w:sz w:val="21"/>
          <w:szCs w:val="21"/>
        </w:rPr>
        <w:t xml:space="preserve">54. </w:t>
      </w:r>
      <w:r w:rsidRPr="00B14F22">
        <w:rPr>
          <w:rFonts w:ascii="Helvetica" w:hAnsi="Helvetica" w:cs="Helvetica" w:hint="eastAsia"/>
          <w:b/>
          <w:bCs/>
          <w:color w:val="222222"/>
          <w:sz w:val="21"/>
          <w:szCs w:val="21"/>
        </w:rPr>
        <w:t>Сырьевые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ресурсы</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Охотского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моря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у</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северо</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восточного</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побережья</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Сахалина</w:t>
      </w:r>
      <w:r w:rsidRPr="00B14F22">
        <w:rPr>
          <w:rFonts w:ascii="Helvetica" w:hAnsi="Helvetica" w:cs="Helvetica"/>
          <w:b/>
          <w:bCs/>
          <w:color w:val="222222"/>
          <w:sz w:val="21"/>
          <w:szCs w:val="21"/>
        </w:rPr>
        <w:t>. //</w:t>
      </w:r>
      <w:r w:rsidRPr="00B14F22">
        <w:rPr>
          <w:rFonts w:ascii="Helvetica" w:hAnsi="Helvetica" w:cs="Helvetica" w:hint="eastAsia"/>
          <w:b/>
          <w:bCs/>
          <w:color w:val="222222"/>
          <w:sz w:val="21"/>
          <w:szCs w:val="21"/>
        </w:rPr>
        <w:t>Рыбное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хозяйство</w:t>
      </w:r>
      <w:r w:rsidRPr="00B14F22">
        <w:rPr>
          <w:rFonts w:ascii="Helvetica" w:hAnsi="Helvetica" w:cs="Helvetica"/>
          <w:b/>
          <w:bCs/>
          <w:color w:val="222222"/>
          <w:sz w:val="21"/>
          <w:szCs w:val="21"/>
        </w:rPr>
        <w:t xml:space="preserve">. 1996, </w:t>
      </w:r>
      <w:r w:rsidRPr="00B14F22">
        <w:rPr>
          <w:rFonts w:ascii="Helvetica" w:hAnsi="Helvetica" w:cs="Helvetica" w:hint="eastAsia"/>
          <w:b/>
          <w:bCs/>
          <w:color w:val="222222"/>
          <w:sz w:val="21"/>
          <w:szCs w:val="21"/>
        </w:rPr>
        <w:t>№</w:t>
      </w:r>
      <w:r w:rsidRPr="00B14F22">
        <w:rPr>
          <w:rFonts w:ascii="Helvetica" w:hAnsi="Helvetica" w:cs="Helvetica"/>
          <w:b/>
          <w:bCs/>
          <w:color w:val="222222"/>
          <w:sz w:val="21"/>
          <w:szCs w:val="21"/>
        </w:rPr>
        <w:t xml:space="preserve"> 1, </w:t>
      </w:r>
      <w:r w:rsidRPr="00B14F22">
        <w:rPr>
          <w:rFonts w:ascii="Helvetica" w:hAnsi="Helvetica" w:cs="Helvetica" w:hint="eastAsia"/>
          <w:b/>
          <w:bCs/>
          <w:color w:val="222222"/>
          <w:sz w:val="21"/>
          <w:szCs w:val="21"/>
        </w:rPr>
        <w:t>с</w:t>
      </w:r>
      <w:r w:rsidRPr="00B14F22">
        <w:rPr>
          <w:rFonts w:ascii="Helvetica" w:hAnsi="Helvetica" w:cs="Helvetica"/>
          <w:b/>
          <w:bCs/>
          <w:color w:val="222222"/>
          <w:sz w:val="21"/>
          <w:szCs w:val="21"/>
        </w:rPr>
        <w:t>. 38-39 (</w:t>
      </w:r>
      <w:r w:rsidRPr="00B14F22">
        <w:rPr>
          <w:rFonts w:ascii="Helvetica" w:hAnsi="Helvetica" w:cs="Helvetica" w:hint="eastAsia"/>
          <w:b/>
          <w:bCs/>
          <w:color w:val="222222"/>
          <w:sz w:val="21"/>
          <w:szCs w:val="21"/>
        </w:rPr>
        <w:t>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соавторстве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Г</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М</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Пушниковой</w:t>
      </w:r>
      <w:r w:rsidRPr="00B14F22">
        <w:rPr>
          <w:rFonts w:ascii="Helvetica" w:hAnsi="Helvetica" w:cs="Helvetica"/>
          <w:b/>
          <w:bCs/>
          <w:color w:val="222222"/>
          <w:sz w:val="21"/>
          <w:szCs w:val="21"/>
        </w:rPr>
        <w:t>).</w:t>
      </w:r>
    </w:p>
    <w:p w14:paraId="0CAABDCC" w14:textId="77777777" w:rsidR="00B14F22" w:rsidRPr="00B14F22" w:rsidRDefault="00B14F22" w:rsidP="00B14F22">
      <w:pPr>
        <w:rPr>
          <w:rFonts w:ascii="Helvetica" w:hAnsi="Helvetica" w:cs="Helvetica"/>
          <w:b/>
          <w:bCs/>
          <w:color w:val="222222"/>
          <w:sz w:val="21"/>
          <w:szCs w:val="21"/>
        </w:rPr>
      </w:pPr>
    </w:p>
    <w:p w14:paraId="0D3FEED0" w14:textId="77777777" w:rsidR="00B14F22" w:rsidRPr="00B14F22" w:rsidRDefault="00B14F22" w:rsidP="00B14F22">
      <w:pPr>
        <w:rPr>
          <w:rFonts w:ascii="Helvetica" w:hAnsi="Helvetica" w:cs="Helvetica"/>
          <w:b/>
          <w:bCs/>
          <w:color w:val="222222"/>
          <w:sz w:val="21"/>
          <w:szCs w:val="21"/>
        </w:rPr>
      </w:pPr>
      <w:r w:rsidRPr="00B14F22">
        <w:rPr>
          <w:rFonts w:ascii="Helvetica" w:hAnsi="Helvetica" w:cs="Helvetica"/>
          <w:b/>
          <w:bCs/>
          <w:color w:val="222222"/>
          <w:sz w:val="21"/>
          <w:szCs w:val="21"/>
        </w:rPr>
        <w:t xml:space="preserve">55. An examination of estimates of walleye pollock (Theragra chalcogramma) from the Sea of Okhotsk using the burnt otolith method and implications for stock assessment and management. //Proceedings of workshop on the Okhotsk Sea and adjacent areas. PICES Sci. Rep. 1996. </w:t>
      </w:r>
      <w:r w:rsidRPr="00B14F22">
        <w:rPr>
          <w:rFonts w:ascii="Helvetica" w:hAnsi="Helvetica" w:cs="Helvetica" w:hint="eastAsia"/>
          <w:b/>
          <w:bCs/>
          <w:color w:val="222222"/>
          <w:sz w:val="21"/>
          <w:szCs w:val="21"/>
        </w:rPr>
        <w:t>№</w:t>
      </w:r>
      <w:r w:rsidRPr="00B14F22">
        <w:rPr>
          <w:rFonts w:ascii="Helvetica" w:hAnsi="Helvetica" w:cs="Helvetica"/>
          <w:b/>
          <w:bCs/>
          <w:color w:val="222222"/>
          <w:sz w:val="21"/>
          <w:szCs w:val="21"/>
        </w:rPr>
        <w:t xml:space="preserve"> 6, p. 278-285 (</w:t>
      </w:r>
      <w:r w:rsidRPr="00B14F22">
        <w:rPr>
          <w:rFonts w:ascii="Helvetica" w:hAnsi="Helvetica" w:cs="Helvetica" w:hint="eastAsia"/>
          <w:b/>
          <w:bCs/>
          <w:color w:val="222222"/>
          <w:sz w:val="21"/>
          <w:szCs w:val="21"/>
        </w:rPr>
        <w:t>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соавторстве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w:t>
      </w:r>
      <w:r w:rsidRPr="00B14F22">
        <w:rPr>
          <w:rFonts w:ascii="Helvetica" w:hAnsi="Helvetica" w:cs="Helvetica"/>
          <w:b/>
          <w:bCs/>
          <w:color w:val="222222"/>
          <w:sz w:val="21"/>
          <w:szCs w:val="21"/>
        </w:rPr>
        <w:t xml:space="preserve"> G. McFarlane, R. Beamish).</w:t>
      </w:r>
    </w:p>
    <w:p w14:paraId="68B961C6" w14:textId="77777777" w:rsidR="00B14F22" w:rsidRPr="00B14F22" w:rsidRDefault="00B14F22" w:rsidP="00B14F22">
      <w:pPr>
        <w:rPr>
          <w:rFonts w:ascii="Helvetica" w:hAnsi="Helvetica" w:cs="Helvetica"/>
          <w:b/>
          <w:bCs/>
          <w:color w:val="222222"/>
          <w:sz w:val="21"/>
          <w:szCs w:val="21"/>
        </w:rPr>
      </w:pPr>
    </w:p>
    <w:p w14:paraId="2AE8DC52" w14:textId="77777777" w:rsidR="00B14F22" w:rsidRPr="00B14F22" w:rsidRDefault="00B14F22" w:rsidP="00B14F22">
      <w:pPr>
        <w:rPr>
          <w:rFonts w:ascii="Helvetica" w:hAnsi="Helvetica" w:cs="Helvetica"/>
          <w:b/>
          <w:bCs/>
          <w:color w:val="222222"/>
          <w:sz w:val="21"/>
          <w:szCs w:val="21"/>
        </w:rPr>
      </w:pPr>
    </w:p>
    <w:p w14:paraId="109CC004" w14:textId="42590523" w:rsidR="00484EB4" w:rsidRPr="00B14F22" w:rsidRDefault="00B14F22" w:rsidP="00B14F22">
      <w:r w:rsidRPr="00B14F22">
        <w:rPr>
          <w:rFonts w:ascii="Helvetica" w:hAnsi="Helvetica" w:cs="Helvetica"/>
          <w:b/>
          <w:bCs/>
          <w:color w:val="222222"/>
          <w:sz w:val="21"/>
          <w:szCs w:val="21"/>
          <w:lang w:val="en-US"/>
        </w:rPr>
        <w:t xml:space="preserve">56. Okhotsk Sea walleye pollock stock status, //Proceedings of the Workshop on the Okhotsk Sea and adjacent areas. </w:t>
      </w:r>
      <w:r w:rsidRPr="00B14F22">
        <w:rPr>
          <w:rFonts w:ascii="Helvetica" w:hAnsi="Helvetica" w:cs="Helvetica"/>
          <w:b/>
          <w:bCs/>
          <w:color w:val="222222"/>
          <w:sz w:val="21"/>
          <w:szCs w:val="21"/>
        </w:rPr>
        <w:t xml:space="preserve">PICES Sci. Rep. 1996, </w:t>
      </w:r>
      <w:r w:rsidRPr="00B14F22">
        <w:rPr>
          <w:rFonts w:ascii="Helvetica" w:hAnsi="Helvetica" w:cs="Helvetica" w:hint="eastAsia"/>
          <w:b/>
          <w:bCs/>
          <w:color w:val="222222"/>
          <w:sz w:val="21"/>
          <w:szCs w:val="21"/>
        </w:rPr>
        <w:t>№</w:t>
      </w:r>
      <w:r w:rsidRPr="00B14F22">
        <w:rPr>
          <w:rFonts w:ascii="Helvetica" w:hAnsi="Helvetica" w:cs="Helvetica"/>
          <w:b/>
          <w:bCs/>
          <w:color w:val="222222"/>
          <w:sz w:val="21"/>
          <w:szCs w:val="21"/>
        </w:rPr>
        <w:t xml:space="preserve"> 6, p. 403-407 (</w:t>
      </w:r>
      <w:r w:rsidRPr="00B14F22">
        <w:rPr>
          <w:rFonts w:ascii="Helvetica" w:hAnsi="Helvetica" w:cs="Helvetica" w:hint="eastAsia"/>
          <w:b/>
          <w:bCs/>
          <w:color w:val="222222"/>
          <w:sz w:val="21"/>
          <w:szCs w:val="21"/>
        </w:rPr>
        <w:t>в</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соавторстве</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с</w:t>
      </w:r>
      <w:r w:rsidRPr="00B14F22">
        <w:rPr>
          <w:rFonts w:ascii="Helvetica" w:hAnsi="Helvetica" w:cs="Helvetica"/>
          <w:b/>
          <w:bCs/>
          <w:color w:val="222222"/>
          <w:sz w:val="21"/>
          <w:szCs w:val="21"/>
        </w:rPr>
        <w:t xml:space="preserve"> </w:t>
      </w:r>
      <w:r w:rsidRPr="00B14F22">
        <w:rPr>
          <w:rFonts w:ascii="Helvetica" w:hAnsi="Helvetica" w:cs="Helvetica" w:hint="eastAsia"/>
          <w:b/>
          <w:bCs/>
          <w:color w:val="222222"/>
          <w:sz w:val="21"/>
          <w:szCs w:val="21"/>
        </w:rPr>
        <w:t>Г</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А</w:t>
      </w:r>
      <w:r w:rsidRPr="00B14F22">
        <w:rPr>
          <w:rFonts w:ascii="Helvetica" w:hAnsi="Helvetica" w:cs="Helvetica"/>
          <w:b/>
          <w:bCs/>
          <w:color w:val="222222"/>
          <w:sz w:val="21"/>
          <w:szCs w:val="21"/>
        </w:rPr>
        <w:t>.</w:t>
      </w:r>
      <w:r w:rsidRPr="00B14F22">
        <w:rPr>
          <w:rFonts w:ascii="Helvetica" w:hAnsi="Helvetica" w:cs="Helvetica" w:hint="eastAsia"/>
          <w:b/>
          <w:bCs/>
          <w:color w:val="222222"/>
          <w:sz w:val="21"/>
          <w:szCs w:val="21"/>
        </w:rPr>
        <w:t>Октябрьским</w:t>
      </w:r>
      <w:r w:rsidRPr="00B14F22">
        <w:rPr>
          <w:rFonts w:ascii="Helvetica" w:hAnsi="Helvetica" w:cs="Helvetica"/>
          <w:b/>
          <w:bCs/>
          <w:color w:val="222222"/>
          <w:sz w:val="21"/>
          <w:szCs w:val="21"/>
        </w:rPr>
        <w:t>).</w:t>
      </w:r>
    </w:p>
    <w:sectPr w:rsidR="00484EB4" w:rsidRPr="00B14F2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DA60A" w14:textId="77777777" w:rsidR="003B5748" w:rsidRDefault="003B5748">
      <w:pPr>
        <w:spacing w:after="0" w:line="240" w:lineRule="auto"/>
      </w:pPr>
      <w:r>
        <w:separator/>
      </w:r>
    </w:p>
  </w:endnote>
  <w:endnote w:type="continuationSeparator" w:id="0">
    <w:p w14:paraId="6FC3B028" w14:textId="77777777" w:rsidR="003B5748" w:rsidRDefault="003B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49524" w14:textId="77777777" w:rsidR="003B5748" w:rsidRDefault="003B5748"/>
    <w:p w14:paraId="3F1A38F4" w14:textId="77777777" w:rsidR="003B5748" w:rsidRDefault="003B5748"/>
    <w:p w14:paraId="6C07CF4B" w14:textId="77777777" w:rsidR="003B5748" w:rsidRDefault="003B5748"/>
    <w:p w14:paraId="02A84FB5" w14:textId="77777777" w:rsidR="003B5748" w:rsidRDefault="003B5748"/>
    <w:p w14:paraId="0E06961E" w14:textId="77777777" w:rsidR="003B5748" w:rsidRDefault="003B5748"/>
    <w:p w14:paraId="2DB9BBB1" w14:textId="77777777" w:rsidR="003B5748" w:rsidRDefault="003B5748"/>
    <w:p w14:paraId="49624805" w14:textId="77777777" w:rsidR="003B5748" w:rsidRDefault="003B57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F60D29" wp14:editId="5C63C8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44F3D" w14:textId="77777777" w:rsidR="003B5748" w:rsidRDefault="003B57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F60D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544F3D" w14:textId="77777777" w:rsidR="003B5748" w:rsidRDefault="003B57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71D609" w14:textId="77777777" w:rsidR="003B5748" w:rsidRDefault="003B5748"/>
    <w:p w14:paraId="5C2CF886" w14:textId="77777777" w:rsidR="003B5748" w:rsidRDefault="003B5748"/>
    <w:p w14:paraId="4447240A" w14:textId="77777777" w:rsidR="003B5748" w:rsidRDefault="003B57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07BC62" wp14:editId="72D305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5E4" w14:textId="77777777" w:rsidR="003B5748" w:rsidRDefault="003B5748"/>
                          <w:p w14:paraId="3C89E690" w14:textId="77777777" w:rsidR="003B5748" w:rsidRDefault="003B57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07BC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77B5E4" w14:textId="77777777" w:rsidR="003B5748" w:rsidRDefault="003B5748"/>
                    <w:p w14:paraId="3C89E690" w14:textId="77777777" w:rsidR="003B5748" w:rsidRDefault="003B57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3E7B08" w14:textId="77777777" w:rsidR="003B5748" w:rsidRDefault="003B5748"/>
    <w:p w14:paraId="1002D539" w14:textId="77777777" w:rsidR="003B5748" w:rsidRDefault="003B5748">
      <w:pPr>
        <w:rPr>
          <w:sz w:val="2"/>
          <w:szCs w:val="2"/>
        </w:rPr>
      </w:pPr>
    </w:p>
    <w:p w14:paraId="57BAB429" w14:textId="77777777" w:rsidR="003B5748" w:rsidRDefault="003B5748"/>
    <w:p w14:paraId="309E7B89" w14:textId="77777777" w:rsidR="003B5748" w:rsidRDefault="003B5748">
      <w:pPr>
        <w:spacing w:after="0" w:line="240" w:lineRule="auto"/>
      </w:pPr>
    </w:p>
  </w:footnote>
  <w:footnote w:type="continuationSeparator" w:id="0">
    <w:p w14:paraId="5B099F8C" w14:textId="77777777" w:rsidR="003B5748" w:rsidRDefault="003B5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748"/>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215651</TotalTime>
  <Pages>2</Pages>
  <Words>403</Words>
  <Characters>2303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2535</cp:revision>
  <cp:lastPrinted>2009-02-06T05:36:00Z</cp:lastPrinted>
  <dcterms:created xsi:type="dcterms:W3CDTF">2024-01-07T13:43:00Z</dcterms:created>
  <dcterms:modified xsi:type="dcterms:W3CDTF">2025-11-24T17:56:00Z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