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D4C5F" w:rsidRDefault="009D4C5F" w:rsidP="009D4C5F">
      <w:r w:rsidRPr="0018130A">
        <w:rPr>
          <w:rFonts w:ascii="Times New Roman" w:eastAsia="Times New Roman" w:hAnsi="Times New Roman" w:cs="Times New Roman"/>
          <w:b/>
          <w:sz w:val="24"/>
          <w:szCs w:val="24"/>
          <w:lang w:eastAsia="zh-CN"/>
        </w:rPr>
        <w:t>Коломієць Олександр Вікторович</w:t>
      </w:r>
      <w:r w:rsidRPr="0018130A">
        <w:rPr>
          <w:rFonts w:ascii="Times New Roman" w:eastAsia="Times New Roman" w:hAnsi="Times New Roman" w:cs="Times New Roman"/>
          <w:sz w:val="24"/>
          <w:szCs w:val="24"/>
          <w:lang w:eastAsia="zh-CN"/>
        </w:rPr>
        <w:t>, доцент кафедри загальної фізики Національного університету «Львівська політехніка». Назва дисертації: «Вплив тиску і наводнення на магнітні властивості f-електронних сполук». Шифр та назва спеціальності</w:t>
      </w:r>
      <w:r w:rsidRPr="0018130A">
        <w:rPr>
          <w:rFonts w:ascii="Times New Roman" w:eastAsia="Times New Roman" w:hAnsi="Times New Roman" w:cs="Times New Roman"/>
          <w:b/>
          <w:sz w:val="24"/>
          <w:szCs w:val="24"/>
          <w:lang w:eastAsia="zh-CN"/>
        </w:rPr>
        <w:t xml:space="preserve"> </w:t>
      </w:r>
      <w:r w:rsidRPr="0018130A">
        <w:rPr>
          <w:rFonts w:ascii="Times New Roman" w:eastAsia="Times New Roman" w:hAnsi="Times New Roman" w:cs="Times New Roman"/>
          <w:bCs/>
          <w:sz w:val="24"/>
          <w:szCs w:val="24"/>
          <w:lang w:eastAsia="zh-CN"/>
        </w:rPr>
        <w:t>–</w:t>
      </w:r>
      <w:r w:rsidRPr="0018130A">
        <w:rPr>
          <w:rFonts w:ascii="Times New Roman" w:eastAsia="Times New Roman" w:hAnsi="Times New Roman" w:cs="Times New Roman"/>
          <w:b/>
          <w:sz w:val="24"/>
          <w:szCs w:val="24"/>
          <w:lang w:eastAsia="zh-CN"/>
        </w:rPr>
        <w:t xml:space="preserve"> </w:t>
      </w:r>
      <w:r w:rsidRPr="0018130A">
        <w:rPr>
          <w:rFonts w:ascii="Times New Roman" w:eastAsia="Times New Roman" w:hAnsi="Times New Roman" w:cs="Times New Roman"/>
          <w:sz w:val="24"/>
          <w:szCs w:val="24"/>
          <w:lang w:eastAsia="zh-CN"/>
        </w:rPr>
        <w:t>01.04.11</w:t>
      </w:r>
      <w:r w:rsidRPr="0018130A">
        <w:rPr>
          <w:rFonts w:ascii="Times New Roman" w:eastAsia="Times New Roman" w:hAnsi="Times New Roman" w:cs="Times New Roman"/>
          <w:bCs/>
          <w:sz w:val="24"/>
          <w:szCs w:val="24"/>
          <w:lang w:eastAsia="zh-CN"/>
        </w:rPr>
        <w:t xml:space="preserve"> – </w:t>
      </w:r>
      <w:r w:rsidRPr="0018130A">
        <w:rPr>
          <w:rFonts w:ascii="Times New Roman" w:eastAsia="Times New Roman" w:hAnsi="Times New Roman" w:cs="Times New Roman"/>
          <w:sz w:val="24"/>
          <w:szCs w:val="24"/>
          <w:lang w:eastAsia="zh-CN"/>
        </w:rPr>
        <w:t>магнетизм</w:t>
      </w:r>
      <w:r w:rsidRPr="0018130A">
        <w:rPr>
          <w:rFonts w:ascii="Times New Roman" w:eastAsia="Times New Roman" w:hAnsi="Times New Roman" w:cs="Times New Roman"/>
          <w:bCs/>
          <w:sz w:val="24"/>
          <w:szCs w:val="24"/>
          <w:lang w:eastAsia="zh-CN"/>
        </w:rPr>
        <w:t xml:space="preserve">. Спецрада Д 26.248.01 </w:t>
      </w:r>
      <w:r w:rsidRPr="0018130A">
        <w:rPr>
          <w:rFonts w:ascii="Times New Roman" w:eastAsia="Times New Roman" w:hAnsi="Times New Roman" w:cs="Times New Roman"/>
          <w:sz w:val="24"/>
          <w:szCs w:val="24"/>
          <w:lang w:eastAsia="zh-CN"/>
        </w:rPr>
        <w:t>Інституту магнетизму НАН України та МОН України</w:t>
      </w:r>
    </w:p>
    <w:sectPr w:rsidR="004111C7" w:rsidRPr="009D4C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D4C5F" w:rsidRPr="009D4C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D5EF3-2928-4A5F-AE30-AF581535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2021-03-22T21:45:00Z</dcterms:created>
  <dcterms:modified xsi:type="dcterms:W3CDTF">2021-03-23T07:31:00Z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