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84BD" w14:textId="30C2C737" w:rsidR="00F3234E" w:rsidRDefault="003D6A41" w:rsidP="003D6A41">
      <w:r w:rsidRPr="003D6A41">
        <w:rPr>
          <w:rFonts w:hint="eastAsia"/>
        </w:rPr>
        <w:t>Пучкин</w:t>
      </w:r>
      <w:r w:rsidRPr="003D6A41">
        <w:t xml:space="preserve"> </w:t>
      </w:r>
      <w:r w:rsidRPr="003D6A41">
        <w:rPr>
          <w:rFonts w:hint="eastAsia"/>
        </w:rPr>
        <w:t>Михаил</w:t>
      </w:r>
      <w:r w:rsidRPr="003D6A41">
        <w:t xml:space="preserve"> </w:t>
      </w:r>
      <w:r w:rsidRPr="003D6A41">
        <w:rPr>
          <w:rFonts w:hint="eastAsia"/>
        </w:rPr>
        <w:t>Борисович</w:t>
      </w:r>
      <w:r>
        <w:t xml:space="preserve"> </w:t>
      </w:r>
      <w:r w:rsidRPr="003D6A41">
        <w:rPr>
          <w:rFonts w:hint="eastAsia"/>
        </w:rPr>
        <w:t>Инструменты</w:t>
      </w:r>
      <w:r w:rsidRPr="003D6A41">
        <w:t xml:space="preserve"> </w:t>
      </w:r>
      <w:r w:rsidRPr="003D6A41">
        <w:rPr>
          <w:rFonts w:hint="eastAsia"/>
        </w:rPr>
        <w:t>стратегического</w:t>
      </w:r>
      <w:r w:rsidRPr="003D6A41">
        <w:t xml:space="preserve"> </w:t>
      </w:r>
      <w:r w:rsidRPr="003D6A41">
        <w:rPr>
          <w:rFonts w:hint="eastAsia"/>
        </w:rPr>
        <w:t>управления</w:t>
      </w:r>
      <w:r w:rsidRPr="003D6A41">
        <w:t xml:space="preserve"> </w:t>
      </w:r>
      <w:r w:rsidRPr="003D6A41">
        <w:rPr>
          <w:rFonts w:hint="eastAsia"/>
        </w:rPr>
        <w:t>социально</w:t>
      </w:r>
      <w:r w:rsidRPr="003D6A41">
        <w:t>-</w:t>
      </w:r>
      <w:r w:rsidRPr="003D6A41">
        <w:rPr>
          <w:rFonts w:hint="eastAsia"/>
        </w:rPr>
        <w:t>экономическим</w:t>
      </w:r>
      <w:r w:rsidRPr="003D6A41">
        <w:t xml:space="preserve"> </w:t>
      </w:r>
      <w:r w:rsidRPr="003D6A41">
        <w:rPr>
          <w:rFonts w:hint="eastAsia"/>
        </w:rPr>
        <w:t>развитием</w:t>
      </w:r>
      <w:r w:rsidRPr="003D6A41">
        <w:t xml:space="preserve"> </w:t>
      </w:r>
      <w:r w:rsidRPr="003D6A41">
        <w:rPr>
          <w:rFonts w:hint="eastAsia"/>
        </w:rPr>
        <w:t>закрытых</w:t>
      </w:r>
      <w:r w:rsidRPr="003D6A41">
        <w:t xml:space="preserve"> </w:t>
      </w:r>
      <w:r w:rsidRPr="003D6A41">
        <w:rPr>
          <w:rFonts w:hint="eastAsia"/>
        </w:rPr>
        <w:t>административно</w:t>
      </w:r>
      <w:r w:rsidRPr="003D6A41">
        <w:t>-</w:t>
      </w:r>
      <w:r w:rsidRPr="003D6A41">
        <w:rPr>
          <w:rFonts w:hint="eastAsia"/>
        </w:rPr>
        <w:t>территориальных</w:t>
      </w:r>
      <w:r w:rsidRPr="003D6A41">
        <w:t xml:space="preserve"> </w:t>
      </w:r>
      <w:r w:rsidRPr="003D6A41">
        <w:rPr>
          <w:rFonts w:hint="eastAsia"/>
        </w:rPr>
        <w:t>образований</w:t>
      </w:r>
    </w:p>
    <w:p w14:paraId="3465437A" w14:textId="77777777" w:rsidR="003D6A41" w:rsidRDefault="003D6A41" w:rsidP="003D6A41">
      <w:r>
        <w:rPr>
          <w:rFonts w:hint="eastAsia"/>
        </w:rPr>
        <w:t>ОГЛАВЛЕНИЕ</w:t>
      </w:r>
      <w:r>
        <w:t xml:space="preserve"> </w:t>
      </w:r>
      <w:r>
        <w:rPr>
          <w:rFonts w:hint="eastAsia"/>
        </w:rPr>
        <w:t>ДИССЕРТАЦИИ</w:t>
      </w:r>
    </w:p>
    <w:p w14:paraId="2BDA6801" w14:textId="77777777" w:rsidR="003D6A41" w:rsidRDefault="003D6A41" w:rsidP="003D6A41">
      <w:r>
        <w:rPr>
          <w:rFonts w:hint="eastAsia"/>
        </w:rPr>
        <w:t>кандидат</w:t>
      </w:r>
      <w:r>
        <w:t xml:space="preserve"> </w:t>
      </w:r>
      <w:r>
        <w:rPr>
          <w:rFonts w:hint="eastAsia"/>
        </w:rPr>
        <w:t>наук</w:t>
      </w:r>
      <w:r>
        <w:t xml:space="preserve"> </w:t>
      </w:r>
      <w:r>
        <w:rPr>
          <w:rFonts w:hint="eastAsia"/>
        </w:rPr>
        <w:t>Пучкин</w:t>
      </w:r>
      <w:r>
        <w:t xml:space="preserve"> </w:t>
      </w:r>
      <w:r>
        <w:rPr>
          <w:rFonts w:hint="eastAsia"/>
        </w:rPr>
        <w:t>Михаил</w:t>
      </w:r>
      <w:r>
        <w:t xml:space="preserve"> </w:t>
      </w:r>
      <w:r>
        <w:rPr>
          <w:rFonts w:hint="eastAsia"/>
        </w:rPr>
        <w:t>Борисович</w:t>
      </w:r>
    </w:p>
    <w:p w14:paraId="74D4A92E" w14:textId="77777777" w:rsidR="003D6A41" w:rsidRDefault="003D6A41" w:rsidP="003D6A41">
      <w:r>
        <w:rPr>
          <w:rFonts w:hint="eastAsia"/>
        </w:rPr>
        <w:t>ВВЕДЕНИЕ</w:t>
      </w:r>
    </w:p>
    <w:p w14:paraId="1D6B3A1B" w14:textId="77777777" w:rsidR="003D6A41" w:rsidRDefault="003D6A41" w:rsidP="003D6A41"/>
    <w:p w14:paraId="35A0E2F8" w14:textId="77777777" w:rsidR="003D6A41" w:rsidRDefault="003D6A41" w:rsidP="003D6A41">
      <w:r>
        <w:t xml:space="preserve">1. </w:t>
      </w:r>
      <w:r>
        <w:rPr>
          <w:rFonts w:hint="eastAsia"/>
        </w:rPr>
        <w:t>ТЕОРЕТИЧЕСКИЕ</w:t>
      </w:r>
      <w:r>
        <w:t xml:space="preserve"> </w:t>
      </w:r>
      <w:r>
        <w:rPr>
          <w:rFonts w:hint="eastAsia"/>
        </w:rPr>
        <w:t>ОСНОВЫ</w:t>
      </w:r>
      <w:r>
        <w:t xml:space="preserve"> </w:t>
      </w:r>
      <w:r>
        <w:rPr>
          <w:rFonts w:hint="eastAsia"/>
        </w:rPr>
        <w:t>СТРАТЕГИЧЕСКОГО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ЗАТО</w:t>
      </w:r>
    </w:p>
    <w:p w14:paraId="783010AB" w14:textId="77777777" w:rsidR="003D6A41" w:rsidRDefault="003D6A41" w:rsidP="003D6A41"/>
    <w:p w14:paraId="66FC6262" w14:textId="77777777" w:rsidR="003D6A41" w:rsidRDefault="003D6A41" w:rsidP="003D6A41">
      <w:r>
        <w:t xml:space="preserve">1.1. </w:t>
      </w:r>
      <w:r>
        <w:rPr>
          <w:rFonts w:hint="eastAsia"/>
        </w:rPr>
        <w:t>Теоретическое</w:t>
      </w:r>
      <w:r>
        <w:t xml:space="preserve"> </w:t>
      </w:r>
      <w:r>
        <w:rPr>
          <w:rFonts w:hint="eastAsia"/>
        </w:rPr>
        <w:t>обоснование</w:t>
      </w:r>
      <w:r>
        <w:t xml:space="preserve"> </w:t>
      </w:r>
      <w:r>
        <w:rPr>
          <w:rFonts w:hint="eastAsia"/>
        </w:rPr>
        <w:t>системы</w:t>
      </w:r>
      <w:r>
        <w:t xml:space="preserve"> </w:t>
      </w:r>
      <w:r>
        <w:rPr>
          <w:rFonts w:hint="eastAsia"/>
        </w:rPr>
        <w:t>взаимоувязки</w:t>
      </w:r>
      <w:r>
        <w:t xml:space="preserve"> </w:t>
      </w:r>
      <w:r>
        <w:rPr>
          <w:rFonts w:hint="eastAsia"/>
        </w:rPr>
        <w:t>целей</w:t>
      </w:r>
      <w:r>
        <w:t xml:space="preserve">, </w:t>
      </w:r>
      <w:r>
        <w:rPr>
          <w:rFonts w:hint="eastAsia"/>
        </w:rPr>
        <w:t>задач</w:t>
      </w:r>
      <w:r>
        <w:t xml:space="preserve"> </w:t>
      </w:r>
      <w:r>
        <w:rPr>
          <w:rFonts w:hint="eastAsia"/>
        </w:rPr>
        <w:t>и</w:t>
      </w:r>
      <w:r>
        <w:t xml:space="preserve"> </w:t>
      </w:r>
      <w:r>
        <w:rPr>
          <w:rFonts w:hint="eastAsia"/>
        </w:rPr>
        <w:t>интересов</w:t>
      </w:r>
      <w:r>
        <w:t xml:space="preserve"> </w:t>
      </w:r>
      <w:r>
        <w:rPr>
          <w:rFonts w:hint="eastAsia"/>
        </w:rPr>
        <w:t>региона</w:t>
      </w:r>
      <w:r>
        <w:t xml:space="preserve">, </w:t>
      </w:r>
      <w:r>
        <w:rPr>
          <w:rFonts w:hint="eastAsia"/>
        </w:rPr>
        <w:t>госкорпораций</w:t>
      </w:r>
      <w:r>
        <w:t xml:space="preserve"> </w:t>
      </w:r>
      <w:r>
        <w:rPr>
          <w:rFonts w:hint="eastAsia"/>
        </w:rPr>
        <w:t>и</w:t>
      </w:r>
      <w:r>
        <w:t xml:space="preserve"> </w:t>
      </w:r>
      <w:r>
        <w:rPr>
          <w:rFonts w:hint="eastAsia"/>
        </w:rPr>
        <w:t>ЗАТО</w:t>
      </w:r>
      <w:r>
        <w:t xml:space="preserve"> </w:t>
      </w:r>
      <w:r>
        <w:rPr>
          <w:rFonts w:hint="eastAsia"/>
        </w:rPr>
        <w:t>в</w:t>
      </w:r>
      <w:r>
        <w:t xml:space="preserve"> </w:t>
      </w:r>
      <w:r>
        <w:rPr>
          <w:rFonts w:hint="eastAsia"/>
        </w:rPr>
        <w:t>сфере</w:t>
      </w:r>
      <w:r>
        <w:t xml:space="preserve"> </w:t>
      </w:r>
      <w:r>
        <w:rPr>
          <w:rFonts w:hint="eastAsia"/>
        </w:rPr>
        <w:t>стратегического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p>
    <w:p w14:paraId="7B5749F3" w14:textId="77777777" w:rsidR="003D6A41" w:rsidRDefault="003D6A41" w:rsidP="003D6A41"/>
    <w:p w14:paraId="5EBCF53F" w14:textId="77777777" w:rsidR="003D6A41" w:rsidRDefault="003D6A41" w:rsidP="003D6A41">
      <w:r>
        <w:t xml:space="preserve">1.2. </w:t>
      </w:r>
      <w:r>
        <w:rPr>
          <w:rFonts w:hint="eastAsia"/>
        </w:rPr>
        <w:t>Территории</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ЗАТО</w:t>
      </w:r>
    </w:p>
    <w:p w14:paraId="12196967" w14:textId="77777777" w:rsidR="003D6A41" w:rsidRDefault="003D6A41" w:rsidP="003D6A41"/>
    <w:p w14:paraId="73ED3D07" w14:textId="77777777" w:rsidR="003D6A41" w:rsidRDefault="003D6A41" w:rsidP="003D6A41">
      <w:r>
        <w:t xml:space="preserve">1.3.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стратегическому</w:t>
      </w:r>
      <w:r>
        <w:t xml:space="preserve"> </w:t>
      </w:r>
      <w:r>
        <w:rPr>
          <w:rFonts w:hint="eastAsia"/>
        </w:rPr>
        <w:t>управлению</w:t>
      </w:r>
    </w:p>
    <w:p w14:paraId="6F4B209D" w14:textId="77777777" w:rsidR="003D6A41" w:rsidRDefault="003D6A41" w:rsidP="003D6A41"/>
    <w:p w14:paraId="302F169B" w14:textId="77777777" w:rsidR="003D6A41" w:rsidRDefault="003D6A41" w:rsidP="003D6A41">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ЗАТО</w:t>
      </w:r>
    </w:p>
    <w:p w14:paraId="1982FD9F" w14:textId="77777777" w:rsidR="003D6A41" w:rsidRDefault="003D6A41" w:rsidP="003D6A41"/>
    <w:p w14:paraId="514870E9" w14:textId="77777777" w:rsidR="003D6A41" w:rsidRDefault="003D6A41" w:rsidP="003D6A41">
      <w:r>
        <w:rPr>
          <w:rFonts w:hint="eastAsia"/>
        </w:rPr>
        <w:t>Выводы</w:t>
      </w:r>
      <w:r>
        <w:t xml:space="preserve"> </w:t>
      </w:r>
      <w:r>
        <w:rPr>
          <w:rFonts w:hint="eastAsia"/>
        </w:rPr>
        <w:t>по</w:t>
      </w:r>
      <w:r>
        <w:t xml:space="preserve"> </w:t>
      </w:r>
      <w:r>
        <w:rPr>
          <w:rFonts w:hint="eastAsia"/>
        </w:rPr>
        <w:t>главе</w:t>
      </w:r>
    </w:p>
    <w:p w14:paraId="632084AB" w14:textId="77777777" w:rsidR="003D6A41" w:rsidRDefault="003D6A41" w:rsidP="003D6A41"/>
    <w:p w14:paraId="718E6EC8" w14:textId="77777777" w:rsidR="003D6A41" w:rsidRDefault="003D6A41" w:rsidP="003D6A41">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СПЕЦИФИКИ</w:t>
      </w:r>
      <w:r>
        <w:t xml:space="preserve"> </w:t>
      </w:r>
      <w:r>
        <w:rPr>
          <w:rFonts w:hint="eastAsia"/>
        </w:rPr>
        <w:t>СТРАТЕГИЧЕСКОГО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ЗАТО</w:t>
      </w:r>
      <w:r>
        <w:t xml:space="preserve">, </w:t>
      </w:r>
      <w:r>
        <w:rPr>
          <w:rFonts w:hint="eastAsia"/>
        </w:rPr>
        <w:t>НА</w:t>
      </w:r>
      <w:r>
        <w:t xml:space="preserve"> </w:t>
      </w:r>
      <w:r>
        <w:rPr>
          <w:rFonts w:hint="eastAsia"/>
        </w:rPr>
        <w:t>ТЕРРИТОРИИ</w:t>
      </w:r>
      <w:r>
        <w:t xml:space="preserve"> </w:t>
      </w:r>
      <w:r>
        <w:rPr>
          <w:rFonts w:hint="eastAsia"/>
        </w:rPr>
        <w:t>КОТОРЫХ</w:t>
      </w:r>
      <w:r>
        <w:t xml:space="preserve"> </w:t>
      </w:r>
      <w:r>
        <w:rPr>
          <w:rFonts w:hint="eastAsia"/>
        </w:rPr>
        <w:t>РАСПОЛОЖЕНЫ</w:t>
      </w:r>
      <w:r>
        <w:t xml:space="preserve"> </w:t>
      </w:r>
      <w:r>
        <w:rPr>
          <w:rFonts w:hint="eastAsia"/>
        </w:rPr>
        <w:t>ОБЪЕКТЫ</w:t>
      </w:r>
      <w:r>
        <w:t xml:space="preserve"> </w:t>
      </w:r>
      <w:r>
        <w:rPr>
          <w:rFonts w:hint="eastAsia"/>
        </w:rPr>
        <w:t>ГОСКОРПОРАЦИИ</w:t>
      </w:r>
      <w:r>
        <w:t xml:space="preserve"> </w:t>
      </w:r>
      <w:r>
        <w:rPr>
          <w:rFonts w:hint="eastAsia"/>
        </w:rPr>
        <w:t>«</w:t>
      </w:r>
      <w:r>
        <w:rPr>
          <w:rFonts w:hint="eastAsia"/>
        </w:rPr>
        <w:t>РОСАТОМ</w:t>
      </w:r>
      <w:r>
        <w:rPr>
          <w:rFonts w:hint="eastAsia"/>
        </w:rPr>
        <w:t>»</w:t>
      </w:r>
    </w:p>
    <w:p w14:paraId="003CE69F" w14:textId="77777777" w:rsidR="003D6A41" w:rsidRDefault="003D6A41" w:rsidP="003D6A41"/>
    <w:p w14:paraId="3B680DE5" w14:textId="77777777" w:rsidR="003D6A41" w:rsidRDefault="003D6A41" w:rsidP="003D6A41">
      <w:r>
        <w:t xml:space="preserve">2.1. </w:t>
      </w:r>
      <w:r>
        <w:rPr>
          <w:rFonts w:hint="eastAsia"/>
        </w:rPr>
        <w:t>Основные</w:t>
      </w:r>
      <w:r>
        <w:t xml:space="preserve"> </w:t>
      </w:r>
      <w:r>
        <w:rPr>
          <w:rFonts w:hint="eastAsia"/>
        </w:rPr>
        <w:t>элементы</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ЗАТО</w:t>
      </w:r>
    </w:p>
    <w:p w14:paraId="21E9E382" w14:textId="77777777" w:rsidR="003D6A41" w:rsidRDefault="003D6A41" w:rsidP="003D6A41"/>
    <w:p w14:paraId="24C9C7DF" w14:textId="77777777" w:rsidR="003D6A41" w:rsidRDefault="003D6A41" w:rsidP="003D6A41">
      <w:r>
        <w:t xml:space="preserve">2.2.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lastRenderedPageBreak/>
        <w:t>развитие</w:t>
      </w:r>
      <w:r>
        <w:t xml:space="preserve"> </w:t>
      </w:r>
      <w:r>
        <w:rPr>
          <w:rFonts w:hint="eastAsia"/>
        </w:rPr>
        <w:t>ЗАТО</w:t>
      </w:r>
      <w:r>
        <w:t xml:space="preserve">, </w:t>
      </w:r>
      <w:r>
        <w:rPr>
          <w:rFonts w:hint="eastAsia"/>
        </w:rPr>
        <w:t>на</w:t>
      </w:r>
      <w:r>
        <w:t xml:space="preserve"> </w:t>
      </w:r>
      <w:r>
        <w:rPr>
          <w:rFonts w:hint="eastAsia"/>
        </w:rPr>
        <w:t>территории</w:t>
      </w:r>
      <w:r>
        <w:t xml:space="preserve"> </w:t>
      </w:r>
      <w:r>
        <w:rPr>
          <w:rFonts w:hint="eastAsia"/>
        </w:rPr>
        <w:t>которых</w:t>
      </w:r>
      <w:r>
        <w:t xml:space="preserve"> </w:t>
      </w:r>
      <w:r>
        <w:rPr>
          <w:rFonts w:hint="eastAsia"/>
        </w:rPr>
        <w:t>расположены</w:t>
      </w:r>
      <w:r>
        <w:t xml:space="preserve"> </w:t>
      </w:r>
      <w:r>
        <w:rPr>
          <w:rFonts w:hint="eastAsia"/>
        </w:rPr>
        <w:t>объекты</w:t>
      </w:r>
      <w:r>
        <w:t xml:space="preserve"> </w:t>
      </w:r>
      <w:r>
        <w:rPr>
          <w:rFonts w:hint="eastAsia"/>
        </w:rPr>
        <w:t>госкорпорации</w:t>
      </w:r>
      <w:r>
        <w:t xml:space="preserve"> </w:t>
      </w:r>
      <w:r>
        <w:rPr>
          <w:rFonts w:hint="eastAsia"/>
        </w:rPr>
        <w:t>«</w:t>
      </w:r>
      <w:r>
        <w:rPr>
          <w:rFonts w:hint="eastAsia"/>
        </w:rPr>
        <w:t>Росатом</w:t>
      </w:r>
      <w:r>
        <w:rPr>
          <w:rFonts w:hint="eastAsia"/>
        </w:rPr>
        <w:t>»</w:t>
      </w:r>
    </w:p>
    <w:p w14:paraId="6C058116" w14:textId="77777777" w:rsidR="003D6A41" w:rsidRDefault="003D6A41" w:rsidP="003D6A41"/>
    <w:p w14:paraId="2A362959" w14:textId="77777777" w:rsidR="003D6A41" w:rsidRDefault="003D6A41" w:rsidP="003D6A41">
      <w:r>
        <w:t xml:space="preserve">2.3.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стратегических</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ЗАТО</w:t>
      </w:r>
      <w:r>
        <w:t xml:space="preserve">, </w:t>
      </w:r>
      <w:r>
        <w:rPr>
          <w:rFonts w:hint="eastAsia"/>
        </w:rPr>
        <w:t>формирующихся</w:t>
      </w:r>
      <w:r>
        <w:t xml:space="preserve"> </w:t>
      </w:r>
      <w:r>
        <w:rPr>
          <w:rFonts w:hint="eastAsia"/>
        </w:rPr>
        <w:t>под</w:t>
      </w:r>
      <w:r>
        <w:t xml:space="preserve"> </w:t>
      </w:r>
      <w:r>
        <w:rPr>
          <w:rFonts w:hint="eastAsia"/>
        </w:rPr>
        <w:t>влиянием</w:t>
      </w:r>
      <w:r>
        <w:t xml:space="preserve"> </w:t>
      </w:r>
      <w:r>
        <w:rPr>
          <w:rFonts w:hint="eastAsia"/>
        </w:rPr>
        <w:t>стратегических</w:t>
      </w:r>
      <w:r>
        <w:t xml:space="preserve"> </w:t>
      </w:r>
      <w:r>
        <w:rPr>
          <w:rFonts w:hint="eastAsia"/>
        </w:rPr>
        <w:t>программных</w:t>
      </w:r>
    </w:p>
    <w:p w14:paraId="7ADCF4A6" w14:textId="77777777" w:rsidR="003D6A41" w:rsidRDefault="003D6A41" w:rsidP="003D6A41"/>
    <w:p w14:paraId="09A282CA" w14:textId="77777777" w:rsidR="003D6A41" w:rsidRDefault="003D6A41" w:rsidP="003D6A41">
      <w:r>
        <w:rPr>
          <w:rFonts w:hint="eastAsia"/>
        </w:rPr>
        <w:t>документов</w:t>
      </w:r>
      <w:r>
        <w:t xml:space="preserve"> </w:t>
      </w:r>
      <w:r>
        <w:rPr>
          <w:rFonts w:hint="eastAsia"/>
        </w:rPr>
        <w:t>разного</w:t>
      </w:r>
      <w:r>
        <w:t xml:space="preserve"> </w:t>
      </w:r>
      <w:r>
        <w:rPr>
          <w:rFonts w:hint="eastAsia"/>
        </w:rPr>
        <w:t>уровня</w:t>
      </w:r>
    </w:p>
    <w:p w14:paraId="3A8023E0" w14:textId="77777777" w:rsidR="003D6A41" w:rsidRDefault="003D6A41" w:rsidP="003D6A41"/>
    <w:p w14:paraId="60ED0D75" w14:textId="77777777" w:rsidR="003D6A41" w:rsidRDefault="003D6A41" w:rsidP="003D6A41">
      <w:r>
        <w:rPr>
          <w:rFonts w:hint="eastAsia"/>
        </w:rPr>
        <w:t>Выводы</w:t>
      </w:r>
      <w:r>
        <w:t xml:space="preserve"> </w:t>
      </w:r>
      <w:r>
        <w:rPr>
          <w:rFonts w:hint="eastAsia"/>
        </w:rPr>
        <w:t>по</w:t>
      </w:r>
      <w:r>
        <w:t xml:space="preserve"> </w:t>
      </w:r>
      <w:r>
        <w:rPr>
          <w:rFonts w:hint="eastAsia"/>
        </w:rPr>
        <w:t>главе</w:t>
      </w:r>
    </w:p>
    <w:p w14:paraId="012A2D7B" w14:textId="77777777" w:rsidR="003D6A41" w:rsidRDefault="003D6A41" w:rsidP="003D6A41"/>
    <w:p w14:paraId="4A1F7158" w14:textId="77777777" w:rsidR="003D6A41" w:rsidRDefault="003D6A41" w:rsidP="003D6A41">
      <w:r>
        <w:t xml:space="preserve">3. </w:t>
      </w:r>
      <w:r>
        <w:rPr>
          <w:rFonts w:hint="eastAsia"/>
        </w:rPr>
        <w:t>ИНСТРУМЕНТЫ</w:t>
      </w:r>
      <w:r>
        <w:t xml:space="preserve"> </w:t>
      </w:r>
      <w:r>
        <w:rPr>
          <w:rFonts w:hint="eastAsia"/>
        </w:rPr>
        <w:t>СТРАТЕГИЧЕСКОГО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ЗАТО</w:t>
      </w:r>
      <w:r>
        <w:t xml:space="preserve">, </w:t>
      </w:r>
      <w:r>
        <w:rPr>
          <w:rFonts w:hint="eastAsia"/>
        </w:rPr>
        <w:t>НА</w:t>
      </w:r>
      <w:r>
        <w:t xml:space="preserve"> </w:t>
      </w:r>
      <w:r>
        <w:rPr>
          <w:rFonts w:hint="eastAsia"/>
        </w:rPr>
        <w:t>ТЕРРИТОРИИ</w:t>
      </w:r>
      <w:r>
        <w:t xml:space="preserve"> </w:t>
      </w:r>
      <w:r>
        <w:rPr>
          <w:rFonts w:hint="eastAsia"/>
        </w:rPr>
        <w:t>КОТОРЫХ</w:t>
      </w:r>
      <w:r>
        <w:t xml:space="preserve"> </w:t>
      </w:r>
      <w:r>
        <w:rPr>
          <w:rFonts w:hint="eastAsia"/>
        </w:rPr>
        <w:t>РАСПОЛОЖЕНЫ</w:t>
      </w:r>
      <w:r>
        <w:t xml:space="preserve"> </w:t>
      </w:r>
      <w:r>
        <w:rPr>
          <w:rFonts w:hint="eastAsia"/>
        </w:rPr>
        <w:t>ОБЪЕКТЫ</w:t>
      </w:r>
      <w:r>
        <w:t xml:space="preserve"> </w:t>
      </w:r>
      <w:r>
        <w:rPr>
          <w:rFonts w:hint="eastAsia"/>
        </w:rPr>
        <w:t>ГОСКОРПОРАЦИИ</w:t>
      </w:r>
      <w:r>
        <w:t xml:space="preserve"> </w:t>
      </w:r>
      <w:r>
        <w:rPr>
          <w:rFonts w:hint="eastAsia"/>
        </w:rPr>
        <w:t>«</w:t>
      </w:r>
      <w:r>
        <w:rPr>
          <w:rFonts w:hint="eastAsia"/>
        </w:rPr>
        <w:t>РОСАТОМ</w:t>
      </w:r>
      <w:r>
        <w:rPr>
          <w:rFonts w:hint="eastAsia"/>
        </w:rPr>
        <w:t>»</w:t>
      </w:r>
    </w:p>
    <w:p w14:paraId="334C1683" w14:textId="77777777" w:rsidR="003D6A41" w:rsidRDefault="003D6A41" w:rsidP="003D6A41"/>
    <w:p w14:paraId="090860DB" w14:textId="77777777" w:rsidR="003D6A41" w:rsidRDefault="003D6A41" w:rsidP="003D6A41">
      <w:r>
        <w:t xml:space="preserve">3.1. </w:t>
      </w:r>
      <w:r>
        <w:rPr>
          <w:rFonts w:hint="eastAsia"/>
        </w:rPr>
        <w:t>Методика</w:t>
      </w:r>
      <w:r>
        <w:t xml:space="preserve"> </w:t>
      </w:r>
      <w:r>
        <w:rPr>
          <w:rFonts w:hint="eastAsia"/>
        </w:rPr>
        <w:t>формирования</w:t>
      </w:r>
      <w:r>
        <w:t xml:space="preserve"> </w:t>
      </w:r>
      <w:r>
        <w:rPr>
          <w:rFonts w:hint="eastAsia"/>
        </w:rPr>
        <w:t>стратегии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ЗАТО</w:t>
      </w:r>
      <w:r>
        <w:t xml:space="preserve">, </w:t>
      </w:r>
      <w:r>
        <w:rPr>
          <w:rFonts w:hint="eastAsia"/>
        </w:rPr>
        <w:t>на</w:t>
      </w:r>
      <w:r>
        <w:t xml:space="preserve"> </w:t>
      </w:r>
      <w:r>
        <w:rPr>
          <w:rFonts w:hint="eastAsia"/>
        </w:rPr>
        <w:t>территории</w:t>
      </w:r>
      <w:r>
        <w:t xml:space="preserve"> </w:t>
      </w:r>
      <w:r>
        <w:rPr>
          <w:rFonts w:hint="eastAsia"/>
        </w:rPr>
        <w:t>которых</w:t>
      </w:r>
      <w:r>
        <w:t xml:space="preserve"> </w:t>
      </w:r>
      <w:r>
        <w:rPr>
          <w:rFonts w:hint="eastAsia"/>
        </w:rPr>
        <w:t>расположены</w:t>
      </w:r>
      <w:r>
        <w:t xml:space="preserve"> </w:t>
      </w:r>
      <w:r>
        <w:rPr>
          <w:rFonts w:hint="eastAsia"/>
        </w:rPr>
        <w:t>объекты</w:t>
      </w:r>
      <w:r>
        <w:t xml:space="preserve"> </w:t>
      </w:r>
      <w:r>
        <w:rPr>
          <w:rFonts w:hint="eastAsia"/>
        </w:rPr>
        <w:t>госкорпорации</w:t>
      </w:r>
      <w:r>
        <w:t xml:space="preserve"> </w:t>
      </w:r>
      <w:r>
        <w:rPr>
          <w:rFonts w:hint="eastAsia"/>
        </w:rPr>
        <w:t>«</w:t>
      </w:r>
      <w:r>
        <w:rPr>
          <w:rFonts w:hint="eastAsia"/>
        </w:rPr>
        <w:t>Росатом</w:t>
      </w:r>
      <w:r>
        <w:rPr>
          <w:rFonts w:hint="eastAsia"/>
        </w:rPr>
        <w:t>»</w:t>
      </w:r>
    </w:p>
    <w:p w14:paraId="21786D0E" w14:textId="77777777" w:rsidR="003D6A41" w:rsidRDefault="003D6A41" w:rsidP="003D6A41"/>
    <w:p w14:paraId="23FC6E1B" w14:textId="77777777" w:rsidR="003D6A41" w:rsidRDefault="003D6A41" w:rsidP="003D6A41">
      <w:r>
        <w:t xml:space="preserve">3.2. </w:t>
      </w:r>
      <w:r>
        <w:rPr>
          <w:rFonts w:hint="eastAsia"/>
        </w:rPr>
        <w:t>Инструменты</w:t>
      </w:r>
      <w:r>
        <w:t xml:space="preserve"> </w:t>
      </w:r>
      <w:r>
        <w:rPr>
          <w:rFonts w:hint="eastAsia"/>
        </w:rPr>
        <w:t>стратегического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ЗАТО</w:t>
      </w:r>
      <w:r>
        <w:t xml:space="preserve">, </w:t>
      </w:r>
      <w:r>
        <w:rPr>
          <w:rFonts w:hint="eastAsia"/>
        </w:rPr>
        <w:t>на</w:t>
      </w:r>
      <w:r>
        <w:t xml:space="preserve"> </w:t>
      </w:r>
      <w:r>
        <w:rPr>
          <w:rFonts w:hint="eastAsia"/>
        </w:rPr>
        <w:t>территории</w:t>
      </w:r>
      <w:r>
        <w:t xml:space="preserve"> </w:t>
      </w:r>
      <w:r>
        <w:rPr>
          <w:rFonts w:hint="eastAsia"/>
        </w:rPr>
        <w:t>которых</w:t>
      </w:r>
      <w:r>
        <w:t xml:space="preserve"> </w:t>
      </w:r>
      <w:r>
        <w:rPr>
          <w:rFonts w:hint="eastAsia"/>
        </w:rPr>
        <w:t>расположены</w:t>
      </w:r>
      <w:r>
        <w:t xml:space="preserve"> </w:t>
      </w:r>
      <w:r>
        <w:rPr>
          <w:rFonts w:hint="eastAsia"/>
        </w:rPr>
        <w:t>объекты</w:t>
      </w:r>
      <w:r>
        <w:t xml:space="preserve"> </w:t>
      </w:r>
      <w:r>
        <w:rPr>
          <w:rFonts w:hint="eastAsia"/>
        </w:rPr>
        <w:t>госкорпорации</w:t>
      </w:r>
      <w:r>
        <w:t xml:space="preserve"> </w:t>
      </w:r>
      <w:r>
        <w:rPr>
          <w:rFonts w:hint="eastAsia"/>
        </w:rPr>
        <w:t>«</w:t>
      </w:r>
      <w:r>
        <w:rPr>
          <w:rFonts w:hint="eastAsia"/>
        </w:rPr>
        <w:t>Росатом</w:t>
      </w:r>
      <w:r>
        <w:rPr>
          <w:rFonts w:hint="eastAsia"/>
        </w:rPr>
        <w:t>»</w:t>
      </w:r>
    </w:p>
    <w:p w14:paraId="2618C83E" w14:textId="77777777" w:rsidR="003D6A41" w:rsidRDefault="003D6A41" w:rsidP="003D6A41"/>
    <w:p w14:paraId="1FC6C279" w14:textId="77777777" w:rsidR="003D6A41" w:rsidRDefault="003D6A41" w:rsidP="003D6A41">
      <w:r>
        <w:t xml:space="preserve">3.3. </w:t>
      </w:r>
      <w:r>
        <w:rPr>
          <w:rFonts w:hint="eastAsia"/>
        </w:rPr>
        <w:t>Апробация</w:t>
      </w:r>
      <w:r>
        <w:t xml:space="preserve"> </w:t>
      </w:r>
      <w:r>
        <w:rPr>
          <w:rFonts w:hint="eastAsia"/>
        </w:rPr>
        <w:t>методических</w:t>
      </w:r>
      <w:r>
        <w:t xml:space="preserve"> </w:t>
      </w:r>
      <w:r>
        <w:rPr>
          <w:rFonts w:hint="eastAsia"/>
        </w:rPr>
        <w:t>положений</w:t>
      </w:r>
      <w:r>
        <w:t xml:space="preserve"> </w:t>
      </w:r>
      <w:r>
        <w:rPr>
          <w:rFonts w:hint="eastAsia"/>
        </w:rPr>
        <w:t>и</w:t>
      </w:r>
      <w:r>
        <w:t xml:space="preserve"> </w:t>
      </w:r>
      <w:r>
        <w:rPr>
          <w:rFonts w:hint="eastAsia"/>
        </w:rPr>
        <w:t>инструментов</w:t>
      </w:r>
      <w:r>
        <w:t xml:space="preserve"> </w:t>
      </w:r>
      <w:r>
        <w:rPr>
          <w:rFonts w:hint="eastAsia"/>
        </w:rPr>
        <w:t>стратегического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p>
    <w:p w14:paraId="271F6E88" w14:textId="77777777" w:rsidR="003D6A41" w:rsidRDefault="003D6A41" w:rsidP="003D6A41"/>
    <w:p w14:paraId="7BE01153" w14:textId="77777777" w:rsidR="003D6A41" w:rsidRDefault="003D6A41" w:rsidP="003D6A41">
      <w:r>
        <w:rPr>
          <w:rFonts w:hint="eastAsia"/>
        </w:rPr>
        <w:t>ЗАТО</w:t>
      </w:r>
      <w:r>
        <w:t xml:space="preserve"> (</w:t>
      </w:r>
      <w:r>
        <w:rPr>
          <w:rFonts w:hint="eastAsia"/>
        </w:rPr>
        <w:t>на</w:t>
      </w:r>
      <w:r>
        <w:t xml:space="preserve"> </w:t>
      </w:r>
      <w:r>
        <w:rPr>
          <w:rFonts w:hint="eastAsia"/>
        </w:rPr>
        <w:t>примере</w:t>
      </w:r>
      <w:r>
        <w:t xml:space="preserve"> </w:t>
      </w:r>
      <w:r>
        <w:rPr>
          <w:rFonts w:hint="eastAsia"/>
        </w:rPr>
        <w:t>ЗАТО</w:t>
      </w:r>
      <w:r>
        <w:t xml:space="preserve"> </w:t>
      </w:r>
      <w:r>
        <w:rPr>
          <w:rFonts w:hint="eastAsia"/>
        </w:rPr>
        <w:t>Железногорск</w:t>
      </w:r>
      <w:r>
        <w:t xml:space="preserve"> </w:t>
      </w:r>
      <w:r>
        <w:rPr>
          <w:rFonts w:hint="eastAsia"/>
        </w:rPr>
        <w:t>Красноярского</w:t>
      </w:r>
      <w:r>
        <w:t xml:space="preserve"> </w:t>
      </w:r>
      <w:r>
        <w:rPr>
          <w:rFonts w:hint="eastAsia"/>
        </w:rPr>
        <w:t>края</w:t>
      </w:r>
      <w:r>
        <w:t>)</w:t>
      </w:r>
    </w:p>
    <w:p w14:paraId="5E0586A6" w14:textId="77777777" w:rsidR="003D6A41" w:rsidRDefault="003D6A41" w:rsidP="003D6A41"/>
    <w:p w14:paraId="150B84EB" w14:textId="77777777" w:rsidR="003D6A41" w:rsidRDefault="003D6A41" w:rsidP="003D6A41">
      <w:r>
        <w:rPr>
          <w:rFonts w:hint="eastAsia"/>
        </w:rPr>
        <w:t>Выводы</w:t>
      </w:r>
      <w:r>
        <w:t xml:space="preserve"> </w:t>
      </w:r>
      <w:r>
        <w:rPr>
          <w:rFonts w:hint="eastAsia"/>
        </w:rPr>
        <w:t>по</w:t>
      </w:r>
      <w:r>
        <w:t xml:space="preserve"> </w:t>
      </w:r>
      <w:r>
        <w:rPr>
          <w:rFonts w:hint="eastAsia"/>
        </w:rPr>
        <w:t>главе</w:t>
      </w:r>
    </w:p>
    <w:p w14:paraId="75F6F373" w14:textId="77777777" w:rsidR="003D6A41" w:rsidRDefault="003D6A41" w:rsidP="003D6A41"/>
    <w:p w14:paraId="1DE678F1" w14:textId="77777777" w:rsidR="003D6A41" w:rsidRDefault="003D6A41" w:rsidP="003D6A41">
      <w:r>
        <w:rPr>
          <w:rFonts w:hint="eastAsia"/>
        </w:rPr>
        <w:t>ЗАКЛЮЧЕНИЕ</w:t>
      </w:r>
    </w:p>
    <w:p w14:paraId="2DBA7A43" w14:textId="77777777" w:rsidR="003D6A41" w:rsidRDefault="003D6A41" w:rsidP="003D6A41"/>
    <w:p w14:paraId="65F12578" w14:textId="77777777" w:rsidR="003D6A41" w:rsidRDefault="003D6A41" w:rsidP="003D6A41">
      <w:r>
        <w:rPr>
          <w:rFonts w:hint="eastAsia"/>
        </w:rPr>
        <w:lastRenderedPageBreak/>
        <w:t>СПИСОК</w:t>
      </w:r>
      <w:r>
        <w:t xml:space="preserve"> </w:t>
      </w:r>
      <w:r>
        <w:rPr>
          <w:rFonts w:hint="eastAsia"/>
        </w:rPr>
        <w:t>ИСПОЛЬЗУЕМОЙ</w:t>
      </w:r>
      <w:r>
        <w:t xml:space="preserve"> </w:t>
      </w:r>
      <w:r>
        <w:rPr>
          <w:rFonts w:hint="eastAsia"/>
        </w:rPr>
        <w:t>ЛИТЕРАТУРЫ</w:t>
      </w:r>
    </w:p>
    <w:p w14:paraId="6F375138" w14:textId="77777777" w:rsidR="003D6A41" w:rsidRDefault="003D6A41" w:rsidP="003D6A41"/>
    <w:p w14:paraId="3833CF60" w14:textId="77777777" w:rsidR="003D6A41" w:rsidRDefault="003D6A41" w:rsidP="003D6A41">
      <w:r>
        <w:rPr>
          <w:rFonts w:hint="eastAsia"/>
        </w:rPr>
        <w:t>ПРИЛОЖЕНИЯ</w:t>
      </w:r>
    </w:p>
    <w:p w14:paraId="36A75D6F" w14:textId="77777777" w:rsidR="003D6A41" w:rsidRDefault="003D6A41" w:rsidP="003D6A41"/>
    <w:p w14:paraId="1F86A194" w14:textId="4DB830B5" w:rsidR="003D6A41" w:rsidRPr="003D6A41" w:rsidRDefault="003D6A41" w:rsidP="003D6A41">
      <w:r>
        <w:rPr>
          <w:rFonts w:hint="eastAsia"/>
        </w:rPr>
        <w:t>ВВЕДЕНИЕ</w:t>
      </w:r>
    </w:p>
    <w:sectPr w:rsidR="003D6A41" w:rsidRPr="003D6A41" w:rsidSect="008124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8081" w14:textId="77777777" w:rsidR="008124F1" w:rsidRDefault="008124F1">
      <w:pPr>
        <w:spacing w:after="0" w:line="240" w:lineRule="auto"/>
      </w:pPr>
      <w:r>
        <w:separator/>
      </w:r>
    </w:p>
  </w:endnote>
  <w:endnote w:type="continuationSeparator" w:id="0">
    <w:p w14:paraId="583DC711" w14:textId="77777777" w:rsidR="008124F1" w:rsidRDefault="0081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E392" w14:textId="77777777" w:rsidR="008124F1" w:rsidRDefault="008124F1"/>
    <w:p w14:paraId="73255ADC" w14:textId="77777777" w:rsidR="008124F1" w:rsidRDefault="008124F1"/>
    <w:p w14:paraId="7B1BAFD1" w14:textId="77777777" w:rsidR="008124F1" w:rsidRDefault="008124F1"/>
    <w:p w14:paraId="7034D58A" w14:textId="77777777" w:rsidR="008124F1" w:rsidRDefault="008124F1"/>
    <w:p w14:paraId="35F10FA3" w14:textId="77777777" w:rsidR="008124F1" w:rsidRDefault="008124F1"/>
    <w:p w14:paraId="7BF1A778" w14:textId="77777777" w:rsidR="008124F1" w:rsidRDefault="008124F1"/>
    <w:p w14:paraId="00B29CD6" w14:textId="77777777" w:rsidR="008124F1" w:rsidRDefault="008124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496CE2" wp14:editId="77E2D4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0F89" w14:textId="77777777" w:rsidR="008124F1" w:rsidRDefault="008124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96C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760F89" w14:textId="77777777" w:rsidR="008124F1" w:rsidRDefault="008124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376321" w14:textId="77777777" w:rsidR="008124F1" w:rsidRDefault="008124F1"/>
    <w:p w14:paraId="6AE2DB54" w14:textId="77777777" w:rsidR="008124F1" w:rsidRDefault="008124F1"/>
    <w:p w14:paraId="1C0511DD" w14:textId="77777777" w:rsidR="008124F1" w:rsidRDefault="008124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EF8D2F" wp14:editId="280836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CB9D" w14:textId="77777777" w:rsidR="008124F1" w:rsidRDefault="008124F1"/>
                          <w:p w14:paraId="1058FC5D" w14:textId="77777777" w:rsidR="008124F1" w:rsidRDefault="008124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F8D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5DCB9D" w14:textId="77777777" w:rsidR="008124F1" w:rsidRDefault="008124F1"/>
                    <w:p w14:paraId="1058FC5D" w14:textId="77777777" w:rsidR="008124F1" w:rsidRDefault="008124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8B17F1" w14:textId="77777777" w:rsidR="008124F1" w:rsidRDefault="008124F1"/>
    <w:p w14:paraId="3822250F" w14:textId="77777777" w:rsidR="008124F1" w:rsidRDefault="008124F1">
      <w:pPr>
        <w:rPr>
          <w:sz w:val="2"/>
          <w:szCs w:val="2"/>
        </w:rPr>
      </w:pPr>
    </w:p>
    <w:p w14:paraId="10F4863F" w14:textId="77777777" w:rsidR="008124F1" w:rsidRDefault="008124F1"/>
    <w:p w14:paraId="0FCED18B" w14:textId="77777777" w:rsidR="008124F1" w:rsidRDefault="008124F1">
      <w:pPr>
        <w:spacing w:after="0" w:line="240" w:lineRule="auto"/>
      </w:pPr>
    </w:p>
  </w:footnote>
  <w:footnote w:type="continuationSeparator" w:id="0">
    <w:p w14:paraId="4CA44B85" w14:textId="77777777" w:rsidR="008124F1" w:rsidRDefault="00812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1"/>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8435</TotalTime>
  <Pages>3</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1112</cp:revision>
  <cp:lastPrinted>2009-02-06T05:36:00Z</cp:lastPrinted>
  <dcterms:created xsi:type="dcterms:W3CDTF">2024-04-09T10:20:00Z</dcterms:created>
  <dcterms:modified xsi:type="dcterms:W3CDTF">2024-04-21T10:47:00Z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