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B8EF" w14:textId="0D853341" w:rsidR="00BA0ADD" w:rsidRDefault="00E56CCA" w:rsidP="00E56CCA">
      <w:r w:rsidRPr="00E56CCA">
        <w:rPr>
          <w:rFonts w:hint="eastAsia"/>
        </w:rPr>
        <w:t>Нехорошева</w:t>
      </w:r>
      <w:r w:rsidRPr="00E56CCA">
        <w:t xml:space="preserve">, </w:t>
      </w:r>
      <w:r w:rsidRPr="00E56CCA">
        <w:rPr>
          <w:rFonts w:hint="eastAsia"/>
        </w:rPr>
        <w:t>София</w:t>
      </w:r>
      <w:r w:rsidRPr="00E56CCA">
        <w:t xml:space="preserve"> </w:t>
      </w:r>
      <w:r w:rsidRPr="00E56CCA">
        <w:rPr>
          <w:rFonts w:hint="eastAsia"/>
        </w:rPr>
        <w:t>Сергеевна</w:t>
      </w:r>
      <w:r>
        <w:t xml:space="preserve"> </w:t>
      </w:r>
      <w:r w:rsidRPr="00E56CCA">
        <w:rPr>
          <w:rFonts w:hint="eastAsia"/>
        </w:rPr>
        <w:t>Административно</w:t>
      </w:r>
      <w:r w:rsidRPr="00E56CCA">
        <w:t>-</w:t>
      </w:r>
      <w:r w:rsidRPr="00E56CCA">
        <w:rPr>
          <w:rFonts w:hint="eastAsia"/>
        </w:rPr>
        <w:t>правовое</w:t>
      </w:r>
      <w:r w:rsidRPr="00E56CCA">
        <w:t xml:space="preserve"> </w:t>
      </w:r>
      <w:r w:rsidRPr="00E56CCA">
        <w:rPr>
          <w:rFonts w:hint="eastAsia"/>
        </w:rPr>
        <w:t>регулирование</w:t>
      </w:r>
      <w:r w:rsidRPr="00E56CCA">
        <w:t xml:space="preserve"> </w:t>
      </w:r>
      <w:r w:rsidRPr="00E56CCA">
        <w:rPr>
          <w:rFonts w:hint="eastAsia"/>
        </w:rPr>
        <w:t>ответственности</w:t>
      </w:r>
      <w:r w:rsidRPr="00E56CCA">
        <w:t xml:space="preserve"> </w:t>
      </w:r>
      <w:r w:rsidRPr="00E56CCA">
        <w:rPr>
          <w:rFonts w:hint="eastAsia"/>
        </w:rPr>
        <w:t>родителей</w:t>
      </w:r>
      <w:r w:rsidRPr="00E56CCA">
        <w:t xml:space="preserve"> </w:t>
      </w:r>
      <w:r w:rsidRPr="00E56CCA">
        <w:rPr>
          <w:rFonts w:hint="eastAsia"/>
        </w:rPr>
        <w:t>или</w:t>
      </w:r>
      <w:r w:rsidRPr="00E56CCA">
        <w:t xml:space="preserve"> </w:t>
      </w:r>
      <w:r w:rsidRPr="00E56CCA">
        <w:rPr>
          <w:rFonts w:hint="eastAsia"/>
        </w:rPr>
        <w:t>иных</w:t>
      </w:r>
      <w:r w:rsidRPr="00E56CCA">
        <w:t xml:space="preserve"> </w:t>
      </w:r>
      <w:r w:rsidRPr="00E56CCA">
        <w:rPr>
          <w:rFonts w:hint="eastAsia"/>
        </w:rPr>
        <w:t>законных</w:t>
      </w:r>
      <w:r w:rsidRPr="00E56CCA">
        <w:t xml:space="preserve"> </w:t>
      </w:r>
      <w:r w:rsidRPr="00E56CCA">
        <w:rPr>
          <w:rFonts w:hint="eastAsia"/>
        </w:rPr>
        <w:t>представителей</w:t>
      </w:r>
      <w:r w:rsidRPr="00E56CCA">
        <w:t xml:space="preserve"> </w:t>
      </w:r>
      <w:r w:rsidRPr="00E56CCA">
        <w:rPr>
          <w:rFonts w:hint="eastAsia"/>
        </w:rPr>
        <w:t>несовершеннолетних</w:t>
      </w:r>
    </w:p>
    <w:p w14:paraId="391766FD" w14:textId="77777777" w:rsidR="00E56CCA" w:rsidRDefault="00E56CCA" w:rsidP="00E56CCA">
      <w:r>
        <w:rPr>
          <w:rFonts w:hint="eastAsia"/>
        </w:rPr>
        <w:t>ОГЛАВЛЕНИЕ</w:t>
      </w:r>
      <w:r>
        <w:t xml:space="preserve"> </w:t>
      </w:r>
      <w:r>
        <w:rPr>
          <w:rFonts w:hint="eastAsia"/>
        </w:rPr>
        <w:t>ДИССЕРТАЦИИ</w:t>
      </w:r>
    </w:p>
    <w:p w14:paraId="51D6C636" w14:textId="77777777" w:rsidR="00E56CCA" w:rsidRDefault="00E56CCA" w:rsidP="00E56CCA">
      <w:r>
        <w:rPr>
          <w:rFonts w:hint="eastAsia"/>
        </w:rPr>
        <w:t>кандидат</w:t>
      </w:r>
      <w:r>
        <w:t xml:space="preserve"> </w:t>
      </w:r>
      <w:r>
        <w:rPr>
          <w:rFonts w:hint="eastAsia"/>
        </w:rPr>
        <w:t>наук</w:t>
      </w:r>
      <w:r>
        <w:t xml:space="preserve"> </w:t>
      </w:r>
      <w:r>
        <w:rPr>
          <w:rFonts w:hint="eastAsia"/>
        </w:rPr>
        <w:t>Нехорошева</w:t>
      </w:r>
      <w:r>
        <w:t xml:space="preserve">, </w:t>
      </w:r>
      <w:r>
        <w:rPr>
          <w:rFonts w:hint="eastAsia"/>
        </w:rPr>
        <w:t>София</w:t>
      </w:r>
      <w:r>
        <w:t xml:space="preserve"> </w:t>
      </w:r>
      <w:r>
        <w:rPr>
          <w:rFonts w:hint="eastAsia"/>
        </w:rPr>
        <w:t>Сергеевна</w:t>
      </w:r>
    </w:p>
    <w:p w14:paraId="377ED857" w14:textId="77777777" w:rsidR="00E56CCA" w:rsidRDefault="00E56CCA" w:rsidP="00E56CCA">
      <w:r>
        <w:rPr>
          <w:rFonts w:hint="eastAsia"/>
        </w:rPr>
        <w:t>ОГЛАВЛЕНИЕ</w:t>
      </w:r>
    </w:p>
    <w:p w14:paraId="183E4977" w14:textId="77777777" w:rsidR="00E56CCA" w:rsidRDefault="00E56CCA" w:rsidP="00E56CCA"/>
    <w:p w14:paraId="28951520" w14:textId="77777777" w:rsidR="00E56CCA" w:rsidRDefault="00E56CCA" w:rsidP="00E56CCA">
      <w:r>
        <w:t>4</w:t>
      </w:r>
    </w:p>
    <w:p w14:paraId="7A583D9F" w14:textId="77777777" w:rsidR="00E56CCA" w:rsidRDefault="00E56CCA" w:rsidP="00E56CCA"/>
    <w:p w14:paraId="2640E42A" w14:textId="77777777" w:rsidR="00E56CCA" w:rsidRDefault="00E56CCA" w:rsidP="00E56CCA">
      <w:r>
        <w:rPr>
          <w:rFonts w:hint="eastAsia"/>
        </w:rPr>
        <w:t>ГЛАВА</w:t>
      </w:r>
      <w:r>
        <w:t xml:space="preserve"> 1. </w:t>
      </w:r>
      <w:r>
        <w:rPr>
          <w:rFonts w:hint="eastAsia"/>
        </w:rPr>
        <w:t>РОДИТЕЛИ</w:t>
      </w:r>
      <w:r>
        <w:t xml:space="preserve"> </w:t>
      </w:r>
      <w:r>
        <w:rPr>
          <w:rFonts w:hint="eastAsia"/>
        </w:rPr>
        <w:t>ИЛИ</w:t>
      </w:r>
      <w:r>
        <w:t xml:space="preserve"> </w:t>
      </w:r>
      <w:r>
        <w:rPr>
          <w:rFonts w:hint="eastAsia"/>
        </w:rPr>
        <w:t>ИНЫЕ</w:t>
      </w:r>
      <w:r>
        <w:t xml:space="preserve"> </w:t>
      </w:r>
      <w:r>
        <w:rPr>
          <w:rFonts w:hint="eastAsia"/>
        </w:rPr>
        <w:t>ЗАКОННЫЕ</w:t>
      </w:r>
      <w:r>
        <w:t xml:space="preserve"> </w:t>
      </w:r>
      <w:r>
        <w:rPr>
          <w:rFonts w:hint="eastAsia"/>
        </w:rPr>
        <w:t>ПРЕДСТАВИТЕЛИ</w:t>
      </w:r>
      <w:r>
        <w:t xml:space="preserve"> </w:t>
      </w:r>
      <w:r>
        <w:rPr>
          <w:rFonts w:hint="eastAsia"/>
        </w:rPr>
        <w:t>НЕСОВЕРШЕННОЛЕТНИХ</w:t>
      </w:r>
      <w:r>
        <w:t xml:space="preserve"> </w:t>
      </w:r>
      <w:r>
        <w:rPr>
          <w:rFonts w:hint="eastAsia"/>
        </w:rPr>
        <w:t>КАК</w:t>
      </w:r>
      <w:r>
        <w:t xml:space="preserve"> </w:t>
      </w:r>
      <w:r>
        <w:rPr>
          <w:rFonts w:hint="eastAsia"/>
        </w:rPr>
        <w:t>СУБЪЕКТЫ</w:t>
      </w:r>
      <w:r>
        <w:t xml:space="preserve"> </w:t>
      </w:r>
      <w:r>
        <w:rPr>
          <w:rFonts w:hint="eastAsia"/>
        </w:rPr>
        <w:t>ОТВЕТСТВЕННОСТИ</w:t>
      </w:r>
      <w:r>
        <w:t xml:space="preserve"> </w:t>
      </w:r>
      <w:r>
        <w:rPr>
          <w:rFonts w:hint="eastAsia"/>
        </w:rPr>
        <w:t>В</w:t>
      </w:r>
      <w:r>
        <w:t xml:space="preserve"> </w:t>
      </w:r>
      <w:r>
        <w:rPr>
          <w:rFonts w:hint="eastAsia"/>
        </w:rPr>
        <w:t>РОССИЙСКОМ</w:t>
      </w:r>
      <w:r>
        <w:t xml:space="preserve"> </w:t>
      </w:r>
      <w:r>
        <w:rPr>
          <w:rFonts w:hint="eastAsia"/>
        </w:rPr>
        <w:t>АДМИНИСТРАТИВНОМ</w:t>
      </w:r>
      <w:r>
        <w:t xml:space="preserve"> </w:t>
      </w:r>
      <w:r>
        <w:rPr>
          <w:rFonts w:hint="eastAsia"/>
        </w:rPr>
        <w:t>ЗАКОНОДАТЕЛЬСТВЕ</w:t>
      </w:r>
    </w:p>
    <w:p w14:paraId="227DEC36" w14:textId="77777777" w:rsidR="00E56CCA" w:rsidRDefault="00E56CCA" w:rsidP="00E56CCA"/>
    <w:p w14:paraId="53DB9BFF" w14:textId="77777777" w:rsidR="00E56CCA" w:rsidRDefault="00E56CCA" w:rsidP="00E56CCA">
      <w:r>
        <w:t xml:space="preserve">1.1. </w:t>
      </w:r>
      <w:r>
        <w:rPr>
          <w:rFonts w:hint="eastAsia"/>
        </w:rPr>
        <w:t>Права</w:t>
      </w:r>
      <w:r>
        <w:t xml:space="preserve"> </w:t>
      </w:r>
      <w:r>
        <w:rPr>
          <w:rFonts w:hint="eastAsia"/>
        </w:rPr>
        <w:t>и</w:t>
      </w:r>
      <w:r>
        <w:t xml:space="preserve"> </w:t>
      </w:r>
      <w:r>
        <w:rPr>
          <w:rFonts w:hint="eastAsia"/>
        </w:rPr>
        <w:t>обязанности</w:t>
      </w:r>
      <w:r>
        <w:t xml:space="preserve"> </w:t>
      </w:r>
      <w:r>
        <w:rPr>
          <w:rFonts w:hint="eastAsia"/>
        </w:rPr>
        <w:t>родителей</w:t>
      </w:r>
      <w:r>
        <w:t xml:space="preserve"> </w:t>
      </w:r>
      <w:r>
        <w:rPr>
          <w:rFonts w:hint="eastAsia"/>
        </w:rPr>
        <w:t>или</w:t>
      </w:r>
      <w:r>
        <w:t xml:space="preserve"> </w:t>
      </w:r>
      <w:r>
        <w:rPr>
          <w:rFonts w:hint="eastAsia"/>
        </w:rPr>
        <w:t>иных</w:t>
      </w:r>
      <w:r>
        <w:t xml:space="preserve"> </w:t>
      </w:r>
      <w:r>
        <w:rPr>
          <w:rFonts w:hint="eastAsia"/>
        </w:rPr>
        <w:t>законных</w:t>
      </w:r>
      <w:r>
        <w:t xml:space="preserve"> </w:t>
      </w:r>
      <w:r>
        <w:rPr>
          <w:rFonts w:hint="eastAsia"/>
        </w:rPr>
        <w:t>представителей</w:t>
      </w:r>
      <w:r>
        <w:t xml:space="preserve"> </w:t>
      </w:r>
      <w:r>
        <w:rPr>
          <w:rFonts w:hint="eastAsia"/>
        </w:rPr>
        <w:t>несовершеннолетних</w:t>
      </w:r>
      <w:r>
        <w:t xml:space="preserve"> </w:t>
      </w:r>
      <w:r>
        <w:rPr>
          <w:rFonts w:hint="eastAsia"/>
        </w:rPr>
        <w:t>как</w:t>
      </w:r>
      <w:r>
        <w:t xml:space="preserve"> </w:t>
      </w:r>
      <w:r>
        <w:rPr>
          <w:rFonts w:hint="eastAsia"/>
        </w:rPr>
        <w:t>субъектов</w:t>
      </w:r>
      <w:r>
        <w:t xml:space="preserve"> </w:t>
      </w:r>
      <w:r>
        <w:rPr>
          <w:rFonts w:hint="eastAsia"/>
        </w:rPr>
        <w:t>административной</w:t>
      </w:r>
      <w:r>
        <w:t xml:space="preserve"> </w:t>
      </w:r>
      <w:r>
        <w:rPr>
          <w:rFonts w:hint="eastAsia"/>
        </w:rPr>
        <w:t>ответственности</w:t>
      </w:r>
    </w:p>
    <w:p w14:paraId="2AFC714F" w14:textId="77777777" w:rsidR="00E56CCA" w:rsidRDefault="00E56CCA" w:rsidP="00E56CCA"/>
    <w:p w14:paraId="3193BE37" w14:textId="77777777" w:rsidR="00E56CCA" w:rsidRDefault="00E56CCA" w:rsidP="00E56CCA">
      <w:r>
        <w:t xml:space="preserve">1.2. </w:t>
      </w:r>
      <w:r>
        <w:rPr>
          <w:rFonts w:hint="eastAsia"/>
        </w:rPr>
        <w:t>Особенности</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несовершеннолетних</w:t>
      </w:r>
      <w:r>
        <w:t xml:space="preserve"> </w:t>
      </w:r>
      <w:r>
        <w:rPr>
          <w:rFonts w:hint="eastAsia"/>
        </w:rPr>
        <w:t>при</w:t>
      </w:r>
      <w:r>
        <w:t xml:space="preserve"> </w:t>
      </w:r>
      <w:r>
        <w:rPr>
          <w:rFonts w:hint="eastAsia"/>
        </w:rPr>
        <w:t>производстве</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в</w:t>
      </w:r>
      <w:r>
        <w:t xml:space="preserve"> </w:t>
      </w:r>
      <w:r>
        <w:rPr>
          <w:rFonts w:hint="eastAsia"/>
        </w:rPr>
        <w:t>отношении</w:t>
      </w:r>
      <w:r>
        <w:t xml:space="preserve"> </w:t>
      </w:r>
      <w:r>
        <w:rPr>
          <w:rFonts w:hint="eastAsia"/>
        </w:rPr>
        <w:t>их</w:t>
      </w:r>
      <w:r>
        <w:t xml:space="preserve"> </w:t>
      </w:r>
      <w:r>
        <w:rPr>
          <w:rFonts w:hint="eastAsia"/>
        </w:rPr>
        <w:t>родителей</w:t>
      </w:r>
      <w:r>
        <w:t xml:space="preserve"> </w:t>
      </w:r>
      <w:r>
        <w:rPr>
          <w:rFonts w:hint="eastAsia"/>
        </w:rPr>
        <w:t>или</w:t>
      </w:r>
      <w:r>
        <w:t xml:space="preserve"> </w:t>
      </w:r>
      <w:r>
        <w:rPr>
          <w:rFonts w:hint="eastAsia"/>
        </w:rPr>
        <w:t>иных</w:t>
      </w:r>
      <w:r>
        <w:t xml:space="preserve"> </w:t>
      </w:r>
      <w:r>
        <w:rPr>
          <w:rFonts w:hint="eastAsia"/>
        </w:rPr>
        <w:t>законных</w:t>
      </w:r>
      <w:r>
        <w:t xml:space="preserve"> </w:t>
      </w:r>
      <w:r>
        <w:rPr>
          <w:rFonts w:hint="eastAsia"/>
        </w:rPr>
        <w:t>представителей</w:t>
      </w:r>
    </w:p>
    <w:p w14:paraId="0BF507A5" w14:textId="77777777" w:rsidR="00E56CCA" w:rsidRDefault="00E56CCA" w:rsidP="00E56CCA"/>
    <w:p w14:paraId="5232F93E" w14:textId="77777777" w:rsidR="00E56CCA" w:rsidRDefault="00E56CCA" w:rsidP="00E56CCA">
      <w:r>
        <w:t xml:space="preserve">1.3.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применения</w:t>
      </w:r>
      <w:r>
        <w:t xml:space="preserve"> </w:t>
      </w:r>
      <w:r>
        <w:rPr>
          <w:rFonts w:hint="eastAsia"/>
        </w:rPr>
        <w:t>мер</w:t>
      </w:r>
      <w:r>
        <w:t xml:space="preserve"> </w:t>
      </w:r>
      <w:r>
        <w:rPr>
          <w:rFonts w:hint="eastAsia"/>
        </w:rPr>
        <w:t>административной</w:t>
      </w:r>
      <w:r>
        <w:t xml:space="preserve"> </w:t>
      </w:r>
      <w:r>
        <w:rPr>
          <w:rFonts w:hint="eastAsia"/>
        </w:rPr>
        <w:t>ответственности</w:t>
      </w:r>
      <w:r>
        <w:t xml:space="preserve"> </w:t>
      </w:r>
      <w:r>
        <w:rPr>
          <w:rFonts w:hint="eastAsia"/>
        </w:rPr>
        <w:t>в</w:t>
      </w:r>
      <w:r>
        <w:t xml:space="preserve"> </w:t>
      </w:r>
      <w:r>
        <w:rPr>
          <w:rFonts w:hint="eastAsia"/>
        </w:rPr>
        <w:t>отношении</w:t>
      </w:r>
      <w:r>
        <w:t xml:space="preserve"> </w:t>
      </w:r>
      <w:r>
        <w:rPr>
          <w:rFonts w:hint="eastAsia"/>
        </w:rPr>
        <w:t>родителей</w:t>
      </w:r>
      <w:r>
        <w:t xml:space="preserve"> </w:t>
      </w:r>
      <w:r>
        <w:rPr>
          <w:rFonts w:hint="eastAsia"/>
        </w:rPr>
        <w:t>или</w:t>
      </w:r>
      <w:r>
        <w:t xml:space="preserve"> </w:t>
      </w:r>
      <w:r>
        <w:rPr>
          <w:rFonts w:hint="eastAsia"/>
        </w:rPr>
        <w:t>иных</w:t>
      </w:r>
      <w:r>
        <w:t xml:space="preserve"> </w:t>
      </w:r>
      <w:r>
        <w:rPr>
          <w:rFonts w:hint="eastAsia"/>
        </w:rPr>
        <w:t>законных</w:t>
      </w:r>
      <w:r>
        <w:t xml:space="preserve"> </w:t>
      </w:r>
      <w:r>
        <w:rPr>
          <w:rFonts w:hint="eastAsia"/>
        </w:rPr>
        <w:t>представителей</w:t>
      </w:r>
      <w:r>
        <w:t xml:space="preserve"> </w:t>
      </w:r>
      <w:r>
        <w:rPr>
          <w:rFonts w:hint="eastAsia"/>
        </w:rPr>
        <w:t>несовершеннолетних</w:t>
      </w:r>
    </w:p>
    <w:p w14:paraId="08909120" w14:textId="77777777" w:rsidR="00E56CCA" w:rsidRDefault="00E56CCA" w:rsidP="00E56CCA"/>
    <w:p w14:paraId="2D1C24AF" w14:textId="77777777" w:rsidR="00E56CCA" w:rsidRDefault="00E56CCA" w:rsidP="00E56CCA">
      <w:r>
        <w:rPr>
          <w:rFonts w:hint="eastAsia"/>
        </w:rPr>
        <w:t>ГЛАВА</w:t>
      </w:r>
      <w:r>
        <w:t xml:space="preserve"> 2. </w:t>
      </w:r>
      <w:r>
        <w:rPr>
          <w:rFonts w:hint="eastAsia"/>
        </w:rPr>
        <w:t>ОСОБЕННОСТИ</w:t>
      </w:r>
      <w:r>
        <w:t xml:space="preserve"> </w:t>
      </w:r>
      <w:r>
        <w:rPr>
          <w:rFonts w:hint="eastAsia"/>
        </w:rPr>
        <w:t>АДМИНИСТРАТИВНО</w:t>
      </w:r>
      <w:r>
        <w:t>-</w:t>
      </w:r>
      <w:r>
        <w:rPr>
          <w:rFonts w:hint="eastAsia"/>
        </w:rPr>
        <w:t>ЮРИСДИКЦИОННОЙ</w:t>
      </w:r>
      <w:r>
        <w:t xml:space="preserve"> </w:t>
      </w:r>
      <w:r>
        <w:rPr>
          <w:rFonts w:hint="eastAsia"/>
        </w:rPr>
        <w:t>ДЕЯТЕЛЬНОСТИ</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СИСТЕМЫ</w:t>
      </w:r>
      <w:r>
        <w:t xml:space="preserve"> </w:t>
      </w:r>
      <w:r>
        <w:rPr>
          <w:rFonts w:hint="eastAsia"/>
        </w:rPr>
        <w:t>ПРОФИЛАКТИКИ</w:t>
      </w:r>
      <w:r>
        <w:t xml:space="preserve"> </w:t>
      </w:r>
      <w:r>
        <w:rPr>
          <w:rFonts w:hint="eastAsia"/>
        </w:rPr>
        <w:t>БЕЗНАДЗОРНОСТИ</w:t>
      </w:r>
      <w:r>
        <w:t xml:space="preserve"> </w:t>
      </w:r>
      <w:r>
        <w:rPr>
          <w:rFonts w:hint="eastAsia"/>
        </w:rPr>
        <w:t>И</w:t>
      </w:r>
      <w:r>
        <w:t xml:space="preserve"> </w:t>
      </w:r>
      <w:r>
        <w:rPr>
          <w:rFonts w:hint="eastAsia"/>
        </w:rPr>
        <w:t>ПРАВОНАРУШЕНИЙ</w:t>
      </w:r>
      <w:r>
        <w:t xml:space="preserve"> </w:t>
      </w:r>
      <w:r>
        <w:rPr>
          <w:rFonts w:hint="eastAsia"/>
        </w:rPr>
        <w:t>НЕСОВЕРШЕННОЛЕТНИХ</w:t>
      </w:r>
      <w:r>
        <w:t xml:space="preserve"> </w:t>
      </w:r>
      <w:r>
        <w:rPr>
          <w:rFonts w:hint="eastAsia"/>
        </w:rPr>
        <w:t>ПО</w:t>
      </w:r>
      <w:r>
        <w:t xml:space="preserve"> </w:t>
      </w:r>
      <w:r>
        <w:rPr>
          <w:rFonts w:hint="eastAsia"/>
        </w:rPr>
        <w:t>ПРИВЛЕЧЕНИЮ</w:t>
      </w:r>
      <w:r>
        <w:t xml:space="preserve"> </w:t>
      </w:r>
      <w:r>
        <w:rPr>
          <w:rFonts w:hint="eastAsia"/>
        </w:rPr>
        <w:t>К</w:t>
      </w:r>
      <w:r>
        <w:t xml:space="preserve"> </w:t>
      </w:r>
      <w:r>
        <w:rPr>
          <w:rFonts w:hint="eastAsia"/>
        </w:rPr>
        <w:t>ОТВЕТСТВЕННОСТИ</w:t>
      </w:r>
      <w:r>
        <w:t xml:space="preserve"> </w:t>
      </w:r>
      <w:r>
        <w:rPr>
          <w:rFonts w:hint="eastAsia"/>
        </w:rPr>
        <w:t>РОДИТЕЛЕЙ</w:t>
      </w:r>
      <w:r>
        <w:t xml:space="preserve"> </w:t>
      </w:r>
      <w:r>
        <w:rPr>
          <w:rFonts w:hint="eastAsia"/>
        </w:rPr>
        <w:t>ИЛИ</w:t>
      </w:r>
      <w:r>
        <w:t xml:space="preserve"> </w:t>
      </w:r>
      <w:r>
        <w:rPr>
          <w:rFonts w:hint="eastAsia"/>
        </w:rPr>
        <w:t>ИНЫХ</w:t>
      </w:r>
      <w:r>
        <w:t xml:space="preserve"> </w:t>
      </w:r>
      <w:r>
        <w:rPr>
          <w:rFonts w:hint="eastAsia"/>
        </w:rPr>
        <w:t>ЗАКОННЫХ</w:t>
      </w:r>
      <w:r>
        <w:t xml:space="preserve"> </w:t>
      </w:r>
      <w:r>
        <w:rPr>
          <w:rFonts w:hint="eastAsia"/>
        </w:rPr>
        <w:t>ПРЕДСТАВИТЕЛЕЙ</w:t>
      </w:r>
      <w:r>
        <w:t xml:space="preserve"> </w:t>
      </w:r>
      <w:r>
        <w:rPr>
          <w:rFonts w:hint="eastAsia"/>
        </w:rPr>
        <w:t>НЕСОВЕРШЕННОЛЕТНИХ</w:t>
      </w:r>
    </w:p>
    <w:p w14:paraId="2BB81FEC" w14:textId="77777777" w:rsidR="00E56CCA" w:rsidRDefault="00E56CCA" w:rsidP="00E56CCA"/>
    <w:p w14:paraId="51AD6C1D" w14:textId="77777777" w:rsidR="00E56CCA" w:rsidRDefault="00E56CCA" w:rsidP="00E56CCA">
      <w:r>
        <w:t xml:space="preserve">2.1. </w:t>
      </w:r>
      <w:r>
        <w:rPr>
          <w:rFonts w:hint="eastAsia"/>
        </w:rPr>
        <w:t>Организационно</w:t>
      </w:r>
      <w:r>
        <w:t>-</w:t>
      </w:r>
      <w:r>
        <w:rPr>
          <w:rFonts w:hint="eastAsia"/>
        </w:rPr>
        <w:t>правовой</w:t>
      </w:r>
      <w:r>
        <w:t xml:space="preserve"> </w:t>
      </w:r>
      <w:r>
        <w:rPr>
          <w:rFonts w:hint="eastAsia"/>
        </w:rPr>
        <w:t>статус</w:t>
      </w:r>
      <w:r>
        <w:t xml:space="preserve"> </w:t>
      </w:r>
      <w:r>
        <w:rPr>
          <w:rFonts w:hint="eastAsia"/>
        </w:rPr>
        <w:t>комиссии</w:t>
      </w:r>
      <w:r>
        <w:t xml:space="preserve"> </w:t>
      </w:r>
      <w:r>
        <w:rPr>
          <w:rFonts w:hint="eastAsia"/>
        </w:rPr>
        <w:t>по</w:t>
      </w:r>
      <w:r>
        <w:t xml:space="preserve"> </w:t>
      </w:r>
      <w:r>
        <w:rPr>
          <w:rFonts w:hint="eastAsia"/>
        </w:rPr>
        <w:t>делам</w:t>
      </w:r>
      <w:r>
        <w:t xml:space="preserve"> </w:t>
      </w:r>
      <w:r>
        <w:rPr>
          <w:rFonts w:hint="eastAsia"/>
        </w:rPr>
        <w:t>несовершеннолетних</w:t>
      </w:r>
      <w:r>
        <w:t xml:space="preserve"> </w:t>
      </w:r>
      <w:r>
        <w:rPr>
          <w:rFonts w:hint="eastAsia"/>
        </w:rPr>
        <w:t>и</w:t>
      </w:r>
      <w:r>
        <w:t xml:space="preserve"> </w:t>
      </w:r>
      <w:r>
        <w:rPr>
          <w:rFonts w:hint="eastAsia"/>
        </w:rPr>
        <w:t>защите</w:t>
      </w:r>
      <w:r>
        <w:t xml:space="preserve"> </w:t>
      </w:r>
      <w:r>
        <w:rPr>
          <w:rFonts w:hint="eastAsia"/>
        </w:rPr>
        <w:t>их</w:t>
      </w:r>
      <w:r>
        <w:t xml:space="preserve"> </w:t>
      </w:r>
      <w:r>
        <w:rPr>
          <w:rFonts w:hint="eastAsia"/>
        </w:rPr>
        <w:t>прав</w:t>
      </w:r>
      <w:r>
        <w:t xml:space="preserve"> </w:t>
      </w:r>
      <w:r>
        <w:rPr>
          <w:rFonts w:hint="eastAsia"/>
        </w:rPr>
        <w:t>как</w:t>
      </w:r>
      <w:r>
        <w:t xml:space="preserve"> </w:t>
      </w:r>
      <w:r>
        <w:rPr>
          <w:rFonts w:hint="eastAsia"/>
        </w:rPr>
        <w:t>субъекта</w:t>
      </w:r>
      <w:r>
        <w:t xml:space="preserve"> </w:t>
      </w:r>
      <w:r>
        <w:rPr>
          <w:rFonts w:hint="eastAsia"/>
        </w:rPr>
        <w:t>административно</w:t>
      </w:r>
      <w:r>
        <w:t>-</w:t>
      </w:r>
      <w:r>
        <w:rPr>
          <w:rFonts w:hint="eastAsia"/>
        </w:rPr>
        <w:t>юрисдикционной</w:t>
      </w:r>
      <w:r>
        <w:t xml:space="preserve"> </w:t>
      </w:r>
      <w:r>
        <w:rPr>
          <w:rFonts w:hint="eastAsia"/>
        </w:rPr>
        <w:t>деятельности</w:t>
      </w:r>
      <w:r>
        <w:t xml:space="preserve"> </w:t>
      </w:r>
      <w:r>
        <w:rPr>
          <w:rFonts w:hint="eastAsia"/>
        </w:rPr>
        <w:lastRenderedPageBreak/>
        <w:t>по</w:t>
      </w:r>
      <w:r>
        <w:t xml:space="preserve"> </w:t>
      </w:r>
      <w:r>
        <w:rPr>
          <w:rFonts w:hint="eastAsia"/>
        </w:rPr>
        <w:t>привлечению</w:t>
      </w:r>
      <w:r>
        <w:t xml:space="preserve"> </w:t>
      </w:r>
      <w:r>
        <w:rPr>
          <w:rFonts w:hint="eastAsia"/>
        </w:rPr>
        <w:t>к</w:t>
      </w:r>
      <w:r>
        <w:t xml:space="preserve"> </w:t>
      </w:r>
      <w:r>
        <w:rPr>
          <w:rFonts w:hint="eastAsia"/>
        </w:rPr>
        <w:t>ответственности</w:t>
      </w:r>
      <w:r>
        <w:t xml:space="preserve"> </w:t>
      </w:r>
      <w:r>
        <w:rPr>
          <w:rFonts w:hint="eastAsia"/>
        </w:rPr>
        <w:t>родителей</w:t>
      </w:r>
      <w:r>
        <w:t xml:space="preserve"> </w:t>
      </w:r>
      <w:r>
        <w:rPr>
          <w:rFonts w:hint="eastAsia"/>
        </w:rPr>
        <w:t>или</w:t>
      </w:r>
      <w:r>
        <w:t xml:space="preserve"> </w:t>
      </w:r>
      <w:r>
        <w:rPr>
          <w:rFonts w:hint="eastAsia"/>
        </w:rPr>
        <w:t>иных</w:t>
      </w:r>
      <w:r>
        <w:t xml:space="preserve"> </w:t>
      </w:r>
      <w:r>
        <w:rPr>
          <w:rFonts w:hint="eastAsia"/>
        </w:rPr>
        <w:t>законных</w:t>
      </w:r>
      <w:r>
        <w:t xml:space="preserve"> </w:t>
      </w:r>
      <w:r>
        <w:rPr>
          <w:rFonts w:hint="eastAsia"/>
        </w:rPr>
        <w:t>представителей</w:t>
      </w:r>
      <w:r>
        <w:t xml:space="preserve"> </w:t>
      </w:r>
      <w:r>
        <w:rPr>
          <w:rFonts w:hint="eastAsia"/>
        </w:rPr>
        <w:t>несовершеннолетних</w:t>
      </w:r>
    </w:p>
    <w:p w14:paraId="0519640A" w14:textId="77777777" w:rsidR="00E56CCA" w:rsidRDefault="00E56CCA" w:rsidP="00E56CCA"/>
    <w:p w14:paraId="3A1F7C65" w14:textId="77777777" w:rsidR="00E56CCA" w:rsidRDefault="00E56CCA" w:rsidP="00E56CCA">
      <w:r>
        <w:t xml:space="preserve">2.2. </w:t>
      </w:r>
      <w:r>
        <w:rPr>
          <w:rFonts w:hint="eastAsia"/>
        </w:rPr>
        <w:t>Административно</w:t>
      </w:r>
      <w:r>
        <w:t>-</w:t>
      </w:r>
      <w:r>
        <w:rPr>
          <w:rFonts w:hint="eastAsia"/>
        </w:rPr>
        <w:t>правовые</w:t>
      </w:r>
      <w:r>
        <w:t xml:space="preserve"> </w:t>
      </w:r>
      <w:r>
        <w:rPr>
          <w:rFonts w:hint="eastAsia"/>
        </w:rPr>
        <w:t>основы</w:t>
      </w:r>
      <w:r>
        <w:t xml:space="preserve"> </w:t>
      </w:r>
      <w:r>
        <w:rPr>
          <w:rFonts w:hint="eastAsia"/>
        </w:rPr>
        <w:t>деятельности</w:t>
      </w:r>
      <w:r>
        <w:t xml:space="preserve"> </w:t>
      </w:r>
      <w:r>
        <w:rPr>
          <w:rFonts w:hint="eastAsia"/>
        </w:rPr>
        <w:t>подразделений</w:t>
      </w:r>
      <w:r>
        <w:t xml:space="preserve"> </w:t>
      </w:r>
      <w:r>
        <w:rPr>
          <w:rFonts w:hint="eastAsia"/>
        </w:rPr>
        <w:t>полиции</w:t>
      </w:r>
      <w:r>
        <w:t xml:space="preserve"> </w:t>
      </w:r>
      <w:r>
        <w:rPr>
          <w:rFonts w:hint="eastAsia"/>
        </w:rPr>
        <w:t>по</w:t>
      </w:r>
      <w:r>
        <w:t xml:space="preserve"> </w:t>
      </w:r>
      <w:r>
        <w:rPr>
          <w:rFonts w:hint="eastAsia"/>
        </w:rPr>
        <w:t>привлечению</w:t>
      </w:r>
      <w:r>
        <w:t xml:space="preserve"> </w:t>
      </w:r>
      <w:r>
        <w:rPr>
          <w:rFonts w:hint="eastAsia"/>
        </w:rPr>
        <w:t>к</w:t>
      </w:r>
      <w:r>
        <w:t xml:space="preserve"> </w:t>
      </w:r>
      <w:r>
        <w:rPr>
          <w:rFonts w:hint="eastAsia"/>
        </w:rPr>
        <w:t>ответственности</w:t>
      </w:r>
      <w:r>
        <w:t xml:space="preserve"> </w:t>
      </w:r>
      <w:r>
        <w:rPr>
          <w:rFonts w:hint="eastAsia"/>
        </w:rPr>
        <w:t>родителей</w:t>
      </w:r>
      <w:r>
        <w:t xml:space="preserve"> </w:t>
      </w:r>
      <w:r>
        <w:rPr>
          <w:rFonts w:hint="eastAsia"/>
        </w:rPr>
        <w:t>или</w:t>
      </w:r>
      <w:r>
        <w:t xml:space="preserve"> </w:t>
      </w:r>
      <w:r>
        <w:rPr>
          <w:rFonts w:hint="eastAsia"/>
        </w:rPr>
        <w:t>иных</w:t>
      </w:r>
    </w:p>
    <w:p w14:paraId="64F40156" w14:textId="77777777" w:rsidR="00E56CCA" w:rsidRDefault="00E56CCA" w:rsidP="00E56CCA"/>
    <w:p w14:paraId="7FE4277D" w14:textId="77777777" w:rsidR="00E56CCA" w:rsidRDefault="00E56CCA" w:rsidP="00E56CCA">
      <w:r>
        <w:rPr>
          <w:rFonts w:hint="eastAsia"/>
        </w:rPr>
        <w:t>законных</w:t>
      </w:r>
      <w:r>
        <w:t xml:space="preserve"> </w:t>
      </w:r>
      <w:r>
        <w:rPr>
          <w:rFonts w:hint="eastAsia"/>
        </w:rPr>
        <w:t>представителей</w:t>
      </w:r>
      <w:r>
        <w:t xml:space="preserve"> </w:t>
      </w:r>
      <w:r>
        <w:rPr>
          <w:rFonts w:hint="eastAsia"/>
        </w:rPr>
        <w:t>несовершеннолетних</w:t>
      </w:r>
    </w:p>
    <w:p w14:paraId="6ECBF226" w14:textId="77777777" w:rsidR="00E56CCA" w:rsidRDefault="00E56CCA" w:rsidP="00E56CCA"/>
    <w:p w14:paraId="211592DE" w14:textId="77777777" w:rsidR="00E56CCA" w:rsidRDefault="00E56CCA" w:rsidP="00E56CCA">
      <w:r>
        <w:t xml:space="preserve">2.3. </w:t>
      </w:r>
      <w:r>
        <w:rPr>
          <w:rFonts w:hint="eastAsia"/>
        </w:rPr>
        <w:t>Взаимодействие</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системы</w:t>
      </w:r>
      <w:r>
        <w:t xml:space="preserve"> </w:t>
      </w:r>
      <w:r>
        <w:rPr>
          <w:rFonts w:hint="eastAsia"/>
        </w:rPr>
        <w:t>профилактики</w:t>
      </w:r>
      <w:r>
        <w:t xml:space="preserve"> </w:t>
      </w:r>
      <w:r>
        <w:rPr>
          <w:rFonts w:hint="eastAsia"/>
        </w:rPr>
        <w:t>безнадзорности</w:t>
      </w:r>
      <w:r>
        <w:t xml:space="preserve"> </w:t>
      </w:r>
      <w:r>
        <w:rPr>
          <w:rFonts w:hint="eastAsia"/>
        </w:rPr>
        <w:t>и</w:t>
      </w:r>
      <w:r>
        <w:t xml:space="preserve"> </w:t>
      </w:r>
      <w:r>
        <w:rPr>
          <w:rFonts w:hint="eastAsia"/>
        </w:rPr>
        <w:t>правонарушений</w:t>
      </w:r>
      <w:r>
        <w:t xml:space="preserve"> </w:t>
      </w:r>
      <w:r>
        <w:rPr>
          <w:rFonts w:hint="eastAsia"/>
        </w:rPr>
        <w:t>несовершеннолетних</w:t>
      </w:r>
      <w:r>
        <w:t xml:space="preserve"> </w:t>
      </w:r>
      <w:r>
        <w:rPr>
          <w:rFonts w:hint="eastAsia"/>
        </w:rPr>
        <w:t>по</w:t>
      </w:r>
      <w:r>
        <w:t xml:space="preserve"> </w:t>
      </w:r>
      <w:r>
        <w:rPr>
          <w:rFonts w:hint="eastAsia"/>
        </w:rPr>
        <w:t>привлечению</w:t>
      </w:r>
      <w:r>
        <w:t xml:space="preserve"> </w:t>
      </w:r>
      <w:r>
        <w:rPr>
          <w:rFonts w:hint="eastAsia"/>
        </w:rPr>
        <w:t>к</w:t>
      </w:r>
      <w:r>
        <w:t xml:space="preserve"> </w:t>
      </w:r>
      <w:r>
        <w:rPr>
          <w:rFonts w:hint="eastAsia"/>
        </w:rPr>
        <w:t>ответственности</w:t>
      </w:r>
      <w:r>
        <w:t xml:space="preserve"> </w:t>
      </w:r>
      <w:r>
        <w:rPr>
          <w:rFonts w:hint="eastAsia"/>
        </w:rPr>
        <w:t>родителей</w:t>
      </w:r>
      <w:r>
        <w:t xml:space="preserve"> </w:t>
      </w:r>
      <w:r>
        <w:rPr>
          <w:rFonts w:hint="eastAsia"/>
        </w:rPr>
        <w:t>или</w:t>
      </w:r>
      <w:r>
        <w:t xml:space="preserve"> </w:t>
      </w:r>
      <w:r>
        <w:rPr>
          <w:rFonts w:hint="eastAsia"/>
        </w:rPr>
        <w:t>иных</w:t>
      </w:r>
      <w:r>
        <w:t xml:space="preserve"> </w:t>
      </w:r>
      <w:r>
        <w:rPr>
          <w:rFonts w:hint="eastAsia"/>
        </w:rPr>
        <w:t>законных</w:t>
      </w:r>
      <w:r>
        <w:t xml:space="preserve"> </w:t>
      </w:r>
      <w:r>
        <w:rPr>
          <w:rFonts w:hint="eastAsia"/>
        </w:rPr>
        <w:t>представителей</w:t>
      </w:r>
      <w:r>
        <w:t xml:space="preserve"> </w:t>
      </w:r>
      <w:r>
        <w:rPr>
          <w:rFonts w:hint="eastAsia"/>
        </w:rPr>
        <w:t>несовершеннолетних</w:t>
      </w:r>
    </w:p>
    <w:p w14:paraId="53B01A40" w14:textId="77777777" w:rsidR="00E56CCA" w:rsidRDefault="00E56CCA" w:rsidP="00E56CCA"/>
    <w:p w14:paraId="25EBEDA8" w14:textId="77777777" w:rsidR="00E56CCA" w:rsidRDefault="00E56CCA" w:rsidP="00E56CCA">
      <w:r>
        <w:rPr>
          <w:rFonts w:hint="eastAsia"/>
        </w:rPr>
        <w:t>ЗАКЛЮЧЕНИЕ</w:t>
      </w:r>
    </w:p>
    <w:p w14:paraId="670908CA" w14:textId="77777777" w:rsidR="00E56CCA" w:rsidRDefault="00E56CCA" w:rsidP="00E56CCA"/>
    <w:p w14:paraId="60A32784" w14:textId="77777777" w:rsidR="00E56CCA" w:rsidRDefault="00E56CCA" w:rsidP="00E56CCA">
      <w:r>
        <w:rPr>
          <w:rFonts w:hint="eastAsia"/>
        </w:rPr>
        <w:t>СПИСОК</w:t>
      </w:r>
      <w:r>
        <w:t xml:space="preserve"> </w:t>
      </w:r>
      <w:r>
        <w:rPr>
          <w:rFonts w:hint="eastAsia"/>
        </w:rPr>
        <w:t>ЛИТЕРАТУРЫ</w:t>
      </w:r>
    </w:p>
    <w:p w14:paraId="6E2FCFA3" w14:textId="77777777" w:rsidR="00E56CCA" w:rsidRDefault="00E56CCA" w:rsidP="00E56CCA"/>
    <w:p w14:paraId="47FCFEBE" w14:textId="3B3D9481" w:rsidR="00E56CCA" w:rsidRPr="00E56CCA" w:rsidRDefault="00E56CCA" w:rsidP="00E56CCA">
      <w:r>
        <w:rPr>
          <w:rFonts w:hint="eastAsia"/>
        </w:rPr>
        <w:t>ПРИЛОЖЕНИЯ</w:t>
      </w:r>
    </w:p>
    <w:sectPr w:rsidR="00E56CCA" w:rsidRPr="00E56CCA" w:rsidSect="002B44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E1AF" w14:textId="77777777" w:rsidR="002B44CF" w:rsidRDefault="002B44CF">
      <w:pPr>
        <w:spacing w:after="0" w:line="240" w:lineRule="auto"/>
      </w:pPr>
      <w:r>
        <w:separator/>
      </w:r>
    </w:p>
  </w:endnote>
  <w:endnote w:type="continuationSeparator" w:id="0">
    <w:p w14:paraId="6F060F4D" w14:textId="77777777" w:rsidR="002B44CF" w:rsidRDefault="002B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39DA" w14:textId="77777777" w:rsidR="002B44CF" w:rsidRDefault="002B44CF"/>
    <w:p w14:paraId="0579385A" w14:textId="77777777" w:rsidR="002B44CF" w:rsidRDefault="002B44CF"/>
    <w:p w14:paraId="16738FDB" w14:textId="77777777" w:rsidR="002B44CF" w:rsidRDefault="002B44CF"/>
    <w:p w14:paraId="6A627466" w14:textId="77777777" w:rsidR="002B44CF" w:rsidRDefault="002B44CF"/>
    <w:p w14:paraId="5E185936" w14:textId="77777777" w:rsidR="002B44CF" w:rsidRDefault="002B44CF"/>
    <w:p w14:paraId="67236134" w14:textId="77777777" w:rsidR="002B44CF" w:rsidRDefault="002B44CF"/>
    <w:p w14:paraId="5354FA01" w14:textId="77777777" w:rsidR="002B44CF" w:rsidRDefault="002B44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DE9C6F" wp14:editId="44241F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921F" w14:textId="77777777" w:rsidR="002B44CF" w:rsidRDefault="002B44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E9C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79921F" w14:textId="77777777" w:rsidR="002B44CF" w:rsidRDefault="002B44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07EAB3" w14:textId="77777777" w:rsidR="002B44CF" w:rsidRDefault="002B44CF"/>
    <w:p w14:paraId="10C3DC47" w14:textId="77777777" w:rsidR="002B44CF" w:rsidRDefault="002B44CF"/>
    <w:p w14:paraId="44E63E06" w14:textId="77777777" w:rsidR="002B44CF" w:rsidRDefault="002B44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CCB473" wp14:editId="203374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EB977" w14:textId="77777777" w:rsidR="002B44CF" w:rsidRDefault="002B44CF"/>
                          <w:p w14:paraId="202DB3BF" w14:textId="77777777" w:rsidR="002B44CF" w:rsidRDefault="002B44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CCB4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4EB977" w14:textId="77777777" w:rsidR="002B44CF" w:rsidRDefault="002B44CF"/>
                    <w:p w14:paraId="202DB3BF" w14:textId="77777777" w:rsidR="002B44CF" w:rsidRDefault="002B44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E648CA" w14:textId="77777777" w:rsidR="002B44CF" w:rsidRDefault="002B44CF"/>
    <w:p w14:paraId="50835AB4" w14:textId="77777777" w:rsidR="002B44CF" w:rsidRDefault="002B44CF">
      <w:pPr>
        <w:rPr>
          <w:sz w:val="2"/>
          <w:szCs w:val="2"/>
        </w:rPr>
      </w:pPr>
    </w:p>
    <w:p w14:paraId="5A3B85C1" w14:textId="77777777" w:rsidR="002B44CF" w:rsidRDefault="002B44CF"/>
    <w:p w14:paraId="38871933" w14:textId="77777777" w:rsidR="002B44CF" w:rsidRDefault="002B44CF">
      <w:pPr>
        <w:spacing w:after="0" w:line="240" w:lineRule="auto"/>
      </w:pPr>
    </w:p>
  </w:footnote>
  <w:footnote w:type="continuationSeparator" w:id="0">
    <w:p w14:paraId="3CDD0AB5" w14:textId="77777777" w:rsidR="002B44CF" w:rsidRDefault="002B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4CF"/>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2</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599</cp:revision>
  <cp:lastPrinted>2009-02-06T05:36:00Z</cp:lastPrinted>
  <dcterms:created xsi:type="dcterms:W3CDTF">2024-04-09T10:20:00Z</dcterms:created>
  <dcterms:modified xsi:type="dcterms:W3CDTF">2024-04-14T18:27:00Z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