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E925A" w14:textId="3E174C31" w:rsidR="007023BF" w:rsidRDefault="009E2E6B" w:rsidP="009E2E6B">
      <w:pPr>
        <w:rPr>
          <w:rFonts w:ascii="Times New Roman" w:eastAsia="Arial Unicode MS" w:hAnsi="Times New Roman" w:cs="Times New Roman"/>
          <w:b/>
          <w:bCs/>
          <w:color w:val="000000"/>
          <w:kern w:val="0"/>
          <w:sz w:val="28"/>
          <w:szCs w:val="28"/>
          <w:lang w:eastAsia="ru-RU" w:bidi="uk-UA"/>
        </w:rPr>
      </w:pPr>
      <w:r w:rsidRPr="009E2E6B">
        <w:rPr>
          <w:rFonts w:ascii="Times New Roman" w:eastAsia="Arial Unicode MS" w:hAnsi="Times New Roman" w:cs="Times New Roman" w:hint="eastAsia"/>
          <w:b/>
          <w:bCs/>
          <w:color w:val="000000"/>
          <w:kern w:val="0"/>
          <w:sz w:val="28"/>
          <w:szCs w:val="28"/>
          <w:lang w:eastAsia="ru-RU" w:bidi="uk-UA"/>
        </w:rPr>
        <w:t>Соколова</w:t>
      </w:r>
      <w:r w:rsidRPr="009E2E6B">
        <w:rPr>
          <w:rFonts w:ascii="Times New Roman" w:eastAsia="Arial Unicode MS" w:hAnsi="Times New Roman" w:cs="Times New Roman"/>
          <w:b/>
          <w:bCs/>
          <w:color w:val="000000"/>
          <w:kern w:val="0"/>
          <w:sz w:val="28"/>
          <w:szCs w:val="28"/>
          <w:lang w:eastAsia="ru-RU" w:bidi="uk-UA"/>
        </w:rPr>
        <w:t xml:space="preserve"> </w:t>
      </w:r>
      <w:r w:rsidRPr="009E2E6B">
        <w:rPr>
          <w:rFonts w:ascii="Times New Roman" w:eastAsia="Arial Unicode MS" w:hAnsi="Times New Roman" w:cs="Times New Roman" w:hint="eastAsia"/>
          <w:b/>
          <w:bCs/>
          <w:color w:val="000000"/>
          <w:kern w:val="0"/>
          <w:sz w:val="28"/>
          <w:szCs w:val="28"/>
          <w:lang w:eastAsia="ru-RU" w:bidi="uk-UA"/>
        </w:rPr>
        <w:t>Татьяна</w:t>
      </w:r>
      <w:r w:rsidRPr="009E2E6B">
        <w:rPr>
          <w:rFonts w:ascii="Times New Roman" w:eastAsia="Arial Unicode MS" w:hAnsi="Times New Roman" w:cs="Times New Roman"/>
          <w:b/>
          <w:bCs/>
          <w:color w:val="000000"/>
          <w:kern w:val="0"/>
          <w:sz w:val="28"/>
          <w:szCs w:val="28"/>
          <w:lang w:eastAsia="ru-RU" w:bidi="uk-UA"/>
        </w:rPr>
        <w:t xml:space="preserve"> </w:t>
      </w:r>
      <w:r w:rsidRPr="009E2E6B">
        <w:rPr>
          <w:rFonts w:ascii="Times New Roman" w:eastAsia="Arial Unicode MS" w:hAnsi="Times New Roman" w:cs="Times New Roman" w:hint="eastAsia"/>
          <w:b/>
          <w:bCs/>
          <w:color w:val="000000"/>
          <w:kern w:val="0"/>
          <w:sz w:val="28"/>
          <w:szCs w:val="28"/>
          <w:lang w:eastAsia="ru-RU" w:bidi="uk-UA"/>
        </w:rPr>
        <w:t>Вячеславовна</w:t>
      </w:r>
      <w:r>
        <w:rPr>
          <w:rFonts w:ascii="Times New Roman" w:eastAsia="Arial Unicode MS" w:hAnsi="Times New Roman" w:cs="Times New Roman" w:hint="eastAsia"/>
          <w:b/>
          <w:bCs/>
          <w:color w:val="000000"/>
          <w:kern w:val="0"/>
          <w:sz w:val="28"/>
          <w:szCs w:val="28"/>
          <w:lang w:eastAsia="ru-RU" w:bidi="uk-UA"/>
        </w:rPr>
        <w:t xml:space="preserve"> </w:t>
      </w:r>
      <w:r w:rsidRPr="009E2E6B">
        <w:rPr>
          <w:rFonts w:ascii="Times New Roman" w:eastAsia="Arial Unicode MS" w:hAnsi="Times New Roman" w:cs="Times New Roman" w:hint="eastAsia"/>
          <w:b/>
          <w:bCs/>
          <w:color w:val="000000"/>
          <w:kern w:val="0"/>
          <w:sz w:val="28"/>
          <w:szCs w:val="28"/>
          <w:lang w:eastAsia="ru-RU" w:bidi="uk-UA"/>
        </w:rPr>
        <w:t>Формирование</w:t>
      </w:r>
      <w:r w:rsidRPr="009E2E6B">
        <w:rPr>
          <w:rFonts w:ascii="Times New Roman" w:eastAsia="Arial Unicode MS" w:hAnsi="Times New Roman" w:cs="Times New Roman"/>
          <w:b/>
          <w:bCs/>
          <w:color w:val="000000"/>
          <w:kern w:val="0"/>
          <w:sz w:val="28"/>
          <w:szCs w:val="28"/>
          <w:lang w:eastAsia="ru-RU" w:bidi="uk-UA"/>
        </w:rPr>
        <w:t xml:space="preserve"> </w:t>
      </w:r>
      <w:r w:rsidRPr="009E2E6B">
        <w:rPr>
          <w:rFonts w:ascii="Times New Roman" w:eastAsia="Arial Unicode MS" w:hAnsi="Times New Roman" w:cs="Times New Roman" w:hint="eastAsia"/>
          <w:b/>
          <w:bCs/>
          <w:color w:val="000000"/>
          <w:kern w:val="0"/>
          <w:sz w:val="28"/>
          <w:szCs w:val="28"/>
          <w:lang w:eastAsia="ru-RU" w:bidi="uk-UA"/>
        </w:rPr>
        <w:t>связных</w:t>
      </w:r>
      <w:r w:rsidRPr="009E2E6B">
        <w:rPr>
          <w:rFonts w:ascii="Times New Roman" w:eastAsia="Arial Unicode MS" w:hAnsi="Times New Roman" w:cs="Times New Roman"/>
          <w:b/>
          <w:bCs/>
          <w:color w:val="000000"/>
          <w:kern w:val="0"/>
          <w:sz w:val="28"/>
          <w:szCs w:val="28"/>
          <w:lang w:eastAsia="ru-RU" w:bidi="uk-UA"/>
        </w:rPr>
        <w:t xml:space="preserve"> </w:t>
      </w:r>
      <w:r w:rsidRPr="009E2E6B">
        <w:rPr>
          <w:rFonts w:ascii="Times New Roman" w:eastAsia="Arial Unicode MS" w:hAnsi="Times New Roman" w:cs="Times New Roman" w:hint="eastAsia"/>
          <w:b/>
          <w:bCs/>
          <w:color w:val="000000"/>
          <w:kern w:val="0"/>
          <w:sz w:val="28"/>
          <w:szCs w:val="28"/>
          <w:lang w:eastAsia="ru-RU" w:bidi="uk-UA"/>
        </w:rPr>
        <w:t>высказываний</w:t>
      </w:r>
      <w:r w:rsidRPr="009E2E6B">
        <w:rPr>
          <w:rFonts w:ascii="Times New Roman" w:eastAsia="Arial Unicode MS" w:hAnsi="Times New Roman" w:cs="Times New Roman"/>
          <w:b/>
          <w:bCs/>
          <w:color w:val="000000"/>
          <w:kern w:val="0"/>
          <w:sz w:val="28"/>
          <w:szCs w:val="28"/>
          <w:lang w:eastAsia="ru-RU" w:bidi="uk-UA"/>
        </w:rPr>
        <w:t xml:space="preserve"> </w:t>
      </w:r>
      <w:r w:rsidRPr="009E2E6B">
        <w:rPr>
          <w:rFonts w:ascii="Times New Roman" w:eastAsia="Arial Unicode MS" w:hAnsi="Times New Roman" w:cs="Times New Roman" w:hint="eastAsia"/>
          <w:b/>
          <w:bCs/>
          <w:color w:val="000000"/>
          <w:kern w:val="0"/>
          <w:sz w:val="28"/>
          <w:szCs w:val="28"/>
          <w:lang w:eastAsia="ru-RU" w:bidi="uk-UA"/>
        </w:rPr>
        <w:t>у</w:t>
      </w:r>
      <w:r w:rsidRPr="009E2E6B">
        <w:rPr>
          <w:rFonts w:ascii="Times New Roman" w:eastAsia="Arial Unicode MS" w:hAnsi="Times New Roman" w:cs="Times New Roman"/>
          <w:b/>
          <w:bCs/>
          <w:color w:val="000000"/>
          <w:kern w:val="0"/>
          <w:sz w:val="28"/>
          <w:szCs w:val="28"/>
          <w:lang w:eastAsia="ru-RU" w:bidi="uk-UA"/>
        </w:rPr>
        <w:t xml:space="preserve"> </w:t>
      </w:r>
      <w:r w:rsidRPr="009E2E6B">
        <w:rPr>
          <w:rFonts w:ascii="Times New Roman" w:eastAsia="Arial Unicode MS" w:hAnsi="Times New Roman" w:cs="Times New Roman" w:hint="eastAsia"/>
          <w:b/>
          <w:bCs/>
          <w:color w:val="000000"/>
          <w:kern w:val="0"/>
          <w:sz w:val="28"/>
          <w:szCs w:val="28"/>
          <w:lang w:eastAsia="ru-RU" w:bidi="uk-UA"/>
        </w:rPr>
        <w:t>дошкольников</w:t>
      </w:r>
      <w:r w:rsidRPr="009E2E6B">
        <w:rPr>
          <w:rFonts w:ascii="Times New Roman" w:eastAsia="Arial Unicode MS" w:hAnsi="Times New Roman" w:cs="Times New Roman"/>
          <w:b/>
          <w:bCs/>
          <w:color w:val="000000"/>
          <w:kern w:val="0"/>
          <w:sz w:val="28"/>
          <w:szCs w:val="28"/>
          <w:lang w:eastAsia="ru-RU" w:bidi="uk-UA"/>
        </w:rPr>
        <w:t xml:space="preserve"> </w:t>
      </w:r>
      <w:r w:rsidRPr="009E2E6B">
        <w:rPr>
          <w:rFonts w:ascii="Times New Roman" w:eastAsia="Arial Unicode MS" w:hAnsi="Times New Roman" w:cs="Times New Roman" w:hint="eastAsia"/>
          <w:b/>
          <w:bCs/>
          <w:color w:val="000000"/>
          <w:kern w:val="0"/>
          <w:sz w:val="28"/>
          <w:szCs w:val="28"/>
          <w:lang w:eastAsia="ru-RU" w:bidi="uk-UA"/>
        </w:rPr>
        <w:t>с</w:t>
      </w:r>
      <w:r w:rsidRPr="009E2E6B">
        <w:rPr>
          <w:rFonts w:ascii="Times New Roman" w:eastAsia="Arial Unicode MS" w:hAnsi="Times New Roman" w:cs="Times New Roman"/>
          <w:b/>
          <w:bCs/>
          <w:color w:val="000000"/>
          <w:kern w:val="0"/>
          <w:sz w:val="28"/>
          <w:szCs w:val="28"/>
          <w:lang w:eastAsia="ru-RU" w:bidi="uk-UA"/>
        </w:rPr>
        <w:t xml:space="preserve"> </w:t>
      </w:r>
      <w:r w:rsidRPr="009E2E6B">
        <w:rPr>
          <w:rFonts w:ascii="Times New Roman" w:eastAsia="Arial Unicode MS" w:hAnsi="Times New Roman" w:cs="Times New Roman" w:hint="eastAsia"/>
          <w:b/>
          <w:bCs/>
          <w:color w:val="000000"/>
          <w:kern w:val="0"/>
          <w:sz w:val="28"/>
          <w:szCs w:val="28"/>
          <w:lang w:eastAsia="ru-RU" w:bidi="uk-UA"/>
        </w:rPr>
        <w:t>общим</w:t>
      </w:r>
      <w:r w:rsidRPr="009E2E6B">
        <w:rPr>
          <w:rFonts w:ascii="Times New Roman" w:eastAsia="Arial Unicode MS" w:hAnsi="Times New Roman" w:cs="Times New Roman"/>
          <w:b/>
          <w:bCs/>
          <w:color w:val="000000"/>
          <w:kern w:val="0"/>
          <w:sz w:val="28"/>
          <w:szCs w:val="28"/>
          <w:lang w:eastAsia="ru-RU" w:bidi="uk-UA"/>
        </w:rPr>
        <w:t xml:space="preserve"> </w:t>
      </w:r>
      <w:r w:rsidRPr="009E2E6B">
        <w:rPr>
          <w:rFonts w:ascii="Times New Roman" w:eastAsia="Arial Unicode MS" w:hAnsi="Times New Roman" w:cs="Times New Roman" w:hint="eastAsia"/>
          <w:b/>
          <w:bCs/>
          <w:color w:val="000000"/>
          <w:kern w:val="0"/>
          <w:sz w:val="28"/>
          <w:szCs w:val="28"/>
          <w:lang w:eastAsia="ru-RU" w:bidi="uk-UA"/>
        </w:rPr>
        <w:t>недоразвитием</w:t>
      </w:r>
      <w:r w:rsidRPr="009E2E6B">
        <w:rPr>
          <w:rFonts w:ascii="Times New Roman" w:eastAsia="Arial Unicode MS" w:hAnsi="Times New Roman" w:cs="Times New Roman"/>
          <w:b/>
          <w:bCs/>
          <w:color w:val="000000"/>
          <w:kern w:val="0"/>
          <w:sz w:val="28"/>
          <w:szCs w:val="28"/>
          <w:lang w:eastAsia="ru-RU" w:bidi="uk-UA"/>
        </w:rPr>
        <w:t xml:space="preserve"> </w:t>
      </w:r>
      <w:r w:rsidRPr="009E2E6B">
        <w:rPr>
          <w:rFonts w:ascii="Times New Roman" w:eastAsia="Arial Unicode MS" w:hAnsi="Times New Roman" w:cs="Times New Roman" w:hint="eastAsia"/>
          <w:b/>
          <w:bCs/>
          <w:color w:val="000000"/>
          <w:kern w:val="0"/>
          <w:sz w:val="28"/>
          <w:szCs w:val="28"/>
          <w:lang w:eastAsia="ru-RU" w:bidi="uk-UA"/>
        </w:rPr>
        <w:t>речи</w:t>
      </w:r>
      <w:r w:rsidRPr="009E2E6B">
        <w:rPr>
          <w:rFonts w:ascii="Times New Roman" w:eastAsia="Arial Unicode MS" w:hAnsi="Times New Roman" w:cs="Times New Roman"/>
          <w:b/>
          <w:bCs/>
          <w:color w:val="000000"/>
          <w:kern w:val="0"/>
          <w:sz w:val="28"/>
          <w:szCs w:val="28"/>
          <w:lang w:eastAsia="ru-RU" w:bidi="uk-UA"/>
        </w:rPr>
        <w:t xml:space="preserve">, </w:t>
      </w:r>
      <w:r w:rsidRPr="009E2E6B">
        <w:rPr>
          <w:rFonts w:ascii="Times New Roman" w:eastAsia="Arial Unicode MS" w:hAnsi="Times New Roman" w:cs="Times New Roman" w:hint="eastAsia"/>
          <w:b/>
          <w:bCs/>
          <w:color w:val="000000"/>
          <w:kern w:val="0"/>
          <w:sz w:val="28"/>
          <w:szCs w:val="28"/>
          <w:lang w:eastAsia="ru-RU" w:bidi="uk-UA"/>
        </w:rPr>
        <w:t>имеющих</w:t>
      </w:r>
      <w:r w:rsidRPr="009E2E6B">
        <w:rPr>
          <w:rFonts w:ascii="Times New Roman" w:eastAsia="Arial Unicode MS" w:hAnsi="Times New Roman" w:cs="Times New Roman"/>
          <w:b/>
          <w:bCs/>
          <w:color w:val="000000"/>
          <w:kern w:val="0"/>
          <w:sz w:val="28"/>
          <w:szCs w:val="28"/>
          <w:lang w:eastAsia="ru-RU" w:bidi="uk-UA"/>
        </w:rPr>
        <w:t xml:space="preserve"> </w:t>
      </w:r>
      <w:r w:rsidRPr="009E2E6B">
        <w:rPr>
          <w:rFonts w:ascii="Times New Roman" w:eastAsia="Arial Unicode MS" w:hAnsi="Times New Roman" w:cs="Times New Roman" w:hint="eastAsia"/>
          <w:b/>
          <w:bCs/>
          <w:color w:val="000000"/>
          <w:kern w:val="0"/>
          <w:sz w:val="28"/>
          <w:szCs w:val="28"/>
          <w:lang w:eastAsia="ru-RU" w:bidi="uk-UA"/>
        </w:rPr>
        <w:t>нарушения</w:t>
      </w:r>
      <w:r w:rsidRPr="009E2E6B">
        <w:rPr>
          <w:rFonts w:ascii="Times New Roman" w:eastAsia="Arial Unicode MS" w:hAnsi="Times New Roman" w:cs="Times New Roman"/>
          <w:b/>
          <w:bCs/>
          <w:color w:val="000000"/>
          <w:kern w:val="0"/>
          <w:sz w:val="28"/>
          <w:szCs w:val="28"/>
          <w:lang w:eastAsia="ru-RU" w:bidi="uk-UA"/>
        </w:rPr>
        <w:t xml:space="preserve"> </w:t>
      </w:r>
      <w:r w:rsidRPr="009E2E6B">
        <w:rPr>
          <w:rFonts w:ascii="Times New Roman" w:eastAsia="Arial Unicode MS" w:hAnsi="Times New Roman" w:cs="Times New Roman" w:hint="eastAsia"/>
          <w:b/>
          <w:bCs/>
          <w:color w:val="000000"/>
          <w:kern w:val="0"/>
          <w:sz w:val="28"/>
          <w:szCs w:val="28"/>
          <w:lang w:eastAsia="ru-RU" w:bidi="uk-UA"/>
        </w:rPr>
        <w:t>зрения</w:t>
      </w:r>
    </w:p>
    <w:p w14:paraId="76BF6309" w14:textId="77777777" w:rsidR="009E2E6B" w:rsidRDefault="009E2E6B" w:rsidP="009E2E6B">
      <w:r>
        <w:rPr>
          <w:rFonts w:hint="eastAsia"/>
        </w:rPr>
        <w:t>ОГЛАВЛЕНИЕ</w:t>
      </w:r>
      <w:r>
        <w:t xml:space="preserve"> </w:t>
      </w:r>
      <w:r>
        <w:rPr>
          <w:rFonts w:hint="eastAsia"/>
        </w:rPr>
        <w:t>ДИССЕРТАЦИИ</w:t>
      </w:r>
    </w:p>
    <w:p w14:paraId="274740BD" w14:textId="77777777" w:rsidR="009E2E6B" w:rsidRDefault="009E2E6B" w:rsidP="009E2E6B">
      <w:r>
        <w:rPr>
          <w:rFonts w:hint="eastAsia"/>
        </w:rPr>
        <w:t>кандидат</w:t>
      </w:r>
      <w:r>
        <w:t xml:space="preserve"> </w:t>
      </w:r>
      <w:r>
        <w:rPr>
          <w:rFonts w:hint="eastAsia"/>
        </w:rPr>
        <w:t>наук</w:t>
      </w:r>
      <w:r>
        <w:t xml:space="preserve"> </w:t>
      </w:r>
      <w:r>
        <w:rPr>
          <w:rFonts w:hint="eastAsia"/>
        </w:rPr>
        <w:t>Соколова</w:t>
      </w:r>
      <w:r>
        <w:t xml:space="preserve"> </w:t>
      </w:r>
      <w:r>
        <w:rPr>
          <w:rFonts w:hint="eastAsia"/>
        </w:rPr>
        <w:t>Татьяна</w:t>
      </w:r>
      <w:r>
        <w:t xml:space="preserve"> </w:t>
      </w:r>
      <w:r>
        <w:rPr>
          <w:rFonts w:hint="eastAsia"/>
        </w:rPr>
        <w:t>Вячеславовна</w:t>
      </w:r>
    </w:p>
    <w:p w14:paraId="738B5EDC" w14:textId="77777777" w:rsidR="009E2E6B" w:rsidRDefault="009E2E6B" w:rsidP="009E2E6B">
      <w:r>
        <w:rPr>
          <w:rFonts w:hint="eastAsia"/>
        </w:rPr>
        <w:t>ВВЕДЕНИЕ</w:t>
      </w:r>
    </w:p>
    <w:p w14:paraId="44C313B6" w14:textId="77777777" w:rsidR="009E2E6B" w:rsidRDefault="009E2E6B" w:rsidP="009E2E6B"/>
    <w:p w14:paraId="0AD7F547" w14:textId="77777777" w:rsidR="009E2E6B" w:rsidRDefault="009E2E6B" w:rsidP="009E2E6B">
      <w:r>
        <w:rPr>
          <w:rFonts w:hint="eastAsia"/>
        </w:rPr>
        <w:t>ОСНОВНАЯ</w:t>
      </w:r>
      <w:r>
        <w:t xml:space="preserve"> </w:t>
      </w:r>
      <w:r>
        <w:rPr>
          <w:rFonts w:hint="eastAsia"/>
        </w:rPr>
        <w:t>ЧАСТЬ</w:t>
      </w:r>
    </w:p>
    <w:p w14:paraId="19E95533" w14:textId="77777777" w:rsidR="009E2E6B" w:rsidRDefault="009E2E6B" w:rsidP="009E2E6B"/>
    <w:p w14:paraId="2776460B" w14:textId="77777777" w:rsidR="009E2E6B" w:rsidRDefault="009E2E6B" w:rsidP="009E2E6B">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проблемы</w:t>
      </w:r>
      <w:r>
        <w:t xml:space="preserve"> </w:t>
      </w:r>
      <w:r>
        <w:rPr>
          <w:rFonts w:hint="eastAsia"/>
        </w:rPr>
        <w:t>формирования</w:t>
      </w:r>
      <w:r>
        <w:t xml:space="preserve"> </w:t>
      </w:r>
      <w:r>
        <w:rPr>
          <w:rFonts w:hint="eastAsia"/>
        </w:rPr>
        <w:t>связных</w:t>
      </w:r>
      <w:r>
        <w:t xml:space="preserve"> </w:t>
      </w:r>
      <w:r>
        <w:rPr>
          <w:rFonts w:hint="eastAsia"/>
        </w:rPr>
        <w:t>высказываний</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сохранной</w:t>
      </w:r>
      <w:r>
        <w:t xml:space="preserve"> </w:t>
      </w:r>
      <w:r>
        <w:rPr>
          <w:rFonts w:hint="eastAsia"/>
        </w:rPr>
        <w:t>и</w:t>
      </w:r>
      <w:r>
        <w:t xml:space="preserve"> </w:t>
      </w:r>
      <w:r>
        <w:rPr>
          <w:rFonts w:hint="eastAsia"/>
        </w:rPr>
        <w:t>нарушенной</w:t>
      </w:r>
      <w:r>
        <w:t xml:space="preserve"> </w:t>
      </w:r>
      <w:r>
        <w:rPr>
          <w:rFonts w:hint="eastAsia"/>
        </w:rPr>
        <w:t>речью</w:t>
      </w:r>
    </w:p>
    <w:p w14:paraId="7F69D687" w14:textId="77777777" w:rsidR="009E2E6B" w:rsidRDefault="009E2E6B" w:rsidP="009E2E6B"/>
    <w:p w14:paraId="1A5804A3" w14:textId="77777777" w:rsidR="009E2E6B" w:rsidRDefault="009E2E6B" w:rsidP="009E2E6B">
      <w:r>
        <w:t xml:space="preserve">1.1. </w:t>
      </w:r>
      <w:r>
        <w:rPr>
          <w:rFonts w:hint="eastAsia"/>
        </w:rPr>
        <w:t>Этапы</w:t>
      </w:r>
      <w:r>
        <w:t xml:space="preserve"> </w:t>
      </w:r>
      <w:r>
        <w:rPr>
          <w:rFonts w:hint="eastAsia"/>
        </w:rPr>
        <w:t>и</w:t>
      </w:r>
      <w:r>
        <w:t xml:space="preserve"> </w:t>
      </w:r>
      <w:r>
        <w:rPr>
          <w:rFonts w:hint="eastAsia"/>
        </w:rPr>
        <w:t>закономерности</w:t>
      </w:r>
      <w:r>
        <w:t xml:space="preserve"> </w:t>
      </w:r>
      <w:r>
        <w:rPr>
          <w:rFonts w:hint="eastAsia"/>
        </w:rPr>
        <w:t>развития</w:t>
      </w:r>
      <w:r>
        <w:t xml:space="preserve"> </w:t>
      </w:r>
      <w:r>
        <w:rPr>
          <w:rFonts w:hint="eastAsia"/>
        </w:rPr>
        <w:t>связных</w:t>
      </w:r>
      <w:r>
        <w:t xml:space="preserve"> </w:t>
      </w:r>
      <w:r>
        <w:rPr>
          <w:rFonts w:hint="eastAsia"/>
        </w:rPr>
        <w:t>высказываний</w:t>
      </w:r>
      <w:r>
        <w:t xml:space="preserve"> </w:t>
      </w:r>
      <w:r>
        <w:rPr>
          <w:rFonts w:hint="eastAsia"/>
        </w:rPr>
        <w:t>у</w:t>
      </w:r>
      <w:r>
        <w:t xml:space="preserve"> </w:t>
      </w:r>
      <w:r>
        <w:rPr>
          <w:rFonts w:hint="eastAsia"/>
        </w:rPr>
        <w:t>ребенка</w:t>
      </w:r>
      <w:r>
        <w:t xml:space="preserve"> </w:t>
      </w:r>
      <w:r>
        <w:rPr>
          <w:rFonts w:hint="eastAsia"/>
        </w:rPr>
        <w:t>в</w:t>
      </w:r>
      <w:r>
        <w:t xml:space="preserve"> </w:t>
      </w:r>
      <w:r>
        <w:rPr>
          <w:rFonts w:hint="eastAsia"/>
        </w:rPr>
        <w:t>условиях</w:t>
      </w:r>
      <w:r>
        <w:t xml:space="preserve"> </w:t>
      </w:r>
      <w:r>
        <w:rPr>
          <w:rFonts w:hint="eastAsia"/>
        </w:rPr>
        <w:t>онтогенеза</w:t>
      </w:r>
    </w:p>
    <w:p w14:paraId="3DB6A3FA" w14:textId="77777777" w:rsidR="009E2E6B" w:rsidRDefault="009E2E6B" w:rsidP="009E2E6B"/>
    <w:p w14:paraId="22BD8198" w14:textId="77777777" w:rsidR="009E2E6B" w:rsidRDefault="009E2E6B" w:rsidP="009E2E6B">
      <w:r>
        <w:t xml:space="preserve">1.2. </w:t>
      </w:r>
      <w:r>
        <w:rPr>
          <w:rFonts w:hint="eastAsia"/>
        </w:rPr>
        <w:t>Анатомо</w:t>
      </w:r>
      <w:r>
        <w:t>-</w:t>
      </w:r>
      <w:r>
        <w:rPr>
          <w:rFonts w:hint="eastAsia"/>
        </w:rPr>
        <w:t>физиологические</w:t>
      </w:r>
      <w:r>
        <w:t xml:space="preserve"> </w:t>
      </w:r>
      <w:r>
        <w:rPr>
          <w:rFonts w:hint="eastAsia"/>
        </w:rPr>
        <w:t>механизмы</w:t>
      </w:r>
      <w:r>
        <w:t xml:space="preserve"> </w:t>
      </w:r>
      <w:r>
        <w:rPr>
          <w:rFonts w:hint="eastAsia"/>
        </w:rPr>
        <w:t>сохранного</w:t>
      </w:r>
      <w:r>
        <w:t xml:space="preserve"> </w:t>
      </w:r>
      <w:r>
        <w:rPr>
          <w:rFonts w:hint="eastAsia"/>
        </w:rPr>
        <w:t>и</w:t>
      </w:r>
      <w:r>
        <w:t xml:space="preserve"> </w:t>
      </w:r>
      <w:r>
        <w:rPr>
          <w:rFonts w:hint="eastAsia"/>
        </w:rPr>
        <w:t>нарушенного</w:t>
      </w:r>
      <w:r>
        <w:t xml:space="preserve"> </w:t>
      </w:r>
      <w:r>
        <w:rPr>
          <w:rFonts w:hint="eastAsia"/>
        </w:rPr>
        <w:t>функционирования</w:t>
      </w:r>
      <w:r>
        <w:t xml:space="preserve"> </w:t>
      </w:r>
      <w:r>
        <w:rPr>
          <w:rFonts w:hint="eastAsia"/>
        </w:rPr>
        <w:t>зрительной</w:t>
      </w:r>
      <w:r>
        <w:t xml:space="preserve"> </w:t>
      </w:r>
      <w:r>
        <w:rPr>
          <w:rFonts w:hint="eastAsia"/>
        </w:rPr>
        <w:t>системы</w:t>
      </w:r>
      <w:r>
        <w:t xml:space="preserve"> </w:t>
      </w:r>
      <w:r>
        <w:rPr>
          <w:rFonts w:hint="eastAsia"/>
        </w:rPr>
        <w:t>человека</w:t>
      </w:r>
    </w:p>
    <w:p w14:paraId="5B215A8A" w14:textId="77777777" w:rsidR="009E2E6B" w:rsidRDefault="009E2E6B" w:rsidP="009E2E6B"/>
    <w:p w14:paraId="299B546C" w14:textId="77777777" w:rsidR="009E2E6B" w:rsidRDefault="009E2E6B" w:rsidP="009E2E6B">
      <w:r>
        <w:t xml:space="preserve">1.3. </w:t>
      </w:r>
      <w:r>
        <w:rPr>
          <w:rFonts w:hint="eastAsia"/>
        </w:rPr>
        <w:t>Особенности</w:t>
      </w:r>
      <w:r>
        <w:t xml:space="preserve"> </w:t>
      </w:r>
      <w:r>
        <w:rPr>
          <w:rFonts w:hint="eastAsia"/>
        </w:rPr>
        <w:t>и</w:t>
      </w:r>
      <w:r>
        <w:t xml:space="preserve"> </w:t>
      </w:r>
      <w:r>
        <w:rPr>
          <w:rFonts w:hint="eastAsia"/>
        </w:rPr>
        <w:t>характеристика</w:t>
      </w:r>
      <w:r>
        <w:t xml:space="preserve"> </w:t>
      </w:r>
      <w:r>
        <w:rPr>
          <w:rFonts w:hint="eastAsia"/>
        </w:rPr>
        <w:t>связных</w:t>
      </w:r>
      <w:r>
        <w:t xml:space="preserve"> </w:t>
      </w:r>
      <w:r>
        <w:rPr>
          <w:rFonts w:hint="eastAsia"/>
        </w:rPr>
        <w:t>высказываний</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общим</w:t>
      </w:r>
      <w:r>
        <w:t xml:space="preserve"> </w:t>
      </w:r>
      <w:r>
        <w:rPr>
          <w:rFonts w:hint="eastAsia"/>
        </w:rPr>
        <w:t>недоразвитием</w:t>
      </w:r>
      <w:r>
        <w:t xml:space="preserve"> </w:t>
      </w:r>
      <w:r>
        <w:rPr>
          <w:rFonts w:hint="eastAsia"/>
        </w:rPr>
        <w:t>речи</w:t>
      </w:r>
      <w:r>
        <w:t xml:space="preserve"> </w:t>
      </w:r>
      <w:r>
        <w:rPr>
          <w:rFonts w:hint="eastAsia"/>
        </w:rPr>
        <w:t>при</w:t>
      </w:r>
      <w:r>
        <w:t xml:space="preserve"> </w:t>
      </w:r>
      <w:r>
        <w:rPr>
          <w:rFonts w:hint="eastAsia"/>
        </w:rPr>
        <w:t>сохранном</w:t>
      </w:r>
      <w:r>
        <w:t xml:space="preserve"> </w:t>
      </w:r>
      <w:r>
        <w:rPr>
          <w:rFonts w:hint="eastAsia"/>
        </w:rPr>
        <w:t>и</w:t>
      </w:r>
      <w:r>
        <w:t xml:space="preserve"> </w:t>
      </w:r>
      <w:r>
        <w:rPr>
          <w:rFonts w:hint="eastAsia"/>
        </w:rPr>
        <w:t>нарушенном</w:t>
      </w:r>
      <w:r>
        <w:t xml:space="preserve"> </w:t>
      </w:r>
      <w:r>
        <w:rPr>
          <w:rFonts w:hint="eastAsia"/>
        </w:rPr>
        <w:t>зрении</w:t>
      </w:r>
    </w:p>
    <w:p w14:paraId="4702897A" w14:textId="77777777" w:rsidR="009E2E6B" w:rsidRDefault="009E2E6B" w:rsidP="009E2E6B"/>
    <w:p w14:paraId="4760E9C8" w14:textId="77777777" w:rsidR="009E2E6B" w:rsidRDefault="009E2E6B" w:rsidP="009E2E6B">
      <w:r>
        <w:rPr>
          <w:rFonts w:hint="eastAsia"/>
        </w:rPr>
        <w:t>Выводы</w:t>
      </w:r>
      <w:r>
        <w:t xml:space="preserve"> </w:t>
      </w:r>
      <w:r>
        <w:rPr>
          <w:rFonts w:hint="eastAsia"/>
        </w:rPr>
        <w:t>по</w:t>
      </w:r>
      <w:r>
        <w:t xml:space="preserve"> </w:t>
      </w:r>
      <w:r>
        <w:rPr>
          <w:rFonts w:hint="eastAsia"/>
        </w:rPr>
        <w:t>Главе</w:t>
      </w:r>
    </w:p>
    <w:p w14:paraId="6BF57D0A" w14:textId="77777777" w:rsidR="009E2E6B" w:rsidRDefault="009E2E6B" w:rsidP="009E2E6B"/>
    <w:p w14:paraId="43CACB3D" w14:textId="77777777" w:rsidR="009E2E6B" w:rsidRDefault="009E2E6B" w:rsidP="009E2E6B">
      <w:r>
        <w:rPr>
          <w:rFonts w:hint="eastAsia"/>
        </w:rPr>
        <w:t>ГЛАВА</w:t>
      </w:r>
      <w:r>
        <w:t xml:space="preserve"> 2. </w:t>
      </w:r>
      <w:r>
        <w:rPr>
          <w:rFonts w:hint="eastAsia"/>
        </w:rPr>
        <w:t>Экспериментальное</w:t>
      </w:r>
      <w:r>
        <w:t xml:space="preserve"> </w:t>
      </w:r>
      <w:r>
        <w:rPr>
          <w:rFonts w:hint="eastAsia"/>
        </w:rPr>
        <w:t>изучение</w:t>
      </w:r>
      <w:r>
        <w:t xml:space="preserve"> </w:t>
      </w:r>
      <w:r>
        <w:rPr>
          <w:rFonts w:hint="eastAsia"/>
        </w:rPr>
        <w:t>состояния</w:t>
      </w:r>
      <w:r>
        <w:t xml:space="preserve"> </w:t>
      </w:r>
      <w:r>
        <w:rPr>
          <w:rFonts w:hint="eastAsia"/>
        </w:rPr>
        <w:t>связных</w:t>
      </w:r>
      <w:r>
        <w:t xml:space="preserve"> </w:t>
      </w:r>
      <w:r>
        <w:rPr>
          <w:rFonts w:hint="eastAsia"/>
        </w:rPr>
        <w:t>высказываний</w:t>
      </w:r>
      <w:r>
        <w:t xml:space="preserve"> </w:t>
      </w:r>
      <w:r>
        <w:rPr>
          <w:rFonts w:hint="eastAsia"/>
        </w:rPr>
        <w:t>у</w:t>
      </w:r>
      <w:r>
        <w:t xml:space="preserve"> </w:t>
      </w:r>
      <w:r>
        <w:rPr>
          <w:rFonts w:hint="eastAsia"/>
        </w:rPr>
        <w:t>дошкольников</w:t>
      </w:r>
      <w:r>
        <w:t xml:space="preserve"> </w:t>
      </w:r>
      <w:r>
        <w:rPr>
          <w:rFonts w:hint="eastAsia"/>
        </w:rPr>
        <w:t>с</w:t>
      </w:r>
      <w:r>
        <w:t xml:space="preserve"> </w:t>
      </w:r>
      <w:r>
        <w:rPr>
          <w:rFonts w:hint="eastAsia"/>
        </w:rPr>
        <w:t>общим</w:t>
      </w:r>
      <w:r>
        <w:t xml:space="preserve"> </w:t>
      </w:r>
      <w:r>
        <w:rPr>
          <w:rFonts w:hint="eastAsia"/>
        </w:rPr>
        <w:t>недоразвитием</w:t>
      </w:r>
      <w:r>
        <w:t xml:space="preserve"> </w:t>
      </w:r>
      <w:r>
        <w:rPr>
          <w:rFonts w:hint="eastAsia"/>
        </w:rPr>
        <w:t>речи</w:t>
      </w:r>
      <w:r>
        <w:t xml:space="preserve">, </w:t>
      </w:r>
      <w:r>
        <w:rPr>
          <w:rFonts w:hint="eastAsia"/>
        </w:rPr>
        <w:t>имеющих</w:t>
      </w:r>
      <w:r>
        <w:t xml:space="preserve"> </w:t>
      </w:r>
      <w:r>
        <w:rPr>
          <w:rFonts w:hint="eastAsia"/>
        </w:rPr>
        <w:t>нарушения</w:t>
      </w:r>
      <w:r>
        <w:t xml:space="preserve"> </w:t>
      </w:r>
      <w:r>
        <w:rPr>
          <w:rFonts w:hint="eastAsia"/>
        </w:rPr>
        <w:t>зрения</w:t>
      </w:r>
      <w:r>
        <w:t xml:space="preserve"> (</w:t>
      </w:r>
      <w:r>
        <w:rPr>
          <w:rFonts w:hint="eastAsia"/>
        </w:rPr>
        <w:t>косоглазие</w:t>
      </w:r>
      <w:r>
        <w:t xml:space="preserve"> </w:t>
      </w:r>
      <w:r>
        <w:rPr>
          <w:rFonts w:hint="eastAsia"/>
        </w:rPr>
        <w:t>и</w:t>
      </w:r>
      <w:r>
        <w:t xml:space="preserve"> </w:t>
      </w:r>
      <w:r>
        <w:rPr>
          <w:rFonts w:hint="eastAsia"/>
        </w:rPr>
        <w:t>миопия</w:t>
      </w:r>
      <w:r>
        <w:t>)</w:t>
      </w:r>
    </w:p>
    <w:p w14:paraId="55E3BE7F" w14:textId="77777777" w:rsidR="009E2E6B" w:rsidRDefault="009E2E6B" w:rsidP="009E2E6B"/>
    <w:p w14:paraId="1D0FF816" w14:textId="77777777" w:rsidR="009E2E6B" w:rsidRDefault="009E2E6B" w:rsidP="009E2E6B">
      <w:r>
        <w:t xml:space="preserve">2.1. </w:t>
      </w:r>
      <w:r>
        <w:rPr>
          <w:rFonts w:hint="eastAsia"/>
        </w:rPr>
        <w:t>Организация</w:t>
      </w:r>
      <w:r>
        <w:t xml:space="preserve">, </w:t>
      </w:r>
      <w:r>
        <w:rPr>
          <w:rFonts w:hint="eastAsia"/>
        </w:rPr>
        <w:t>содержание</w:t>
      </w:r>
      <w:r>
        <w:t xml:space="preserve"> </w:t>
      </w:r>
      <w:r>
        <w:rPr>
          <w:rFonts w:hint="eastAsia"/>
        </w:rPr>
        <w:t>и</w:t>
      </w:r>
      <w:r>
        <w:t xml:space="preserve"> </w:t>
      </w:r>
      <w:r>
        <w:rPr>
          <w:rFonts w:hint="eastAsia"/>
        </w:rPr>
        <w:t>условия</w:t>
      </w:r>
      <w:r>
        <w:t xml:space="preserve"> </w:t>
      </w:r>
      <w:r>
        <w:rPr>
          <w:rFonts w:hint="eastAsia"/>
        </w:rPr>
        <w:t>проведения</w:t>
      </w:r>
      <w:r>
        <w:t xml:space="preserve"> </w:t>
      </w:r>
      <w:r>
        <w:rPr>
          <w:rFonts w:hint="eastAsia"/>
        </w:rPr>
        <w:t>констатирующего</w:t>
      </w:r>
    </w:p>
    <w:p w14:paraId="08AD37B1" w14:textId="77777777" w:rsidR="009E2E6B" w:rsidRDefault="009E2E6B" w:rsidP="009E2E6B"/>
    <w:p w14:paraId="783E30A7" w14:textId="77777777" w:rsidR="009E2E6B" w:rsidRDefault="009E2E6B" w:rsidP="009E2E6B">
      <w:r>
        <w:rPr>
          <w:rFonts w:hint="eastAsia"/>
        </w:rPr>
        <w:t>эксперимента</w:t>
      </w:r>
    </w:p>
    <w:p w14:paraId="04DD6F15" w14:textId="77777777" w:rsidR="009E2E6B" w:rsidRDefault="009E2E6B" w:rsidP="009E2E6B"/>
    <w:p w14:paraId="3DFB2835" w14:textId="77777777" w:rsidR="009E2E6B" w:rsidRDefault="009E2E6B" w:rsidP="009E2E6B">
      <w:r>
        <w:t xml:space="preserve">2.2. </w:t>
      </w:r>
      <w:r>
        <w:rPr>
          <w:rFonts w:hint="eastAsia"/>
        </w:rPr>
        <w:t>Анализ</w:t>
      </w:r>
      <w:r>
        <w:t xml:space="preserve"> </w:t>
      </w:r>
      <w:r>
        <w:rPr>
          <w:rFonts w:hint="eastAsia"/>
        </w:rPr>
        <w:t>результатов</w:t>
      </w:r>
      <w:r>
        <w:t xml:space="preserve"> </w:t>
      </w:r>
      <w:r>
        <w:rPr>
          <w:rFonts w:hint="eastAsia"/>
        </w:rPr>
        <w:t>констатирующего</w:t>
      </w:r>
      <w:r>
        <w:t xml:space="preserve"> </w:t>
      </w:r>
      <w:r>
        <w:rPr>
          <w:rFonts w:hint="eastAsia"/>
        </w:rPr>
        <w:t>эксперимента</w:t>
      </w:r>
    </w:p>
    <w:p w14:paraId="67426034" w14:textId="77777777" w:rsidR="009E2E6B" w:rsidRDefault="009E2E6B" w:rsidP="009E2E6B"/>
    <w:p w14:paraId="78719AC1" w14:textId="77777777" w:rsidR="009E2E6B" w:rsidRDefault="009E2E6B" w:rsidP="009E2E6B">
      <w:r>
        <w:rPr>
          <w:rFonts w:hint="eastAsia"/>
        </w:rPr>
        <w:t>Выводы</w:t>
      </w:r>
      <w:r>
        <w:t xml:space="preserve"> </w:t>
      </w:r>
      <w:r>
        <w:rPr>
          <w:rFonts w:hint="eastAsia"/>
        </w:rPr>
        <w:t>по</w:t>
      </w:r>
      <w:r>
        <w:t xml:space="preserve"> </w:t>
      </w:r>
      <w:r>
        <w:rPr>
          <w:rFonts w:hint="eastAsia"/>
        </w:rPr>
        <w:t>Главе</w:t>
      </w:r>
    </w:p>
    <w:p w14:paraId="394AE596" w14:textId="77777777" w:rsidR="009E2E6B" w:rsidRDefault="009E2E6B" w:rsidP="009E2E6B"/>
    <w:p w14:paraId="09566E8F" w14:textId="77777777" w:rsidR="009E2E6B" w:rsidRDefault="009E2E6B" w:rsidP="009E2E6B">
      <w:r>
        <w:rPr>
          <w:rFonts w:hint="eastAsia"/>
        </w:rPr>
        <w:t>ГЛАВА</w:t>
      </w:r>
      <w:r>
        <w:t xml:space="preserve"> 3. </w:t>
      </w:r>
      <w:r>
        <w:rPr>
          <w:rFonts w:hint="eastAsia"/>
        </w:rPr>
        <w:t>Педагогическая</w:t>
      </w:r>
      <w:r>
        <w:t xml:space="preserve"> </w:t>
      </w:r>
      <w:r>
        <w:rPr>
          <w:rFonts w:hint="eastAsia"/>
        </w:rPr>
        <w:t>модель</w:t>
      </w:r>
      <w:r>
        <w:t xml:space="preserve"> </w:t>
      </w:r>
      <w:r>
        <w:rPr>
          <w:rFonts w:hint="eastAsia"/>
        </w:rPr>
        <w:t>формирования</w:t>
      </w:r>
      <w:r>
        <w:t xml:space="preserve"> </w:t>
      </w:r>
      <w:r>
        <w:rPr>
          <w:rFonts w:hint="eastAsia"/>
        </w:rPr>
        <w:t>связных</w:t>
      </w:r>
      <w:r>
        <w:t xml:space="preserve"> </w:t>
      </w:r>
      <w:r>
        <w:rPr>
          <w:rFonts w:hint="eastAsia"/>
        </w:rPr>
        <w:t>высказываний</w:t>
      </w:r>
      <w:r>
        <w:t xml:space="preserve"> </w:t>
      </w:r>
      <w:r>
        <w:rPr>
          <w:rFonts w:hint="eastAsia"/>
        </w:rPr>
        <w:t>у</w:t>
      </w:r>
      <w:r>
        <w:t xml:space="preserve"> </w:t>
      </w:r>
      <w:r>
        <w:rPr>
          <w:rFonts w:hint="eastAsia"/>
        </w:rPr>
        <w:t>дошкольников</w:t>
      </w:r>
      <w:r>
        <w:t xml:space="preserve"> </w:t>
      </w:r>
      <w:r>
        <w:rPr>
          <w:rFonts w:hint="eastAsia"/>
        </w:rPr>
        <w:t>с</w:t>
      </w:r>
      <w:r>
        <w:t xml:space="preserve"> </w:t>
      </w:r>
      <w:r>
        <w:rPr>
          <w:rFonts w:hint="eastAsia"/>
        </w:rPr>
        <w:t>ОНР</w:t>
      </w:r>
      <w:r>
        <w:t xml:space="preserve"> </w:t>
      </w:r>
      <w:r>
        <w:rPr>
          <w:rFonts w:hint="eastAsia"/>
        </w:rPr>
        <w:t>и</w:t>
      </w:r>
      <w:r>
        <w:t xml:space="preserve"> </w:t>
      </w:r>
      <w:r>
        <w:rPr>
          <w:rFonts w:hint="eastAsia"/>
        </w:rPr>
        <w:t>нарушением</w:t>
      </w:r>
      <w:r>
        <w:t xml:space="preserve"> </w:t>
      </w:r>
      <w:r>
        <w:rPr>
          <w:rFonts w:hint="eastAsia"/>
        </w:rPr>
        <w:t>зрения</w:t>
      </w:r>
    </w:p>
    <w:p w14:paraId="53DC06DD" w14:textId="77777777" w:rsidR="009E2E6B" w:rsidRDefault="009E2E6B" w:rsidP="009E2E6B"/>
    <w:p w14:paraId="3B003EDA" w14:textId="77777777" w:rsidR="009E2E6B" w:rsidRDefault="009E2E6B" w:rsidP="009E2E6B">
      <w:r>
        <w:t>(</w:t>
      </w:r>
      <w:r>
        <w:rPr>
          <w:rFonts w:hint="eastAsia"/>
        </w:rPr>
        <w:t>косоглазие</w:t>
      </w:r>
      <w:r>
        <w:t xml:space="preserve"> </w:t>
      </w:r>
      <w:r>
        <w:rPr>
          <w:rFonts w:hint="eastAsia"/>
        </w:rPr>
        <w:t>и</w:t>
      </w:r>
      <w:r>
        <w:t xml:space="preserve"> </w:t>
      </w:r>
      <w:r>
        <w:rPr>
          <w:rFonts w:hint="eastAsia"/>
        </w:rPr>
        <w:t>миопия</w:t>
      </w:r>
      <w:r>
        <w:t>)</w:t>
      </w:r>
    </w:p>
    <w:p w14:paraId="1378009F" w14:textId="77777777" w:rsidR="009E2E6B" w:rsidRDefault="009E2E6B" w:rsidP="009E2E6B"/>
    <w:p w14:paraId="7DBC9BEA" w14:textId="77777777" w:rsidR="009E2E6B" w:rsidRDefault="009E2E6B" w:rsidP="009E2E6B">
      <w:r>
        <w:t xml:space="preserve">3.1. </w:t>
      </w:r>
      <w:r>
        <w:rPr>
          <w:rFonts w:hint="eastAsia"/>
        </w:rPr>
        <w:t>Принципы</w:t>
      </w:r>
      <w:r>
        <w:t xml:space="preserve">, </w:t>
      </w:r>
      <w:r>
        <w:rPr>
          <w:rFonts w:hint="eastAsia"/>
        </w:rPr>
        <w:t>организация</w:t>
      </w:r>
      <w:r>
        <w:t xml:space="preserve">, </w:t>
      </w:r>
      <w:r>
        <w:rPr>
          <w:rFonts w:hint="eastAsia"/>
        </w:rPr>
        <w:t>содержание</w:t>
      </w:r>
      <w:r>
        <w:t xml:space="preserve">, </w:t>
      </w:r>
      <w:r>
        <w:rPr>
          <w:rFonts w:hint="eastAsia"/>
        </w:rPr>
        <w:t>условия</w:t>
      </w:r>
      <w:r>
        <w:t xml:space="preserve"> </w:t>
      </w:r>
      <w:r>
        <w:rPr>
          <w:rFonts w:hint="eastAsia"/>
        </w:rPr>
        <w:t>реализации</w:t>
      </w:r>
      <w:r>
        <w:t xml:space="preserve"> </w:t>
      </w:r>
      <w:r>
        <w:rPr>
          <w:rFonts w:hint="eastAsia"/>
        </w:rPr>
        <w:t>педагогической</w:t>
      </w:r>
      <w:r>
        <w:t xml:space="preserve"> </w:t>
      </w:r>
      <w:r>
        <w:rPr>
          <w:rFonts w:hint="eastAsia"/>
        </w:rPr>
        <w:t>модели</w:t>
      </w:r>
      <w:r>
        <w:t xml:space="preserve"> </w:t>
      </w:r>
      <w:r>
        <w:rPr>
          <w:rFonts w:hint="eastAsia"/>
        </w:rPr>
        <w:t>формирования</w:t>
      </w:r>
      <w:r>
        <w:t xml:space="preserve"> </w:t>
      </w:r>
      <w:r>
        <w:rPr>
          <w:rFonts w:hint="eastAsia"/>
        </w:rPr>
        <w:t>связных</w:t>
      </w:r>
      <w:r>
        <w:t xml:space="preserve"> </w:t>
      </w:r>
      <w:r>
        <w:rPr>
          <w:rFonts w:hint="eastAsia"/>
        </w:rPr>
        <w:t>высказываний</w:t>
      </w:r>
      <w:r>
        <w:t xml:space="preserve"> </w:t>
      </w:r>
      <w:r>
        <w:rPr>
          <w:rFonts w:hint="eastAsia"/>
        </w:rPr>
        <w:t>у</w:t>
      </w:r>
      <w:r>
        <w:t xml:space="preserve"> </w:t>
      </w:r>
      <w:r>
        <w:rPr>
          <w:rFonts w:hint="eastAsia"/>
        </w:rPr>
        <w:t>дошкольников</w:t>
      </w:r>
      <w:r>
        <w:t xml:space="preserve"> </w:t>
      </w:r>
      <w:r>
        <w:rPr>
          <w:rFonts w:hint="eastAsia"/>
        </w:rPr>
        <w:t>с</w:t>
      </w:r>
      <w:r>
        <w:t xml:space="preserve"> </w:t>
      </w:r>
      <w:r>
        <w:rPr>
          <w:rFonts w:hint="eastAsia"/>
        </w:rPr>
        <w:t>ОНР</w:t>
      </w:r>
      <w:r>
        <w:t xml:space="preserve">, </w:t>
      </w:r>
      <w:r>
        <w:rPr>
          <w:rFonts w:hint="eastAsia"/>
        </w:rPr>
        <w:t>имеющих</w:t>
      </w:r>
      <w:r>
        <w:t xml:space="preserve"> </w:t>
      </w:r>
      <w:r>
        <w:rPr>
          <w:rFonts w:hint="eastAsia"/>
        </w:rPr>
        <w:t>нарушения</w:t>
      </w:r>
      <w:r>
        <w:t xml:space="preserve"> </w:t>
      </w:r>
      <w:r>
        <w:rPr>
          <w:rFonts w:hint="eastAsia"/>
        </w:rPr>
        <w:t>зрения</w:t>
      </w:r>
    </w:p>
    <w:p w14:paraId="47B65D23" w14:textId="77777777" w:rsidR="009E2E6B" w:rsidRDefault="009E2E6B" w:rsidP="009E2E6B"/>
    <w:p w14:paraId="3A1FEEBE" w14:textId="77777777" w:rsidR="009E2E6B" w:rsidRDefault="009E2E6B" w:rsidP="009E2E6B">
      <w:r>
        <w:t xml:space="preserve">3.2. </w:t>
      </w:r>
      <w:r>
        <w:rPr>
          <w:rFonts w:hint="eastAsia"/>
        </w:rPr>
        <w:t>Анализ</w:t>
      </w:r>
      <w:r>
        <w:t xml:space="preserve"> </w:t>
      </w:r>
      <w:r>
        <w:rPr>
          <w:rFonts w:hint="eastAsia"/>
        </w:rPr>
        <w:t>результатов</w:t>
      </w:r>
      <w:r>
        <w:t xml:space="preserve"> </w:t>
      </w:r>
      <w:r>
        <w:rPr>
          <w:rFonts w:hint="eastAsia"/>
        </w:rPr>
        <w:t>формирующего</w:t>
      </w:r>
      <w:r>
        <w:t xml:space="preserve"> </w:t>
      </w:r>
      <w:r>
        <w:rPr>
          <w:rFonts w:hint="eastAsia"/>
        </w:rPr>
        <w:t>эксперимента</w:t>
      </w:r>
    </w:p>
    <w:p w14:paraId="7616BF7E" w14:textId="77777777" w:rsidR="009E2E6B" w:rsidRDefault="009E2E6B" w:rsidP="009E2E6B"/>
    <w:p w14:paraId="61BD481F" w14:textId="77777777" w:rsidR="009E2E6B" w:rsidRDefault="009E2E6B" w:rsidP="009E2E6B">
      <w:r>
        <w:rPr>
          <w:rFonts w:hint="eastAsia"/>
        </w:rPr>
        <w:t>Выводы</w:t>
      </w:r>
      <w:r>
        <w:t xml:space="preserve"> </w:t>
      </w:r>
      <w:r>
        <w:rPr>
          <w:rFonts w:hint="eastAsia"/>
        </w:rPr>
        <w:t>по</w:t>
      </w:r>
      <w:r>
        <w:t xml:space="preserve"> </w:t>
      </w:r>
      <w:r>
        <w:rPr>
          <w:rFonts w:hint="eastAsia"/>
        </w:rPr>
        <w:t>Главе</w:t>
      </w:r>
    </w:p>
    <w:p w14:paraId="3584B723" w14:textId="77777777" w:rsidR="009E2E6B" w:rsidRDefault="009E2E6B" w:rsidP="009E2E6B"/>
    <w:p w14:paraId="3F728671" w14:textId="77777777" w:rsidR="009E2E6B" w:rsidRDefault="009E2E6B" w:rsidP="009E2E6B">
      <w:r>
        <w:rPr>
          <w:rFonts w:hint="eastAsia"/>
        </w:rPr>
        <w:t>ЗАКЛЮЧЕНИЕ</w:t>
      </w:r>
    </w:p>
    <w:p w14:paraId="279C76E4" w14:textId="77777777" w:rsidR="009E2E6B" w:rsidRDefault="009E2E6B" w:rsidP="009E2E6B"/>
    <w:p w14:paraId="19CE6B3E" w14:textId="3889DA80" w:rsidR="009E2E6B" w:rsidRPr="009E2E6B" w:rsidRDefault="009E2E6B" w:rsidP="009E2E6B">
      <w:r>
        <w:rPr>
          <w:rFonts w:hint="eastAsia"/>
        </w:rPr>
        <w:t>СПИСОК</w:t>
      </w:r>
      <w:r>
        <w:t xml:space="preserve"> </w:t>
      </w:r>
      <w:r>
        <w:rPr>
          <w:rFonts w:hint="eastAsia"/>
        </w:rPr>
        <w:t>ЛИТЕРАТУРЫ</w:t>
      </w:r>
    </w:p>
    <w:sectPr w:rsidR="009E2E6B" w:rsidRPr="009E2E6B" w:rsidSect="00FE76F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D325" w14:textId="77777777" w:rsidR="00FE76F4" w:rsidRDefault="00FE76F4">
      <w:pPr>
        <w:spacing w:after="0" w:line="240" w:lineRule="auto"/>
      </w:pPr>
      <w:r>
        <w:separator/>
      </w:r>
    </w:p>
  </w:endnote>
  <w:endnote w:type="continuationSeparator" w:id="0">
    <w:p w14:paraId="5F752662" w14:textId="77777777" w:rsidR="00FE76F4" w:rsidRDefault="00FE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B10B" w14:textId="77777777" w:rsidR="00FE76F4" w:rsidRDefault="00FE76F4"/>
    <w:p w14:paraId="687EC80A" w14:textId="77777777" w:rsidR="00FE76F4" w:rsidRDefault="00FE76F4"/>
    <w:p w14:paraId="62CD07B0" w14:textId="77777777" w:rsidR="00FE76F4" w:rsidRDefault="00FE76F4"/>
    <w:p w14:paraId="6EACE5E4" w14:textId="77777777" w:rsidR="00FE76F4" w:rsidRDefault="00FE76F4"/>
    <w:p w14:paraId="79FC5ECD" w14:textId="77777777" w:rsidR="00FE76F4" w:rsidRDefault="00FE76F4"/>
    <w:p w14:paraId="61CDCBCB" w14:textId="77777777" w:rsidR="00FE76F4" w:rsidRDefault="00FE76F4"/>
    <w:p w14:paraId="2F100530" w14:textId="77777777" w:rsidR="00FE76F4" w:rsidRDefault="00FE76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096525" wp14:editId="537A05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3D8C9" w14:textId="77777777" w:rsidR="00FE76F4" w:rsidRDefault="00FE76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965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F3D8C9" w14:textId="77777777" w:rsidR="00FE76F4" w:rsidRDefault="00FE76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A3BF22" w14:textId="77777777" w:rsidR="00FE76F4" w:rsidRDefault="00FE76F4"/>
    <w:p w14:paraId="68E833C5" w14:textId="77777777" w:rsidR="00FE76F4" w:rsidRDefault="00FE76F4"/>
    <w:p w14:paraId="2F170427" w14:textId="77777777" w:rsidR="00FE76F4" w:rsidRDefault="00FE76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3A566A" wp14:editId="5811C9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88C37" w14:textId="77777777" w:rsidR="00FE76F4" w:rsidRDefault="00FE76F4"/>
                          <w:p w14:paraId="5258055A" w14:textId="77777777" w:rsidR="00FE76F4" w:rsidRDefault="00FE76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3A56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6E88C37" w14:textId="77777777" w:rsidR="00FE76F4" w:rsidRDefault="00FE76F4"/>
                    <w:p w14:paraId="5258055A" w14:textId="77777777" w:rsidR="00FE76F4" w:rsidRDefault="00FE76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07221D" w14:textId="77777777" w:rsidR="00FE76F4" w:rsidRDefault="00FE76F4"/>
    <w:p w14:paraId="29B47320" w14:textId="77777777" w:rsidR="00FE76F4" w:rsidRDefault="00FE76F4">
      <w:pPr>
        <w:rPr>
          <w:sz w:val="2"/>
          <w:szCs w:val="2"/>
        </w:rPr>
      </w:pPr>
    </w:p>
    <w:p w14:paraId="0AB15C22" w14:textId="77777777" w:rsidR="00FE76F4" w:rsidRDefault="00FE76F4"/>
    <w:p w14:paraId="51283F18" w14:textId="77777777" w:rsidR="00FE76F4" w:rsidRDefault="00FE76F4">
      <w:pPr>
        <w:spacing w:after="0" w:line="240" w:lineRule="auto"/>
      </w:pPr>
    </w:p>
  </w:footnote>
  <w:footnote w:type="continuationSeparator" w:id="0">
    <w:p w14:paraId="5A1D8AEE" w14:textId="77777777" w:rsidR="00FE76F4" w:rsidRDefault="00FE7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F4"/>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10085</TotalTime>
  <Pages>2</Pages>
  <Words>208</Words>
  <Characters>1187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969</cp:revision>
  <cp:lastPrinted>2009-02-06T05:36:00Z</cp:lastPrinted>
  <dcterms:created xsi:type="dcterms:W3CDTF">2024-01-07T13:43:00Z</dcterms:created>
  <dcterms:modified xsi:type="dcterms:W3CDTF">2024-01-23T20:57:00Z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