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1761B" w14:textId="4AC37DD2" w:rsidR="00D12912" w:rsidRDefault="00631DE5" w:rsidP="00631DE5">
      <w:pPr>
        <w:rPr>
          <w:rFonts w:ascii="Times New Roman" w:eastAsia="Arial Unicode MS" w:hAnsi="Times New Roman" w:cs="Times New Roman"/>
          <w:b/>
          <w:bCs/>
          <w:color w:val="000000"/>
          <w:kern w:val="0"/>
          <w:sz w:val="28"/>
          <w:szCs w:val="28"/>
          <w:lang w:eastAsia="ru-RU" w:bidi="uk-UA"/>
        </w:rPr>
      </w:pPr>
      <w:r w:rsidRPr="00631DE5">
        <w:rPr>
          <w:rFonts w:ascii="Times New Roman" w:eastAsia="Arial Unicode MS" w:hAnsi="Times New Roman" w:cs="Times New Roman" w:hint="eastAsia"/>
          <w:b/>
          <w:bCs/>
          <w:color w:val="000000"/>
          <w:kern w:val="0"/>
          <w:sz w:val="28"/>
          <w:szCs w:val="28"/>
          <w:lang w:eastAsia="ru-RU" w:bidi="uk-UA"/>
        </w:rPr>
        <w:t>Бахтеев</w:t>
      </w:r>
      <w:r w:rsidRPr="00631DE5">
        <w:rPr>
          <w:rFonts w:ascii="Times New Roman" w:eastAsia="Arial Unicode MS" w:hAnsi="Times New Roman" w:cs="Times New Roman"/>
          <w:b/>
          <w:bCs/>
          <w:color w:val="000000"/>
          <w:kern w:val="0"/>
          <w:sz w:val="28"/>
          <w:szCs w:val="28"/>
          <w:lang w:eastAsia="ru-RU" w:bidi="uk-UA"/>
        </w:rPr>
        <w:t xml:space="preserve"> </w:t>
      </w:r>
      <w:r w:rsidRPr="00631DE5">
        <w:rPr>
          <w:rFonts w:ascii="Times New Roman" w:eastAsia="Arial Unicode MS" w:hAnsi="Times New Roman" w:cs="Times New Roman" w:hint="eastAsia"/>
          <w:b/>
          <w:bCs/>
          <w:color w:val="000000"/>
          <w:kern w:val="0"/>
          <w:sz w:val="28"/>
          <w:szCs w:val="28"/>
          <w:lang w:eastAsia="ru-RU" w:bidi="uk-UA"/>
        </w:rPr>
        <w:t>Камиль</w:t>
      </w:r>
      <w:r w:rsidRPr="00631DE5">
        <w:rPr>
          <w:rFonts w:ascii="Times New Roman" w:eastAsia="Arial Unicode MS" w:hAnsi="Times New Roman" w:cs="Times New Roman"/>
          <w:b/>
          <w:bCs/>
          <w:color w:val="000000"/>
          <w:kern w:val="0"/>
          <w:sz w:val="28"/>
          <w:szCs w:val="28"/>
          <w:lang w:eastAsia="ru-RU" w:bidi="uk-UA"/>
        </w:rPr>
        <w:t xml:space="preserve"> </w:t>
      </w:r>
      <w:r w:rsidRPr="00631DE5">
        <w:rPr>
          <w:rFonts w:ascii="Times New Roman" w:eastAsia="Arial Unicode MS" w:hAnsi="Times New Roman" w:cs="Times New Roman" w:hint="eastAsia"/>
          <w:b/>
          <w:bCs/>
          <w:color w:val="000000"/>
          <w:kern w:val="0"/>
          <w:sz w:val="28"/>
          <w:szCs w:val="28"/>
          <w:lang w:eastAsia="ru-RU" w:bidi="uk-UA"/>
        </w:rPr>
        <w:t>Равилевич</w:t>
      </w:r>
      <w:r>
        <w:rPr>
          <w:rFonts w:ascii="Times New Roman" w:eastAsia="Arial Unicode MS" w:hAnsi="Times New Roman" w:cs="Times New Roman" w:hint="eastAsia"/>
          <w:b/>
          <w:bCs/>
          <w:color w:val="000000"/>
          <w:kern w:val="0"/>
          <w:sz w:val="28"/>
          <w:szCs w:val="28"/>
          <w:lang w:eastAsia="ru-RU" w:bidi="uk-UA"/>
        </w:rPr>
        <w:t xml:space="preserve"> </w:t>
      </w:r>
      <w:r w:rsidRPr="00631DE5">
        <w:rPr>
          <w:rFonts w:ascii="Times New Roman" w:eastAsia="Arial Unicode MS" w:hAnsi="Times New Roman" w:cs="Times New Roman" w:hint="eastAsia"/>
          <w:b/>
          <w:bCs/>
          <w:color w:val="000000"/>
          <w:kern w:val="0"/>
          <w:sz w:val="28"/>
          <w:szCs w:val="28"/>
          <w:lang w:eastAsia="ru-RU" w:bidi="uk-UA"/>
        </w:rPr>
        <w:t>Повышение</w:t>
      </w:r>
      <w:r w:rsidRPr="00631DE5">
        <w:rPr>
          <w:rFonts w:ascii="Times New Roman" w:eastAsia="Arial Unicode MS" w:hAnsi="Times New Roman" w:cs="Times New Roman"/>
          <w:b/>
          <w:bCs/>
          <w:color w:val="000000"/>
          <w:kern w:val="0"/>
          <w:sz w:val="28"/>
          <w:szCs w:val="28"/>
          <w:lang w:eastAsia="ru-RU" w:bidi="uk-UA"/>
        </w:rPr>
        <w:t xml:space="preserve"> </w:t>
      </w:r>
      <w:r w:rsidRPr="00631DE5">
        <w:rPr>
          <w:rFonts w:ascii="Times New Roman" w:eastAsia="Arial Unicode MS" w:hAnsi="Times New Roman" w:cs="Times New Roman" w:hint="eastAsia"/>
          <w:b/>
          <w:bCs/>
          <w:color w:val="000000"/>
          <w:kern w:val="0"/>
          <w:sz w:val="28"/>
          <w:szCs w:val="28"/>
          <w:lang w:eastAsia="ru-RU" w:bidi="uk-UA"/>
        </w:rPr>
        <w:t>эффективности</w:t>
      </w:r>
      <w:r w:rsidRPr="00631DE5">
        <w:rPr>
          <w:rFonts w:ascii="Times New Roman" w:eastAsia="Arial Unicode MS" w:hAnsi="Times New Roman" w:cs="Times New Roman"/>
          <w:b/>
          <w:bCs/>
          <w:color w:val="000000"/>
          <w:kern w:val="0"/>
          <w:sz w:val="28"/>
          <w:szCs w:val="28"/>
          <w:lang w:eastAsia="ru-RU" w:bidi="uk-UA"/>
        </w:rPr>
        <w:t xml:space="preserve"> </w:t>
      </w:r>
      <w:r w:rsidRPr="00631DE5">
        <w:rPr>
          <w:rFonts w:ascii="Times New Roman" w:eastAsia="Arial Unicode MS" w:hAnsi="Times New Roman" w:cs="Times New Roman" w:hint="eastAsia"/>
          <w:b/>
          <w:bCs/>
          <w:color w:val="000000"/>
          <w:kern w:val="0"/>
          <w:sz w:val="28"/>
          <w:szCs w:val="28"/>
          <w:lang w:eastAsia="ru-RU" w:bidi="uk-UA"/>
        </w:rPr>
        <w:t>функционирования</w:t>
      </w:r>
      <w:r w:rsidRPr="00631DE5">
        <w:rPr>
          <w:rFonts w:ascii="Times New Roman" w:eastAsia="Arial Unicode MS" w:hAnsi="Times New Roman" w:cs="Times New Roman"/>
          <w:b/>
          <w:bCs/>
          <w:color w:val="000000"/>
          <w:kern w:val="0"/>
          <w:sz w:val="28"/>
          <w:szCs w:val="28"/>
          <w:lang w:eastAsia="ru-RU" w:bidi="uk-UA"/>
        </w:rPr>
        <w:t xml:space="preserve"> </w:t>
      </w:r>
      <w:r w:rsidRPr="00631DE5">
        <w:rPr>
          <w:rFonts w:ascii="Times New Roman" w:eastAsia="Arial Unicode MS" w:hAnsi="Times New Roman" w:cs="Times New Roman" w:hint="eastAsia"/>
          <w:b/>
          <w:bCs/>
          <w:color w:val="000000"/>
          <w:kern w:val="0"/>
          <w:sz w:val="28"/>
          <w:szCs w:val="28"/>
          <w:lang w:eastAsia="ru-RU" w:bidi="uk-UA"/>
        </w:rPr>
        <w:t>систем</w:t>
      </w:r>
      <w:r w:rsidRPr="00631DE5">
        <w:rPr>
          <w:rFonts w:ascii="Times New Roman" w:eastAsia="Arial Unicode MS" w:hAnsi="Times New Roman" w:cs="Times New Roman"/>
          <w:b/>
          <w:bCs/>
          <w:color w:val="000000"/>
          <w:kern w:val="0"/>
          <w:sz w:val="28"/>
          <w:szCs w:val="28"/>
          <w:lang w:eastAsia="ru-RU" w:bidi="uk-UA"/>
        </w:rPr>
        <w:t xml:space="preserve"> </w:t>
      </w:r>
      <w:r w:rsidRPr="00631DE5">
        <w:rPr>
          <w:rFonts w:ascii="Times New Roman" w:eastAsia="Arial Unicode MS" w:hAnsi="Times New Roman" w:cs="Times New Roman" w:hint="eastAsia"/>
          <w:b/>
          <w:bCs/>
          <w:color w:val="000000"/>
          <w:kern w:val="0"/>
          <w:sz w:val="28"/>
          <w:szCs w:val="28"/>
          <w:lang w:eastAsia="ru-RU" w:bidi="uk-UA"/>
        </w:rPr>
        <w:t>централизованного</w:t>
      </w:r>
      <w:r w:rsidRPr="00631DE5">
        <w:rPr>
          <w:rFonts w:ascii="Times New Roman" w:eastAsia="Arial Unicode MS" w:hAnsi="Times New Roman" w:cs="Times New Roman"/>
          <w:b/>
          <w:bCs/>
          <w:color w:val="000000"/>
          <w:kern w:val="0"/>
          <w:sz w:val="28"/>
          <w:szCs w:val="28"/>
          <w:lang w:eastAsia="ru-RU" w:bidi="uk-UA"/>
        </w:rPr>
        <w:t xml:space="preserve"> </w:t>
      </w:r>
      <w:r w:rsidRPr="00631DE5">
        <w:rPr>
          <w:rFonts w:ascii="Times New Roman" w:eastAsia="Arial Unicode MS" w:hAnsi="Times New Roman" w:cs="Times New Roman" w:hint="eastAsia"/>
          <w:b/>
          <w:bCs/>
          <w:color w:val="000000"/>
          <w:kern w:val="0"/>
          <w:sz w:val="28"/>
          <w:szCs w:val="28"/>
          <w:lang w:eastAsia="ru-RU" w:bidi="uk-UA"/>
        </w:rPr>
        <w:t>и</w:t>
      </w:r>
      <w:r w:rsidRPr="00631DE5">
        <w:rPr>
          <w:rFonts w:ascii="Times New Roman" w:eastAsia="Arial Unicode MS" w:hAnsi="Times New Roman" w:cs="Times New Roman"/>
          <w:b/>
          <w:bCs/>
          <w:color w:val="000000"/>
          <w:kern w:val="0"/>
          <w:sz w:val="28"/>
          <w:szCs w:val="28"/>
          <w:lang w:eastAsia="ru-RU" w:bidi="uk-UA"/>
        </w:rPr>
        <w:t xml:space="preserve"> </w:t>
      </w:r>
      <w:r w:rsidRPr="00631DE5">
        <w:rPr>
          <w:rFonts w:ascii="Times New Roman" w:eastAsia="Arial Unicode MS" w:hAnsi="Times New Roman" w:cs="Times New Roman" w:hint="eastAsia"/>
          <w:b/>
          <w:bCs/>
          <w:color w:val="000000"/>
          <w:kern w:val="0"/>
          <w:sz w:val="28"/>
          <w:szCs w:val="28"/>
          <w:lang w:eastAsia="ru-RU" w:bidi="uk-UA"/>
        </w:rPr>
        <w:t>автономного</w:t>
      </w:r>
      <w:r w:rsidRPr="00631DE5">
        <w:rPr>
          <w:rFonts w:ascii="Times New Roman" w:eastAsia="Arial Unicode MS" w:hAnsi="Times New Roman" w:cs="Times New Roman"/>
          <w:b/>
          <w:bCs/>
          <w:color w:val="000000"/>
          <w:kern w:val="0"/>
          <w:sz w:val="28"/>
          <w:szCs w:val="28"/>
          <w:lang w:eastAsia="ru-RU" w:bidi="uk-UA"/>
        </w:rPr>
        <w:t xml:space="preserve"> </w:t>
      </w:r>
      <w:r w:rsidRPr="00631DE5">
        <w:rPr>
          <w:rFonts w:ascii="Times New Roman" w:eastAsia="Arial Unicode MS" w:hAnsi="Times New Roman" w:cs="Times New Roman" w:hint="eastAsia"/>
          <w:b/>
          <w:bCs/>
          <w:color w:val="000000"/>
          <w:kern w:val="0"/>
          <w:sz w:val="28"/>
          <w:szCs w:val="28"/>
          <w:lang w:eastAsia="ru-RU" w:bidi="uk-UA"/>
        </w:rPr>
        <w:t>электроснабжения</w:t>
      </w:r>
      <w:r w:rsidRPr="00631DE5">
        <w:rPr>
          <w:rFonts w:ascii="Times New Roman" w:eastAsia="Arial Unicode MS" w:hAnsi="Times New Roman" w:cs="Times New Roman"/>
          <w:b/>
          <w:bCs/>
          <w:color w:val="000000"/>
          <w:kern w:val="0"/>
          <w:sz w:val="28"/>
          <w:szCs w:val="28"/>
          <w:lang w:eastAsia="ru-RU" w:bidi="uk-UA"/>
        </w:rPr>
        <w:t xml:space="preserve"> </w:t>
      </w:r>
      <w:r w:rsidRPr="00631DE5">
        <w:rPr>
          <w:rFonts w:ascii="Times New Roman" w:eastAsia="Arial Unicode MS" w:hAnsi="Times New Roman" w:cs="Times New Roman" w:hint="eastAsia"/>
          <w:b/>
          <w:bCs/>
          <w:color w:val="000000"/>
          <w:kern w:val="0"/>
          <w:sz w:val="28"/>
          <w:szCs w:val="28"/>
          <w:lang w:eastAsia="ru-RU" w:bidi="uk-UA"/>
        </w:rPr>
        <w:t>путем</w:t>
      </w:r>
      <w:r w:rsidRPr="00631DE5">
        <w:rPr>
          <w:rFonts w:ascii="Times New Roman" w:eastAsia="Arial Unicode MS" w:hAnsi="Times New Roman" w:cs="Times New Roman"/>
          <w:b/>
          <w:bCs/>
          <w:color w:val="000000"/>
          <w:kern w:val="0"/>
          <w:sz w:val="28"/>
          <w:szCs w:val="28"/>
          <w:lang w:eastAsia="ru-RU" w:bidi="uk-UA"/>
        </w:rPr>
        <w:t xml:space="preserve"> </w:t>
      </w:r>
      <w:r w:rsidRPr="00631DE5">
        <w:rPr>
          <w:rFonts w:ascii="Times New Roman" w:eastAsia="Arial Unicode MS" w:hAnsi="Times New Roman" w:cs="Times New Roman" w:hint="eastAsia"/>
          <w:b/>
          <w:bCs/>
          <w:color w:val="000000"/>
          <w:kern w:val="0"/>
          <w:sz w:val="28"/>
          <w:szCs w:val="28"/>
          <w:lang w:eastAsia="ru-RU" w:bidi="uk-UA"/>
        </w:rPr>
        <w:t>комплексного</w:t>
      </w:r>
      <w:r w:rsidRPr="00631DE5">
        <w:rPr>
          <w:rFonts w:ascii="Times New Roman" w:eastAsia="Arial Unicode MS" w:hAnsi="Times New Roman" w:cs="Times New Roman"/>
          <w:b/>
          <w:bCs/>
          <w:color w:val="000000"/>
          <w:kern w:val="0"/>
          <w:sz w:val="28"/>
          <w:szCs w:val="28"/>
          <w:lang w:eastAsia="ru-RU" w:bidi="uk-UA"/>
        </w:rPr>
        <w:t xml:space="preserve"> </w:t>
      </w:r>
      <w:r w:rsidRPr="00631DE5">
        <w:rPr>
          <w:rFonts w:ascii="Times New Roman" w:eastAsia="Arial Unicode MS" w:hAnsi="Times New Roman" w:cs="Times New Roman" w:hint="eastAsia"/>
          <w:b/>
          <w:bCs/>
          <w:color w:val="000000"/>
          <w:kern w:val="0"/>
          <w:sz w:val="28"/>
          <w:szCs w:val="28"/>
          <w:lang w:eastAsia="ru-RU" w:bidi="uk-UA"/>
        </w:rPr>
        <w:t>применения</w:t>
      </w:r>
      <w:r w:rsidRPr="00631DE5">
        <w:rPr>
          <w:rFonts w:ascii="Times New Roman" w:eastAsia="Arial Unicode MS" w:hAnsi="Times New Roman" w:cs="Times New Roman"/>
          <w:b/>
          <w:bCs/>
          <w:color w:val="000000"/>
          <w:kern w:val="0"/>
          <w:sz w:val="28"/>
          <w:szCs w:val="28"/>
          <w:lang w:eastAsia="ru-RU" w:bidi="uk-UA"/>
        </w:rPr>
        <w:t xml:space="preserve"> </w:t>
      </w:r>
      <w:r w:rsidRPr="00631DE5">
        <w:rPr>
          <w:rFonts w:ascii="Times New Roman" w:eastAsia="Arial Unicode MS" w:hAnsi="Times New Roman" w:cs="Times New Roman" w:hint="eastAsia"/>
          <w:b/>
          <w:bCs/>
          <w:color w:val="000000"/>
          <w:kern w:val="0"/>
          <w:sz w:val="28"/>
          <w:szCs w:val="28"/>
          <w:lang w:eastAsia="ru-RU" w:bidi="uk-UA"/>
        </w:rPr>
        <w:t>электрохимических</w:t>
      </w:r>
      <w:r w:rsidRPr="00631DE5">
        <w:rPr>
          <w:rFonts w:ascii="Times New Roman" w:eastAsia="Arial Unicode MS" w:hAnsi="Times New Roman" w:cs="Times New Roman"/>
          <w:b/>
          <w:bCs/>
          <w:color w:val="000000"/>
          <w:kern w:val="0"/>
          <w:sz w:val="28"/>
          <w:szCs w:val="28"/>
          <w:lang w:eastAsia="ru-RU" w:bidi="uk-UA"/>
        </w:rPr>
        <w:t xml:space="preserve"> </w:t>
      </w:r>
      <w:r w:rsidRPr="00631DE5">
        <w:rPr>
          <w:rFonts w:ascii="Times New Roman" w:eastAsia="Arial Unicode MS" w:hAnsi="Times New Roman" w:cs="Times New Roman" w:hint="eastAsia"/>
          <w:b/>
          <w:bCs/>
          <w:color w:val="000000"/>
          <w:kern w:val="0"/>
          <w:sz w:val="28"/>
          <w:szCs w:val="28"/>
          <w:lang w:eastAsia="ru-RU" w:bidi="uk-UA"/>
        </w:rPr>
        <w:t>накопителей</w:t>
      </w:r>
      <w:r w:rsidRPr="00631DE5">
        <w:rPr>
          <w:rFonts w:ascii="Times New Roman" w:eastAsia="Arial Unicode MS" w:hAnsi="Times New Roman" w:cs="Times New Roman"/>
          <w:b/>
          <w:bCs/>
          <w:color w:val="000000"/>
          <w:kern w:val="0"/>
          <w:sz w:val="28"/>
          <w:szCs w:val="28"/>
          <w:lang w:eastAsia="ru-RU" w:bidi="uk-UA"/>
        </w:rPr>
        <w:t xml:space="preserve"> </w:t>
      </w:r>
      <w:r w:rsidRPr="00631DE5">
        <w:rPr>
          <w:rFonts w:ascii="Times New Roman" w:eastAsia="Arial Unicode MS" w:hAnsi="Times New Roman" w:cs="Times New Roman" w:hint="eastAsia"/>
          <w:b/>
          <w:bCs/>
          <w:color w:val="000000"/>
          <w:kern w:val="0"/>
          <w:sz w:val="28"/>
          <w:szCs w:val="28"/>
          <w:lang w:eastAsia="ru-RU" w:bidi="uk-UA"/>
        </w:rPr>
        <w:t>энергии</w:t>
      </w:r>
      <w:r w:rsidRPr="00631DE5">
        <w:rPr>
          <w:rFonts w:ascii="Times New Roman" w:eastAsia="Arial Unicode MS" w:hAnsi="Times New Roman" w:cs="Times New Roman"/>
          <w:b/>
          <w:bCs/>
          <w:color w:val="000000"/>
          <w:kern w:val="0"/>
          <w:sz w:val="28"/>
          <w:szCs w:val="28"/>
          <w:lang w:eastAsia="ru-RU" w:bidi="uk-UA"/>
        </w:rPr>
        <w:t xml:space="preserve">, </w:t>
      </w:r>
      <w:r w:rsidRPr="00631DE5">
        <w:rPr>
          <w:rFonts w:ascii="Times New Roman" w:eastAsia="Arial Unicode MS" w:hAnsi="Times New Roman" w:cs="Times New Roman" w:hint="eastAsia"/>
          <w:b/>
          <w:bCs/>
          <w:color w:val="000000"/>
          <w:kern w:val="0"/>
          <w:sz w:val="28"/>
          <w:szCs w:val="28"/>
          <w:lang w:eastAsia="ru-RU" w:bidi="uk-UA"/>
        </w:rPr>
        <w:t>малой</w:t>
      </w:r>
      <w:r w:rsidRPr="00631DE5">
        <w:rPr>
          <w:rFonts w:ascii="Times New Roman" w:eastAsia="Arial Unicode MS" w:hAnsi="Times New Roman" w:cs="Times New Roman"/>
          <w:b/>
          <w:bCs/>
          <w:color w:val="000000"/>
          <w:kern w:val="0"/>
          <w:sz w:val="28"/>
          <w:szCs w:val="28"/>
          <w:lang w:eastAsia="ru-RU" w:bidi="uk-UA"/>
        </w:rPr>
        <w:t xml:space="preserve"> </w:t>
      </w:r>
      <w:r w:rsidRPr="00631DE5">
        <w:rPr>
          <w:rFonts w:ascii="Times New Roman" w:eastAsia="Arial Unicode MS" w:hAnsi="Times New Roman" w:cs="Times New Roman" w:hint="eastAsia"/>
          <w:b/>
          <w:bCs/>
          <w:color w:val="000000"/>
          <w:kern w:val="0"/>
          <w:sz w:val="28"/>
          <w:szCs w:val="28"/>
          <w:lang w:eastAsia="ru-RU" w:bidi="uk-UA"/>
        </w:rPr>
        <w:t>генерации</w:t>
      </w:r>
      <w:r w:rsidRPr="00631DE5">
        <w:rPr>
          <w:rFonts w:ascii="Times New Roman" w:eastAsia="Arial Unicode MS" w:hAnsi="Times New Roman" w:cs="Times New Roman"/>
          <w:b/>
          <w:bCs/>
          <w:color w:val="000000"/>
          <w:kern w:val="0"/>
          <w:sz w:val="28"/>
          <w:szCs w:val="28"/>
          <w:lang w:eastAsia="ru-RU" w:bidi="uk-UA"/>
        </w:rPr>
        <w:t xml:space="preserve"> </w:t>
      </w:r>
      <w:r w:rsidRPr="00631DE5">
        <w:rPr>
          <w:rFonts w:ascii="Times New Roman" w:eastAsia="Arial Unicode MS" w:hAnsi="Times New Roman" w:cs="Times New Roman" w:hint="eastAsia"/>
          <w:b/>
          <w:bCs/>
          <w:color w:val="000000"/>
          <w:kern w:val="0"/>
          <w:sz w:val="28"/>
          <w:szCs w:val="28"/>
          <w:lang w:eastAsia="ru-RU" w:bidi="uk-UA"/>
        </w:rPr>
        <w:t>и</w:t>
      </w:r>
      <w:r w:rsidRPr="00631DE5">
        <w:rPr>
          <w:rFonts w:ascii="Times New Roman" w:eastAsia="Arial Unicode MS" w:hAnsi="Times New Roman" w:cs="Times New Roman"/>
          <w:b/>
          <w:bCs/>
          <w:color w:val="000000"/>
          <w:kern w:val="0"/>
          <w:sz w:val="28"/>
          <w:szCs w:val="28"/>
          <w:lang w:eastAsia="ru-RU" w:bidi="uk-UA"/>
        </w:rPr>
        <w:t xml:space="preserve"> </w:t>
      </w:r>
      <w:r w:rsidRPr="00631DE5">
        <w:rPr>
          <w:rFonts w:ascii="Times New Roman" w:eastAsia="Arial Unicode MS" w:hAnsi="Times New Roman" w:cs="Times New Roman" w:hint="eastAsia"/>
          <w:b/>
          <w:bCs/>
          <w:color w:val="000000"/>
          <w:kern w:val="0"/>
          <w:sz w:val="28"/>
          <w:szCs w:val="28"/>
          <w:lang w:eastAsia="ru-RU" w:bidi="uk-UA"/>
        </w:rPr>
        <w:t>форсировки</w:t>
      </w:r>
      <w:r w:rsidRPr="00631DE5">
        <w:rPr>
          <w:rFonts w:ascii="Times New Roman" w:eastAsia="Arial Unicode MS" w:hAnsi="Times New Roman" w:cs="Times New Roman"/>
          <w:b/>
          <w:bCs/>
          <w:color w:val="000000"/>
          <w:kern w:val="0"/>
          <w:sz w:val="28"/>
          <w:szCs w:val="28"/>
          <w:lang w:eastAsia="ru-RU" w:bidi="uk-UA"/>
        </w:rPr>
        <w:t xml:space="preserve"> </w:t>
      </w:r>
      <w:r w:rsidRPr="00631DE5">
        <w:rPr>
          <w:rFonts w:ascii="Times New Roman" w:eastAsia="Arial Unicode MS" w:hAnsi="Times New Roman" w:cs="Times New Roman" w:hint="eastAsia"/>
          <w:b/>
          <w:bCs/>
          <w:color w:val="000000"/>
          <w:kern w:val="0"/>
          <w:sz w:val="28"/>
          <w:szCs w:val="28"/>
          <w:lang w:eastAsia="ru-RU" w:bidi="uk-UA"/>
        </w:rPr>
        <w:t>возбуждения</w:t>
      </w:r>
      <w:r w:rsidRPr="00631DE5">
        <w:rPr>
          <w:rFonts w:ascii="Times New Roman" w:eastAsia="Arial Unicode MS" w:hAnsi="Times New Roman" w:cs="Times New Roman"/>
          <w:b/>
          <w:bCs/>
          <w:color w:val="000000"/>
          <w:kern w:val="0"/>
          <w:sz w:val="28"/>
          <w:szCs w:val="28"/>
          <w:lang w:eastAsia="ru-RU" w:bidi="uk-UA"/>
        </w:rPr>
        <w:t xml:space="preserve"> </w:t>
      </w:r>
      <w:r w:rsidRPr="00631DE5">
        <w:rPr>
          <w:rFonts w:ascii="Times New Roman" w:eastAsia="Arial Unicode MS" w:hAnsi="Times New Roman" w:cs="Times New Roman" w:hint="eastAsia"/>
          <w:b/>
          <w:bCs/>
          <w:color w:val="000000"/>
          <w:kern w:val="0"/>
          <w:sz w:val="28"/>
          <w:szCs w:val="28"/>
          <w:lang w:eastAsia="ru-RU" w:bidi="uk-UA"/>
        </w:rPr>
        <w:t>синхронных</w:t>
      </w:r>
      <w:r w:rsidRPr="00631DE5">
        <w:rPr>
          <w:rFonts w:ascii="Times New Roman" w:eastAsia="Arial Unicode MS" w:hAnsi="Times New Roman" w:cs="Times New Roman"/>
          <w:b/>
          <w:bCs/>
          <w:color w:val="000000"/>
          <w:kern w:val="0"/>
          <w:sz w:val="28"/>
          <w:szCs w:val="28"/>
          <w:lang w:eastAsia="ru-RU" w:bidi="uk-UA"/>
        </w:rPr>
        <w:t xml:space="preserve"> </w:t>
      </w:r>
      <w:r w:rsidRPr="00631DE5">
        <w:rPr>
          <w:rFonts w:ascii="Times New Roman" w:eastAsia="Arial Unicode MS" w:hAnsi="Times New Roman" w:cs="Times New Roman" w:hint="eastAsia"/>
          <w:b/>
          <w:bCs/>
          <w:color w:val="000000"/>
          <w:kern w:val="0"/>
          <w:sz w:val="28"/>
          <w:szCs w:val="28"/>
          <w:lang w:eastAsia="ru-RU" w:bidi="uk-UA"/>
        </w:rPr>
        <w:t>машин</w:t>
      </w:r>
    </w:p>
    <w:p w14:paraId="6A3ADC2E" w14:textId="77777777" w:rsidR="00631DE5" w:rsidRDefault="00631DE5" w:rsidP="00631DE5">
      <w:r>
        <w:rPr>
          <w:rFonts w:hint="eastAsia"/>
        </w:rPr>
        <w:t>ОГЛАВЛЕНИЕ</w:t>
      </w:r>
      <w:r>
        <w:t xml:space="preserve"> </w:t>
      </w:r>
      <w:r>
        <w:rPr>
          <w:rFonts w:hint="eastAsia"/>
        </w:rPr>
        <w:t>ДИССЕРТАЦИИ</w:t>
      </w:r>
    </w:p>
    <w:p w14:paraId="6F1DC11A" w14:textId="77777777" w:rsidR="00631DE5" w:rsidRDefault="00631DE5" w:rsidP="00631DE5">
      <w:r>
        <w:rPr>
          <w:rFonts w:hint="eastAsia"/>
        </w:rPr>
        <w:t>кандидат</w:t>
      </w:r>
      <w:r>
        <w:t xml:space="preserve"> </w:t>
      </w:r>
      <w:r>
        <w:rPr>
          <w:rFonts w:hint="eastAsia"/>
        </w:rPr>
        <w:t>наук</w:t>
      </w:r>
      <w:r>
        <w:t xml:space="preserve"> </w:t>
      </w:r>
      <w:r>
        <w:rPr>
          <w:rFonts w:hint="eastAsia"/>
        </w:rPr>
        <w:t>Бахтеев</w:t>
      </w:r>
      <w:r>
        <w:t xml:space="preserve"> </w:t>
      </w:r>
      <w:r>
        <w:rPr>
          <w:rFonts w:hint="eastAsia"/>
        </w:rPr>
        <w:t>Камиль</w:t>
      </w:r>
      <w:r>
        <w:t xml:space="preserve"> </w:t>
      </w:r>
      <w:r>
        <w:rPr>
          <w:rFonts w:hint="eastAsia"/>
        </w:rPr>
        <w:t>Равилевич</w:t>
      </w:r>
    </w:p>
    <w:p w14:paraId="6385EDF7" w14:textId="77777777" w:rsidR="00631DE5" w:rsidRDefault="00631DE5" w:rsidP="00631DE5">
      <w:r>
        <w:rPr>
          <w:rFonts w:hint="eastAsia"/>
        </w:rPr>
        <w:t>ВВЕДЕНИЕ</w:t>
      </w:r>
    </w:p>
    <w:p w14:paraId="24070FBF" w14:textId="77777777" w:rsidR="00631DE5" w:rsidRDefault="00631DE5" w:rsidP="00631DE5"/>
    <w:p w14:paraId="3DF3E542" w14:textId="77777777" w:rsidR="00631DE5" w:rsidRDefault="00631DE5" w:rsidP="00631DE5">
      <w:r>
        <w:t xml:space="preserve">1 </w:t>
      </w:r>
      <w:r>
        <w:rPr>
          <w:rFonts w:hint="eastAsia"/>
        </w:rPr>
        <w:t>ЭЛЕКТРОТЕХНИЧЕСКИЕ</w:t>
      </w:r>
      <w:r>
        <w:t xml:space="preserve"> </w:t>
      </w:r>
      <w:r>
        <w:rPr>
          <w:rFonts w:hint="eastAsia"/>
        </w:rPr>
        <w:t>КОМПЛЕКСЫ</w:t>
      </w:r>
      <w:r>
        <w:t xml:space="preserve"> </w:t>
      </w:r>
      <w:r>
        <w:rPr>
          <w:rFonts w:hint="eastAsia"/>
        </w:rPr>
        <w:t>С</w:t>
      </w:r>
      <w:r>
        <w:t xml:space="preserve"> </w:t>
      </w:r>
      <w:r>
        <w:rPr>
          <w:rFonts w:hint="eastAsia"/>
        </w:rPr>
        <w:t>ОБЪЕКТАМИ</w:t>
      </w:r>
      <w:r>
        <w:t xml:space="preserve"> </w:t>
      </w:r>
      <w:r>
        <w:rPr>
          <w:rFonts w:hint="eastAsia"/>
        </w:rPr>
        <w:t>РАСПРЕДЕЛЕННОЙ</w:t>
      </w:r>
      <w:r>
        <w:t xml:space="preserve"> </w:t>
      </w:r>
      <w:r>
        <w:rPr>
          <w:rFonts w:hint="eastAsia"/>
        </w:rPr>
        <w:t>ГЕНЕРАЦИИ</w:t>
      </w:r>
      <w:r>
        <w:t xml:space="preserve">: </w:t>
      </w:r>
      <w:r>
        <w:rPr>
          <w:rFonts w:hint="eastAsia"/>
        </w:rPr>
        <w:t>ОСОБЕННОСТИ</w:t>
      </w:r>
      <w:r>
        <w:t xml:space="preserve"> </w:t>
      </w:r>
      <w:r>
        <w:rPr>
          <w:rFonts w:hint="eastAsia"/>
        </w:rPr>
        <w:t>ФУНКЦИОНИРОВАНИЯ</w:t>
      </w:r>
      <w:r>
        <w:t xml:space="preserve">, </w:t>
      </w:r>
      <w:r>
        <w:rPr>
          <w:rFonts w:hint="eastAsia"/>
        </w:rPr>
        <w:t>ПРОБЛЕМЫ</w:t>
      </w:r>
      <w:r>
        <w:t xml:space="preserve"> </w:t>
      </w:r>
      <w:r>
        <w:rPr>
          <w:rFonts w:hint="eastAsia"/>
        </w:rPr>
        <w:t>И</w:t>
      </w:r>
      <w:r>
        <w:t xml:space="preserve"> </w:t>
      </w:r>
      <w:r>
        <w:rPr>
          <w:rFonts w:hint="eastAsia"/>
        </w:rPr>
        <w:t>СПОСОБЫ</w:t>
      </w:r>
    </w:p>
    <w:p w14:paraId="50AEEAC5" w14:textId="77777777" w:rsidR="00631DE5" w:rsidRDefault="00631DE5" w:rsidP="00631DE5"/>
    <w:p w14:paraId="61716094" w14:textId="77777777" w:rsidR="00631DE5" w:rsidRDefault="00631DE5" w:rsidP="00631DE5">
      <w:r>
        <w:rPr>
          <w:rFonts w:hint="eastAsia"/>
        </w:rPr>
        <w:t>РЕШЕНИЯ</w:t>
      </w:r>
    </w:p>
    <w:p w14:paraId="559305E0" w14:textId="77777777" w:rsidR="00631DE5" w:rsidRDefault="00631DE5" w:rsidP="00631DE5"/>
    <w:p w14:paraId="045542BD" w14:textId="77777777" w:rsidR="00631DE5" w:rsidRDefault="00631DE5" w:rsidP="00631DE5">
      <w:r>
        <w:t xml:space="preserve">1. 1 </w:t>
      </w:r>
      <w:r>
        <w:rPr>
          <w:rFonts w:hint="eastAsia"/>
        </w:rPr>
        <w:t>Особенности</w:t>
      </w:r>
      <w:r>
        <w:t xml:space="preserve"> </w:t>
      </w:r>
      <w:r>
        <w:rPr>
          <w:rFonts w:hint="eastAsia"/>
        </w:rPr>
        <w:t>и</w:t>
      </w:r>
      <w:r>
        <w:t xml:space="preserve"> </w:t>
      </w:r>
      <w:r>
        <w:rPr>
          <w:rFonts w:hint="eastAsia"/>
        </w:rPr>
        <w:t>проблемы</w:t>
      </w:r>
      <w:r>
        <w:t xml:space="preserve"> </w:t>
      </w:r>
      <w:r>
        <w:rPr>
          <w:rFonts w:hint="eastAsia"/>
        </w:rPr>
        <w:t>функционирования</w:t>
      </w:r>
      <w:r>
        <w:t xml:space="preserve"> </w:t>
      </w:r>
      <w:r>
        <w:rPr>
          <w:rFonts w:hint="eastAsia"/>
        </w:rPr>
        <w:t>электроэнергетических</w:t>
      </w:r>
      <w:r>
        <w:t xml:space="preserve"> </w:t>
      </w:r>
      <w:r>
        <w:rPr>
          <w:rFonts w:hint="eastAsia"/>
        </w:rPr>
        <w:t>систем</w:t>
      </w:r>
      <w:r>
        <w:t xml:space="preserve"> </w:t>
      </w:r>
      <w:r>
        <w:rPr>
          <w:rFonts w:hint="eastAsia"/>
        </w:rPr>
        <w:t>в</w:t>
      </w:r>
      <w:r>
        <w:t xml:space="preserve"> </w:t>
      </w:r>
      <w:r>
        <w:rPr>
          <w:rFonts w:hint="eastAsia"/>
        </w:rPr>
        <w:t>условиях</w:t>
      </w:r>
      <w:r>
        <w:t xml:space="preserve"> </w:t>
      </w:r>
      <w:r>
        <w:rPr>
          <w:rFonts w:hint="eastAsia"/>
        </w:rPr>
        <w:t>смены</w:t>
      </w:r>
      <w:r>
        <w:t xml:space="preserve"> </w:t>
      </w:r>
      <w:r>
        <w:rPr>
          <w:rFonts w:hint="eastAsia"/>
        </w:rPr>
        <w:t>технологической</w:t>
      </w:r>
      <w:r>
        <w:t xml:space="preserve"> </w:t>
      </w:r>
      <w:r>
        <w:rPr>
          <w:rFonts w:hint="eastAsia"/>
        </w:rPr>
        <w:t>парадигмы</w:t>
      </w:r>
    </w:p>
    <w:p w14:paraId="55EDF066" w14:textId="77777777" w:rsidR="00631DE5" w:rsidRDefault="00631DE5" w:rsidP="00631DE5"/>
    <w:p w14:paraId="242C6B8C" w14:textId="77777777" w:rsidR="00631DE5" w:rsidRDefault="00631DE5" w:rsidP="00631DE5">
      <w:r>
        <w:t xml:space="preserve">1.2 </w:t>
      </w:r>
      <w:r>
        <w:rPr>
          <w:rFonts w:hint="eastAsia"/>
        </w:rPr>
        <w:t>Влияние</w:t>
      </w:r>
      <w:r>
        <w:t xml:space="preserve"> </w:t>
      </w:r>
      <w:r>
        <w:rPr>
          <w:rFonts w:hint="eastAsia"/>
        </w:rPr>
        <w:t>кратковременных</w:t>
      </w:r>
      <w:r>
        <w:t xml:space="preserve"> </w:t>
      </w:r>
      <w:r>
        <w:rPr>
          <w:rFonts w:hint="eastAsia"/>
        </w:rPr>
        <w:t>нарушений</w:t>
      </w:r>
      <w:r>
        <w:t xml:space="preserve"> </w:t>
      </w:r>
      <w:r>
        <w:rPr>
          <w:rFonts w:hint="eastAsia"/>
        </w:rPr>
        <w:t>электроснабжения</w:t>
      </w:r>
      <w:r>
        <w:t xml:space="preserve"> </w:t>
      </w:r>
      <w:r>
        <w:rPr>
          <w:rFonts w:hint="eastAsia"/>
        </w:rPr>
        <w:t>на</w:t>
      </w:r>
      <w:r>
        <w:t xml:space="preserve"> </w:t>
      </w:r>
      <w:r>
        <w:rPr>
          <w:rFonts w:hint="eastAsia"/>
        </w:rPr>
        <w:t>эффективность</w:t>
      </w:r>
      <w:r>
        <w:t xml:space="preserve"> </w:t>
      </w:r>
      <w:r>
        <w:rPr>
          <w:rFonts w:hint="eastAsia"/>
        </w:rPr>
        <w:t>функционирования</w:t>
      </w:r>
      <w:r>
        <w:t xml:space="preserve"> </w:t>
      </w:r>
      <w:r>
        <w:rPr>
          <w:rFonts w:hint="eastAsia"/>
        </w:rPr>
        <w:t>электротехнических</w:t>
      </w:r>
      <w:r>
        <w:t xml:space="preserve"> </w:t>
      </w:r>
      <w:r>
        <w:rPr>
          <w:rFonts w:hint="eastAsia"/>
        </w:rPr>
        <w:t>комплексов</w:t>
      </w:r>
      <w:r>
        <w:t xml:space="preserve"> </w:t>
      </w:r>
      <w:r>
        <w:rPr>
          <w:rFonts w:hint="eastAsia"/>
        </w:rPr>
        <w:t>промышленных</w:t>
      </w:r>
      <w:r>
        <w:t xml:space="preserve"> </w:t>
      </w:r>
      <w:r>
        <w:rPr>
          <w:rFonts w:hint="eastAsia"/>
        </w:rPr>
        <w:t>предприятий</w:t>
      </w:r>
      <w:r>
        <w:t xml:space="preserve"> </w:t>
      </w:r>
      <w:r>
        <w:rPr>
          <w:rFonts w:hint="eastAsia"/>
        </w:rPr>
        <w:t>и</w:t>
      </w:r>
      <w:r>
        <w:t xml:space="preserve"> </w:t>
      </w:r>
      <w:r>
        <w:rPr>
          <w:rFonts w:hint="eastAsia"/>
        </w:rPr>
        <w:t>существующие</w:t>
      </w:r>
      <w:r>
        <w:t xml:space="preserve"> </w:t>
      </w:r>
      <w:r>
        <w:rPr>
          <w:rFonts w:hint="eastAsia"/>
        </w:rPr>
        <w:t>способы</w:t>
      </w:r>
      <w:r>
        <w:t xml:space="preserve"> </w:t>
      </w:r>
      <w:r>
        <w:rPr>
          <w:rFonts w:hint="eastAsia"/>
        </w:rPr>
        <w:t>борьбы</w:t>
      </w:r>
      <w:r>
        <w:t xml:space="preserve"> </w:t>
      </w:r>
      <w:r>
        <w:rPr>
          <w:rFonts w:hint="eastAsia"/>
        </w:rPr>
        <w:t>с</w:t>
      </w:r>
      <w:r>
        <w:t xml:space="preserve"> </w:t>
      </w:r>
      <w:r>
        <w:rPr>
          <w:rFonts w:hint="eastAsia"/>
        </w:rPr>
        <w:t>ними</w:t>
      </w:r>
    </w:p>
    <w:p w14:paraId="5726A250" w14:textId="77777777" w:rsidR="00631DE5" w:rsidRDefault="00631DE5" w:rsidP="00631DE5"/>
    <w:p w14:paraId="002DC9B5" w14:textId="77777777" w:rsidR="00631DE5" w:rsidRDefault="00631DE5" w:rsidP="00631DE5">
      <w:r>
        <w:t xml:space="preserve">1.3 </w:t>
      </w:r>
      <w:r>
        <w:rPr>
          <w:rFonts w:hint="eastAsia"/>
        </w:rPr>
        <w:t>Обоснование</w:t>
      </w:r>
      <w:r>
        <w:t xml:space="preserve"> </w:t>
      </w:r>
      <w:r>
        <w:rPr>
          <w:rFonts w:hint="eastAsia"/>
        </w:rPr>
        <w:t>эффективности</w:t>
      </w:r>
      <w:r>
        <w:t xml:space="preserve"> </w:t>
      </w:r>
      <w:r>
        <w:rPr>
          <w:rFonts w:hint="eastAsia"/>
        </w:rPr>
        <w:t>применения</w:t>
      </w:r>
      <w:r>
        <w:t xml:space="preserve"> </w:t>
      </w:r>
      <w:r>
        <w:rPr>
          <w:rFonts w:hint="eastAsia"/>
        </w:rPr>
        <w:t>накопителей</w:t>
      </w:r>
      <w:r>
        <w:t xml:space="preserve"> </w:t>
      </w:r>
      <w:r>
        <w:rPr>
          <w:rFonts w:hint="eastAsia"/>
        </w:rPr>
        <w:t>энергии</w:t>
      </w:r>
      <w:r>
        <w:t xml:space="preserve"> </w:t>
      </w:r>
      <w:r>
        <w:rPr>
          <w:rFonts w:hint="eastAsia"/>
        </w:rPr>
        <w:t>для</w:t>
      </w:r>
      <w:r>
        <w:t xml:space="preserve"> </w:t>
      </w:r>
      <w:r>
        <w:rPr>
          <w:rFonts w:hint="eastAsia"/>
        </w:rPr>
        <w:t>повышения</w:t>
      </w:r>
      <w:r>
        <w:t xml:space="preserve"> </w:t>
      </w:r>
      <w:r>
        <w:rPr>
          <w:rFonts w:hint="eastAsia"/>
        </w:rPr>
        <w:t>качества</w:t>
      </w:r>
      <w:r>
        <w:t xml:space="preserve"> </w:t>
      </w:r>
      <w:r>
        <w:rPr>
          <w:rFonts w:hint="eastAsia"/>
        </w:rPr>
        <w:t>электроснабжения</w:t>
      </w:r>
      <w:r>
        <w:t xml:space="preserve"> </w:t>
      </w:r>
      <w:r>
        <w:rPr>
          <w:rFonts w:hint="eastAsia"/>
        </w:rPr>
        <w:t>в</w:t>
      </w:r>
      <w:r>
        <w:t xml:space="preserve"> </w:t>
      </w:r>
      <w:r>
        <w:rPr>
          <w:rFonts w:hint="eastAsia"/>
        </w:rPr>
        <w:t>различных</w:t>
      </w:r>
      <w:r>
        <w:t xml:space="preserve"> </w:t>
      </w:r>
      <w:r>
        <w:rPr>
          <w:rFonts w:hint="eastAsia"/>
        </w:rPr>
        <w:t>типах</w:t>
      </w:r>
      <w:r>
        <w:t xml:space="preserve"> </w:t>
      </w:r>
      <w:r>
        <w:rPr>
          <w:rFonts w:hint="eastAsia"/>
        </w:rPr>
        <w:t>электроэнергетических</w:t>
      </w:r>
      <w:r>
        <w:t xml:space="preserve"> </w:t>
      </w:r>
      <w:r>
        <w:rPr>
          <w:rFonts w:hint="eastAsia"/>
        </w:rPr>
        <w:t>систем</w:t>
      </w:r>
    </w:p>
    <w:p w14:paraId="779FD4C8" w14:textId="77777777" w:rsidR="00631DE5" w:rsidRDefault="00631DE5" w:rsidP="00631DE5"/>
    <w:p w14:paraId="49B2E70E" w14:textId="77777777" w:rsidR="00631DE5" w:rsidRDefault="00631DE5" w:rsidP="00631DE5">
      <w:r>
        <w:t xml:space="preserve">1.4 </w:t>
      </w:r>
      <w:r>
        <w:rPr>
          <w:rFonts w:hint="eastAsia"/>
        </w:rPr>
        <w:t>Применение</w:t>
      </w:r>
      <w:r>
        <w:t xml:space="preserve"> </w:t>
      </w:r>
      <w:r>
        <w:rPr>
          <w:rFonts w:hint="eastAsia"/>
        </w:rPr>
        <w:t>гибридных</w:t>
      </w:r>
      <w:r>
        <w:t xml:space="preserve"> </w:t>
      </w:r>
      <w:r>
        <w:rPr>
          <w:rFonts w:hint="eastAsia"/>
        </w:rPr>
        <w:t>накопителей</w:t>
      </w:r>
      <w:r>
        <w:t xml:space="preserve"> </w:t>
      </w:r>
      <w:r>
        <w:rPr>
          <w:rFonts w:hint="eastAsia"/>
        </w:rPr>
        <w:t>энергии</w:t>
      </w:r>
      <w:r>
        <w:t xml:space="preserve"> </w:t>
      </w:r>
      <w:r>
        <w:rPr>
          <w:rFonts w:hint="eastAsia"/>
        </w:rPr>
        <w:t>в</w:t>
      </w:r>
      <w:r>
        <w:t xml:space="preserve"> </w:t>
      </w:r>
      <w:r>
        <w:rPr>
          <w:rFonts w:hint="eastAsia"/>
        </w:rPr>
        <w:t>составе</w:t>
      </w:r>
      <w:r>
        <w:t xml:space="preserve"> </w:t>
      </w:r>
      <w:r>
        <w:rPr>
          <w:rFonts w:hint="eastAsia"/>
        </w:rPr>
        <w:t>электротехнического</w:t>
      </w:r>
      <w:r>
        <w:t xml:space="preserve"> </w:t>
      </w:r>
      <w:r>
        <w:rPr>
          <w:rFonts w:hint="eastAsia"/>
        </w:rPr>
        <w:t>комплекса</w:t>
      </w:r>
      <w:r>
        <w:t xml:space="preserve"> </w:t>
      </w:r>
      <w:r>
        <w:rPr>
          <w:rFonts w:hint="eastAsia"/>
        </w:rPr>
        <w:t>с</w:t>
      </w:r>
      <w:r>
        <w:t xml:space="preserve"> </w:t>
      </w:r>
      <w:r>
        <w:rPr>
          <w:rFonts w:hint="eastAsia"/>
        </w:rPr>
        <w:t>традиционными</w:t>
      </w:r>
      <w:r>
        <w:t xml:space="preserve"> </w:t>
      </w:r>
      <w:r>
        <w:rPr>
          <w:rFonts w:hint="eastAsia"/>
        </w:rPr>
        <w:t>генерирующими</w:t>
      </w:r>
      <w:r>
        <w:t xml:space="preserve"> </w:t>
      </w:r>
      <w:r>
        <w:rPr>
          <w:rFonts w:hint="eastAsia"/>
        </w:rPr>
        <w:t>источниками</w:t>
      </w:r>
      <w:r>
        <w:t xml:space="preserve"> </w:t>
      </w:r>
      <w:r>
        <w:rPr>
          <w:rFonts w:hint="eastAsia"/>
        </w:rPr>
        <w:t>малой</w:t>
      </w:r>
      <w:r>
        <w:t xml:space="preserve"> </w:t>
      </w:r>
      <w:r>
        <w:rPr>
          <w:rFonts w:hint="eastAsia"/>
        </w:rPr>
        <w:t>мощности</w:t>
      </w:r>
    </w:p>
    <w:p w14:paraId="6F56E99C" w14:textId="77777777" w:rsidR="00631DE5" w:rsidRDefault="00631DE5" w:rsidP="00631DE5"/>
    <w:p w14:paraId="744D0A98" w14:textId="77777777" w:rsidR="00631DE5" w:rsidRDefault="00631DE5" w:rsidP="00631DE5">
      <w:r>
        <w:t xml:space="preserve">1.5 </w:t>
      </w:r>
      <w:r>
        <w:rPr>
          <w:rFonts w:hint="eastAsia"/>
        </w:rPr>
        <w:t>Выводы</w:t>
      </w:r>
    </w:p>
    <w:p w14:paraId="4A9C4C0D" w14:textId="77777777" w:rsidR="00631DE5" w:rsidRDefault="00631DE5" w:rsidP="00631DE5"/>
    <w:p w14:paraId="691E58AD" w14:textId="77777777" w:rsidR="00631DE5" w:rsidRDefault="00631DE5" w:rsidP="00631DE5">
      <w:r>
        <w:t xml:space="preserve">2 </w:t>
      </w:r>
      <w:r>
        <w:rPr>
          <w:rFonts w:hint="eastAsia"/>
        </w:rPr>
        <w:t>МЕТОДЫ</w:t>
      </w:r>
      <w:r>
        <w:t xml:space="preserve"> </w:t>
      </w:r>
      <w:r>
        <w:rPr>
          <w:rFonts w:hint="eastAsia"/>
        </w:rPr>
        <w:t>ПОВЫШЕНИЯ</w:t>
      </w:r>
      <w:r>
        <w:t xml:space="preserve"> </w:t>
      </w:r>
      <w:r>
        <w:rPr>
          <w:rFonts w:hint="eastAsia"/>
        </w:rPr>
        <w:t>ОСТАТОЧНОГО</w:t>
      </w:r>
      <w:r>
        <w:t xml:space="preserve"> </w:t>
      </w:r>
      <w:r>
        <w:rPr>
          <w:rFonts w:hint="eastAsia"/>
        </w:rPr>
        <w:t>НАПРЯЖЕНИЯ</w:t>
      </w:r>
      <w:r>
        <w:t xml:space="preserve"> </w:t>
      </w:r>
      <w:r>
        <w:rPr>
          <w:rFonts w:hint="eastAsia"/>
        </w:rPr>
        <w:t>НА</w:t>
      </w:r>
      <w:r>
        <w:t xml:space="preserve"> </w:t>
      </w:r>
      <w:r>
        <w:rPr>
          <w:rFonts w:hint="eastAsia"/>
        </w:rPr>
        <w:t>ЗАЖ</w:t>
      </w:r>
      <w:r>
        <w:rPr>
          <w:rFonts w:hint="eastAsia"/>
        </w:rPr>
        <w:lastRenderedPageBreak/>
        <w:t>ИМАХ</w:t>
      </w:r>
      <w:r>
        <w:t xml:space="preserve"> </w:t>
      </w:r>
      <w:r>
        <w:rPr>
          <w:rFonts w:hint="eastAsia"/>
        </w:rPr>
        <w:t>ЭЛЕКТРОПРИЕМНИКОВ</w:t>
      </w:r>
      <w:r>
        <w:t xml:space="preserve"> </w:t>
      </w:r>
      <w:r>
        <w:rPr>
          <w:rFonts w:hint="eastAsia"/>
        </w:rPr>
        <w:t>ПРИ</w:t>
      </w:r>
      <w:r>
        <w:t xml:space="preserve"> </w:t>
      </w:r>
      <w:r>
        <w:rPr>
          <w:rFonts w:hint="eastAsia"/>
        </w:rPr>
        <w:t>КРАТКОВРЕМЕННЫХ</w:t>
      </w:r>
      <w:r>
        <w:t xml:space="preserve"> </w:t>
      </w:r>
      <w:r>
        <w:rPr>
          <w:rFonts w:hint="eastAsia"/>
        </w:rPr>
        <w:t>НАРУШЕНИЯХ</w:t>
      </w:r>
      <w:r>
        <w:t xml:space="preserve"> </w:t>
      </w:r>
      <w:r>
        <w:rPr>
          <w:rFonts w:hint="eastAsia"/>
        </w:rPr>
        <w:t>ЭЛЕКТРОСНАБЖЕНИЯ</w:t>
      </w:r>
    </w:p>
    <w:p w14:paraId="4C3CC967" w14:textId="77777777" w:rsidR="00631DE5" w:rsidRDefault="00631DE5" w:rsidP="00631DE5"/>
    <w:p w14:paraId="5307451D" w14:textId="77777777" w:rsidR="00631DE5" w:rsidRDefault="00631DE5" w:rsidP="00631DE5">
      <w:r>
        <w:t xml:space="preserve">2.1 </w:t>
      </w:r>
      <w:r>
        <w:rPr>
          <w:rFonts w:hint="eastAsia"/>
        </w:rPr>
        <w:t>Постановка</w:t>
      </w:r>
      <w:r>
        <w:t xml:space="preserve"> </w:t>
      </w:r>
      <w:r>
        <w:rPr>
          <w:rFonts w:hint="eastAsia"/>
        </w:rPr>
        <w:t>задачи</w:t>
      </w:r>
    </w:p>
    <w:p w14:paraId="58F35B6D" w14:textId="77777777" w:rsidR="00631DE5" w:rsidRDefault="00631DE5" w:rsidP="00631DE5"/>
    <w:p w14:paraId="0B074209" w14:textId="77777777" w:rsidR="00631DE5" w:rsidRDefault="00631DE5" w:rsidP="00631DE5">
      <w:r>
        <w:t xml:space="preserve">2.2 </w:t>
      </w:r>
      <w:r>
        <w:rPr>
          <w:rFonts w:hint="eastAsia"/>
        </w:rPr>
        <w:t>Принципы</w:t>
      </w:r>
      <w:r>
        <w:t xml:space="preserve"> </w:t>
      </w:r>
      <w:r>
        <w:rPr>
          <w:rFonts w:hint="eastAsia"/>
        </w:rPr>
        <w:t>формирования</w:t>
      </w:r>
      <w:r>
        <w:t xml:space="preserve"> </w:t>
      </w:r>
      <w:r>
        <w:rPr>
          <w:rFonts w:hint="eastAsia"/>
        </w:rPr>
        <w:t>базовой</w:t>
      </w:r>
      <w:r>
        <w:t xml:space="preserve"> </w:t>
      </w:r>
      <w:r>
        <w:rPr>
          <w:rFonts w:hint="eastAsia"/>
        </w:rPr>
        <w:t>имитационной</w:t>
      </w:r>
      <w:r>
        <w:t xml:space="preserve"> </w:t>
      </w:r>
      <w:r>
        <w:rPr>
          <w:rFonts w:hint="eastAsia"/>
        </w:rPr>
        <w:t>модели</w:t>
      </w:r>
      <w:r>
        <w:t xml:space="preserve"> </w:t>
      </w:r>
      <w:r>
        <w:rPr>
          <w:rFonts w:hint="eastAsia"/>
        </w:rPr>
        <w:t>для</w:t>
      </w:r>
      <w:r>
        <w:t xml:space="preserve"> </w:t>
      </w:r>
      <w:r>
        <w:rPr>
          <w:rFonts w:hint="eastAsia"/>
        </w:rPr>
        <w:t>расчетов</w:t>
      </w:r>
      <w:r>
        <w:t xml:space="preserve"> </w:t>
      </w:r>
      <w:r>
        <w:rPr>
          <w:rFonts w:hint="eastAsia"/>
        </w:rPr>
        <w:t>провалов</w:t>
      </w:r>
      <w:r>
        <w:t xml:space="preserve"> </w:t>
      </w:r>
      <w:r>
        <w:rPr>
          <w:rFonts w:hint="eastAsia"/>
        </w:rPr>
        <w:t>напряжения</w:t>
      </w:r>
    </w:p>
    <w:p w14:paraId="307D1A27" w14:textId="77777777" w:rsidR="00631DE5" w:rsidRDefault="00631DE5" w:rsidP="00631DE5"/>
    <w:p w14:paraId="4A611D90" w14:textId="77777777" w:rsidR="00631DE5" w:rsidRDefault="00631DE5" w:rsidP="00631DE5">
      <w:r>
        <w:t xml:space="preserve">2.3 </w:t>
      </w:r>
      <w:r>
        <w:rPr>
          <w:rFonts w:hint="eastAsia"/>
        </w:rPr>
        <w:t>Исследование</w:t>
      </w:r>
      <w:r>
        <w:t xml:space="preserve"> </w:t>
      </w:r>
      <w:r>
        <w:rPr>
          <w:rFonts w:hint="eastAsia"/>
        </w:rPr>
        <w:t>эффективности</w:t>
      </w:r>
      <w:r>
        <w:t xml:space="preserve"> </w:t>
      </w:r>
      <w:r>
        <w:rPr>
          <w:rFonts w:hint="eastAsia"/>
        </w:rPr>
        <w:t>применения</w:t>
      </w:r>
      <w:r>
        <w:t xml:space="preserve"> </w:t>
      </w:r>
      <w:r>
        <w:rPr>
          <w:rFonts w:hint="eastAsia"/>
        </w:rPr>
        <w:t>повышенной</w:t>
      </w:r>
      <w:r>
        <w:t xml:space="preserve"> </w:t>
      </w:r>
      <w:r>
        <w:rPr>
          <w:rFonts w:hint="eastAsia"/>
        </w:rPr>
        <w:t>кратности</w:t>
      </w:r>
      <w:r>
        <w:t xml:space="preserve"> </w:t>
      </w:r>
      <w:r>
        <w:rPr>
          <w:rFonts w:hint="eastAsia"/>
        </w:rPr>
        <w:t>форсировки</w:t>
      </w:r>
      <w:r>
        <w:t xml:space="preserve"> </w:t>
      </w:r>
      <w:r>
        <w:rPr>
          <w:rFonts w:hint="eastAsia"/>
        </w:rPr>
        <w:t>возбуждения</w:t>
      </w:r>
      <w:r>
        <w:t xml:space="preserve"> </w:t>
      </w:r>
      <w:r>
        <w:rPr>
          <w:rFonts w:hint="eastAsia"/>
        </w:rPr>
        <w:t>синхронных</w:t>
      </w:r>
      <w:r>
        <w:t xml:space="preserve"> </w:t>
      </w:r>
      <w:r>
        <w:rPr>
          <w:rFonts w:hint="eastAsia"/>
        </w:rPr>
        <w:t>машин</w:t>
      </w:r>
      <w:r>
        <w:t xml:space="preserve"> </w:t>
      </w:r>
      <w:r>
        <w:rPr>
          <w:rFonts w:hint="eastAsia"/>
        </w:rPr>
        <w:t>для</w:t>
      </w:r>
      <w:r>
        <w:t xml:space="preserve"> </w:t>
      </w:r>
      <w:r>
        <w:rPr>
          <w:rFonts w:hint="eastAsia"/>
        </w:rPr>
        <w:t>увеличения</w:t>
      </w:r>
      <w:r>
        <w:t xml:space="preserve"> </w:t>
      </w:r>
      <w:r>
        <w:rPr>
          <w:rFonts w:hint="eastAsia"/>
        </w:rPr>
        <w:t>уровня</w:t>
      </w:r>
      <w:r>
        <w:t xml:space="preserve"> </w:t>
      </w:r>
      <w:r>
        <w:rPr>
          <w:rFonts w:hint="eastAsia"/>
        </w:rPr>
        <w:t>остаточного</w:t>
      </w:r>
      <w:r>
        <w:t xml:space="preserve"> </w:t>
      </w:r>
      <w:r>
        <w:rPr>
          <w:rFonts w:hint="eastAsia"/>
        </w:rPr>
        <w:t>напряжения</w:t>
      </w:r>
      <w:r>
        <w:t xml:space="preserve"> </w:t>
      </w:r>
      <w:r>
        <w:rPr>
          <w:rFonts w:hint="eastAsia"/>
        </w:rPr>
        <w:t>при</w:t>
      </w:r>
      <w:r>
        <w:t xml:space="preserve"> </w:t>
      </w:r>
      <w:r>
        <w:rPr>
          <w:rFonts w:hint="eastAsia"/>
        </w:rPr>
        <w:t>коротких</w:t>
      </w:r>
      <w:r>
        <w:t xml:space="preserve"> </w:t>
      </w:r>
      <w:r>
        <w:rPr>
          <w:rFonts w:hint="eastAsia"/>
        </w:rPr>
        <w:t>замыканиях</w:t>
      </w:r>
      <w:r>
        <w:t xml:space="preserve"> </w:t>
      </w:r>
      <w:r>
        <w:rPr>
          <w:rFonts w:hint="eastAsia"/>
        </w:rPr>
        <w:t>во</w:t>
      </w:r>
      <w:r>
        <w:t xml:space="preserve"> </w:t>
      </w:r>
      <w:r>
        <w:rPr>
          <w:rFonts w:hint="eastAsia"/>
        </w:rPr>
        <w:t>внутренней</w:t>
      </w:r>
      <w:r>
        <w:t xml:space="preserve"> </w:t>
      </w:r>
      <w:r>
        <w:rPr>
          <w:rFonts w:hint="eastAsia"/>
        </w:rPr>
        <w:t>и</w:t>
      </w:r>
      <w:r>
        <w:t xml:space="preserve"> </w:t>
      </w:r>
      <w:r>
        <w:rPr>
          <w:rFonts w:hint="eastAsia"/>
        </w:rPr>
        <w:t>внешней</w:t>
      </w:r>
      <w:r>
        <w:t xml:space="preserve"> </w:t>
      </w:r>
      <w:r>
        <w:rPr>
          <w:rFonts w:hint="eastAsia"/>
        </w:rPr>
        <w:t>сети</w:t>
      </w:r>
      <w:r>
        <w:t xml:space="preserve"> </w:t>
      </w:r>
      <w:r>
        <w:rPr>
          <w:rFonts w:hint="eastAsia"/>
        </w:rPr>
        <w:t>электроснабжения</w:t>
      </w:r>
    </w:p>
    <w:p w14:paraId="0AB7FD86" w14:textId="77777777" w:rsidR="00631DE5" w:rsidRDefault="00631DE5" w:rsidP="00631DE5"/>
    <w:p w14:paraId="4F85B9D9" w14:textId="77777777" w:rsidR="00631DE5" w:rsidRDefault="00631DE5" w:rsidP="00631DE5">
      <w:r>
        <w:t xml:space="preserve">2.3.1 </w:t>
      </w:r>
      <w:r>
        <w:rPr>
          <w:rFonts w:hint="eastAsia"/>
        </w:rPr>
        <w:t>Математическая</w:t>
      </w:r>
      <w:r>
        <w:t xml:space="preserve"> </w:t>
      </w:r>
      <w:r>
        <w:rPr>
          <w:rFonts w:hint="eastAsia"/>
        </w:rPr>
        <w:t>модель</w:t>
      </w:r>
      <w:r>
        <w:t xml:space="preserve"> </w:t>
      </w:r>
      <w:r>
        <w:rPr>
          <w:rFonts w:hint="eastAsia"/>
        </w:rPr>
        <w:t>синхронной</w:t>
      </w:r>
      <w:r>
        <w:t xml:space="preserve"> </w:t>
      </w:r>
      <w:r>
        <w:rPr>
          <w:rFonts w:hint="eastAsia"/>
        </w:rPr>
        <w:t>машины</w:t>
      </w:r>
    </w:p>
    <w:p w14:paraId="58378E33" w14:textId="77777777" w:rsidR="00631DE5" w:rsidRDefault="00631DE5" w:rsidP="00631DE5"/>
    <w:p w14:paraId="66572898" w14:textId="77777777" w:rsidR="00631DE5" w:rsidRDefault="00631DE5" w:rsidP="00631DE5">
      <w:r>
        <w:t xml:space="preserve">2.3.2 </w:t>
      </w:r>
      <w:r>
        <w:rPr>
          <w:rFonts w:hint="eastAsia"/>
        </w:rPr>
        <w:t>Имитационное</w:t>
      </w:r>
      <w:r>
        <w:t xml:space="preserve"> </w:t>
      </w:r>
      <w:r>
        <w:rPr>
          <w:rFonts w:hint="eastAsia"/>
        </w:rPr>
        <w:t>моделирование</w:t>
      </w:r>
      <w:r>
        <w:t xml:space="preserve"> </w:t>
      </w:r>
      <w:r>
        <w:rPr>
          <w:rFonts w:hint="eastAsia"/>
        </w:rPr>
        <w:t>режимов</w:t>
      </w:r>
      <w:r>
        <w:t xml:space="preserve"> </w:t>
      </w:r>
      <w:r>
        <w:rPr>
          <w:rFonts w:hint="eastAsia"/>
        </w:rPr>
        <w:t>коротких</w:t>
      </w:r>
      <w:r>
        <w:t xml:space="preserve"> </w:t>
      </w:r>
      <w:r>
        <w:rPr>
          <w:rFonts w:hint="eastAsia"/>
        </w:rPr>
        <w:t>замыканий</w:t>
      </w:r>
      <w:r>
        <w:t xml:space="preserve"> </w:t>
      </w:r>
      <w:r>
        <w:rPr>
          <w:rFonts w:hint="eastAsia"/>
        </w:rPr>
        <w:t>в</w:t>
      </w:r>
      <w:r>
        <w:t xml:space="preserve"> </w:t>
      </w:r>
      <w:r>
        <w:rPr>
          <w:rFonts w:hint="eastAsia"/>
        </w:rPr>
        <w:t>системе</w:t>
      </w:r>
      <w:r>
        <w:t xml:space="preserve"> </w:t>
      </w:r>
      <w:r>
        <w:rPr>
          <w:rFonts w:hint="eastAsia"/>
        </w:rPr>
        <w:t>внутреннего</w:t>
      </w:r>
    </w:p>
    <w:p w14:paraId="38BD48E7" w14:textId="77777777" w:rsidR="00631DE5" w:rsidRDefault="00631DE5" w:rsidP="00631DE5"/>
    <w:p w14:paraId="50A29F28" w14:textId="77777777" w:rsidR="00631DE5" w:rsidRDefault="00631DE5" w:rsidP="00631DE5">
      <w:r>
        <w:rPr>
          <w:rFonts w:hint="eastAsia"/>
        </w:rPr>
        <w:t>электроснабжения</w:t>
      </w:r>
    </w:p>
    <w:p w14:paraId="09C0A830" w14:textId="77777777" w:rsidR="00631DE5" w:rsidRDefault="00631DE5" w:rsidP="00631DE5"/>
    <w:p w14:paraId="3F00E712" w14:textId="77777777" w:rsidR="00631DE5" w:rsidRDefault="00631DE5" w:rsidP="00631DE5">
      <w:r>
        <w:t xml:space="preserve">2.3.2 </w:t>
      </w:r>
      <w:r>
        <w:rPr>
          <w:rFonts w:hint="eastAsia"/>
        </w:rPr>
        <w:t>Имитационное</w:t>
      </w:r>
      <w:r>
        <w:t xml:space="preserve"> </w:t>
      </w:r>
      <w:r>
        <w:rPr>
          <w:rFonts w:hint="eastAsia"/>
        </w:rPr>
        <w:t>моделирование</w:t>
      </w:r>
      <w:r>
        <w:t xml:space="preserve"> </w:t>
      </w:r>
      <w:r>
        <w:rPr>
          <w:rFonts w:hint="eastAsia"/>
        </w:rPr>
        <w:t>режимов</w:t>
      </w:r>
      <w:r>
        <w:t xml:space="preserve"> </w:t>
      </w:r>
      <w:r>
        <w:rPr>
          <w:rFonts w:hint="eastAsia"/>
        </w:rPr>
        <w:t>коротких</w:t>
      </w:r>
      <w:r>
        <w:t xml:space="preserve"> </w:t>
      </w:r>
      <w:r>
        <w:rPr>
          <w:rFonts w:hint="eastAsia"/>
        </w:rPr>
        <w:t>замыканий</w:t>
      </w:r>
      <w:r>
        <w:t xml:space="preserve"> </w:t>
      </w:r>
      <w:r>
        <w:rPr>
          <w:rFonts w:hint="eastAsia"/>
        </w:rPr>
        <w:t>в</w:t>
      </w:r>
      <w:r>
        <w:t xml:space="preserve"> </w:t>
      </w:r>
      <w:r>
        <w:rPr>
          <w:rFonts w:hint="eastAsia"/>
        </w:rPr>
        <w:t>системе</w:t>
      </w:r>
      <w:r>
        <w:t xml:space="preserve"> </w:t>
      </w:r>
      <w:r>
        <w:rPr>
          <w:rFonts w:hint="eastAsia"/>
        </w:rPr>
        <w:t>внешнего</w:t>
      </w:r>
      <w:r>
        <w:t xml:space="preserve"> </w:t>
      </w:r>
      <w:r>
        <w:rPr>
          <w:rFonts w:hint="eastAsia"/>
        </w:rPr>
        <w:t>электроснабжения</w:t>
      </w:r>
    </w:p>
    <w:p w14:paraId="20AD68C5" w14:textId="77777777" w:rsidR="00631DE5" w:rsidRDefault="00631DE5" w:rsidP="00631DE5"/>
    <w:p w14:paraId="37990F21" w14:textId="77777777" w:rsidR="00631DE5" w:rsidRDefault="00631DE5" w:rsidP="00631DE5">
      <w:r>
        <w:t xml:space="preserve">2.4 </w:t>
      </w:r>
      <w:r>
        <w:rPr>
          <w:rFonts w:hint="eastAsia"/>
        </w:rPr>
        <w:t>Условия</w:t>
      </w:r>
      <w:r>
        <w:t xml:space="preserve"> </w:t>
      </w:r>
      <w:r>
        <w:rPr>
          <w:rFonts w:hint="eastAsia"/>
        </w:rPr>
        <w:t>устойчивого</w:t>
      </w:r>
      <w:r>
        <w:t xml:space="preserve"> </w:t>
      </w:r>
      <w:r>
        <w:rPr>
          <w:rFonts w:hint="eastAsia"/>
        </w:rPr>
        <w:t>возбуждения</w:t>
      </w:r>
      <w:r>
        <w:t xml:space="preserve"> </w:t>
      </w:r>
      <w:r>
        <w:rPr>
          <w:rFonts w:hint="eastAsia"/>
        </w:rPr>
        <w:t>синхронных</w:t>
      </w:r>
      <w:r>
        <w:t xml:space="preserve"> </w:t>
      </w:r>
      <w:r>
        <w:rPr>
          <w:rFonts w:hint="eastAsia"/>
        </w:rPr>
        <w:t>машин</w:t>
      </w:r>
      <w:r>
        <w:t xml:space="preserve"> </w:t>
      </w:r>
      <w:r>
        <w:rPr>
          <w:rFonts w:hint="eastAsia"/>
        </w:rPr>
        <w:t>с</w:t>
      </w:r>
      <w:r>
        <w:t xml:space="preserve"> </w:t>
      </w:r>
      <w:r>
        <w:rPr>
          <w:rFonts w:hint="eastAsia"/>
        </w:rPr>
        <w:t>системой</w:t>
      </w:r>
      <w:r>
        <w:t xml:space="preserve"> </w:t>
      </w:r>
      <w:r>
        <w:rPr>
          <w:rFonts w:hint="eastAsia"/>
        </w:rPr>
        <w:t>независимого</w:t>
      </w:r>
      <w:r>
        <w:t xml:space="preserve"> </w:t>
      </w:r>
      <w:r>
        <w:rPr>
          <w:rFonts w:hint="eastAsia"/>
        </w:rPr>
        <w:t>статического</w:t>
      </w:r>
      <w:r>
        <w:t xml:space="preserve"> </w:t>
      </w:r>
      <w:r>
        <w:rPr>
          <w:rFonts w:hint="eastAsia"/>
        </w:rPr>
        <w:t>возбуждения</w:t>
      </w:r>
    </w:p>
    <w:p w14:paraId="05E63C5C" w14:textId="77777777" w:rsidR="00631DE5" w:rsidRDefault="00631DE5" w:rsidP="00631DE5"/>
    <w:p w14:paraId="6CA640F4" w14:textId="77777777" w:rsidR="00631DE5" w:rsidRDefault="00631DE5" w:rsidP="00631DE5">
      <w:r>
        <w:t xml:space="preserve">2.4.1 </w:t>
      </w:r>
      <w:r>
        <w:rPr>
          <w:rFonts w:hint="eastAsia"/>
        </w:rPr>
        <w:t>Математическая</w:t>
      </w:r>
      <w:r>
        <w:t xml:space="preserve"> </w:t>
      </w:r>
      <w:r>
        <w:rPr>
          <w:rFonts w:hint="eastAsia"/>
        </w:rPr>
        <w:t>модель</w:t>
      </w:r>
      <w:r>
        <w:t xml:space="preserve"> </w:t>
      </w:r>
      <w:r>
        <w:rPr>
          <w:rFonts w:hint="eastAsia"/>
        </w:rPr>
        <w:t>синхронной</w:t>
      </w:r>
      <w:r>
        <w:t xml:space="preserve"> </w:t>
      </w:r>
      <w:r>
        <w:rPr>
          <w:rFonts w:hint="eastAsia"/>
        </w:rPr>
        <w:t>машины</w:t>
      </w:r>
      <w:r>
        <w:t xml:space="preserve"> </w:t>
      </w:r>
      <w:r>
        <w:rPr>
          <w:rFonts w:hint="eastAsia"/>
        </w:rPr>
        <w:t>переменной</w:t>
      </w:r>
      <w:r>
        <w:t xml:space="preserve"> </w:t>
      </w:r>
      <w:r>
        <w:rPr>
          <w:rFonts w:hint="eastAsia"/>
        </w:rPr>
        <w:t>структуры</w:t>
      </w:r>
    </w:p>
    <w:p w14:paraId="4116BEEF" w14:textId="77777777" w:rsidR="00631DE5" w:rsidRDefault="00631DE5" w:rsidP="00631DE5"/>
    <w:p w14:paraId="20A7BF0D" w14:textId="77777777" w:rsidR="00631DE5" w:rsidRDefault="00631DE5" w:rsidP="00631DE5">
      <w:r>
        <w:t xml:space="preserve">2.4.2 </w:t>
      </w:r>
      <w:r>
        <w:rPr>
          <w:rFonts w:hint="eastAsia"/>
        </w:rPr>
        <w:t>Математическая</w:t>
      </w:r>
      <w:r>
        <w:t xml:space="preserve"> </w:t>
      </w:r>
      <w:r>
        <w:rPr>
          <w:rFonts w:hint="eastAsia"/>
        </w:rPr>
        <w:t>модель</w:t>
      </w:r>
      <w:r>
        <w:t xml:space="preserve"> </w:t>
      </w:r>
      <w:r>
        <w:rPr>
          <w:rFonts w:hint="eastAsia"/>
        </w:rPr>
        <w:t>синхронной</w:t>
      </w:r>
      <w:r>
        <w:t xml:space="preserve"> </w:t>
      </w:r>
      <w:r>
        <w:rPr>
          <w:rFonts w:hint="eastAsia"/>
        </w:rPr>
        <w:t>машины</w:t>
      </w:r>
      <w:r>
        <w:t xml:space="preserve"> </w:t>
      </w:r>
      <w:r>
        <w:rPr>
          <w:rFonts w:hint="eastAsia"/>
        </w:rPr>
        <w:t>постоянной</w:t>
      </w:r>
      <w:r>
        <w:t xml:space="preserve"> </w:t>
      </w:r>
      <w:r>
        <w:rPr>
          <w:rFonts w:hint="eastAsia"/>
        </w:rPr>
        <w:t>структуры</w:t>
      </w:r>
    </w:p>
    <w:p w14:paraId="5E592299" w14:textId="77777777" w:rsidR="00631DE5" w:rsidRDefault="00631DE5" w:rsidP="00631DE5"/>
    <w:p w14:paraId="1C912F5C" w14:textId="77777777" w:rsidR="00631DE5" w:rsidRDefault="00631DE5" w:rsidP="00631DE5">
      <w:r>
        <w:t xml:space="preserve">2.5 </w:t>
      </w:r>
      <w:r>
        <w:rPr>
          <w:rFonts w:hint="eastAsia"/>
        </w:rPr>
        <w:t>Выводы</w:t>
      </w:r>
    </w:p>
    <w:p w14:paraId="08D2A5DB" w14:textId="77777777" w:rsidR="00631DE5" w:rsidRDefault="00631DE5" w:rsidP="00631DE5"/>
    <w:p w14:paraId="14317656" w14:textId="77777777" w:rsidR="00631DE5" w:rsidRDefault="00631DE5" w:rsidP="00631DE5">
      <w:r>
        <w:t xml:space="preserve">3 </w:t>
      </w:r>
      <w:r>
        <w:rPr>
          <w:rFonts w:hint="eastAsia"/>
        </w:rPr>
        <w:t>МЕТОДИКА</w:t>
      </w:r>
      <w:r>
        <w:t xml:space="preserve"> </w:t>
      </w:r>
      <w:r>
        <w:rPr>
          <w:rFonts w:hint="eastAsia"/>
        </w:rPr>
        <w:t>ВЫБОРА</w:t>
      </w:r>
      <w:r>
        <w:t xml:space="preserve"> </w:t>
      </w:r>
      <w:r>
        <w:rPr>
          <w:rFonts w:hint="eastAsia"/>
        </w:rPr>
        <w:t>НАКОПИТЕЛЕЙ</w:t>
      </w:r>
      <w:r>
        <w:t xml:space="preserve"> </w:t>
      </w:r>
      <w:r>
        <w:rPr>
          <w:rFonts w:hint="eastAsia"/>
        </w:rPr>
        <w:t>ЭНЕРГИИ</w:t>
      </w:r>
      <w:r>
        <w:t xml:space="preserve"> </w:t>
      </w:r>
      <w:r>
        <w:rPr>
          <w:rFonts w:hint="eastAsia"/>
        </w:rPr>
        <w:t>И</w:t>
      </w:r>
      <w:r>
        <w:t xml:space="preserve"> </w:t>
      </w:r>
      <w:r>
        <w:rPr>
          <w:rFonts w:hint="eastAsia"/>
        </w:rPr>
        <w:t>ОПТИМИЗАЦИЯ</w:t>
      </w:r>
      <w:r>
        <w:t xml:space="preserve"> </w:t>
      </w:r>
      <w:r>
        <w:rPr>
          <w:rFonts w:hint="eastAsia"/>
        </w:rPr>
        <w:t>ИХ</w:t>
      </w:r>
      <w:r>
        <w:t xml:space="preserve"> </w:t>
      </w:r>
      <w:r>
        <w:rPr>
          <w:rFonts w:hint="eastAsia"/>
        </w:rPr>
        <w:t>ПАРАМЕТРОВ</w:t>
      </w:r>
    </w:p>
    <w:p w14:paraId="4895886D" w14:textId="77777777" w:rsidR="00631DE5" w:rsidRDefault="00631DE5" w:rsidP="00631DE5"/>
    <w:p w14:paraId="2B9F8681" w14:textId="77777777" w:rsidR="00631DE5" w:rsidRDefault="00631DE5" w:rsidP="00631DE5">
      <w:r>
        <w:rPr>
          <w:rFonts w:hint="eastAsia"/>
        </w:rPr>
        <w:t>ДЛЯ</w:t>
      </w:r>
      <w:r>
        <w:t xml:space="preserve"> </w:t>
      </w:r>
      <w:r>
        <w:rPr>
          <w:rFonts w:hint="eastAsia"/>
        </w:rPr>
        <w:t>ПОВЫШЕНИЯ</w:t>
      </w:r>
      <w:r>
        <w:t xml:space="preserve"> </w:t>
      </w:r>
      <w:r>
        <w:rPr>
          <w:rFonts w:hint="eastAsia"/>
        </w:rPr>
        <w:t>КАЧЕСТВА</w:t>
      </w:r>
      <w:r>
        <w:t xml:space="preserve"> </w:t>
      </w:r>
      <w:r>
        <w:rPr>
          <w:rFonts w:hint="eastAsia"/>
        </w:rPr>
        <w:t>ЭЛЕКТРОЭНЕРГИИ</w:t>
      </w:r>
      <w:r>
        <w:t xml:space="preserve"> </w:t>
      </w:r>
      <w:r>
        <w:rPr>
          <w:rFonts w:hint="eastAsia"/>
        </w:rPr>
        <w:t>В</w:t>
      </w:r>
      <w:r>
        <w:t xml:space="preserve"> </w:t>
      </w:r>
      <w:r>
        <w:rPr>
          <w:rFonts w:hint="eastAsia"/>
        </w:rPr>
        <w:t>РАЗЛИЧНЫХ</w:t>
      </w:r>
      <w:r>
        <w:t xml:space="preserve"> </w:t>
      </w:r>
      <w:r>
        <w:rPr>
          <w:rFonts w:hint="eastAsia"/>
        </w:rPr>
        <w:t>ТИПАХ</w:t>
      </w:r>
      <w:r>
        <w:t xml:space="preserve"> </w:t>
      </w:r>
      <w:r>
        <w:rPr>
          <w:rFonts w:hint="eastAsia"/>
        </w:rPr>
        <w:t>ЭЛЕКТРОЭНЕРГЕТИЧЕСКИХ</w:t>
      </w:r>
      <w:r>
        <w:t xml:space="preserve"> </w:t>
      </w:r>
      <w:r>
        <w:rPr>
          <w:rFonts w:hint="eastAsia"/>
        </w:rPr>
        <w:t>СИСТЕМ</w:t>
      </w:r>
    </w:p>
    <w:p w14:paraId="21F7D297" w14:textId="77777777" w:rsidR="00631DE5" w:rsidRDefault="00631DE5" w:rsidP="00631DE5"/>
    <w:p w14:paraId="3B56A886" w14:textId="77777777" w:rsidR="00631DE5" w:rsidRDefault="00631DE5" w:rsidP="00631DE5">
      <w:r>
        <w:t xml:space="preserve">3.1 </w:t>
      </w:r>
      <w:r>
        <w:rPr>
          <w:rFonts w:hint="eastAsia"/>
        </w:rPr>
        <w:t>Постановка</w:t>
      </w:r>
      <w:r>
        <w:t xml:space="preserve"> </w:t>
      </w:r>
      <w:r>
        <w:rPr>
          <w:rFonts w:hint="eastAsia"/>
        </w:rPr>
        <w:t>задачи</w:t>
      </w:r>
    </w:p>
    <w:p w14:paraId="068BE2F7" w14:textId="77777777" w:rsidR="00631DE5" w:rsidRDefault="00631DE5" w:rsidP="00631DE5"/>
    <w:p w14:paraId="3F8EDFBE" w14:textId="77777777" w:rsidR="00631DE5" w:rsidRDefault="00631DE5" w:rsidP="00631DE5">
      <w:r>
        <w:t xml:space="preserve">3.2 </w:t>
      </w:r>
      <w:r>
        <w:rPr>
          <w:rFonts w:hint="eastAsia"/>
        </w:rPr>
        <w:t>Методика</w:t>
      </w:r>
      <w:r>
        <w:t xml:space="preserve"> </w:t>
      </w:r>
      <w:r>
        <w:rPr>
          <w:rFonts w:hint="eastAsia"/>
        </w:rPr>
        <w:t>выбора</w:t>
      </w:r>
      <w:r>
        <w:t xml:space="preserve"> </w:t>
      </w:r>
      <w:r>
        <w:rPr>
          <w:rFonts w:hint="eastAsia"/>
        </w:rPr>
        <w:t>параметров</w:t>
      </w:r>
      <w:r>
        <w:t xml:space="preserve"> </w:t>
      </w:r>
      <w:r>
        <w:rPr>
          <w:rFonts w:hint="eastAsia"/>
        </w:rPr>
        <w:t>накопителей</w:t>
      </w:r>
      <w:r>
        <w:t xml:space="preserve"> </w:t>
      </w:r>
      <w:r>
        <w:rPr>
          <w:rFonts w:hint="eastAsia"/>
        </w:rPr>
        <w:t>энергии</w:t>
      </w:r>
      <w:r>
        <w:t xml:space="preserve"> </w:t>
      </w:r>
      <w:r>
        <w:rPr>
          <w:rFonts w:hint="eastAsia"/>
        </w:rPr>
        <w:t>по</w:t>
      </w:r>
      <w:r>
        <w:t xml:space="preserve"> </w:t>
      </w:r>
      <w:r>
        <w:rPr>
          <w:rFonts w:hint="eastAsia"/>
        </w:rPr>
        <w:t>условиям</w:t>
      </w:r>
      <w:r>
        <w:t xml:space="preserve"> </w:t>
      </w:r>
      <w:r>
        <w:rPr>
          <w:rFonts w:hint="eastAsia"/>
        </w:rPr>
        <w:t>ограничения</w:t>
      </w:r>
      <w:r>
        <w:t xml:space="preserve"> </w:t>
      </w:r>
      <w:r>
        <w:rPr>
          <w:rFonts w:hint="eastAsia"/>
        </w:rPr>
        <w:t>глубины</w:t>
      </w:r>
      <w:r>
        <w:t xml:space="preserve"> </w:t>
      </w:r>
      <w:r>
        <w:rPr>
          <w:rFonts w:hint="eastAsia"/>
        </w:rPr>
        <w:t>провалов</w:t>
      </w:r>
      <w:r>
        <w:t xml:space="preserve"> </w:t>
      </w:r>
      <w:r>
        <w:rPr>
          <w:rFonts w:hint="eastAsia"/>
        </w:rPr>
        <w:t>напряжения</w:t>
      </w:r>
    </w:p>
    <w:p w14:paraId="672A56D6" w14:textId="77777777" w:rsidR="00631DE5" w:rsidRDefault="00631DE5" w:rsidP="00631DE5"/>
    <w:p w14:paraId="5E522F46" w14:textId="77777777" w:rsidR="00631DE5" w:rsidRDefault="00631DE5" w:rsidP="00631DE5">
      <w:r>
        <w:t xml:space="preserve">3.2.1 </w:t>
      </w:r>
      <w:r>
        <w:rPr>
          <w:rFonts w:hint="eastAsia"/>
        </w:rPr>
        <w:t>Баланс</w:t>
      </w:r>
      <w:r>
        <w:t xml:space="preserve"> </w:t>
      </w:r>
      <w:r>
        <w:rPr>
          <w:rFonts w:hint="eastAsia"/>
        </w:rPr>
        <w:t>мощности</w:t>
      </w:r>
      <w:r>
        <w:t xml:space="preserve"> </w:t>
      </w:r>
      <w:r>
        <w:rPr>
          <w:rFonts w:hint="eastAsia"/>
        </w:rPr>
        <w:t>при</w:t>
      </w:r>
      <w:r>
        <w:t xml:space="preserve"> </w:t>
      </w:r>
      <w:r>
        <w:rPr>
          <w:rFonts w:hint="eastAsia"/>
        </w:rPr>
        <w:t>выделении</w:t>
      </w:r>
      <w:r>
        <w:t xml:space="preserve"> </w:t>
      </w:r>
      <w:r>
        <w:rPr>
          <w:rFonts w:hint="eastAsia"/>
        </w:rPr>
        <w:t>нагрузки</w:t>
      </w:r>
      <w:r>
        <w:t xml:space="preserve"> </w:t>
      </w:r>
      <w:r>
        <w:rPr>
          <w:rFonts w:hint="eastAsia"/>
        </w:rPr>
        <w:t>на</w:t>
      </w:r>
      <w:r>
        <w:t xml:space="preserve"> </w:t>
      </w:r>
      <w:r>
        <w:rPr>
          <w:rFonts w:hint="eastAsia"/>
        </w:rPr>
        <w:t>автономную</w:t>
      </w:r>
      <w:r>
        <w:t xml:space="preserve"> </w:t>
      </w:r>
      <w:r>
        <w:rPr>
          <w:rFonts w:hint="eastAsia"/>
        </w:rPr>
        <w:t>систему</w:t>
      </w:r>
      <w:r>
        <w:t xml:space="preserve"> </w:t>
      </w:r>
      <w:r>
        <w:rPr>
          <w:rFonts w:hint="eastAsia"/>
        </w:rPr>
        <w:t>электроснабжения</w:t>
      </w:r>
      <w:r>
        <w:t xml:space="preserve">, </w:t>
      </w:r>
      <w:r>
        <w:rPr>
          <w:rFonts w:hint="eastAsia"/>
        </w:rPr>
        <w:t>состоящую</w:t>
      </w:r>
      <w:r>
        <w:t xml:space="preserve"> </w:t>
      </w:r>
      <w:r>
        <w:rPr>
          <w:rFonts w:hint="eastAsia"/>
        </w:rPr>
        <w:t>из</w:t>
      </w:r>
      <w:r>
        <w:t xml:space="preserve"> </w:t>
      </w:r>
      <w:r>
        <w:rPr>
          <w:rFonts w:hint="eastAsia"/>
        </w:rPr>
        <w:t>собственной</w:t>
      </w:r>
      <w:r>
        <w:t xml:space="preserve"> </w:t>
      </w:r>
      <w:r>
        <w:rPr>
          <w:rFonts w:hint="eastAsia"/>
        </w:rPr>
        <w:t>генерации</w:t>
      </w:r>
      <w:r>
        <w:t xml:space="preserve"> </w:t>
      </w:r>
      <w:r>
        <w:rPr>
          <w:rFonts w:hint="eastAsia"/>
        </w:rPr>
        <w:t>и</w:t>
      </w:r>
      <w:r>
        <w:t xml:space="preserve"> </w:t>
      </w:r>
      <w:r>
        <w:rPr>
          <w:rFonts w:hint="eastAsia"/>
        </w:rPr>
        <w:t>накопителей</w:t>
      </w:r>
      <w:r>
        <w:t xml:space="preserve"> </w:t>
      </w:r>
      <w:r>
        <w:rPr>
          <w:rFonts w:hint="eastAsia"/>
        </w:rPr>
        <w:t>энергии</w:t>
      </w:r>
      <w:r>
        <w:t xml:space="preserve">, </w:t>
      </w:r>
      <w:r>
        <w:rPr>
          <w:rFonts w:hint="eastAsia"/>
        </w:rPr>
        <w:t>при</w:t>
      </w:r>
      <w:r>
        <w:t xml:space="preserve"> </w:t>
      </w:r>
      <w:r>
        <w:rPr>
          <w:rFonts w:hint="eastAsia"/>
        </w:rPr>
        <w:t>провалах</w:t>
      </w:r>
      <w:r>
        <w:t xml:space="preserve"> </w:t>
      </w:r>
      <w:r>
        <w:rPr>
          <w:rFonts w:hint="eastAsia"/>
        </w:rPr>
        <w:t>напряжения</w:t>
      </w:r>
    </w:p>
    <w:p w14:paraId="11EC80FA" w14:textId="77777777" w:rsidR="00631DE5" w:rsidRDefault="00631DE5" w:rsidP="00631DE5"/>
    <w:p w14:paraId="391CA38E" w14:textId="77777777" w:rsidR="00631DE5" w:rsidRDefault="00631DE5" w:rsidP="00631DE5">
      <w:r>
        <w:t xml:space="preserve">3.2.2 </w:t>
      </w:r>
      <w:r>
        <w:rPr>
          <w:rFonts w:hint="eastAsia"/>
        </w:rPr>
        <w:t>Баланс</w:t>
      </w:r>
      <w:r>
        <w:t xml:space="preserve"> </w:t>
      </w:r>
      <w:r>
        <w:rPr>
          <w:rFonts w:hint="eastAsia"/>
        </w:rPr>
        <w:t>мощности</w:t>
      </w:r>
      <w:r>
        <w:t xml:space="preserve"> </w:t>
      </w:r>
      <w:r>
        <w:rPr>
          <w:rFonts w:hint="eastAsia"/>
        </w:rPr>
        <w:t>при</w:t>
      </w:r>
      <w:r>
        <w:t xml:space="preserve"> </w:t>
      </w:r>
      <w:r>
        <w:rPr>
          <w:rFonts w:hint="eastAsia"/>
        </w:rPr>
        <w:t>работе</w:t>
      </w:r>
      <w:r>
        <w:t xml:space="preserve"> </w:t>
      </w:r>
      <w:r>
        <w:rPr>
          <w:rFonts w:hint="eastAsia"/>
        </w:rPr>
        <w:t>электрохимических</w:t>
      </w:r>
      <w:r>
        <w:t xml:space="preserve"> </w:t>
      </w:r>
      <w:r>
        <w:rPr>
          <w:rFonts w:hint="eastAsia"/>
        </w:rPr>
        <w:t>накопителей</w:t>
      </w:r>
      <w:r>
        <w:t xml:space="preserve"> </w:t>
      </w:r>
      <w:r>
        <w:rPr>
          <w:rFonts w:hint="eastAsia"/>
        </w:rPr>
        <w:t>энергии</w:t>
      </w:r>
      <w:r>
        <w:t xml:space="preserve"> </w:t>
      </w:r>
      <w:r>
        <w:rPr>
          <w:rFonts w:hint="eastAsia"/>
        </w:rPr>
        <w:t>параллельно</w:t>
      </w:r>
      <w:r>
        <w:t xml:space="preserve"> </w:t>
      </w:r>
      <w:r>
        <w:rPr>
          <w:rFonts w:hint="eastAsia"/>
        </w:rPr>
        <w:t>с</w:t>
      </w:r>
      <w:r>
        <w:t xml:space="preserve"> </w:t>
      </w:r>
      <w:r>
        <w:rPr>
          <w:rFonts w:hint="eastAsia"/>
        </w:rPr>
        <w:t>питающей</w:t>
      </w:r>
      <w:r>
        <w:t xml:space="preserve"> </w:t>
      </w:r>
      <w:r>
        <w:rPr>
          <w:rFonts w:hint="eastAsia"/>
        </w:rPr>
        <w:t>сетью</w:t>
      </w:r>
      <w:r>
        <w:t xml:space="preserve"> </w:t>
      </w:r>
      <w:r>
        <w:rPr>
          <w:rFonts w:hint="eastAsia"/>
        </w:rPr>
        <w:t>при</w:t>
      </w:r>
      <w:r>
        <w:t xml:space="preserve"> </w:t>
      </w:r>
      <w:r>
        <w:rPr>
          <w:rFonts w:hint="eastAsia"/>
        </w:rPr>
        <w:t>провалах</w:t>
      </w:r>
      <w:r>
        <w:t xml:space="preserve"> </w:t>
      </w:r>
      <w:r>
        <w:rPr>
          <w:rFonts w:hint="eastAsia"/>
        </w:rPr>
        <w:t>напряжения</w:t>
      </w:r>
    </w:p>
    <w:p w14:paraId="1ABB42EC" w14:textId="77777777" w:rsidR="00631DE5" w:rsidRDefault="00631DE5" w:rsidP="00631DE5"/>
    <w:p w14:paraId="1D032463" w14:textId="77777777" w:rsidR="00631DE5" w:rsidRDefault="00631DE5" w:rsidP="00631DE5">
      <w:r>
        <w:t xml:space="preserve">3.2.3 </w:t>
      </w:r>
      <w:r>
        <w:rPr>
          <w:rFonts w:hint="eastAsia"/>
        </w:rPr>
        <w:t>Выбор</w:t>
      </w:r>
      <w:r>
        <w:t xml:space="preserve"> </w:t>
      </w:r>
      <w:r>
        <w:rPr>
          <w:rFonts w:hint="eastAsia"/>
        </w:rPr>
        <w:t>параметров</w:t>
      </w:r>
      <w:r>
        <w:t xml:space="preserve"> </w:t>
      </w:r>
      <w:r>
        <w:rPr>
          <w:rFonts w:hint="eastAsia"/>
        </w:rPr>
        <w:t>аккумуляторных</w:t>
      </w:r>
      <w:r>
        <w:t xml:space="preserve"> </w:t>
      </w:r>
      <w:r>
        <w:rPr>
          <w:rFonts w:hint="eastAsia"/>
        </w:rPr>
        <w:t>батарей</w:t>
      </w:r>
      <w:r>
        <w:t xml:space="preserve"> </w:t>
      </w:r>
      <w:r>
        <w:rPr>
          <w:rFonts w:hint="eastAsia"/>
        </w:rPr>
        <w:t>по</w:t>
      </w:r>
      <w:r>
        <w:t xml:space="preserve"> </w:t>
      </w:r>
      <w:r>
        <w:rPr>
          <w:rFonts w:hint="eastAsia"/>
        </w:rPr>
        <w:t>условиям</w:t>
      </w:r>
      <w:r>
        <w:t xml:space="preserve"> </w:t>
      </w:r>
      <w:r>
        <w:rPr>
          <w:rFonts w:hint="eastAsia"/>
        </w:rPr>
        <w:t>ограничения</w:t>
      </w:r>
      <w:r>
        <w:t xml:space="preserve"> </w:t>
      </w:r>
      <w:r>
        <w:rPr>
          <w:rFonts w:hint="eastAsia"/>
        </w:rPr>
        <w:t>глубины</w:t>
      </w:r>
      <w:r>
        <w:t xml:space="preserve"> </w:t>
      </w:r>
      <w:r>
        <w:rPr>
          <w:rFonts w:hint="eastAsia"/>
        </w:rPr>
        <w:t>провалов</w:t>
      </w:r>
      <w:r>
        <w:t xml:space="preserve"> </w:t>
      </w:r>
      <w:r>
        <w:rPr>
          <w:rFonts w:hint="eastAsia"/>
        </w:rPr>
        <w:t>напряжения</w:t>
      </w:r>
    </w:p>
    <w:p w14:paraId="1C97BCD7" w14:textId="77777777" w:rsidR="00631DE5" w:rsidRDefault="00631DE5" w:rsidP="00631DE5"/>
    <w:p w14:paraId="0434338A" w14:textId="77777777" w:rsidR="00631DE5" w:rsidRDefault="00631DE5" w:rsidP="00631DE5">
      <w:r>
        <w:t xml:space="preserve">3.2.4 </w:t>
      </w:r>
      <w:r>
        <w:rPr>
          <w:rFonts w:hint="eastAsia"/>
        </w:rPr>
        <w:t>Выбор</w:t>
      </w:r>
      <w:r>
        <w:t xml:space="preserve"> </w:t>
      </w:r>
      <w:r>
        <w:rPr>
          <w:rFonts w:hint="eastAsia"/>
        </w:rPr>
        <w:t>параметров</w:t>
      </w:r>
      <w:r>
        <w:t xml:space="preserve"> </w:t>
      </w:r>
      <w:r>
        <w:rPr>
          <w:rFonts w:hint="eastAsia"/>
        </w:rPr>
        <w:t>суперконденсаторов</w:t>
      </w:r>
      <w:r>
        <w:t xml:space="preserve"> </w:t>
      </w:r>
      <w:r>
        <w:rPr>
          <w:rFonts w:hint="eastAsia"/>
        </w:rPr>
        <w:t>по</w:t>
      </w:r>
      <w:r>
        <w:t xml:space="preserve"> </w:t>
      </w:r>
      <w:r>
        <w:rPr>
          <w:rFonts w:hint="eastAsia"/>
        </w:rPr>
        <w:t>условиям</w:t>
      </w:r>
      <w:r>
        <w:t xml:space="preserve"> </w:t>
      </w:r>
      <w:r>
        <w:rPr>
          <w:rFonts w:hint="eastAsia"/>
        </w:rPr>
        <w:t>ограничения</w:t>
      </w:r>
      <w:r>
        <w:t xml:space="preserve"> </w:t>
      </w:r>
      <w:r>
        <w:rPr>
          <w:rFonts w:hint="eastAsia"/>
        </w:rPr>
        <w:t>глубины</w:t>
      </w:r>
      <w:r>
        <w:t xml:space="preserve"> </w:t>
      </w:r>
      <w:r>
        <w:rPr>
          <w:rFonts w:hint="eastAsia"/>
        </w:rPr>
        <w:t>провалов</w:t>
      </w:r>
      <w:r>
        <w:t xml:space="preserve"> </w:t>
      </w:r>
      <w:r>
        <w:rPr>
          <w:rFonts w:hint="eastAsia"/>
        </w:rPr>
        <w:t>напряжения</w:t>
      </w:r>
    </w:p>
    <w:p w14:paraId="61A9E7C8" w14:textId="77777777" w:rsidR="00631DE5" w:rsidRDefault="00631DE5" w:rsidP="00631DE5"/>
    <w:p w14:paraId="4E2DDBC4" w14:textId="77777777" w:rsidR="00631DE5" w:rsidRDefault="00631DE5" w:rsidP="00631DE5">
      <w:r>
        <w:t xml:space="preserve">3.3 </w:t>
      </w:r>
      <w:r>
        <w:rPr>
          <w:rFonts w:hint="eastAsia"/>
        </w:rPr>
        <w:t>Исследование</w:t>
      </w:r>
      <w:r>
        <w:t xml:space="preserve"> </w:t>
      </w:r>
      <w:r>
        <w:rPr>
          <w:rFonts w:hint="eastAsia"/>
        </w:rPr>
        <w:t>эффективности</w:t>
      </w:r>
      <w:r>
        <w:t xml:space="preserve"> </w:t>
      </w:r>
      <w:r>
        <w:rPr>
          <w:rFonts w:hint="eastAsia"/>
        </w:rPr>
        <w:t>применения</w:t>
      </w:r>
      <w:r>
        <w:t xml:space="preserve"> </w:t>
      </w:r>
      <w:r>
        <w:rPr>
          <w:rFonts w:hint="eastAsia"/>
        </w:rPr>
        <w:t>электрохимических</w:t>
      </w:r>
      <w:r>
        <w:t xml:space="preserve"> </w:t>
      </w:r>
      <w:r>
        <w:rPr>
          <w:rFonts w:hint="eastAsia"/>
        </w:rPr>
        <w:t>накопителей</w:t>
      </w:r>
      <w:r>
        <w:t xml:space="preserve"> </w:t>
      </w:r>
      <w:r>
        <w:rPr>
          <w:rFonts w:hint="eastAsia"/>
        </w:rPr>
        <w:t>энергии</w:t>
      </w:r>
      <w:r>
        <w:t xml:space="preserve"> </w:t>
      </w:r>
      <w:r>
        <w:rPr>
          <w:rFonts w:hint="eastAsia"/>
        </w:rPr>
        <w:t>при</w:t>
      </w:r>
      <w:r>
        <w:t xml:space="preserve"> </w:t>
      </w:r>
      <w:r>
        <w:rPr>
          <w:rFonts w:hint="eastAsia"/>
        </w:rPr>
        <w:t>их</w:t>
      </w:r>
      <w:r>
        <w:t xml:space="preserve"> </w:t>
      </w:r>
      <w:r>
        <w:rPr>
          <w:rFonts w:hint="eastAsia"/>
        </w:rPr>
        <w:t>работе</w:t>
      </w:r>
      <w:r>
        <w:t xml:space="preserve"> </w:t>
      </w:r>
      <w:r>
        <w:rPr>
          <w:rFonts w:hint="eastAsia"/>
        </w:rPr>
        <w:t>параллельно</w:t>
      </w:r>
      <w:r>
        <w:t xml:space="preserve"> </w:t>
      </w:r>
      <w:r>
        <w:rPr>
          <w:rFonts w:hint="eastAsia"/>
        </w:rPr>
        <w:t>с</w:t>
      </w:r>
      <w:r>
        <w:t xml:space="preserve"> </w:t>
      </w:r>
      <w:r>
        <w:rPr>
          <w:rFonts w:hint="eastAsia"/>
        </w:rPr>
        <w:t>питающей</w:t>
      </w:r>
      <w:r>
        <w:t xml:space="preserve"> </w:t>
      </w:r>
      <w:r>
        <w:rPr>
          <w:rFonts w:hint="eastAsia"/>
        </w:rPr>
        <w:t>сетью</w:t>
      </w:r>
      <w:r>
        <w:t xml:space="preserve"> </w:t>
      </w:r>
      <w:r>
        <w:rPr>
          <w:rFonts w:hint="eastAsia"/>
        </w:rPr>
        <w:t>для</w:t>
      </w:r>
      <w:r>
        <w:t xml:space="preserve"> </w:t>
      </w:r>
      <w:r>
        <w:rPr>
          <w:rFonts w:hint="eastAsia"/>
        </w:rPr>
        <w:t>ограничения</w:t>
      </w:r>
      <w:r>
        <w:t xml:space="preserve"> </w:t>
      </w:r>
      <w:r>
        <w:rPr>
          <w:rFonts w:hint="eastAsia"/>
        </w:rPr>
        <w:t>глубины</w:t>
      </w:r>
      <w:r>
        <w:t xml:space="preserve"> </w:t>
      </w:r>
      <w:r>
        <w:rPr>
          <w:rFonts w:hint="eastAsia"/>
        </w:rPr>
        <w:t>провала</w:t>
      </w:r>
      <w:r>
        <w:t xml:space="preserve"> </w:t>
      </w:r>
      <w:r>
        <w:rPr>
          <w:rFonts w:hint="eastAsia"/>
        </w:rPr>
        <w:t>напряжения</w:t>
      </w:r>
      <w:r>
        <w:t xml:space="preserve">, </w:t>
      </w:r>
      <w:r>
        <w:rPr>
          <w:rFonts w:hint="eastAsia"/>
        </w:rPr>
        <w:t>вызванного</w:t>
      </w:r>
      <w:r>
        <w:t xml:space="preserve"> </w:t>
      </w:r>
      <w:r>
        <w:rPr>
          <w:rFonts w:hint="eastAsia"/>
        </w:rPr>
        <w:t>коротким</w:t>
      </w:r>
      <w:r>
        <w:t xml:space="preserve"> </w:t>
      </w:r>
      <w:r>
        <w:rPr>
          <w:rFonts w:hint="eastAsia"/>
        </w:rPr>
        <w:t>замыканием</w:t>
      </w:r>
      <w:r>
        <w:t xml:space="preserve"> </w:t>
      </w:r>
      <w:r>
        <w:rPr>
          <w:rFonts w:hint="eastAsia"/>
        </w:rPr>
        <w:t>в</w:t>
      </w:r>
      <w:r>
        <w:t xml:space="preserve"> </w:t>
      </w:r>
      <w:r>
        <w:rPr>
          <w:rFonts w:hint="eastAsia"/>
        </w:rPr>
        <w:t>системе</w:t>
      </w:r>
      <w:r>
        <w:t xml:space="preserve"> </w:t>
      </w:r>
      <w:r>
        <w:rPr>
          <w:rFonts w:hint="eastAsia"/>
        </w:rPr>
        <w:t>внешнего</w:t>
      </w:r>
      <w:r>
        <w:t xml:space="preserve"> </w:t>
      </w:r>
      <w:r>
        <w:rPr>
          <w:rFonts w:hint="eastAsia"/>
        </w:rPr>
        <w:t>электроснабжения</w:t>
      </w:r>
    </w:p>
    <w:p w14:paraId="5054CE8F" w14:textId="77777777" w:rsidR="00631DE5" w:rsidRDefault="00631DE5" w:rsidP="00631DE5"/>
    <w:p w14:paraId="6085346A" w14:textId="77777777" w:rsidR="00631DE5" w:rsidRDefault="00631DE5" w:rsidP="00631DE5">
      <w:r>
        <w:t xml:space="preserve">3.3.1 </w:t>
      </w:r>
      <w:r>
        <w:rPr>
          <w:rFonts w:hint="eastAsia"/>
        </w:rPr>
        <w:t>Имитационное</w:t>
      </w:r>
      <w:r>
        <w:t xml:space="preserve"> </w:t>
      </w:r>
      <w:r>
        <w:rPr>
          <w:rFonts w:hint="eastAsia"/>
        </w:rPr>
        <w:t>моделирование</w:t>
      </w:r>
      <w:r>
        <w:t xml:space="preserve"> </w:t>
      </w:r>
      <w:r>
        <w:rPr>
          <w:rFonts w:hint="eastAsia"/>
        </w:rPr>
        <w:t>аккумуляторной</w:t>
      </w:r>
      <w:r>
        <w:t xml:space="preserve"> </w:t>
      </w:r>
      <w:r>
        <w:rPr>
          <w:rFonts w:hint="eastAsia"/>
        </w:rPr>
        <w:t>батареи</w:t>
      </w:r>
      <w:r>
        <w:t xml:space="preserve"> </w:t>
      </w:r>
      <w:r>
        <w:rPr>
          <w:rFonts w:hint="eastAsia"/>
        </w:rPr>
        <w:t>большой</w:t>
      </w:r>
      <w:r>
        <w:t xml:space="preserve"> </w:t>
      </w:r>
      <w:r>
        <w:rPr>
          <w:rFonts w:hint="eastAsia"/>
        </w:rPr>
        <w:t>мощности</w:t>
      </w:r>
      <w:r>
        <w:t xml:space="preserve"> </w:t>
      </w:r>
      <w:r>
        <w:rPr>
          <w:rFonts w:hint="eastAsia"/>
        </w:rPr>
        <w:t>для</w:t>
      </w:r>
      <w:r>
        <w:t xml:space="preserve"> </w:t>
      </w:r>
      <w:r>
        <w:rPr>
          <w:rFonts w:hint="eastAsia"/>
        </w:rPr>
        <w:t>ограничения</w:t>
      </w:r>
      <w:r>
        <w:t xml:space="preserve"> </w:t>
      </w:r>
      <w:r>
        <w:rPr>
          <w:rFonts w:hint="eastAsia"/>
        </w:rPr>
        <w:t>глубины</w:t>
      </w:r>
      <w:r>
        <w:t xml:space="preserve"> </w:t>
      </w:r>
      <w:r>
        <w:rPr>
          <w:rFonts w:hint="eastAsia"/>
        </w:rPr>
        <w:t>провала</w:t>
      </w:r>
      <w:r>
        <w:t xml:space="preserve"> </w:t>
      </w:r>
      <w:r>
        <w:rPr>
          <w:rFonts w:hint="eastAsia"/>
        </w:rPr>
        <w:t>напряжения</w:t>
      </w:r>
    </w:p>
    <w:p w14:paraId="7138B8FF" w14:textId="77777777" w:rsidR="00631DE5" w:rsidRDefault="00631DE5" w:rsidP="00631DE5"/>
    <w:p w14:paraId="281DFD75" w14:textId="77777777" w:rsidR="00631DE5" w:rsidRDefault="00631DE5" w:rsidP="00631DE5">
      <w:r>
        <w:t xml:space="preserve">3.3.2 </w:t>
      </w:r>
      <w:r>
        <w:rPr>
          <w:rFonts w:hint="eastAsia"/>
        </w:rPr>
        <w:t>Имитационное</w:t>
      </w:r>
      <w:r>
        <w:t xml:space="preserve"> </w:t>
      </w:r>
      <w:r>
        <w:rPr>
          <w:rFonts w:hint="eastAsia"/>
        </w:rPr>
        <w:t>моделирование</w:t>
      </w:r>
      <w:r>
        <w:t xml:space="preserve"> </w:t>
      </w:r>
      <w:r>
        <w:rPr>
          <w:rFonts w:hint="eastAsia"/>
        </w:rPr>
        <w:t>батареи</w:t>
      </w:r>
      <w:r>
        <w:t xml:space="preserve"> </w:t>
      </w:r>
      <w:r>
        <w:rPr>
          <w:rFonts w:hint="eastAsia"/>
        </w:rPr>
        <w:t>суперконденсаторов</w:t>
      </w:r>
      <w:r>
        <w:t xml:space="preserve"> </w:t>
      </w:r>
      <w:r>
        <w:rPr>
          <w:rFonts w:hint="eastAsia"/>
        </w:rPr>
        <w:t>для</w:t>
      </w:r>
      <w:r>
        <w:t xml:space="preserve"> </w:t>
      </w:r>
      <w:r>
        <w:rPr>
          <w:rFonts w:hint="eastAsia"/>
        </w:rPr>
        <w:t>ограничения</w:t>
      </w:r>
      <w:r>
        <w:t xml:space="preserve"> </w:t>
      </w:r>
      <w:r>
        <w:rPr>
          <w:rFonts w:hint="eastAsia"/>
        </w:rPr>
        <w:t>глубины</w:t>
      </w:r>
      <w:r>
        <w:t xml:space="preserve"> </w:t>
      </w:r>
      <w:r>
        <w:rPr>
          <w:rFonts w:hint="eastAsia"/>
        </w:rPr>
        <w:t>провала</w:t>
      </w:r>
      <w:r>
        <w:t xml:space="preserve"> </w:t>
      </w:r>
      <w:r>
        <w:rPr>
          <w:rFonts w:hint="eastAsia"/>
        </w:rPr>
        <w:t>напряжения</w:t>
      </w:r>
    </w:p>
    <w:p w14:paraId="21913DDC" w14:textId="77777777" w:rsidR="00631DE5" w:rsidRDefault="00631DE5" w:rsidP="00631DE5"/>
    <w:p w14:paraId="5BFED7EB" w14:textId="77777777" w:rsidR="00631DE5" w:rsidRDefault="00631DE5" w:rsidP="00631DE5">
      <w:r>
        <w:t xml:space="preserve">3.3.3 </w:t>
      </w:r>
      <w:r>
        <w:rPr>
          <w:rFonts w:hint="eastAsia"/>
        </w:rPr>
        <w:t>Имитационное</w:t>
      </w:r>
      <w:r>
        <w:t xml:space="preserve"> </w:t>
      </w:r>
      <w:r>
        <w:rPr>
          <w:rFonts w:hint="eastAsia"/>
        </w:rPr>
        <w:t>моделирование</w:t>
      </w:r>
      <w:r>
        <w:t xml:space="preserve"> </w:t>
      </w:r>
      <w:r>
        <w:rPr>
          <w:rFonts w:hint="eastAsia"/>
        </w:rPr>
        <w:t>гибридного</w:t>
      </w:r>
      <w:r>
        <w:t xml:space="preserve"> </w:t>
      </w:r>
      <w:r>
        <w:rPr>
          <w:rFonts w:hint="eastAsia"/>
        </w:rPr>
        <w:t>накопителя</w:t>
      </w:r>
      <w:r>
        <w:t xml:space="preserve"> </w:t>
      </w:r>
      <w:r>
        <w:rPr>
          <w:rFonts w:hint="eastAsia"/>
        </w:rPr>
        <w:t>энергии</w:t>
      </w:r>
      <w:r>
        <w:t xml:space="preserve"> </w:t>
      </w:r>
      <w:r>
        <w:rPr>
          <w:rFonts w:hint="eastAsia"/>
        </w:rPr>
        <w:t>на</w:t>
      </w:r>
      <w:r>
        <w:t xml:space="preserve"> </w:t>
      </w:r>
      <w:r>
        <w:rPr>
          <w:rFonts w:hint="eastAsia"/>
        </w:rPr>
        <w:t>основе</w:t>
      </w:r>
      <w:r>
        <w:t xml:space="preserve"> </w:t>
      </w:r>
      <w:r>
        <w:rPr>
          <w:rFonts w:hint="eastAsia"/>
        </w:rPr>
        <w:t>аккумуляторных</w:t>
      </w:r>
      <w:r>
        <w:t xml:space="preserve"> </w:t>
      </w:r>
      <w:r>
        <w:rPr>
          <w:rFonts w:hint="eastAsia"/>
        </w:rPr>
        <w:t>батарей</w:t>
      </w:r>
      <w:r>
        <w:t xml:space="preserve"> </w:t>
      </w:r>
      <w:r>
        <w:rPr>
          <w:rFonts w:hint="eastAsia"/>
        </w:rPr>
        <w:t>и</w:t>
      </w:r>
      <w:r>
        <w:t xml:space="preserve"> </w:t>
      </w:r>
      <w:r>
        <w:rPr>
          <w:rFonts w:hint="eastAsia"/>
        </w:rPr>
        <w:t>суперконденсаторах</w:t>
      </w:r>
      <w:r>
        <w:t xml:space="preserve"> </w:t>
      </w:r>
      <w:r>
        <w:rPr>
          <w:rFonts w:hint="eastAsia"/>
        </w:rPr>
        <w:t>для</w:t>
      </w:r>
      <w:r>
        <w:t xml:space="preserve"> </w:t>
      </w:r>
      <w:r>
        <w:rPr>
          <w:rFonts w:hint="eastAsia"/>
        </w:rPr>
        <w:t>ограничения</w:t>
      </w:r>
      <w:r>
        <w:t xml:space="preserve"> </w:t>
      </w:r>
      <w:r>
        <w:rPr>
          <w:rFonts w:hint="eastAsia"/>
        </w:rPr>
        <w:t>глубины</w:t>
      </w:r>
      <w:r>
        <w:t xml:space="preserve"> </w:t>
      </w:r>
      <w:r>
        <w:rPr>
          <w:rFonts w:hint="eastAsia"/>
        </w:rPr>
        <w:t>провала</w:t>
      </w:r>
      <w:r>
        <w:t xml:space="preserve"> </w:t>
      </w:r>
      <w:r>
        <w:rPr>
          <w:rFonts w:hint="eastAsia"/>
        </w:rPr>
        <w:t>напряжения</w:t>
      </w:r>
    </w:p>
    <w:p w14:paraId="5AAE38A6" w14:textId="77777777" w:rsidR="00631DE5" w:rsidRDefault="00631DE5" w:rsidP="00631DE5"/>
    <w:p w14:paraId="68C00FD2" w14:textId="77777777" w:rsidR="00631DE5" w:rsidRDefault="00631DE5" w:rsidP="00631DE5">
      <w:r>
        <w:t xml:space="preserve">3.4 </w:t>
      </w:r>
      <w:r>
        <w:rPr>
          <w:rFonts w:hint="eastAsia"/>
        </w:rPr>
        <w:t>Исследование</w:t>
      </w:r>
      <w:r>
        <w:t xml:space="preserve"> </w:t>
      </w:r>
      <w:r>
        <w:rPr>
          <w:rFonts w:hint="eastAsia"/>
        </w:rPr>
        <w:t>влияния</w:t>
      </w:r>
      <w:r>
        <w:t xml:space="preserve"> </w:t>
      </w:r>
      <w:r>
        <w:rPr>
          <w:rFonts w:hint="eastAsia"/>
        </w:rPr>
        <w:t>источников</w:t>
      </w:r>
      <w:r>
        <w:t xml:space="preserve"> </w:t>
      </w:r>
      <w:r>
        <w:rPr>
          <w:rFonts w:hint="eastAsia"/>
        </w:rPr>
        <w:t>тока</w:t>
      </w:r>
      <w:r>
        <w:t xml:space="preserve"> </w:t>
      </w:r>
      <w:r>
        <w:rPr>
          <w:rFonts w:hint="eastAsia"/>
        </w:rPr>
        <w:t>на</w:t>
      </w:r>
      <w:r>
        <w:t xml:space="preserve"> </w:t>
      </w:r>
      <w:r>
        <w:rPr>
          <w:rFonts w:hint="eastAsia"/>
        </w:rPr>
        <w:t>устойчивость</w:t>
      </w:r>
      <w:r>
        <w:t xml:space="preserve"> </w:t>
      </w:r>
      <w:r>
        <w:rPr>
          <w:rFonts w:hint="eastAsia"/>
        </w:rPr>
        <w:t>системы</w:t>
      </w:r>
      <w:r>
        <w:t xml:space="preserve"> </w:t>
      </w:r>
      <w:r>
        <w:rPr>
          <w:rFonts w:hint="eastAsia"/>
        </w:rPr>
        <w:t>«</w:t>
      </w:r>
      <w:r>
        <w:rPr>
          <w:rFonts w:hint="eastAsia"/>
        </w:rPr>
        <w:t>Газопоршневой</w:t>
      </w:r>
      <w:r>
        <w:t xml:space="preserve"> </w:t>
      </w:r>
      <w:r>
        <w:rPr>
          <w:rFonts w:hint="eastAsia"/>
        </w:rPr>
        <w:t>двигатель</w:t>
      </w:r>
      <w:r>
        <w:t xml:space="preserve"> - </w:t>
      </w:r>
      <w:r>
        <w:rPr>
          <w:rFonts w:hint="eastAsia"/>
        </w:rPr>
        <w:t>синхронный</w:t>
      </w:r>
      <w:r>
        <w:t xml:space="preserve"> </w:t>
      </w:r>
      <w:r>
        <w:rPr>
          <w:rFonts w:hint="eastAsia"/>
        </w:rPr>
        <w:t>генератор</w:t>
      </w:r>
      <w:r>
        <w:t xml:space="preserve"> - </w:t>
      </w:r>
      <w:r>
        <w:rPr>
          <w:rFonts w:hint="eastAsia"/>
        </w:rPr>
        <w:t>нагрузка</w:t>
      </w:r>
      <w:r>
        <w:rPr>
          <w:rFonts w:hint="eastAsia"/>
        </w:rPr>
        <w:t>»</w:t>
      </w:r>
    </w:p>
    <w:p w14:paraId="2B2BCB20" w14:textId="77777777" w:rsidR="00631DE5" w:rsidRDefault="00631DE5" w:rsidP="00631DE5"/>
    <w:p w14:paraId="4A1C4A50" w14:textId="77777777" w:rsidR="00631DE5" w:rsidRDefault="00631DE5" w:rsidP="00631DE5">
      <w:r>
        <w:t xml:space="preserve">3.4.1 </w:t>
      </w:r>
      <w:r>
        <w:rPr>
          <w:rFonts w:hint="eastAsia"/>
        </w:rPr>
        <w:t>Устойчивость</w:t>
      </w:r>
      <w:r>
        <w:t xml:space="preserve"> </w:t>
      </w:r>
      <w:r>
        <w:rPr>
          <w:rFonts w:hint="eastAsia"/>
        </w:rPr>
        <w:t>газопоршневой</w:t>
      </w:r>
      <w:r>
        <w:t xml:space="preserve"> </w:t>
      </w:r>
      <w:r>
        <w:rPr>
          <w:rFonts w:hint="eastAsia"/>
        </w:rPr>
        <w:t>установки</w:t>
      </w:r>
      <w:r>
        <w:t xml:space="preserve"> </w:t>
      </w:r>
      <w:r>
        <w:rPr>
          <w:rFonts w:hint="eastAsia"/>
        </w:rPr>
        <w:t>при</w:t>
      </w:r>
      <w:r>
        <w:t xml:space="preserve"> </w:t>
      </w:r>
      <w:r>
        <w:rPr>
          <w:rFonts w:hint="eastAsia"/>
        </w:rPr>
        <w:t>набросе</w:t>
      </w:r>
      <w:r>
        <w:t xml:space="preserve"> </w:t>
      </w:r>
      <w:r>
        <w:rPr>
          <w:rFonts w:hint="eastAsia"/>
        </w:rPr>
        <w:t>и</w:t>
      </w:r>
      <w:r>
        <w:t xml:space="preserve"> </w:t>
      </w:r>
      <w:r>
        <w:rPr>
          <w:rFonts w:hint="eastAsia"/>
        </w:rPr>
        <w:t>сбросе</w:t>
      </w:r>
      <w:r>
        <w:t xml:space="preserve"> </w:t>
      </w:r>
      <w:r>
        <w:rPr>
          <w:rFonts w:hint="eastAsia"/>
        </w:rPr>
        <w:t>нагрузки</w:t>
      </w:r>
    </w:p>
    <w:p w14:paraId="3A5BC80A" w14:textId="77777777" w:rsidR="00631DE5" w:rsidRDefault="00631DE5" w:rsidP="00631DE5"/>
    <w:p w14:paraId="6E15ED77" w14:textId="77777777" w:rsidR="00631DE5" w:rsidRDefault="00631DE5" w:rsidP="00631DE5">
      <w:r>
        <w:t xml:space="preserve">3.4.2 </w:t>
      </w:r>
      <w:r>
        <w:rPr>
          <w:rFonts w:hint="eastAsia"/>
        </w:rPr>
        <w:t>Имитационное</w:t>
      </w:r>
      <w:r>
        <w:t xml:space="preserve"> </w:t>
      </w:r>
      <w:r>
        <w:rPr>
          <w:rFonts w:hint="eastAsia"/>
        </w:rPr>
        <w:t>моделирование</w:t>
      </w:r>
      <w:r>
        <w:t xml:space="preserve"> </w:t>
      </w:r>
      <w:r>
        <w:rPr>
          <w:rFonts w:hint="eastAsia"/>
        </w:rPr>
        <w:t>системы</w:t>
      </w:r>
      <w:r>
        <w:t xml:space="preserve"> </w:t>
      </w:r>
      <w:r>
        <w:rPr>
          <w:rFonts w:hint="eastAsia"/>
        </w:rPr>
        <w:t>«</w:t>
      </w:r>
      <w:r>
        <w:rPr>
          <w:rFonts w:hint="eastAsia"/>
        </w:rPr>
        <w:t>Газопоршневой</w:t>
      </w:r>
      <w:r>
        <w:t xml:space="preserve"> </w:t>
      </w:r>
      <w:r>
        <w:rPr>
          <w:rFonts w:hint="eastAsia"/>
        </w:rPr>
        <w:t>двигатель</w:t>
      </w:r>
      <w:r>
        <w:t xml:space="preserve"> - </w:t>
      </w:r>
      <w:r>
        <w:rPr>
          <w:rFonts w:hint="eastAsia"/>
        </w:rPr>
        <w:t>синхронный</w:t>
      </w:r>
      <w:r>
        <w:t xml:space="preserve"> </w:t>
      </w:r>
      <w:r>
        <w:rPr>
          <w:rFonts w:hint="eastAsia"/>
        </w:rPr>
        <w:t>генератор</w:t>
      </w:r>
      <w:r>
        <w:t xml:space="preserve"> - </w:t>
      </w:r>
      <w:r>
        <w:rPr>
          <w:rFonts w:hint="eastAsia"/>
        </w:rPr>
        <w:t>нагрузка</w:t>
      </w:r>
      <w:r>
        <w:rPr>
          <w:rFonts w:hint="eastAsia"/>
        </w:rPr>
        <w:t>»</w:t>
      </w:r>
    </w:p>
    <w:p w14:paraId="5A43D328" w14:textId="77777777" w:rsidR="00631DE5" w:rsidRDefault="00631DE5" w:rsidP="00631DE5"/>
    <w:p w14:paraId="77089924" w14:textId="77777777" w:rsidR="00631DE5" w:rsidRDefault="00631DE5" w:rsidP="00631DE5">
      <w:r>
        <w:t xml:space="preserve">3.4.3 </w:t>
      </w:r>
      <w:r>
        <w:rPr>
          <w:rFonts w:hint="eastAsia"/>
        </w:rPr>
        <w:t>Имитационное</w:t>
      </w:r>
      <w:r>
        <w:t xml:space="preserve"> </w:t>
      </w:r>
      <w:r>
        <w:rPr>
          <w:rFonts w:hint="eastAsia"/>
        </w:rPr>
        <w:t>моделирование</w:t>
      </w:r>
      <w:r>
        <w:t xml:space="preserve"> </w:t>
      </w:r>
      <w:r>
        <w:rPr>
          <w:rFonts w:hint="eastAsia"/>
        </w:rPr>
        <w:t>системы</w:t>
      </w:r>
      <w:r>
        <w:t xml:space="preserve"> </w:t>
      </w:r>
      <w:r>
        <w:rPr>
          <w:rFonts w:hint="eastAsia"/>
        </w:rPr>
        <w:t>«</w:t>
      </w:r>
      <w:r>
        <w:rPr>
          <w:rFonts w:hint="eastAsia"/>
        </w:rPr>
        <w:t>Газопоршневой</w:t>
      </w:r>
      <w:r>
        <w:t xml:space="preserve"> </w:t>
      </w:r>
      <w:r>
        <w:rPr>
          <w:rFonts w:hint="eastAsia"/>
        </w:rPr>
        <w:t>двигатель</w:t>
      </w:r>
      <w:r>
        <w:t xml:space="preserve"> - </w:t>
      </w:r>
      <w:r>
        <w:rPr>
          <w:rFonts w:hint="eastAsia"/>
        </w:rPr>
        <w:t>синхронный</w:t>
      </w:r>
      <w:r>
        <w:t xml:space="preserve"> </w:t>
      </w:r>
      <w:r>
        <w:rPr>
          <w:rFonts w:hint="eastAsia"/>
        </w:rPr>
        <w:t>генератор</w:t>
      </w:r>
      <w:r>
        <w:t xml:space="preserve"> - </w:t>
      </w:r>
      <w:r>
        <w:rPr>
          <w:rFonts w:hint="eastAsia"/>
        </w:rPr>
        <w:t>нагрузка</w:t>
      </w:r>
      <w:r>
        <w:rPr>
          <w:rFonts w:hint="eastAsia"/>
        </w:rPr>
        <w:t>»</w:t>
      </w:r>
      <w:r>
        <w:t xml:space="preserve"> </w:t>
      </w:r>
      <w:r>
        <w:rPr>
          <w:rFonts w:hint="eastAsia"/>
        </w:rPr>
        <w:t>с</w:t>
      </w:r>
      <w:r>
        <w:t xml:space="preserve"> </w:t>
      </w:r>
      <w:r>
        <w:rPr>
          <w:rFonts w:hint="eastAsia"/>
        </w:rPr>
        <w:t>источниками</w:t>
      </w:r>
      <w:r>
        <w:t xml:space="preserve"> </w:t>
      </w:r>
      <w:r>
        <w:rPr>
          <w:rFonts w:hint="eastAsia"/>
        </w:rPr>
        <w:t>тока</w:t>
      </w:r>
    </w:p>
    <w:p w14:paraId="1FE804B3" w14:textId="77777777" w:rsidR="00631DE5" w:rsidRDefault="00631DE5" w:rsidP="00631DE5"/>
    <w:p w14:paraId="2308FC01" w14:textId="77777777" w:rsidR="00631DE5" w:rsidRDefault="00631DE5" w:rsidP="00631DE5">
      <w:r>
        <w:t xml:space="preserve">3.4.4 </w:t>
      </w:r>
      <w:r>
        <w:rPr>
          <w:rFonts w:hint="eastAsia"/>
        </w:rPr>
        <w:t>Система</w:t>
      </w:r>
      <w:r>
        <w:t xml:space="preserve"> </w:t>
      </w:r>
      <w:r>
        <w:rPr>
          <w:rFonts w:hint="eastAsia"/>
        </w:rPr>
        <w:t>форсировки</w:t>
      </w:r>
      <w:r>
        <w:t xml:space="preserve"> </w:t>
      </w:r>
      <w:r>
        <w:rPr>
          <w:rFonts w:hint="eastAsia"/>
        </w:rPr>
        <w:t>возбуждения</w:t>
      </w:r>
      <w:r>
        <w:t xml:space="preserve"> </w:t>
      </w:r>
      <w:r>
        <w:rPr>
          <w:rFonts w:hint="eastAsia"/>
        </w:rPr>
        <w:t>синхронного</w:t>
      </w:r>
      <w:r>
        <w:t xml:space="preserve"> </w:t>
      </w:r>
      <w:r>
        <w:rPr>
          <w:rFonts w:hint="eastAsia"/>
        </w:rPr>
        <w:t>генератора</w:t>
      </w:r>
      <w:r>
        <w:t xml:space="preserve">, </w:t>
      </w:r>
      <w:r>
        <w:rPr>
          <w:rFonts w:hint="eastAsia"/>
        </w:rPr>
        <w:t>входящего</w:t>
      </w:r>
      <w:r>
        <w:t xml:space="preserve"> </w:t>
      </w:r>
      <w:r>
        <w:rPr>
          <w:rFonts w:hint="eastAsia"/>
        </w:rPr>
        <w:t>в</w:t>
      </w:r>
      <w:r>
        <w:t xml:space="preserve"> </w:t>
      </w:r>
      <w:r>
        <w:rPr>
          <w:rFonts w:hint="eastAsia"/>
        </w:rPr>
        <w:t>электротехнический</w:t>
      </w:r>
      <w:r>
        <w:t xml:space="preserve"> </w:t>
      </w:r>
      <w:r>
        <w:rPr>
          <w:rFonts w:hint="eastAsia"/>
        </w:rPr>
        <w:t>комплекс</w:t>
      </w:r>
      <w:r>
        <w:t xml:space="preserve"> </w:t>
      </w:r>
      <w:r>
        <w:rPr>
          <w:rFonts w:hint="eastAsia"/>
        </w:rPr>
        <w:t>с</w:t>
      </w:r>
      <w:r>
        <w:t xml:space="preserve"> </w:t>
      </w:r>
      <w:r>
        <w:rPr>
          <w:rFonts w:hint="eastAsia"/>
        </w:rPr>
        <w:t>использованием</w:t>
      </w:r>
      <w:r>
        <w:t xml:space="preserve"> </w:t>
      </w:r>
      <w:r>
        <w:rPr>
          <w:rFonts w:hint="eastAsia"/>
        </w:rPr>
        <w:t>накопителя</w:t>
      </w:r>
      <w:r>
        <w:t xml:space="preserve"> </w:t>
      </w:r>
      <w:r>
        <w:rPr>
          <w:rFonts w:hint="eastAsia"/>
        </w:rPr>
        <w:t>энергии</w:t>
      </w:r>
      <w:r>
        <w:t xml:space="preserve"> </w:t>
      </w:r>
      <w:r>
        <w:rPr>
          <w:rFonts w:hint="eastAsia"/>
        </w:rPr>
        <w:t>на</w:t>
      </w:r>
      <w:r>
        <w:t xml:space="preserve"> </w:t>
      </w:r>
      <w:r>
        <w:rPr>
          <w:rFonts w:hint="eastAsia"/>
        </w:rPr>
        <w:t>основе</w:t>
      </w:r>
      <w:r>
        <w:t xml:space="preserve"> </w:t>
      </w:r>
      <w:r>
        <w:rPr>
          <w:rFonts w:hint="eastAsia"/>
        </w:rPr>
        <w:t>аккумуляторных</w:t>
      </w:r>
      <w:r>
        <w:t xml:space="preserve"> </w:t>
      </w:r>
      <w:r>
        <w:rPr>
          <w:rFonts w:hint="eastAsia"/>
        </w:rPr>
        <w:t>батарей</w:t>
      </w:r>
      <w:r>
        <w:t xml:space="preserve"> </w:t>
      </w:r>
      <w:r>
        <w:rPr>
          <w:rFonts w:hint="eastAsia"/>
        </w:rPr>
        <w:t>и</w:t>
      </w:r>
      <w:r>
        <w:t xml:space="preserve"> </w:t>
      </w:r>
      <w:r>
        <w:rPr>
          <w:rFonts w:hint="eastAsia"/>
        </w:rPr>
        <w:t>суперконденсаторах</w:t>
      </w:r>
    </w:p>
    <w:p w14:paraId="2AB875F3" w14:textId="77777777" w:rsidR="00631DE5" w:rsidRDefault="00631DE5" w:rsidP="00631DE5"/>
    <w:p w14:paraId="0191BEFA" w14:textId="77777777" w:rsidR="00631DE5" w:rsidRDefault="00631DE5" w:rsidP="00631DE5">
      <w:r>
        <w:t xml:space="preserve">3.5 </w:t>
      </w:r>
      <w:r>
        <w:rPr>
          <w:rFonts w:hint="eastAsia"/>
        </w:rPr>
        <w:t>Выводы</w:t>
      </w:r>
    </w:p>
    <w:p w14:paraId="4F582C2D" w14:textId="77777777" w:rsidR="00631DE5" w:rsidRDefault="00631DE5" w:rsidP="00631DE5"/>
    <w:p w14:paraId="04A38C66" w14:textId="77777777" w:rsidR="00631DE5" w:rsidRDefault="00631DE5" w:rsidP="00631DE5">
      <w:r>
        <w:t xml:space="preserve">4 </w:t>
      </w:r>
      <w:r>
        <w:rPr>
          <w:rFonts w:hint="eastAsia"/>
        </w:rPr>
        <w:t>ПРИМЕНЕНИЕ</w:t>
      </w:r>
      <w:r>
        <w:t xml:space="preserve"> </w:t>
      </w:r>
      <w:r>
        <w:rPr>
          <w:rFonts w:hint="eastAsia"/>
        </w:rPr>
        <w:t>ЭЛЕКТРОХИМИЧЕСКИХ</w:t>
      </w:r>
      <w:r>
        <w:t xml:space="preserve"> </w:t>
      </w:r>
      <w:r>
        <w:rPr>
          <w:rFonts w:hint="eastAsia"/>
        </w:rPr>
        <w:t>НАКОПИТЕЛЕЙ</w:t>
      </w:r>
      <w:r>
        <w:t xml:space="preserve"> </w:t>
      </w:r>
      <w:r>
        <w:rPr>
          <w:rFonts w:hint="eastAsia"/>
        </w:rPr>
        <w:t>ЭНЕРГИИ</w:t>
      </w:r>
      <w:r>
        <w:t xml:space="preserve"> </w:t>
      </w:r>
      <w:r>
        <w:rPr>
          <w:rFonts w:hint="eastAsia"/>
        </w:rPr>
        <w:t>В</w:t>
      </w:r>
      <w:r>
        <w:t xml:space="preserve"> </w:t>
      </w:r>
      <w:r>
        <w:rPr>
          <w:rFonts w:hint="eastAsia"/>
        </w:rPr>
        <w:t>АВТОНОМНЫХ</w:t>
      </w:r>
    </w:p>
    <w:p w14:paraId="114DE007" w14:textId="77777777" w:rsidR="00631DE5" w:rsidRDefault="00631DE5" w:rsidP="00631DE5"/>
    <w:p w14:paraId="73981E25" w14:textId="77777777" w:rsidR="00631DE5" w:rsidRDefault="00631DE5" w:rsidP="00631DE5">
      <w:r>
        <w:rPr>
          <w:rFonts w:hint="eastAsia"/>
        </w:rPr>
        <w:t>СИСТЕМАХ</w:t>
      </w:r>
      <w:r>
        <w:t xml:space="preserve"> </w:t>
      </w:r>
      <w:r>
        <w:rPr>
          <w:rFonts w:hint="eastAsia"/>
        </w:rPr>
        <w:t>ЭЛЕКТРОСНАБЖЕНИЯ</w:t>
      </w:r>
    </w:p>
    <w:p w14:paraId="2DC954B9" w14:textId="77777777" w:rsidR="00631DE5" w:rsidRDefault="00631DE5" w:rsidP="00631DE5"/>
    <w:p w14:paraId="1FC40A9C" w14:textId="77777777" w:rsidR="00631DE5" w:rsidRDefault="00631DE5" w:rsidP="00631DE5">
      <w:r>
        <w:lastRenderedPageBreak/>
        <w:t xml:space="preserve">4.1 </w:t>
      </w:r>
      <w:r>
        <w:rPr>
          <w:rFonts w:hint="eastAsia"/>
        </w:rPr>
        <w:t>Постановка</w:t>
      </w:r>
      <w:r>
        <w:t xml:space="preserve"> </w:t>
      </w:r>
      <w:r>
        <w:rPr>
          <w:rFonts w:hint="eastAsia"/>
        </w:rPr>
        <w:t>задачи</w:t>
      </w:r>
    </w:p>
    <w:p w14:paraId="3ED7CE80" w14:textId="77777777" w:rsidR="00631DE5" w:rsidRDefault="00631DE5" w:rsidP="00631DE5"/>
    <w:p w14:paraId="7819D771" w14:textId="77777777" w:rsidR="00631DE5" w:rsidRDefault="00631DE5" w:rsidP="00631DE5">
      <w:r>
        <w:t xml:space="preserve">4.2 </w:t>
      </w:r>
      <w:r>
        <w:rPr>
          <w:rFonts w:hint="eastAsia"/>
        </w:rPr>
        <w:t>Графики</w:t>
      </w:r>
      <w:r>
        <w:t xml:space="preserve"> </w:t>
      </w:r>
      <w:r>
        <w:rPr>
          <w:rFonts w:hint="eastAsia"/>
        </w:rPr>
        <w:t>нагрузки</w:t>
      </w:r>
      <w:r>
        <w:t xml:space="preserve"> </w:t>
      </w:r>
      <w:r>
        <w:rPr>
          <w:rFonts w:hint="eastAsia"/>
        </w:rPr>
        <w:t>жилищно</w:t>
      </w:r>
      <w:r>
        <w:t>-</w:t>
      </w:r>
      <w:r>
        <w:rPr>
          <w:rFonts w:hint="eastAsia"/>
        </w:rPr>
        <w:t>бытового</w:t>
      </w:r>
      <w:r>
        <w:t xml:space="preserve"> </w:t>
      </w:r>
      <w:r>
        <w:rPr>
          <w:rFonts w:hint="eastAsia"/>
        </w:rPr>
        <w:t>сектора</w:t>
      </w:r>
      <w:r>
        <w:t xml:space="preserve"> </w:t>
      </w:r>
      <w:r>
        <w:rPr>
          <w:rFonts w:hint="eastAsia"/>
        </w:rPr>
        <w:t>и</w:t>
      </w:r>
      <w:r>
        <w:t xml:space="preserve"> </w:t>
      </w:r>
      <w:r>
        <w:rPr>
          <w:rFonts w:hint="eastAsia"/>
        </w:rPr>
        <w:t>промышленных</w:t>
      </w:r>
      <w:r>
        <w:t xml:space="preserve"> </w:t>
      </w:r>
      <w:r>
        <w:rPr>
          <w:rFonts w:hint="eastAsia"/>
        </w:rPr>
        <w:t>предприятий</w:t>
      </w:r>
      <w:r>
        <w:t xml:space="preserve"> </w:t>
      </w:r>
      <w:r>
        <w:rPr>
          <w:rFonts w:hint="eastAsia"/>
        </w:rPr>
        <w:t>в</w:t>
      </w:r>
      <w:r>
        <w:t xml:space="preserve"> </w:t>
      </w:r>
      <w:r>
        <w:rPr>
          <w:rFonts w:hint="eastAsia"/>
        </w:rPr>
        <w:t>автономных</w:t>
      </w:r>
      <w:r>
        <w:t xml:space="preserve"> </w:t>
      </w:r>
      <w:r>
        <w:rPr>
          <w:rFonts w:hint="eastAsia"/>
        </w:rPr>
        <w:t>системах</w:t>
      </w:r>
      <w:r>
        <w:t xml:space="preserve"> </w:t>
      </w:r>
      <w:r>
        <w:rPr>
          <w:rFonts w:hint="eastAsia"/>
        </w:rPr>
        <w:t>электроснабжения</w:t>
      </w:r>
    </w:p>
    <w:p w14:paraId="126B0D2E" w14:textId="77777777" w:rsidR="00631DE5" w:rsidRDefault="00631DE5" w:rsidP="00631DE5"/>
    <w:p w14:paraId="2FE54C64" w14:textId="77777777" w:rsidR="00631DE5" w:rsidRDefault="00631DE5" w:rsidP="00631DE5">
      <w:r>
        <w:t xml:space="preserve">4.3 </w:t>
      </w:r>
      <w:r>
        <w:rPr>
          <w:rFonts w:hint="eastAsia"/>
        </w:rPr>
        <w:t>Цикл</w:t>
      </w:r>
      <w:r>
        <w:t xml:space="preserve"> </w:t>
      </w:r>
      <w:r>
        <w:rPr>
          <w:rFonts w:hint="eastAsia"/>
        </w:rPr>
        <w:t>заряда</w:t>
      </w:r>
      <w:r>
        <w:t xml:space="preserve"> - </w:t>
      </w:r>
      <w:r>
        <w:rPr>
          <w:rFonts w:hint="eastAsia"/>
        </w:rPr>
        <w:t>разряда</w:t>
      </w:r>
      <w:r>
        <w:t xml:space="preserve"> </w:t>
      </w:r>
      <w:r>
        <w:rPr>
          <w:rFonts w:hint="eastAsia"/>
        </w:rPr>
        <w:t>аккумуляторной</w:t>
      </w:r>
      <w:r>
        <w:t xml:space="preserve"> </w:t>
      </w:r>
      <w:r>
        <w:rPr>
          <w:rFonts w:hint="eastAsia"/>
        </w:rPr>
        <w:t>батареи</w:t>
      </w:r>
      <w:r>
        <w:t xml:space="preserve"> </w:t>
      </w:r>
      <w:r>
        <w:rPr>
          <w:rFonts w:hint="eastAsia"/>
        </w:rPr>
        <w:t>без</w:t>
      </w:r>
      <w:r>
        <w:t xml:space="preserve"> </w:t>
      </w:r>
      <w:r>
        <w:rPr>
          <w:rFonts w:hint="eastAsia"/>
        </w:rPr>
        <w:t>учета</w:t>
      </w:r>
      <w:r>
        <w:t xml:space="preserve"> </w:t>
      </w:r>
      <w:r>
        <w:rPr>
          <w:rFonts w:hint="eastAsia"/>
        </w:rPr>
        <w:t>потерь</w:t>
      </w:r>
      <w:r>
        <w:t xml:space="preserve"> </w:t>
      </w:r>
      <w:r>
        <w:rPr>
          <w:rFonts w:hint="eastAsia"/>
        </w:rPr>
        <w:t>энергии</w:t>
      </w:r>
    </w:p>
    <w:p w14:paraId="0AB07864" w14:textId="77777777" w:rsidR="00631DE5" w:rsidRDefault="00631DE5" w:rsidP="00631DE5"/>
    <w:p w14:paraId="2F07428F" w14:textId="77777777" w:rsidR="00631DE5" w:rsidRDefault="00631DE5" w:rsidP="00631DE5">
      <w:r>
        <w:t xml:space="preserve">4.4 </w:t>
      </w:r>
      <w:r>
        <w:rPr>
          <w:rFonts w:hint="eastAsia"/>
        </w:rPr>
        <w:t>Учет</w:t>
      </w:r>
      <w:r>
        <w:t xml:space="preserve"> </w:t>
      </w:r>
      <w:r>
        <w:rPr>
          <w:rFonts w:hint="eastAsia"/>
        </w:rPr>
        <w:t>потерь</w:t>
      </w:r>
      <w:r>
        <w:t xml:space="preserve"> </w:t>
      </w:r>
      <w:r>
        <w:rPr>
          <w:rFonts w:hint="eastAsia"/>
        </w:rPr>
        <w:t>энергии</w:t>
      </w:r>
      <w:r>
        <w:t xml:space="preserve"> </w:t>
      </w:r>
      <w:r>
        <w:rPr>
          <w:rFonts w:hint="eastAsia"/>
        </w:rPr>
        <w:t>в</w:t>
      </w:r>
      <w:r>
        <w:t xml:space="preserve"> </w:t>
      </w:r>
      <w:r>
        <w:rPr>
          <w:rFonts w:hint="eastAsia"/>
        </w:rPr>
        <w:t>цикле</w:t>
      </w:r>
      <w:r>
        <w:t xml:space="preserve"> </w:t>
      </w:r>
      <w:r>
        <w:rPr>
          <w:rFonts w:hint="eastAsia"/>
        </w:rPr>
        <w:t>заряда</w:t>
      </w:r>
      <w:r>
        <w:t xml:space="preserve"> - </w:t>
      </w:r>
      <w:r>
        <w:rPr>
          <w:rFonts w:hint="eastAsia"/>
        </w:rPr>
        <w:t>разряда</w:t>
      </w:r>
      <w:r>
        <w:t xml:space="preserve"> </w:t>
      </w:r>
      <w:r>
        <w:rPr>
          <w:rFonts w:hint="eastAsia"/>
        </w:rPr>
        <w:t>аккумуляторных</w:t>
      </w:r>
      <w:r>
        <w:t xml:space="preserve"> </w:t>
      </w:r>
      <w:r>
        <w:rPr>
          <w:rFonts w:hint="eastAsia"/>
        </w:rPr>
        <w:t>батарей</w:t>
      </w:r>
    </w:p>
    <w:p w14:paraId="44914490" w14:textId="77777777" w:rsidR="00631DE5" w:rsidRDefault="00631DE5" w:rsidP="00631DE5"/>
    <w:p w14:paraId="14000F46" w14:textId="77777777" w:rsidR="00631DE5" w:rsidRDefault="00631DE5" w:rsidP="00631DE5">
      <w:r>
        <w:t xml:space="preserve">4.5 </w:t>
      </w:r>
      <w:r>
        <w:rPr>
          <w:rFonts w:hint="eastAsia"/>
        </w:rPr>
        <w:t>Сравнительная</w:t>
      </w:r>
      <w:r>
        <w:t xml:space="preserve"> </w:t>
      </w:r>
      <w:r>
        <w:rPr>
          <w:rFonts w:hint="eastAsia"/>
        </w:rPr>
        <w:t>экономическая</w:t>
      </w:r>
      <w:r>
        <w:t xml:space="preserve"> </w:t>
      </w:r>
      <w:r>
        <w:rPr>
          <w:rFonts w:hint="eastAsia"/>
        </w:rPr>
        <w:t>эффективность</w:t>
      </w:r>
      <w:r>
        <w:t xml:space="preserve"> </w:t>
      </w:r>
      <w:r>
        <w:rPr>
          <w:rFonts w:hint="eastAsia"/>
        </w:rPr>
        <w:t>применения</w:t>
      </w:r>
      <w:r>
        <w:t xml:space="preserve"> </w:t>
      </w:r>
      <w:r>
        <w:rPr>
          <w:rFonts w:hint="eastAsia"/>
        </w:rPr>
        <w:t>накопителей</w:t>
      </w:r>
      <w:r>
        <w:t xml:space="preserve"> </w:t>
      </w:r>
      <w:r>
        <w:rPr>
          <w:rFonts w:hint="eastAsia"/>
        </w:rPr>
        <w:t>энергии</w:t>
      </w:r>
      <w:r>
        <w:t xml:space="preserve"> </w:t>
      </w:r>
      <w:r>
        <w:rPr>
          <w:rFonts w:hint="eastAsia"/>
        </w:rPr>
        <w:t>совместно</w:t>
      </w:r>
    </w:p>
    <w:p w14:paraId="6156A46E" w14:textId="77777777" w:rsidR="00631DE5" w:rsidRDefault="00631DE5" w:rsidP="00631DE5"/>
    <w:p w14:paraId="53EEEC0C" w14:textId="77777777" w:rsidR="00631DE5" w:rsidRDefault="00631DE5" w:rsidP="00631DE5">
      <w:r>
        <w:rPr>
          <w:rFonts w:hint="eastAsia"/>
        </w:rPr>
        <w:t>с</w:t>
      </w:r>
      <w:r>
        <w:t xml:space="preserve"> </w:t>
      </w:r>
      <w:r>
        <w:rPr>
          <w:rFonts w:hint="eastAsia"/>
        </w:rPr>
        <w:t>традиционными</w:t>
      </w:r>
      <w:r>
        <w:t xml:space="preserve"> </w:t>
      </w:r>
      <w:r>
        <w:rPr>
          <w:rFonts w:hint="eastAsia"/>
        </w:rPr>
        <w:t>источниками</w:t>
      </w:r>
      <w:r>
        <w:t xml:space="preserve"> </w:t>
      </w:r>
      <w:r>
        <w:rPr>
          <w:rFonts w:hint="eastAsia"/>
        </w:rPr>
        <w:t>генерации</w:t>
      </w:r>
    </w:p>
    <w:p w14:paraId="0FE26B45" w14:textId="77777777" w:rsidR="00631DE5" w:rsidRDefault="00631DE5" w:rsidP="00631DE5"/>
    <w:p w14:paraId="7C39E08C" w14:textId="77777777" w:rsidR="00631DE5" w:rsidRDefault="00631DE5" w:rsidP="00631DE5">
      <w:r>
        <w:t xml:space="preserve">4.6 </w:t>
      </w:r>
      <w:r>
        <w:rPr>
          <w:rFonts w:hint="eastAsia"/>
        </w:rPr>
        <w:t>Выводы</w:t>
      </w:r>
    </w:p>
    <w:p w14:paraId="53685AB0" w14:textId="77777777" w:rsidR="00631DE5" w:rsidRDefault="00631DE5" w:rsidP="00631DE5"/>
    <w:p w14:paraId="656BE747" w14:textId="77777777" w:rsidR="00631DE5" w:rsidRDefault="00631DE5" w:rsidP="00631DE5">
      <w:r>
        <w:rPr>
          <w:rFonts w:hint="eastAsia"/>
        </w:rPr>
        <w:t>ЗАКЛЮЧЕНИЕ</w:t>
      </w:r>
    </w:p>
    <w:p w14:paraId="77948AB9" w14:textId="77777777" w:rsidR="00631DE5" w:rsidRDefault="00631DE5" w:rsidP="00631DE5"/>
    <w:p w14:paraId="189AC5AF" w14:textId="77777777" w:rsidR="00631DE5" w:rsidRDefault="00631DE5" w:rsidP="00631DE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49E8266" w14:textId="77777777" w:rsidR="00631DE5" w:rsidRDefault="00631DE5" w:rsidP="00631DE5"/>
    <w:p w14:paraId="4FFD42E5" w14:textId="77777777" w:rsidR="00631DE5" w:rsidRDefault="00631DE5" w:rsidP="00631DE5">
      <w:r>
        <w:rPr>
          <w:rFonts w:hint="eastAsia"/>
        </w:rPr>
        <w:t>СПИСОК</w:t>
      </w:r>
      <w:r>
        <w:t xml:space="preserve"> </w:t>
      </w:r>
      <w:r>
        <w:rPr>
          <w:rFonts w:hint="eastAsia"/>
        </w:rPr>
        <w:t>ЛИТЕРАТУРЫ</w:t>
      </w:r>
    </w:p>
    <w:p w14:paraId="41FC1BBD" w14:textId="77777777" w:rsidR="00631DE5" w:rsidRDefault="00631DE5" w:rsidP="00631DE5"/>
    <w:p w14:paraId="7FC1059C" w14:textId="77777777" w:rsidR="00631DE5" w:rsidRDefault="00631DE5" w:rsidP="00631DE5">
      <w:r>
        <w:rPr>
          <w:rFonts w:hint="eastAsia"/>
        </w:rPr>
        <w:t>ПРИЛОЖЕНИЕ</w:t>
      </w:r>
      <w:r>
        <w:t xml:space="preserve"> </w:t>
      </w:r>
      <w:r>
        <w:rPr>
          <w:rFonts w:hint="eastAsia"/>
        </w:rPr>
        <w:t>А</w:t>
      </w:r>
    </w:p>
    <w:p w14:paraId="2B013DB7" w14:textId="77777777" w:rsidR="00631DE5" w:rsidRDefault="00631DE5" w:rsidP="00631DE5"/>
    <w:p w14:paraId="69A95BB0" w14:textId="77777777" w:rsidR="00631DE5" w:rsidRDefault="00631DE5" w:rsidP="00631DE5">
      <w:r>
        <w:rPr>
          <w:rFonts w:hint="eastAsia"/>
        </w:rPr>
        <w:t>ПРИЛОЖЕНИЕ</w:t>
      </w:r>
      <w:r>
        <w:t xml:space="preserve"> </w:t>
      </w:r>
      <w:r>
        <w:rPr>
          <w:rFonts w:hint="eastAsia"/>
        </w:rPr>
        <w:t>Б</w:t>
      </w:r>
    </w:p>
    <w:p w14:paraId="212F5059" w14:textId="77777777" w:rsidR="00631DE5" w:rsidRDefault="00631DE5" w:rsidP="00631DE5"/>
    <w:p w14:paraId="2F2A1EE7" w14:textId="77777777" w:rsidR="00631DE5" w:rsidRDefault="00631DE5" w:rsidP="00631DE5">
      <w:r>
        <w:rPr>
          <w:rFonts w:hint="eastAsia"/>
        </w:rPr>
        <w:t>ПРИЛОЖЕНИЕ</w:t>
      </w:r>
      <w:r>
        <w:t xml:space="preserve"> </w:t>
      </w:r>
      <w:r>
        <w:rPr>
          <w:rFonts w:hint="eastAsia"/>
        </w:rPr>
        <w:t>В</w:t>
      </w:r>
    </w:p>
    <w:p w14:paraId="7DF06313" w14:textId="77777777" w:rsidR="00631DE5" w:rsidRDefault="00631DE5" w:rsidP="00631DE5"/>
    <w:p w14:paraId="579C587B" w14:textId="0A15C3F8" w:rsidR="00631DE5" w:rsidRPr="00631DE5" w:rsidRDefault="00631DE5" w:rsidP="00631DE5">
      <w:r>
        <w:rPr>
          <w:rFonts w:hint="eastAsia"/>
        </w:rPr>
        <w:t>ПРИЛОЖЕНИЕ</w:t>
      </w:r>
      <w:r>
        <w:t xml:space="preserve"> </w:t>
      </w:r>
      <w:r>
        <w:rPr>
          <w:rFonts w:hint="eastAsia"/>
        </w:rPr>
        <w:t>Г</w:t>
      </w:r>
    </w:p>
    <w:sectPr w:rsidR="00631DE5" w:rsidRPr="00631DE5" w:rsidSect="008B210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6646B" w14:textId="77777777" w:rsidR="008B2103" w:rsidRDefault="008B2103">
      <w:pPr>
        <w:spacing w:after="0" w:line="240" w:lineRule="auto"/>
      </w:pPr>
      <w:r>
        <w:separator/>
      </w:r>
    </w:p>
  </w:endnote>
  <w:endnote w:type="continuationSeparator" w:id="0">
    <w:p w14:paraId="3857C744" w14:textId="77777777" w:rsidR="008B2103" w:rsidRDefault="008B2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ABC9F" w14:textId="77777777" w:rsidR="008B2103" w:rsidRDefault="008B2103"/>
    <w:p w14:paraId="56E3061D" w14:textId="77777777" w:rsidR="008B2103" w:rsidRDefault="008B2103"/>
    <w:p w14:paraId="5E6E6505" w14:textId="77777777" w:rsidR="008B2103" w:rsidRDefault="008B2103"/>
    <w:p w14:paraId="4C264C87" w14:textId="77777777" w:rsidR="008B2103" w:rsidRDefault="008B2103"/>
    <w:p w14:paraId="7452BD78" w14:textId="77777777" w:rsidR="008B2103" w:rsidRDefault="008B2103"/>
    <w:p w14:paraId="253B8A0C" w14:textId="77777777" w:rsidR="008B2103" w:rsidRDefault="008B2103"/>
    <w:p w14:paraId="782BC619" w14:textId="77777777" w:rsidR="008B2103" w:rsidRDefault="008B210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8662AD" wp14:editId="2684317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3ABA6" w14:textId="77777777" w:rsidR="008B2103" w:rsidRDefault="008B21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8662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A3ABA6" w14:textId="77777777" w:rsidR="008B2103" w:rsidRDefault="008B21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5BA1D2" w14:textId="77777777" w:rsidR="008B2103" w:rsidRDefault="008B2103"/>
    <w:p w14:paraId="505BCF21" w14:textId="77777777" w:rsidR="008B2103" w:rsidRDefault="008B2103"/>
    <w:p w14:paraId="6D25F6A8" w14:textId="77777777" w:rsidR="008B2103" w:rsidRDefault="008B210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6B2316" wp14:editId="012DCF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DA409" w14:textId="77777777" w:rsidR="008B2103" w:rsidRDefault="008B2103"/>
                          <w:p w14:paraId="741AB220" w14:textId="77777777" w:rsidR="008B2103" w:rsidRDefault="008B21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6B23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CDA409" w14:textId="77777777" w:rsidR="008B2103" w:rsidRDefault="008B2103"/>
                    <w:p w14:paraId="741AB220" w14:textId="77777777" w:rsidR="008B2103" w:rsidRDefault="008B21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748AC8" w14:textId="77777777" w:rsidR="008B2103" w:rsidRDefault="008B2103"/>
    <w:p w14:paraId="65FD0F51" w14:textId="77777777" w:rsidR="008B2103" w:rsidRDefault="008B2103">
      <w:pPr>
        <w:rPr>
          <w:sz w:val="2"/>
          <w:szCs w:val="2"/>
        </w:rPr>
      </w:pPr>
    </w:p>
    <w:p w14:paraId="38418F83" w14:textId="77777777" w:rsidR="008B2103" w:rsidRDefault="008B2103"/>
    <w:p w14:paraId="462B5C72" w14:textId="77777777" w:rsidR="008B2103" w:rsidRDefault="008B2103">
      <w:pPr>
        <w:spacing w:after="0" w:line="240" w:lineRule="auto"/>
      </w:pPr>
    </w:p>
  </w:footnote>
  <w:footnote w:type="continuationSeparator" w:id="0">
    <w:p w14:paraId="737C0BEB" w14:textId="77777777" w:rsidR="008B2103" w:rsidRDefault="008B2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03"/>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23951</TotalTime>
  <Pages>5</Pages>
  <Words>694</Words>
  <Characters>3959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3106</cp:revision>
  <cp:lastPrinted>2009-02-06T05:36:00Z</cp:lastPrinted>
  <dcterms:created xsi:type="dcterms:W3CDTF">2024-01-07T13:43:00Z</dcterms:created>
  <dcterms:modified xsi:type="dcterms:W3CDTF">2024-02-16T20:04:00Z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