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16F2" w14:textId="6FDD3960" w:rsidR="007F4987" w:rsidRDefault="00D72A07" w:rsidP="00D72A07">
      <w:pPr>
        <w:rPr>
          <w:lang w:val="ru-RU"/>
        </w:rPr>
      </w:pPr>
      <w:r w:rsidRPr="00D72A07">
        <w:rPr>
          <w:rFonts w:hint="eastAsia"/>
          <w:lang w:val="ru-RU"/>
        </w:rPr>
        <w:t>Совершенствование</w:t>
      </w:r>
      <w:r w:rsidRPr="00D72A07">
        <w:rPr>
          <w:lang w:val="ru-RU"/>
        </w:rPr>
        <w:t xml:space="preserve"> </w:t>
      </w:r>
      <w:r w:rsidRPr="00D72A07">
        <w:rPr>
          <w:rFonts w:hint="eastAsia"/>
          <w:lang w:val="ru-RU"/>
        </w:rPr>
        <w:t>организации</w:t>
      </w:r>
      <w:r w:rsidRPr="00D72A07">
        <w:rPr>
          <w:lang w:val="ru-RU"/>
        </w:rPr>
        <w:t xml:space="preserve"> </w:t>
      </w:r>
      <w:r w:rsidRPr="00D72A07">
        <w:rPr>
          <w:rFonts w:hint="eastAsia"/>
          <w:lang w:val="ru-RU"/>
        </w:rPr>
        <w:t>амбулаторно</w:t>
      </w:r>
      <w:r w:rsidRPr="00D72A07">
        <w:rPr>
          <w:lang w:val="ru-RU"/>
        </w:rPr>
        <w:t>-</w:t>
      </w:r>
      <w:r w:rsidRPr="00D72A07">
        <w:rPr>
          <w:rFonts w:hint="eastAsia"/>
          <w:lang w:val="ru-RU"/>
        </w:rPr>
        <w:t>поликлинической</w:t>
      </w:r>
      <w:r w:rsidRPr="00D72A07">
        <w:rPr>
          <w:lang w:val="ru-RU"/>
        </w:rPr>
        <w:t xml:space="preserve"> </w:t>
      </w:r>
      <w:r w:rsidRPr="00D72A07">
        <w:rPr>
          <w:rFonts w:hint="eastAsia"/>
          <w:lang w:val="ru-RU"/>
        </w:rPr>
        <w:t>хирургической</w:t>
      </w:r>
      <w:r w:rsidRPr="00D72A07">
        <w:rPr>
          <w:lang w:val="ru-RU"/>
        </w:rPr>
        <w:t xml:space="preserve"> </w:t>
      </w:r>
      <w:r w:rsidRPr="00D72A07">
        <w:rPr>
          <w:rFonts w:hint="eastAsia"/>
          <w:lang w:val="ru-RU"/>
        </w:rPr>
        <w:t>помощи</w:t>
      </w:r>
      <w:r w:rsidRPr="00D72A07">
        <w:rPr>
          <w:lang w:val="ru-RU"/>
        </w:rPr>
        <w:t xml:space="preserve"> </w:t>
      </w:r>
      <w:r w:rsidRPr="00D72A07">
        <w:rPr>
          <w:rFonts w:hint="eastAsia"/>
          <w:lang w:val="ru-RU"/>
        </w:rPr>
        <w:t>в</w:t>
      </w:r>
      <w:r w:rsidRPr="00D72A07">
        <w:rPr>
          <w:lang w:val="ru-RU"/>
        </w:rPr>
        <w:t xml:space="preserve"> </w:t>
      </w:r>
      <w:r w:rsidRPr="00D72A07">
        <w:rPr>
          <w:rFonts w:hint="eastAsia"/>
          <w:lang w:val="ru-RU"/>
        </w:rPr>
        <w:t>крупном</w:t>
      </w:r>
      <w:r w:rsidRPr="00D72A07">
        <w:rPr>
          <w:lang w:val="ru-RU"/>
        </w:rPr>
        <w:t xml:space="preserve"> </w:t>
      </w:r>
      <w:r w:rsidRPr="00D72A07">
        <w:rPr>
          <w:rFonts w:hint="eastAsia"/>
          <w:lang w:val="ru-RU"/>
        </w:rPr>
        <w:t>городе</w:t>
      </w:r>
      <w:r>
        <w:rPr>
          <w:lang w:val="ru-RU"/>
        </w:rPr>
        <w:t xml:space="preserve"> </w:t>
      </w:r>
      <w:r w:rsidRPr="00D72A07">
        <w:rPr>
          <w:rFonts w:hint="eastAsia"/>
          <w:lang w:val="ru-RU"/>
        </w:rPr>
        <w:t>Касапов</w:t>
      </w:r>
      <w:r w:rsidRPr="00D72A07">
        <w:rPr>
          <w:lang w:val="ru-RU"/>
        </w:rPr>
        <w:t xml:space="preserve">, </w:t>
      </w:r>
      <w:r w:rsidRPr="00D72A07">
        <w:rPr>
          <w:rFonts w:hint="eastAsia"/>
          <w:lang w:val="ru-RU"/>
        </w:rPr>
        <w:t>Константин</w:t>
      </w:r>
      <w:r w:rsidRPr="00D72A07">
        <w:rPr>
          <w:lang w:val="ru-RU"/>
        </w:rPr>
        <w:t xml:space="preserve"> </w:t>
      </w:r>
      <w:r w:rsidRPr="00D72A07">
        <w:rPr>
          <w:rFonts w:hint="eastAsia"/>
          <w:lang w:val="ru-RU"/>
        </w:rPr>
        <w:t>Иванович</w:t>
      </w:r>
    </w:p>
    <w:p w14:paraId="3E467E56" w14:textId="77777777" w:rsidR="00D72A07" w:rsidRDefault="00D72A07" w:rsidP="00D72A07">
      <w:r>
        <w:rPr>
          <w:rFonts w:hint="eastAsia"/>
        </w:rPr>
        <w:t>ОГЛАВЛЕНИЕ</w:t>
      </w:r>
      <w:r>
        <w:t xml:space="preserve"> </w:t>
      </w:r>
      <w:r>
        <w:rPr>
          <w:rFonts w:hint="eastAsia"/>
        </w:rPr>
        <w:t>ДИССЕРТАЦИИ</w:t>
      </w:r>
    </w:p>
    <w:p w14:paraId="31697E23" w14:textId="77777777" w:rsidR="00D72A07" w:rsidRDefault="00D72A07" w:rsidP="00D72A07">
      <w:r>
        <w:rPr>
          <w:rFonts w:hint="eastAsia"/>
        </w:rPr>
        <w:t>кандидат</w:t>
      </w:r>
      <w:r>
        <w:t xml:space="preserve"> </w:t>
      </w:r>
      <w:r>
        <w:rPr>
          <w:rFonts w:hint="eastAsia"/>
        </w:rPr>
        <w:t>наук</w:t>
      </w:r>
      <w:r>
        <w:t xml:space="preserve"> </w:t>
      </w:r>
      <w:r>
        <w:rPr>
          <w:rFonts w:hint="eastAsia"/>
        </w:rPr>
        <w:t>Касапов</w:t>
      </w:r>
      <w:r>
        <w:t xml:space="preserve">, </w:t>
      </w:r>
      <w:r>
        <w:rPr>
          <w:rFonts w:hint="eastAsia"/>
        </w:rPr>
        <w:t>Константин</w:t>
      </w:r>
      <w:r>
        <w:t xml:space="preserve"> </w:t>
      </w:r>
      <w:r>
        <w:rPr>
          <w:rFonts w:hint="eastAsia"/>
        </w:rPr>
        <w:t>Иванович</w:t>
      </w:r>
    </w:p>
    <w:p w14:paraId="3718D6D6" w14:textId="77777777" w:rsidR="00D72A07" w:rsidRDefault="00D72A07" w:rsidP="00D72A07">
      <w:r>
        <w:rPr>
          <w:rFonts w:hint="eastAsia"/>
        </w:rPr>
        <w:t>ОГЛАВЛЕНИЕ</w:t>
      </w:r>
    </w:p>
    <w:p w14:paraId="4EF6AC94" w14:textId="77777777" w:rsidR="00D72A07" w:rsidRDefault="00D72A07" w:rsidP="00D72A07"/>
    <w:p w14:paraId="684785A0" w14:textId="77777777" w:rsidR="00D72A07" w:rsidRDefault="00D72A07" w:rsidP="00D72A07">
      <w:r>
        <w:rPr>
          <w:rFonts w:hint="eastAsia"/>
        </w:rPr>
        <w:t>ВВЕДЕНИЕ</w:t>
      </w:r>
    </w:p>
    <w:p w14:paraId="1ADE3F7E" w14:textId="77777777" w:rsidR="00D72A07" w:rsidRDefault="00D72A07" w:rsidP="00D72A07"/>
    <w:p w14:paraId="5B367B9F" w14:textId="77777777" w:rsidR="00D72A07" w:rsidRDefault="00D72A07" w:rsidP="00D72A07">
      <w:r>
        <w:rPr>
          <w:rFonts w:hint="eastAsia"/>
        </w:rPr>
        <w:t>ГЛАВА</w:t>
      </w:r>
      <w:r>
        <w:t xml:space="preserve"> I. </w:t>
      </w:r>
      <w:r>
        <w:rPr>
          <w:rFonts w:hint="eastAsia"/>
        </w:rPr>
        <w:t>МЕДИКО</w:t>
      </w:r>
      <w:r>
        <w:t>-</w:t>
      </w:r>
      <w:r>
        <w:rPr>
          <w:rFonts w:hint="eastAsia"/>
        </w:rPr>
        <w:t>ЭКОНОМИЧЕСКОЕ</w:t>
      </w:r>
      <w:r>
        <w:t xml:space="preserve"> </w:t>
      </w:r>
      <w:r>
        <w:rPr>
          <w:rFonts w:hint="eastAsia"/>
        </w:rPr>
        <w:t>ОБОСНОВАНИЕ</w:t>
      </w:r>
      <w:r>
        <w:t xml:space="preserve"> </w:t>
      </w:r>
      <w:r>
        <w:rPr>
          <w:rFonts w:hint="eastAsia"/>
        </w:rPr>
        <w:t>ОРГАНИЗАЦИИ</w:t>
      </w:r>
      <w:r>
        <w:t xml:space="preserve"> </w:t>
      </w:r>
      <w:r>
        <w:rPr>
          <w:rFonts w:hint="eastAsia"/>
        </w:rPr>
        <w:t>ХИРУРГИЧЕСКОЙ</w:t>
      </w:r>
      <w:r>
        <w:t xml:space="preserve"> </w:t>
      </w:r>
      <w:r>
        <w:rPr>
          <w:rFonts w:hint="eastAsia"/>
        </w:rPr>
        <w:t>ПОМОЩИ</w:t>
      </w:r>
      <w:r>
        <w:t xml:space="preserve"> </w:t>
      </w:r>
      <w:r>
        <w:rPr>
          <w:rFonts w:hint="eastAsia"/>
        </w:rPr>
        <w:t>НАСЕЛЕНИЮ</w:t>
      </w:r>
      <w:r>
        <w:t xml:space="preserve"> </w:t>
      </w:r>
      <w:r>
        <w:rPr>
          <w:rFonts w:hint="eastAsia"/>
        </w:rPr>
        <w:t>КРУПНОГО</w:t>
      </w:r>
      <w:r>
        <w:t xml:space="preserve"> </w:t>
      </w:r>
      <w:r>
        <w:rPr>
          <w:rFonts w:hint="eastAsia"/>
        </w:rPr>
        <w:t>МЕГАПОЛИСА</w:t>
      </w:r>
      <w:r>
        <w:t xml:space="preserve"> </w:t>
      </w:r>
      <w:r>
        <w:rPr>
          <w:rFonts w:hint="eastAsia"/>
        </w:rPr>
        <w:t>С</w:t>
      </w:r>
    </w:p>
    <w:p w14:paraId="54315B1A" w14:textId="77777777" w:rsidR="00D72A07" w:rsidRDefault="00D72A07" w:rsidP="00D72A07"/>
    <w:p w14:paraId="0480D435" w14:textId="77777777" w:rsidR="00D72A07" w:rsidRDefault="00D72A07" w:rsidP="00D72A07">
      <w:r>
        <w:rPr>
          <w:rFonts w:hint="eastAsia"/>
        </w:rPr>
        <w:t>ПРИМЕНЕНИЕМ</w:t>
      </w:r>
      <w:r>
        <w:t xml:space="preserve"> </w:t>
      </w:r>
      <w:r>
        <w:rPr>
          <w:rFonts w:hint="eastAsia"/>
        </w:rPr>
        <w:t>СОВРЕМЕННЫХ</w:t>
      </w:r>
      <w:r>
        <w:t xml:space="preserve"> </w:t>
      </w:r>
      <w:r>
        <w:rPr>
          <w:rFonts w:hint="eastAsia"/>
        </w:rPr>
        <w:t>ТЕХНОЛОГИЙ</w:t>
      </w:r>
    </w:p>
    <w:p w14:paraId="5D59ADF9" w14:textId="77777777" w:rsidR="00D72A07" w:rsidRDefault="00D72A07" w:rsidP="00D72A07"/>
    <w:p w14:paraId="5474168D" w14:textId="77777777" w:rsidR="00D72A07" w:rsidRDefault="00D72A07" w:rsidP="00D72A07">
      <w:r>
        <w:t xml:space="preserve">1.1. </w:t>
      </w:r>
      <w:r>
        <w:rPr>
          <w:rFonts w:hint="eastAsia"/>
        </w:rPr>
        <w:t>Организация</w:t>
      </w:r>
      <w:r>
        <w:t xml:space="preserve"> </w:t>
      </w:r>
      <w:r>
        <w:rPr>
          <w:rFonts w:hint="eastAsia"/>
        </w:rPr>
        <w:t>специализированной</w:t>
      </w:r>
      <w:r>
        <w:t xml:space="preserve"> </w:t>
      </w:r>
      <w:r>
        <w:rPr>
          <w:rFonts w:hint="eastAsia"/>
        </w:rPr>
        <w:t>хирургической</w:t>
      </w:r>
      <w:r>
        <w:t xml:space="preserve"> </w:t>
      </w:r>
      <w:r>
        <w:rPr>
          <w:rFonts w:hint="eastAsia"/>
        </w:rPr>
        <w:t>помощи</w:t>
      </w:r>
    </w:p>
    <w:p w14:paraId="04920B0C" w14:textId="77777777" w:rsidR="00D72A07" w:rsidRDefault="00D72A07" w:rsidP="00D72A07"/>
    <w:p w14:paraId="71BE8D72" w14:textId="77777777" w:rsidR="00D72A07" w:rsidRDefault="00D72A07" w:rsidP="00D72A07">
      <w:r>
        <w:rPr>
          <w:rFonts w:hint="eastAsia"/>
        </w:rPr>
        <w:t>населению</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условиях</w:t>
      </w:r>
    </w:p>
    <w:p w14:paraId="36453032" w14:textId="77777777" w:rsidR="00D72A07" w:rsidRDefault="00D72A07" w:rsidP="00D72A07"/>
    <w:p w14:paraId="1756C9A8" w14:textId="77777777" w:rsidR="00D72A07" w:rsidRDefault="00D72A07" w:rsidP="00D72A07">
      <w:r>
        <w:t xml:space="preserve">1.2. </w:t>
      </w:r>
      <w:r>
        <w:rPr>
          <w:rFonts w:hint="eastAsia"/>
        </w:rPr>
        <w:t>Деятельность</w:t>
      </w:r>
      <w:r>
        <w:t xml:space="preserve"> </w:t>
      </w:r>
      <w:r>
        <w:rPr>
          <w:rFonts w:hint="eastAsia"/>
        </w:rPr>
        <w:t>и</w:t>
      </w:r>
      <w:r>
        <w:t xml:space="preserve"> </w:t>
      </w:r>
      <w:r>
        <w:rPr>
          <w:rFonts w:hint="eastAsia"/>
        </w:rPr>
        <w:t>объем</w:t>
      </w:r>
      <w:r>
        <w:t xml:space="preserve"> </w:t>
      </w:r>
      <w:r>
        <w:rPr>
          <w:rFonts w:hint="eastAsia"/>
        </w:rPr>
        <w:t>хирургической</w:t>
      </w:r>
      <w:r>
        <w:t xml:space="preserve"> </w:t>
      </w:r>
      <w:r>
        <w:rPr>
          <w:rFonts w:hint="eastAsia"/>
        </w:rPr>
        <w:t>помощи</w:t>
      </w:r>
      <w:r>
        <w:t xml:space="preserve"> </w:t>
      </w:r>
      <w:r>
        <w:rPr>
          <w:rFonts w:hint="eastAsia"/>
        </w:rPr>
        <w:t>в</w:t>
      </w:r>
    </w:p>
    <w:p w14:paraId="7782DD30" w14:textId="77777777" w:rsidR="00D72A07" w:rsidRDefault="00D72A07" w:rsidP="00D72A07"/>
    <w:p w14:paraId="726C6C40" w14:textId="77777777" w:rsidR="00D72A07" w:rsidRDefault="00D72A07" w:rsidP="00D72A07">
      <w:r>
        <w:rPr>
          <w:rFonts w:hint="eastAsia"/>
        </w:rPr>
        <w:t>условиях</w:t>
      </w:r>
      <w:r>
        <w:t xml:space="preserve"> </w:t>
      </w:r>
      <w:r>
        <w:rPr>
          <w:rFonts w:hint="eastAsia"/>
        </w:rPr>
        <w:t>амбулаторно</w:t>
      </w:r>
      <w:r>
        <w:t>-</w:t>
      </w:r>
      <w:r>
        <w:rPr>
          <w:rFonts w:hint="eastAsia"/>
        </w:rPr>
        <w:t>поликлинических</w:t>
      </w:r>
      <w:r>
        <w:t xml:space="preserve"> </w:t>
      </w:r>
      <w:r>
        <w:rPr>
          <w:rFonts w:hint="eastAsia"/>
        </w:rPr>
        <w:t>учреждений</w:t>
      </w:r>
    </w:p>
    <w:p w14:paraId="4481D028" w14:textId="77777777" w:rsidR="00D72A07" w:rsidRDefault="00D72A07" w:rsidP="00D72A07"/>
    <w:p w14:paraId="431B6094" w14:textId="77777777" w:rsidR="00D72A07" w:rsidRDefault="00D72A07" w:rsidP="00D72A07">
      <w:r>
        <w:t xml:space="preserve">1.3. </w:t>
      </w:r>
      <w:r>
        <w:rPr>
          <w:rFonts w:hint="eastAsia"/>
        </w:rPr>
        <w:t>Организация</w:t>
      </w:r>
      <w:r>
        <w:t xml:space="preserve"> </w:t>
      </w:r>
      <w:r>
        <w:rPr>
          <w:rFonts w:hint="eastAsia"/>
        </w:rPr>
        <w:t>хирургической</w:t>
      </w:r>
      <w:r>
        <w:t xml:space="preserve"> </w:t>
      </w:r>
      <w:r>
        <w:rPr>
          <w:rFonts w:hint="eastAsia"/>
        </w:rPr>
        <w:t>помощи</w:t>
      </w:r>
      <w:r>
        <w:t xml:space="preserve"> </w:t>
      </w:r>
      <w:r>
        <w:rPr>
          <w:rFonts w:hint="eastAsia"/>
        </w:rPr>
        <w:t>в</w:t>
      </w:r>
      <w:r>
        <w:t xml:space="preserve"> </w:t>
      </w:r>
      <w:r>
        <w:rPr>
          <w:rFonts w:hint="eastAsia"/>
        </w:rPr>
        <w:t>амбулаторно</w:t>
      </w:r>
      <w:r>
        <w:t>-</w:t>
      </w:r>
    </w:p>
    <w:p w14:paraId="0C54E3A3" w14:textId="77777777" w:rsidR="00D72A07" w:rsidRDefault="00D72A07" w:rsidP="00D72A07"/>
    <w:p w14:paraId="2FAD9DD6" w14:textId="77777777" w:rsidR="00D72A07" w:rsidRDefault="00D72A07" w:rsidP="00D72A07">
      <w:r>
        <w:rPr>
          <w:rFonts w:hint="eastAsia"/>
        </w:rPr>
        <w:t>поликлинических</w:t>
      </w:r>
      <w:r>
        <w:t xml:space="preserve"> </w:t>
      </w:r>
      <w:r>
        <w:rPr>
          <w:rFonts w:hint="eastAsia"/>
        </w:rPr>
        <w:t>учреждениях</w:t>
      </w:r>
      <w:r>
        <w:t xml:space="preserve"> </w:t>
      </w:r>
      <w:r>
        <w:rPr>
          <w:rFonts w:hint="eastAsia"/>
        </w:rPr>
        <w:t>в</w:t>
      </w:r>
      <w:r>
        <w:t xml:space="preserve"> </w:t>
      </w:r>
      <w:r>
        <w:rPr>
          <w:rFonts w:hint="eastAsia"/>
        </w:rPr>
        <w:t>современных</w:t>
      </w:r>
      <w:r>
        <w:t xml:space="preserve"> </w:t>
      </w:r>
      <w:r>
        <w:rPr>
          <w:rFonts w:hint="eastAsia"/>
        </w:rPr>
        <w:t>условиях</w:t>
      </w:r>
    </w:p>
    <w:p w14:paraId="328CE85E" w14:textId="77777777" w:rsidR="00D72A07" w:rsidRDefault="00D72A07" w:rsidP="00D72A07"/>
    <w:p w14:paraId="62BB3EE1" w14:textId="77777777" w:rsidR="00D72A07" w:rsidRDefault="00D72A07" w:rsidP="00D72A07">
      <w:r>
        <w:t xml:space="preserve">1.4. </w:t>
      </w:r>
      <w:r>
        <w:rPr>
          <w:rFonts w:hint="eastAsia"/>
        </w:rPr>
        <w:t>Дневной</w:t>
      </w:r>
      <w:r>
        <w:t xml:space="preserve"> </w:t>
      </w:r>
      <w:r>
        <w:rPr>
          <w:rFonts w:hint="eastAsia"/>
        </w:rPr>
        <w:t>стационар</w:t>
      </w:r>
      <w:r>
        <w:t xml:space="preserve"> - </w:t>
      </w:r>
      <w:r>
        <w:rPr>
          <w:rFonts w:hint="eastAsia"/>
        </w:rPr>
        <w:t>как</w:t>
      </w:r>
      <w:r>
        <w:t xml:space="preserve"> </w:t>
      </w:r>
      <w:r>
        <w:rPr>
          <w:rFonts w:hint="eastAsia"/>
        </w:rPr>
        <w:t>новый</w:t>
      </w:r>
      <w:r>
        <w:t xml:space="preserve"> </w:t>
      </w:r>
      <w:r>
        <w:rPr>
          <w:rFonts w:hint="eastAsia"/>
        </w:rPr>
        <w:t>подход</w:t>
      </w:r>
      <w:r>
        <w:t xml:space="preserve"> </w:t>
      </w:r>
      <w:r>
        <w:rPr>
          <w:rFonts w:hint="eastAsia"/>
        </w:rPr>
        <w:t>в</w:t>
      </w:r>
      <w:r>
        <w:t xml:space="preserve"> </w:t>
      </w:r>
      <w:r>
        <w:rPr>
          <w:rFonts w:hint="eastAsia"/>
        </w:rPr>
        <w:t>организации</w:t>
      </w:r>
      <w:r>
        <w:t xml:space="preserve"> </w:t>
      </w:r>
      <w:r>
        <w:rPr>
          <w:rFonts w:hint="eastAsia"/>
        </w:rPr>
        <w:t>хирургической</w:t>
      </w:r>
      <w:r>
        <w:t xml:space="preserve"> </w:t>
      </w:r>
      <w:r>
        <w:rPr>
          <w:rFonts w:hint="eastAsia"/>
        </w:rPr>
        <w:t>помощи</w:t>
      </w:r>
      <w:r>
        <w:t xml:space="preserve"> </w:t>
      </w:r>
      <w:r>
        <w:rPr>
          <w:rFonts w:hint="eastAsia"/>
        </w:rPr>
        <w:t>населению</w:t>
      </w:r>
      <w:r>
        <w:t xml:space="preserve"> </w:t>
      </w:r>
      <w:r>
        <w:rPr>
          <w:rFonts w:hint="eastAsia"/>
        </w:rPr>
        <w:t>в</w:t>
      </w:r>
    </w:p>
    <w:p w14:paraId="44682AAF" w14:textId="77777777" w:rsidR="00D72A07" w:rsidRDefault="00D72A07" w:rsidP="00D72A07"/>
    <w:p w14:paraId="6B3A5975" w14:textId="77777777" w:rsidR="00D72A07" w:rsidRDefault="00D72A07" w:rsidP="00D72A07">
      <w:r>
        <w:rPr>
          <w:rFonts w:hint="eastAsia"/>
        </w:rPr>
        <w:t>амбулаторно</w:t>
      </w:r>
      <w:r>
        <w:t>-</w:t>
      </w:r>
      <w:r>
        <w:rPr>
          <w:rFonts w:hint="eastAsia"/>
        </w:rPr>
        <w:t>поликлинических</w:t>
      </w:r>
      <w:r>
        <w:t xml:space="preserve"> </w:t>
      </w:r>
      <w:r>
        <w:rPr>
          <w:rFonts w:hint="eastAsia"/>
        </w:rPr>
        <w:t>учреждениях</w:t>
      </w:r>
    </w:p>
    <w:p w14:paraId="3886CE32" w14:textId="77777777" w:rsidR="00D72A07" w:rsidRDefault="00D72A07" w:rsidP="00D72A07"/>
    <w:p w14:paraId="26A13533" w14:textId="77777777" w:rsidR="00D72A07" w:rsidRDefault="00D72A07" w:rsidP="00D72A07">
      <w:r>
        <w:t xml:space="preserve">1.5. </w:t>
      </w:r>
      <w:r>
        <w:rPr>
          <w:rFonts w:hint="eastAsia"/>
        </w:rPr>
        <w:t>Реформирование</w:t>
      </w:r>
      <w:r>
        <w:t xml:space="preserve"> </w:t>
      </w:r>
      <w:r>
        <w:rPr>
          <w:rFonts w:hint="eastAsia"/>
        </w:rPr>
        <w:t>системы</w:t>
      </w:r>
      <w:r>
        <w:t xml:space="preserve"> </w:t>
      </w:r>
      <w:r>
        <w:rPr>
          <w:rFonts w:hint="eastAsia"/>
        </w:rPr>
        <w:t>здравоохранения</w:t>
      </w:r>
      <w:r>
        <w:t xml:space="preserve"> </w:t>
      </w:r>
      <w:r>
        <w:rPr>
          <w:rFonts w:hint="eastAsia"/>
        </w:rPr>
        <w:t>как</w:t>
      </w:r>
      <w:r>
        <w:t xml:space="preserve"> </w:t>
      </w:r>
      <w:r>
        <w:rPr>
          <w:rFonts w:hint="eastAsia"/>
        </w:rPr>
        <w:t>путь</w:t>
      </w:r>
      <w:r>
        <w:t xml:space="preserve"> </w:t>
      </w:r>
      <w:r>
        <w:rPr>
          <w:rFonts w:hint="eastAsia"/>
        </w:rPr>
        <w:t>к</w:t>
      </w:r>
      <w:r>
        <w:t xml:space="preserve"> </w:t>
      </w:r>
      <w:r>
        <w:rPr>
          <w:rFonts w:hint="eastAsia"/>
        </w:rPr>
        <w:t>совершенствованию</w:t>
      </w:r>
      <w:r>
        <w:t xml:space="preserve"> </w:t>
      </w:r>
      <w:r>
        <w:rPr>
          <w:rFonts w:hint="eastAsia"/>
        </w:rPr>
        <w:t>организации</w:t>
      </w:r>
      <w:r>
        <w:t xml:space="preserve"> </w:t>
      </w:r>
      <w:r>
        <w:rPr>
          <w:rFonts w:hint="eastAsia"/>
        </w:rPr>
        <w:t>и</w:t>
      </w:r>
    </w:p>
    <w:p w14:paraId="1182A19F" w14:textId="77777777" w:rsidR="00D72A07" w:rsidRDefault="00D72A07" w:rsidP="00D72A07"/>
    <w:p w14:paraId="5B7F1E29" w14:textId="77777777" w:rsidR="00D72A07" w:rsidRDefault="00D72A07" w:rsidP="00D72A07">
      <w:r>
        <w:rPr>
          <w:rFonts w:hint="eastAsia"/>
        </w:rPr>
        <w:t>повышению</w:t>
      </w:r>
      <w:r>
        <w:t xml:space="preserve"> </w:t>
      </w:r>
      <w:r>
        <w:rPr>
          <w:rFonts w:hint="eastAsia"/>
        </w:rPr>
        <w:t>качества</w:t>
      </w:r>
      <w:r>
        <w:t xml:space="preserve"> </w:t>
      </w:r>
      <w:r>
        <w:rPr>
          <w:rFonts w:hint="eastAsia"/>
        </w:rPr>
        <w:t>медицинской</w:t>
      </w:r>
      <w:r>
        <w:t xml:space="preserve"> </w:t>
      </w:r>
      <w:r>
        <w:rPr>
          <w:rFonts w:hint="eastAsia"/>
        </w:rPr>
        <w:t>помощи</w:t>
      </w:r>
    </w:p>
    <w:p w14:paraId="36B4FD16" w14:textId="77777777" w:rsidR="00D72A07" w:rsidRDefault="00D72A07" w:rsidP="00D72A07"/>
    <w:p w14:paraId="585E07F0" w14:textId="77777777" w:rsidR="00D72A07" w:rsidRDefault="00D72A07" w:rsidP="00D72A07">
      <w:r>
        <w:rPr>
          <w:rFonts w:hint="eastAsia"/>
        </w:rPr>
        <w:t>ГЛАВА</w:t>
      </w:r>
      <w:r>
        <w:t xml:space="preserve"> II. </w:t>
      </w:r>
      <w:r>
        <w:rPr>
          <w:rFonts w:hint="eastAsia"/>
        </w:rPr>
        <w:t>ПРОГРАМНОЕ</w:t>
      </w:r>
      <w:r>
        <w:t xml:space="preserve"> </w:t>
      </w:r>
      <w:r>
        <w:rPr>
          <w:rFonts w:hint="eastAsia"/>
        </w:rPr>
        <w:t>И</w:t>
      </w:r>
      <w:r>
        <w:t xml:space="preserve"> </w:t>
      </w:r>
      <w:r>
        <w:rPr>
          <w:rFonts w:hint="eastAsia"/>
        </w:rPr>
        <w:t>МЕТОДИЧЕСКОЕ</w:t>
      </w:r>
    </w:p>
    <w:p w14:paraId="2A635EF3" w14:textId="77777777" w:rsidR="00D72A07" w:rsidRDefault="00D72A07" w:rsidP="00D72A07"/>
    <w:p w14:paraId="413E652C" w14:textId="77777777" w:rsidR="00D72A07" w:rsidRDefault="00D72A07" w:rsidP="00D72A07">
      <w:r>
        <w:rPr>
          <w:rFonts w:hint="eastAsia"/>
        </w:rPr>
        <w:t>ОБЕСПЕЧЕНИЕ</w:t>
      </w:r>
      <w:r>
        <w:t xml:space="preserve"> </w:t>
      </w:r>
      <w:r>
        <w:rPr>
          <w:rFonts w:hint="eastAsia"/>
        </w:rPr>
        <w:t>ПРОВЕДЕНИЯ</w:t>
      </w:r>
      <w:r>
        <w:t xml:space="preserve"> </w:t>
      </w:r>
      <w:r>
        <w:rPr>
          <w:rFonts w:hint="eastAsia"/>
        </w:rPr>
        <w:t>ИССЛЕДОВАНИЯ</w:t>
      </w:r>
    </w:p>
    <w:p w14:paraId="11BC1B1C" w14:textId="77777777" w:rsidR="00D72A07" w:rsidRDefault="00D72A07" w:rsidP="00D72A07"/>
    <w:p w14:paraId="7868B7A4" w14:textId="77777777" w:rsidR="00D72A07" w:rsidRDefault="00D72A07" w:rsidP="00D72A07">
      <w:r>
        <w:t xml:space="preserve">2.1.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p>
    <w:p w14:paraId="645A10CD" w14:textId="77777777" w:rsidR="00D72A07" w:rsidRDefault="00D72A07" w:rsidP="00D72A07"/>
    <w:p w14:paraId="6E437CFC" w14:textId="77777777" w:rsidR="00D72A07" w:rsidRDefault="00D72A07" w:rsidP="00D72A07">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E1EBAB2" w14:textId="77777777" w:rsidR="00D72A07" w:rsidRDefault="00D72A07" w:rsidP="00D72A07"/>
    <w:p w14:paraId="6BED0EE9" w14:textId="77777777" w:rsidR="00D72A07" w:rsidRDefault="00D72A07" w:rsidP="00D72A07">
      <w:r>
        <w:rPr>
          <w:rFonts w:hint="eastAsia"/>
        </w:rPr>
        <w:t>ГЛАВА</w:t>
      </w:r>
      <w:r>
        <w:t xml:space="preserve"> III. </w:t>
      </w:r>
      <w:r>
        <w:rPr>
          <w:rFonts w:hint="eastAsia"/>
        </w:rPr>
        <w:t>СОВРЕМЕННОЕ</w:t>
      </w:r>
      <w:r>
        <w:t xml:space="preserve"> </w:t>
      </w:r>
      <w:r>
        <w:rPr>
          <w:rFonts w:hint="eastAsia"/>
        </w:rPr>
        <w:t>СОСТОЯНИЕ</w:t>
      </w:r>
    </w:p>
    <w:p w14:paraId="0061EF18" w14:textId="77777777" w:rsidR="00D72A07" w:rsidRDefault="00D72A07" w:rsidP="00D72A07"/>
    <w:p w14:paraId="481E154E" w14:textId="77777777" w:rsidR="00D72A07" w:rsidRDefault="00D72A07" w:rsidP="00D72A07">
      <w:r>
        <w:rPr>
          <w:rFonts w:hint="eastAsia"/>
        </w:rPr>
        <w:t>ХИРУРГИЧЕСКОЙ</w:t>
      </w:r>
      <w:r>
        <w:t xml:space="preserve"> </w:t>
      </w:r>
      <w:r>
        <w:rPr>
          <w:rFonts w:hint="eastAsia"/>
        </w:rPr>
        <w:t>ПОМОЩИ</w:t>
      </w:r>
      <w:r>
        <w:t xml:space="preserve"> </w:t>
      </w:r>
      <w:r>
        <w:rPr>
          <w:rFonts w:hint="eastAsia"/>
        </w:rPr>
        <w:t>В</w:t>
      </w:r>
      <w:r>
        <w:t xml:space="preserve"> </w:t>
      </w:r>
      <w:r>
        <w:rPr>
          <w:rFonts w:hint="eastAsia"/>
        </w:rPr>
        <w:t>УСЛОВИЯХ</w:t>
      </w:r>
    </w:p>
    <w:p w14:paraId="452423E9" w14:textId="77777777" w:rsidR="00D72A07" w:rsidRDefault="00D72A07" w:rsidP="00D72A07"/>
    <w:p w14:paraId="168269F4" w14:textId="77777777" w:rsidR="00D72A07" w:rsidRDefault="00D72A07" w:rsidP="00D72A07">
      <w:r>
        <w:rPr>
          <w:rFonts w:hint="eastAsia"/>
        </w:rPr>
        <w:t>АМБУЛАТОРНО</w:t>
      </w:r>
      <w:r>
        <w:t>-</w:t>
      </w:r>
      <w:r>
        <w:rPr>
          <w:rFonts w:hint="eastAsia"/>
        </w:rPr>
        <w:t>ПОЛИКЛИНИЧЕСКИХ</w:t>
      </w:r>
      <w:r>
        <w:t xml:space="preserve"> </w:t>
      </w:r>
      <w:r>
        <w:rPr>
          <w:rFonts w:hint="eastAsia"/>
        </w:rPr>
        <w:t>УЧРЕЖДЕНИЙ</w:t>
      </w:r>
    </w:p>
    <w:p w14:paraId="242773FC" w14:textId="77777777" w:rsidR="00D72A07" w:rsidRDefault="00D72A07" w:rsidP="00D72A07"/>
    <w:p w14:paraId="189942D2" w14:textId="77777777" w:rsidR="00D72A07" w:rsidRDefault="00D72A07" w:rsidP="00D72A07">
      <w:r>
        <w:rPr>
          <w:rFonts w:hint="eastAsia"/>
        </w:rPr>
        <w:t>Г</w:t>
      </w:r>
      <w:r>
        <w:t xml:space="preserve">. </w:t>
      </w:r>
      <w:r>
        <w:rPr>
          <w:rFonts w:hint="eastAsia"/>
        </w:rPr>
        <w:t>МОСКВЫ</w:t>
      </w:r>
      <w:r>
        <w:t xml:space="preserve"> </w:t>
      </w:r>
      <w:r>
        <w:rPr>
          <w:rFonts w:hint="eastAsia"/>
        </w:rPr>
        <w:t>И</w:t>
      </w:r>
      <w:r>
        <w:t xml:space="preserve"> </w:t>
      </w:r>
      <w:r>
        <w:rPr>
          <w:rFonts w:hint="eastAsia"/>
        </w:rPr>
        <w:t>НА</w:t>
      </w:r>
      <w:r>
        <w:t xml:space="preserve"> </w:t>
      </w:r>
      <w:r>
        <w:rPr>
          <w:rFonts w:hint="eastAsia"/>
        </w:rPr>
        <w:t>ДОМУ</w:t>
      </w:r>
      <w:r>
        <w:t xml:space="preserve"> </w:t>
      </w:r>
      <w:r>
        <w:rPr>
          <w:rFonts w:hint="eastAsia"/>
        </w:rPr>
        <w:t>ЗА</w:t>
      </w:r>
      <w:r>
        <w:t xml:space="preserve"> </w:t>
      </w:r>
      <w:r>
        <w:rPr>
          <w:rFonts w:hint="eastAsia"/>
        </w:rPr>
        <w:t>ПЕРИОД</w:t>
      </w:r>
      <w:r>
        <w:t xml:space="preserve"> </w:t>
      </w:r>
      <w:r>
        <w:rPr>
          <w:rFonts w:hint="eastAsia"/>
        </w:rPr>
        <w:t>С</w:t>
      </w:r>
      <w:r>
        <w:t xml:space="preserve"> 2008 </w:t>
      </w:r>
      <w:r>
        <w:rPr>
          <w:rFonts w:hint="eastAsia"/>
        </w:rPr>
        <w:t>ПО</w:t>
      </w:r>
      <w:r>
        <w:t xml:space="preserve"> 2012 </w:t>
      </w:r>
      <w:r>
        <w:rPr>
          <w:rFonts w:hint="eastAsia"/>
        </w:rPr>
        <w:t>ГГ</w:t>
      </w:r>
    </w:p>
    <w:p w14:paraId="4AA53593" w14:textId="77777777" w:rsidR="00D72A07" w:rsidRDefault="00D72A07" w:rsidP="00D72A07"/>
    <w:p w14:paraId="3F052696" w14:textId="77777777" w:rsidR="00D72A07" w:rsidRDefault="00D72A07" w:rsidP="00D72A07">
      <w:r>
        <w:t xml:space="preserve">3.1. </w:t>
      </w:r>
      <w:r>
        <w:rPr>
          <w:rFonts w:hint="eastAsia"/>
        </w:rPr>
        <w:t>Обеспеченность</w:t>
      </w:r>
      <w:r>
        <w:t xml:space="preserve"> </w:t>
      </w:r>
      <w:r>
        <w:rPr>
          <w:rFonts w:hint="eastAsia"/>
        </w:rPr>
        <w:t>населения</w:t>
      </w:r>
      <w:r>
        <w:t xml:space="preserve"> </w:t>
      </w:r>
      <w:r>
        <w:rPr>
          <w:rFonts w:hint="eastAsia"/>
        </w:rPr>
        <w:t>г</w:t>
      </w:r>
      <w:r>
        <w:t>.</w:t>
      </w:r>
      <w:r>
        <w:rPr>
          <w:rFonts w:hint="eastAsia"/>
        </w:rPr>
        <w:t>Москвы</w:t>
      </w:r>
    </w:p>
    <w:p w14:paraId="43A62EB2" w14:textId="77777777" w:rsidR="00D72A07" w:rsidRDefault="00D72A07" w:rsidP="00D72A07"/>
    <w:p w14:paraId="595A3336" w14:textId="77777777" w:rsidR="00D72A07" w:rsidRDefault="00D72A07" w:rsidP="00D72A07">
      <w:r>
        <w:rPr>
          <w:rFonts w:hint="eastAsia"/>
        </w:rPr>
        <w:t>врачами</w:t>
      </w:r>
      <w:r>
        <w:t>-</w:t>
      </w:r>
      <w:r>
        <w:rPr>
          <w:rFonts w:hint="eastAsia"/>
        </w:rPr>
        <w:t>хирургами</w:t>
      </w:r>
      <w:r>
        <w:t xml:space="preserve"> </w:t>
      </w:r>
      <w:r>
        <w:rPr>
          <w:rFonts w:hint="eastAsia"/>
        </w:rPr>
        <w:t>за</w:t>
      </w:r>
      <w:r>
        <w:t xml:space="preserve"> </w:t>
      </w:r>
      <w:r>
        <w:rPr>
          <w:rFonts w:hint="eastAsia"/>
        </w:rPr>
        <w:t>период</w:t>
      </w:r>
      <w:r>
        <w:t xml:space="preserve"> </w:t>
      </w:r>
      <w:r>
        <w:rPr>
          <w:rFonts w:hint="eastAsia"/>
        </w:rPr>
        <w:t>с</w:t>
      </w:r>
      <w:r>
        <w:t xml:space="preserve"> 2008 </w:t>
      </w:r>
      <w:r>
        <w:rPr>
          <w:rFonts w:hint="eastAsia"/>
        </w:rPr>
        <w:t>по</w:t>
      </w:r>
      <w:r>
        <w:t xml:space="preserve"> 2012 </w:t>
      </w:r>
      <w:r>
        <w:rPr>
          <w:rFonts w:hint="eastAsia"/>
        </w:rPr>
        <w:t>гг</w:t>
      </w:r>
    </w:p>
    <w:p w14:paraId="746B8292" w14:textId="77777777" w:rsidR="00D72A07" w:rsidRDefault="00D72A07" w:rsidP="00D72A07"/>
    <w:p w14:paraId="5B7D00B7" w14:textId="77777777" w:rsidR="00D72A07" w:rsidRDefault="00D72A07" w:rsidP="00D72A07">
      <w:r>
        <w:t xml:space="preserve">3.2. </w:t>
      </w:r>
      <w:r>
        <w:rPr>
          <w:rFonts w:hint="eastAsia"/>
        </w:rPr>
        <w:t>Корреляционная</w:t>
      </w:r>
      <w:r>
        <w:t xml:space="preserve"> </w:t>
      </w:r>
      <w:r>
        <w:rPr>
          <w:rFonts w:hint="eastAsia"/>
        </w:rPr>
        <w:t>связь</w:t>
      </w:r>
      <w:r>
        <w:t xml:space="preserve"> </w:t>
      </w:r>
      <w:r>
        <w:rPr>
          <w:rFonts w:hint="eastAsia"/>
        </w:rPr>
        <w:t>между</w:t>
      </w:r>
      <w:r>
        <w:t xml:space="preserve"> </w:t>
      </w:r>
      <w:r>
        <w:rPr>
          <w:rFonts w:hint="eastAsia"/>
        </w:rPr>
        <w:t>обеспеченностью</w:t>
      </w:r>
      <w:r>
        <w:t xml:space="preserve"> </w:t>
      </w:r>
      <w:r>
        <w:rPr>
          <w:rFonts w:hint="eastAsia"/>
        </w:rPr>
        <w:t>амбулаторно</w:t>
      </w:r>
      <w:r>
        <w:t>-</w:t>
      </w:r>
      <w:r>
        <w:rPr>
          <w:rFonts w:hint="eastAsia"/>
        </w:rPr>
        <w:t>поликлинических</w:t>
      </w:r>
      <w:r>
        <w:t xml:space="preserve"> </w:t>
      </w:r>
      <w:r>
        <w:rPr>
          <w:rFonts w:hint="eastAsia"/>
        </w:rPr>
        <w:t>учреждений</w:t>
      </w:r>
      <w:r>
        <w:t xml:space="preserve"> </w:t>
      </w:r>
      <w:r>
        <w:rPr>
          <w:rFonts w:hint="eastAsia"/>
        </w:rPr>
        <w:t>врачами</w:t>
      </w:r>
      <w:r>
        <w:t>-</w:t>
      </w:r>
      <w:r>
        <w:rPr>
          <w:rFonts w:hint="eastAsia"/>
        </w:rPr>
        <w:t>хирургами</w:t>
      </w:r>
    </w:p>
    <w:p w14:paraId="6591590D" w14:textId="77777777" w:rsidR="00D72A07" w:rsidRDefault="00D72A07" w:rsidP="00D72A07"/>
    <w:p w14:paraId="14122922" w14:textId="77777777" w:rsidR="00D72A07" w:rsidRDefault="00D72A07" w:rsidP="00D72A07">
      <w:r>
        <w:rPr>
          <w:rFonts w:hint="eastAsia"/>
        </w:rPr>
        <w:lastRenderedPageBreak/>
        <w:t>с</w:t>
      </w:r>
      <w:r>
        <w:t xml:space="preserve"> </w:t>
      </w:r>
      <w:r>
        <w:rPr>
          <w:rFonts w:hint="eastAsia"/>
        </w:rPr>
        <w:t>посещаемостью</w:t>
      </w:r>
      <w:r>
        <w:t xml:space="preserve"> </w:t>
      </w:r>
      <w:r>
        <w:rPr>
          <w:rFonts w:hint="eastAsia"/>
        </w:rPr>
        <w:t>пациентов</w:t>
      </w:r>
      <w:r>
        <w:t xml:space="preserve"> </w:t>
      </w:r>
      <w:r>
        <w:rPr>
          <w:rFonts w:hint="eastAsia"/>
        </w:rPr>
        <w:t>и</w:t>
      </w:r>
      <w:r>
        <w:t xml:space="preserve"> </w:t>
      </w:r>
      <w:r>
        <w:rPr>
          <w:rFonts w:hint="eastAsia"/>
        </w:rPr>
        <w:t>посещаемость</w:t>
      </w:r>
      <w:r>
        <w:t xml:space="preserve"> </w:t>
      </w:r>
      <w:r>
        <w:rPr>
          <w:rFonts w:hint="eastAsia"/>
        </w:rPr>
        <w:t>специалистов</w:t>
      </w:r>
      <w:r>
        <w:t xml:space="preserve"> </w:t>
      </w:r>
      <w:r>
        <w:rPr>
          <w:rFonts w:hint="eastAsia"/>
        </w:rPr>
        <w:t>с</w:t>
      </w:r>
      <w:r>
        <w:t xml:space="preserve"> </w:t>
      </w:r>
      <w:r>
        <w:rPr>
          <w:rFonts w:hint="eastAsia"/>
        </w:rPr>
        <w:t>числом</w:t>
      </w:r>
    </w:p>
    <w:p w14:paraId="17C0B5ED" w14:textId="77777777" w:rsidR="00D72A07" w:rsidRDefault="00D72A07" w:rsidP="00D72A07"/>
    <w:p w14:paraId="570FFDE4" w14:textId="77777777" w:rsidR="00D72A07" w:rsidRDefault="00D72A07" w:rsidP="00D72A07">
      <w:r>
        <w:rPr>
          <w:rFonts w:hint="eastAsia"/>
        </w:rPr>
        <w:t>проведенных</w:t>
      </w:r>
      <w:r>
        <w:t xml:space="preserve"> </w:t>
      </w:r>
      <w:r>
        <w:rPr>
          <w:rFonts w:hint="eastAsia"/>
        </w:rPr>
        <w:t>операций</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условиях</w:t>
      </w:r>
    </w:p>
    <w:p w14:paraId="1B8C07E5" w14:textId="77777777" w:rsidR="00D72A07" w:rsidRDefault="00D72A07" w:rsidP="00D72A07"/>
    <w:p w14:paraId="66179D87" w14:textId="77777777" w:rsidR="00D72A07" w:rsidRDefault="00D72A07" w:rsidP="00D72A07">
      <w:r>
        <w:rPr>
          <w:rFonts w:hint="eastAsia"/>
        </w:rPr>
        <w:t>ГЛАВА</w:t>
      </w:r>
      <w:r>
        <w:t xml:space="preserve"> IV. </w:t>
      </w:r>
      <w:r>
        <w:rPr>
          <w:rFonts w:hint="eastAsia"/>
        </w:rPr>
        <w:t>ОСОБЕННОСТИ</w:t>
      </w:r>
      <w:r>
        <w:t xml:space="preserve"> </w:t>
      </w:r>
      <w:r>
        <w:rPr>
          <w:rFonts w:hint="eastAsia"/>
        </w:rPr>
        <w:t>СОСТОЯНИЯ</w:t>
      </w:r>
      <w:r>
        <w:t xml:space="preserve"> </w:t>
      </w:r>
      <w:r>
        <w:rPr>
          <w:rFonts w:hint="eastAsia"/>
        </w:rPr>
        <w:t>ЗДОРОВЬЯ</w:t>
      </w:r>
    </w:p>
    <w:p w14:paraId="33032CDE" w14:textId="77777777" w:rsidR="00D72A07" w:rsidRDefault="00D72A07" w:rsidP="00D72A07"/>
    <w:p w14:paraId="1BDD1EE9" w14:textId="77777777" w:rsidR="00D72A07" w:rsidRDefault="00D72A07" w:rsidP="00D72A07">
      <w:r>
        <w:rPr>
          <w:rFonts w:hint="eastAsia"/>
        </w:rPr>
        <w:t>АМБУЛАТОРНЫХ</w:t>
      </w:r>
      <w:r>
        <w:t xml:space="preserve"> </w:t>
      </w:r>
      <w:r>
        <w:rPr>
          <w:rFonts w:hint="eastAsia"/>
        </w:rPr>
        <w:t>ПАЦИЕНТОВ</w:t>
      </w:r>
      <w:r>
        <w:t xml:space="preserve"> </w:t>
      </w:r>
      <w:r>
        <w:rPr>
          <w:rFonts w:hint="eastAsia"/>
        </w:rPr>
        <w:t>ХИРУРГИЧЕСКОГО</w:t>
      </w:r>
      <w:r>
        <w:t xml:space="preserve"> </w:t>
      </w:r>
      <w:r>
        <w:rPr>
          <w:rFonts w:hint="eastAsia"/>
        </w:rPr>
        <w:t>ПРОФИЛЯ</w:t>
      </w:r>
    </w:p>
    <w:p w14:paraId="0CF79775" w14:textId="77777777" w:rsidR="00D72A07" w:rsidRDefault="00D72A07" w:rsidP="00D72A07"/>
    <w:p w14:paraId="117A0992" w14:textId="77777777" w:rsidR="00D72A07" w:rsidRDefault="00D72A07" w:rsidP="00D72A07">
      <w:r>
        <w:t>4.1 .</w:t>
      </w:r>
      <w:r>
        <w:rPr>
          <w:rFonts w:hint="eastAsia"/>
        </w:rPr>
        <w:t>Характеристика</w:t>
      </w:r>
      <w:r>
        <w:t xml:space="preserve"> </w:t>
      </w:r>
      <w:r>
        <w:rPr>
          <w:rFonts w:hint="eastAsia"/>
        </w:rPr>
        <w:t>хирургической</w:t>
      </w:r>
      <w:r>
        <w:t xml:space="preserve"> </w:t>
      </w:r>
      <w:r>
        <w:rPr>
          <w:rFonts w:hint="eastAsia"/>
        </w:rPr>
        <w:t>заболеваемости</w:t>
      </w:r>
    </w:p>
    <w:p w14:paraId="11CDE402" w14:textId="77777777" w:rsidR="00D72A07" w:rsidRDefault="00D72A07" w:rsidP="00D72A07"/>
    <w:p w14:paraId="22B0DC85" w14:textId="77777777" w:rsidR="00D72A07" w:rsidRDefault="00D72A07" w:rsidP="00D72A07">
      <w:r>
        <w:rPr>
          <w:rFonts w:hint="eastAsia"/>
        </w:rPr>
        <w:t>амбулаторных</w:t>
      </w:r>
      <w:r>
        <w:t xml:space="preserve"> </w:t>
      </w:r>
      <w:r>
        <w:rPr>
          <w:rFonts w:hint="eastAsia"/>
        </w:rPr>
        <w:t>пациентов</w:t>
      </w:r>
    </w:p>
    <w:p w14:paraId="7608B234" w14:textId="77777777" w:rsidR="00D72A07" w:rsidRDefault="00D72A07" w:rsidP="00D72A07"/>
    <w:p w14:paraId="46A97791" w14:textId="77777777" w:rsidR="00D72A07" w:rsidRDefault="00D72A07" w:rsidP="00D72A07">
      <w:r>
        <w:t>4.2.</w:t>
      </w:r>
      <w:r>
        <w:rPr>
          <w:rFonts w:hint="eastAsia"/>
        </w:rPr>
        <w:t>Характеристика</w:t>
      </w:r>
      <w:r>
        <w:t xml:space="preserve"> </w:t>
      </w:r>
      <w:r>
        <w:rPr>
          <w:rFonts w:hint="eastAsia"/>
        </w:rPr>
        <w:t>общей</w:t>
      </w:r>
      <w:r>
        <w:t xml:space="preserve"> </w:t>
      </w:r>
      <w:r>
        <w:rPr>
          <w:rFonts w:hint="eastAsia"/>
        </w:rPr>
        <w:t>и</w:t>
      </w:r>
      <w:r>
        <w:t xml:space="preserve"> </w:t>
      </w:r>
      <w:r>
        <w:rPr>
          <w:rFonts w:hint="eastAsia"/>
        </w:rPr>
        <w:t>хронической</w:t>
      </w:r>
      <w:r>
        <w:t xml:space="preserve"> </w:t>
      </w:r>
      <w:r>
        <w:rPr>
          <w:rFonts w:hint="eastAsia"/>
        </w:rPr>
        <w:t>заболеваемости</w:t>
      </w:r>
    </w:p>
    <w:p w14:paraId="6E5CC71F" w14:textId="77777777" w:rsidR="00D72A07" w:rsidRDefault="00D72A07" w:rsidP="00D72A07"/>
    <w:p w14:paraId="784FDB1B" w14:textId="77777777" w:rsidR="00D72A07" w:rsidRDefault="00D72A07" w:rsidP="00D72A07">
      <w:r>
        <w:rPr>
          <w:rFonts w:hint="eastAsia"/>
        </w:rPr>
        <w:t>обследованного</w:t>
      </w:r>
      <w:r>
        <w:t xml:space="preserve"> </w:t>
      </w:r>
      <w:r>
        <w:rPr>
          <w:rFonts w:hint="eastAsia"/>
        </w:rPr>
        <w:t>контингента</w:t>
      </w:r>
      <w:r>
        <w:t xml:space="preserve"> </w:t>
      </w:r>
      <w:r>
        <w:rPr>
          <w:rFonts w:hint="eastAsia"/>
        </w:rPr>
        <w:t>по</w:t>
      </w:r>
      <w:r>
        <w:t xml:space="preserve"> </w:t>
      </w:r>
      <w:r>
        <w:rPr>
          <w:rFonts w:hint="eastAsia"/>
        </w:rPr>
        <w:t>данным</w:t>
      </w:r>
      <w:r>
        <w:t xml:space="preserve"> </w:t>
      </w:r>
      <w:r>
        <w:rPr>
          <w:rFonts w:hint="eastAsia"/>
        </w:rPr>
        <w:t>медицинских</w:t>
      </w:r>
      <w:r>
        <w:t xml:space="preserve"> </w:t>
      </w:r>
      <w:r>
        <w:rPr>
          <w:rFonts w:hint="eastAsia"/>
        </w:rPr>
        <w:t>осмотров</w:t>
      </w:r>
    </w:p>
    <w:p w14:paraId="2A959BE9" w14:textId="77777777" w:rsidR="00D72A07" w:rsidRDefault="00D72A07" w:rsidP="00D72A07"/>
    <w:p w14:paraId="488B1249" w14:textId="77777777" w:rsidR="00D72A07" w:rsidRDefault="00D72A07" w:rsidP="00D72A07">
      <w:r>
        <w:t xml:space="preserve">4.3.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трудовой</w:t>
      </w:r>
    </w:p>
    <w:p w14:paraId="1A494FCA" w14:textId="77777777" w:rsidR="00D72A07" w:rsidRDefault="00D72A07" w:rsidP="00D72A07"/>
    <w:p w14:paraId="0986C6FC" w14:textId="77777777" w:rsidR="00D72A07" w:rsidRDefault="00D72A07" w:rsidP="00D72A07">
      <w:r>
        <w:rPr>
          <w:rFonts w:hint="eastAsia"/>
        </w:rPr>
        <w:t>деятельности</w:t>
      </w:r>
      <w:r>
        <w:t xml:space="preserve"> </w:t>
      </w:r>
      <w:r>
        <w:rPr>
          <w:rFonts w:hint="eastAsia"/>
        </w:rPr>
        <w:t>обследованного</w:t>
      </w:r>
      <w:r>
        <w:t xml:space="preserve"> </w:t>
      </w:r>
      <w:r>
        <w:rPr>
          <w:rFonts w:hint="eastAsia"/>
        </w:rPr>
        <w:t>контингента</w:t>
      </w:r>
      <w:r>
        <w:t xml:space="preserve"> </w:t>
      </w:r>
      <w:r>
        <w:rPr>
          <w:rFonts w:hint="eastAsia"/>
        </w:rPr>
        <w:t>хирургического</w:t>
      </w:r>
      <w:r>
        <w:t xml:space="preserve"> </w:t>
      </w:r>
      <w:r>
        <w:rPr>
          <w:rFonts w:hint="eastAsia"/>
        </w:rPr>
        <w:t>профиля</w:t>
      </w:r>
    </w:p>
    <w:p w14:paraId="128C79C8" w14:textId="77777777" w:rsidR="00D72A07" w:rsidRDefault="00D72A07" w:rsidP="00D72A07"/>
    <w:p w14:paraId="3228A508" w14:textId="77777777" w:rsidR="00D72A07" w:rsidRDefault="00D72A07" w:rsidP="00D72A07">
      <w:r>
        <w:t>4.4.</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внетрудовой</w:t>
      </w:r>
    </w:p>
    <w:p w14:paraId="5C4FE04C" w14:textId="77777777" w:rsidR="00D72A07" w:rsidRDefault="00D72A07" w:rsidP="00D72A07"/>
    <w:p w14:paraId="7F5CACE1" w14:textId="77777777" w:rsidR="00D72A07" w:rsidRDefault="00D72A07" w:rsidP="00D72A07">
      <w:r>
        <w:rPr>
          <w:rFonts w:hint="eastAsia"/>
        </w:rPr>
        <w:t>деятельности</w:t>
      </w:r>
      <w:r>
        <w:t xml:space="preserve"> </w:t>
      </w:r>
      <w:r>
        <w:rPr>
          <w:rFonts w:hint="eastAsia"/>
        </w:rPr>
        <w:t>обследованного</w:t>
      </w:r>
      <w:r>
        <w:t xml:space="preserve"> </w:t>
      </w:r>
      <w:r>
        <w:rPr>
          <w:rFonts w:hint="eastAsia"/>
        </w:rPr>
        <w:t>контингента</w:t>
      </w:r>
      <w:r>
        <w:t xml:space="preserve"> </w:t>
      </w:r>
      <w:r>
        <w:rPr>
          <w:rFonts w:hint="eastAsia"/>
        </w:rPr>
        <w:t>хирургического</w:t>
      </w:r>
      <w:r>
        <w:t xml:space="preserve"> </w:t>
      </w:r>
      <w:r>
        <w:rPr>
          <w:rFonts w:hint="eastAsia"/>
        </w:rPr>
        <w:t>профиля</w:t>
      </w:r>
    </w:p>
    <w:p w14:paraId="21613BCF" w14:textId="77777777" w:rsidR="00D72A07" w:rsidRDefault="00D72A07" w:rsidP="00D72A07"/>
    <w:p w14:paraId="2A4048A5" w14:textId="77777777" w:rsidR="00D72A07" w:rsidRDefault="00D72A07" w:rsidP="00D72A07">
      <w:r>
        <w:rPr>
          <w:rFonts w:hint="eastAsia"/>
        </w:rPr>
        <w:t>ГЛАВА</w:t>
      </w:r>
      <w:r>
        <w:t xml:space="preserve"> V. </w:t>
      </w:r>
      <w:r>
        <w:rPr>
          <w:rFonts w:hint="eastAsia"/>
        </w:rPr>
        <w:t>ОЦЕНКА</w:t>
      </w:r>
      <w:r>
        <w:t xml:space="preserve"> </w:t>
      </w:r>
      <w:r>
        <w:rPr>
          <w:rFonts w:hint="eastAsia"/>
        </w:rPr>
        <w:t>ДЕЯТЕЛЬНОСТИ</w:t>
      </w:r>
      <w:r>
        <w:t xml:space="preserve"> </w:t>
      </w:r>
      <w:r>
        <w:rPr>
          <w:rFonts w:hint="eastAsia"/>
        </w:rPr>
        <w:t>АМБУЛАТОРНОГО</w:t>
      </w:r>
      <w:r>
        <w:t xml:space="preserve"> </w:t>
      </w:r>
      <w:r>
        <w:rPr>
          <w:rFonts w:hint="eastAsia"/>
        </w:rPr>
        <w:t>ХИРУР</w:t>
      </w:r>
      <w:r>
        <w:rPr>
          <w:rFonts w:hint="eastAsia"/>
        </w:rPr>
        <w:lastRenderedPageBreak/>
        <w:t>ГА</w:t>
      </w:r>
      <w:r>
        <w:t xml:space="preserve"> </w:t>
      </w:r>
      <w:r>
        <w:rPr>
          <w:rFonts w:hint="eastAsia"/>
        </w:rPr>
        <w:t>И</w:t>
      </w:r>
      <w:r>
        <w:t xml:space="preserve"> </w:t>
      </w:r>
      <w:r>
        <w:rPr>
          <w:rFonts w:hint="eastAsia"/>
        </w:rPr>
        <w:t>ПРИВЕДЕНЫ</w:t>
      </w:r>
      <w:r>
        <w:t xml:space="preserve"> </w:t>
      </w:r>
      <w:r>
        <w:rPr>
          <w:rFonts w:hint="eastAsia"/>
        </w:rPr>
        <w:t>РЕЗУЛЬТАТЫ</w:t>
      </w:r>
      <w:r>
        <w:t xml:space="preserve"> </w:t>
      </w:r>
      <w:r>
        <w:rPr>
          <w:rFonts w:hint="eastAsia"/>
        </w:rPr>
        <w:t>ОЦЕНКИ</w:t>
      </w:r>
      <w:r>
        <w:t xml:space="preserve"> </w:t>
      </w:r>
      <w:r>
        <w:rPr>
          <w:rFonts w:hint="eastAsia"/>
        </w:rPr>
        <w:t>ПАЦИЕНТАМИ</w:t>
      </w:r>
      <w:r>
        <w:t xml:space="preserve"> </w:t>
      </w:r>
      <w:r>
        <w:rPr>
          <w:rFonts w:hint="eastAsia"/>
        </w:rPr>
        <w:t>КАЧЕСТВА</w:t>
      </w:r>
      <w:r>
        <w:t xml:space="preserve"> </w:t>
      </w:r>
      <w:r>
        <w:rPr>
          <w:rFonts w:hint="eastAsia"/>
        </w:rPr>
        <w:t>ОКАЗЫВАЕМОЙ</w:t>
      </w:r>
    </w:p>
    <w:p w14:paraId="7F2FB09D" w14:textId="77777777" w:rsidR="00D72A07" w:rsidRDefault="00D72A07" w:rsidP="00D72A07"/>
    <w:p w14:paraId="63976C99" w14:textId="77777777" w:rsidR="00D72A07" w:rsidRDefault="00D72A07" w:rsidP="00D72A07">
      <w:r>
        <w:rPr>
          <w:rFonts w:hint="eastAsia"/>
        </w:rPr>
        <w:t>АМБУЛАТОРНОЙ</w:t>
      </w:r>
      <w:r>
        <w:t xml:space="preserve"> </w:t>
      </w:r>
      <w:r>
        <w:rPr>
          <w:rFonts w:hint="eastAsia"/>
        </w:rPr>
        <w:t>ХИРУРГИЧЕСКОЙ</w:t>
      </w:r>
      <w:r>
        <w:t xml:space="preserve"> </w:t>
      </w:r>
      <w:r>
        <w:rPr>
          <w:rFonts w:hint="eastAsia"/>
        </w:rPr>
        <w:t>ПОМОЩИ</w:t>
      </w:r>
    </w:p>
    <w:p w14:paraId="432E0345" w14:textId="77777777" w:rsidR="00D72A07" w:rsidRDefault="00D72A07" w:rsidP="00D72A07"/>
    <w:p w14:paraId="5740582A" w14:textId="77777777" w:rsidR="00D72A07" w:rsidRDefault="00D72A07" w:rsidP="00D72A07">
      <w:r>
        <w:t xml:space="preserve">5.1.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амбулаторного</w:t>
      </w:r>
      <w:r>
        <w:t xml:space="preserve"> </w:t>
      </w:r>
      <w:r>
        <w:rPr>
          <w:rFonts w:hint="eastAsia"/>
        </w:rPr>
        <w:t>приема</w:t>
      </w:r>
    </w:p>
    <w:p w14:paraId="5A8324E3" w14:textId="77777777" w:rsidR="00D72A07" w:rsidRDefault="00D72A07" w:rsidP="00D72A07"/>
    <w:p w14:paraId="742B0C4D" w14:textId="77777777" w:rsidR="00D72A07" w:rsidRDefault="00D72A07" w:rsidP="00D72A07">
      <w:r>
        <w:t xml:space="preserve">5.2.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профилактических</w:t>
      </w:r>
      <w:r>
        <w:t xml:space="preserve"> </w:t>
      </w:r>
      <w:r>
        <w:rPr>
          <w:rFonts w:hint="eastAsia"/>
        </w:rPr>
        <w:t>осмотров</w:t>
      </w:r>
    </w:p>
    <w:p w14:paraId="3283DF22" w14:textId="77777777" w:rsidR="00D72A07" w:rsidRDefault="00D72A07" w:rsidP="00D72A07"/>
    <w:p w14:paraId="0813EA41" w14:textId="77777777" w:rsidR="00D72A07" w:rsidRDefault="00D72A07" w:rsidP="00D72A07">
      <w:r>
        <w:t xml:space="preserve">5.3. </w:t>
      </w:r>
      <w:r>
        <w:rPr>
          <w:rFonts w:hint="eastAsia"/>
        </w:rPr>
        <w:t>Результаты</w:t>
      </w:r>
      <w:r>
        <w:t xml:space="preserve"> </w:t>
      </w:r>
      <w:r>
        <w:rPr>
          <w:rFonts w:hint="eastAsia"/>
        </w:rPr>
        <w:t>оценки</w:t>
      </w:r>
      <w:r>
        <w:t xml:space="preserve"> </w:t>
      </w:r>
      <w:r>
        <w:rPr>
          <w:rFonts w:hint="eastAsia"/>
        </w:rPr>
        <w:t>пациентами</w:t>
      </w:r>
      <w:r>
        <w:t xml:space="preserve"> </w:t>
      </w:r>
      <w:r>
        <w:rPr>
          <w:rFonts w:hint="eastAsia"/>
        </w:rPr>
        <w:t>качества</w:t>
      </w:r>
    </w:p>
    <w:p w14:paraId="7F0E7D5A" w14:textId="77777777" w:rsidR="00D72A07" w:rsidRDefault="00D72A07" w:rsidP="00D72A07"/>
    <w:p w14:paraId="69EBD94F" w14:textId="77777777" w:rsidR="00D72A07" w:rsidRDefault="00D72A07" w:rsidP="00D72A07">
      <w:r>
        <w:rPr>
          <w:rFonts w:hint="eastAsia"/>
        </w:rPr>
        <w:t>амбулаторной</w:t>
      </w:r>
      <w:r>
        <w:t xml:space="preserve"> </w:t>
      </w:r>
      <w:r>
        <w:rPr>
          <w:rFonts w:hint="eastAsia"/>
        </w:rPr>
        <w:t>хирургической</w:t>
      </w:r>
      <w:r>
        <w:t xml:space="preserve"> </w:t>
      </w:r>
      <w:r>
        <w:rPr>
          <w:rFonts w:hint="eastAsia"/>
        </w:rPr>
        <w:t>помощи</w:t>
      </w:r>
    </w:p>
    <w:p w14:paraId="17FC9008" w14:textId="77777777" w:rsidR="00D72A07" w:rsidRDefault="00D72A07" w:rsidP="00D72A07"/>
    <w:p w14:paraId="4F2E3EB3" w14:textId="77777777" w:rsidR="00D72A07" w:rsidRDefault="00D72A07" w:rsidP="00D72A07">
      <w:r>
        <w:rPr>
          <w:rFonts w:hint="eastAsia"/>
        </w:rPr>
        <w:t>ГЛАВА</w:t>
      </w:r>
      <w:r>
        <w:t xml:space="preserve"> VI.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ОПТИМИЗАЦИИ</w:t>
      </w:r>
      <w:r>
        <w:t xml:space="preserve"> </w:t>
      </w:r>
      <w:r>
        <w:rPr>
          <w:rFonts w:hint="eastAsia"/>
        </w:rPr>
        <w:t>РАБОТЫ</w:t>
      </w:r>
      <w:r>
        <w:t xml:space="preserve"> </w:t>
      </w:r>
      <w:r>
        <w:rPr>
          <w:rFonts w:hint="eastAsia"/>
        </w:rPr>
        <w:t>МЕДИЦИНСКИХ</w:t>
      </w:r>
      <w:r>
        <w:t xml:space="preserve"> </w:t>
      </w:r>
      <w:r>
        <w:rPr>
          <w:rFonts w:hint="eastAsia"/>
        </w:rPr>
        <w:t>УЧРЕЖДЕНИЙ</w:t>
      </w:r>
      <w:r>
        <w:t xml:space="preserve"> </w:t>
      </w:r>
      <w:r>
        <w:rPr>
          <w:rFonts w:hint="eastAsia"/>
        </w:rPr>
        <w:t>АМБУЛАТОРНО</w:t>
      </w:r>
      <w:r>
        <w:t>-</w:t>
      </w:r>
      <w:r>
        <w:rPr>
          <w:rFonts w:hint="eastAsia"/>
        </w:rPr>
        <w:t>ПОЛИКЛИНИЧЕСКОГО</w:t>
      </w:r>
      <w:r>
        <w:t xml:space="preserve"> </w:t>
      </w:r>
      <w:r>
        <w:rPr>
          <w:rFonts w:hint="eastAsia"/>
        </w:rPr>
        <w:t>ТИПА</w:t>
      </w:r>
      <w:r>
        <w:t xml:space="preserve"> </w:t>
      </w:r>
      <w:r>
        <w:rPr>
          <w:rFonts w:hint="eastAsia"/>
        </w:rPr>
        <w:t>ПЕРВОГО</w:t>
      </w:r>
      <w:r>
        <w:t xml:space="preserve"> </w:t>
      </w:r>
      <w:r>
        <w:rPr>
          <w:rFonts w:hint="eastAsia"/>
        </w:rPr>
        <w:t>УРОВНЯ</w:t>
      </w:r>
      <w:r>
        <w:t xml:space="preserve"> </w:t>
      </w:r>
      <w:r>
        <w:rPr>
          <w:rFonts w:hint="eastAsia"/>
        </w:rPr>
        <w:t>НА</w:t>
      </w:r>
      <w:r>
        <w:t xml:space="preserve"> </w:t>
      </w:r>
      <w:r>
        <w:rPr>
          <w:rFonts w:hint="eastAsia"/>
        </w:rPr>
        <w:t>ДОСТИЖЕНИЕ</w:t>
      </w:r>
      <w:r>
        <w:t xml:space="preserve"> </w:t>
      </w:r>
      <w:r>
        <w:rPr>
          <w:rFonts w:hint="eastAsia"/>
        </w:rPr>
        <w:t>НАИБОЛЕЕ</w:t>
      </w:r>
      <w:r>
        <w:t xml:space="preserve"> </w:t>
      </w:r>
      <w:r>
        <w:rPr>
          <w:rFonts w:hint="eastAsia"/>
        </w:rPr>
        <w:t>ВЫСОКИХ</w:t>
      </w:r>
      <w:r>
        <w:t xml:space="preserve"> </w:t>
      </w:r>
      <w:r>
        <w:rPr>
          <w:rFonts w:hint="eastAsia"/>
        </w:rPr>
        <w:t>ПОКАЗАТЕЛЕЙ</w:t>
      </w:r>
      <w:r>
        <w:t xml:space="preserve"> </w:t>
      </w:r>
      <w:r>
        <w:rPr>
          <w:rFonts w:hint="eastAsia"/>
        </w:rPr>
        <w:t>ЗДОРОВЬЯ</w:t>
      </w:r>
      <w:r>
        <w:t xml:space="preserve"> </w:t>
      </w:r>
      <w:r>
        <w:rPr>
          <w:rFonts w:hint="eastAsia"/>
        </w:rPr>
        <w:t>ПАЦИЕНТОВ</w:t>
      </w:r>
      <w:r>
        <w:t xml:space="preserve"> </w:t>
      </w:r>
      <w:r>
        <w:rPr>
          <w:rFonts w:hint="eastAsia"/>
        </w:rPr>
        <w:t>ХИРУРГИЧЕСКОГО</w:t>
      </w:r>
      <w:r>
        <w:t xml:space="preserve"> </w:t>
      </w:r>
      <w:r>
        <w:rPr>
          <w:rFonts w:hint="eastAsia"/>
        </w:rPr>
        <w:t>ПРОФИЛЯ</w:t>
      </w:r>
    </w:p>
    <w:p w14:paraId="3C2830EB" w14:textId="77777777" w:rsidR="00D72A07" w:rsidRDefault="00D72A07" w:rsidP="00D72A07"/>
    <w:p w14:paraId="6CE983AE" w14:textId="77777777" w:rsidR="00D72A07" w:rsidRDefault="00D72A07" w:rsidP="00D72A07">
      <w:r>
        <w:t xml:space="preserve">6.1. </w:t>
      </w:r>
      <w:r>
        <w:rPr>
          <w:rFonts w:hint="eastAsia"/>
        </w:rPr>
        <w:t>Оценка</w:t>
      </w:r>
      <w:r>
        <w:t xml:space="preserve"> </w:t>
      </w:r>
      <w:r>
        <w:rPr>
          <w:rFonts w:hint="eastAsia"/>
        </w:rPr>
        <w:t>деятельности</w:t>
      </w:r>
      <w:r>
        <w:t xml:space="preserve"> </w:t>
      </w:r>
      <w:r>
        <w:rPr>
          <w:rFonts w:hint="eastAsia"/>
        </w:rPr>
        <w:t>поликлиник</w:t>
      </w:r>
      <w:r>
        <w:t xml:space="preserve"> </w:t>
      </w:r>
      <w:r>
        <w:rPr>
          <w:rFonts w:hint="eastAsia"/>
        </w:rPr>
        <w:t>по</w:t>
      </w:r>
      <w:r>
        <w:t xml:space="preserve"> </w:t>
      </w:r>
      <w:r>
        <w:rPr>
          <w:rFonts w:hint="eastAsia"/>
        </w:rPr>
        <w:t>оказанию</w:t>
      </w:r>
    </w:p>
    <w:p w14:paraId="556DA205" w14:textId="77777777" w:rsidR="00D72A07" w:rsidRDefault="00D72A07" w:rsidP="00D72A07"/>
    <w:p w14:paraId="69ED84BD" w14:textId="77777777" w:rsidR="00D72A07" w:rsidRDefault="00D72A07" w:rsidP="00D72A07">
      <w:r>
        <w:rPr>
          <w:rFonts w:hint="eastAsia"/>
        </w:rPr>
        <w:t>амбулаторной</w:t>
      </w:r>
      <w:r>
        <w:t xml:space="preserve"> </w:t>
      </w:r>
      <w:r>
        <w:rPr>
          <w:rFonts w:hint="eastAsia"/>
        </w:rPr>
        <w:t>хирургической</w:t>
      </w:r>
      <w:r>
        <w:t xml:space="preserve"> </w:t>
      </w:r>
      <w:r>
        <w:rPr>
          <w:rFonts w:hint="eastAsia"/>
        </w:rPr>
        <w:t>помощи</w:t>
      </w:r>
    </w:p>
    <w:p w14:paraId="580A2837" w14:textId="77777777" w:rsidR="00D72A07" w:rsidRDefault="00D72A07" w:rsidP="00D72A07"/>
    <w:p w14:paraId="18B5B2DB" w14:textId="77777777" w:rsidR="00D72A07" w:rsidRDefault="00D72A07" w:rsidP="00D72A07">
      <w:r>
        <w:t xml:space="preserve">6.2. </w:t>
      </w:r>
      <w:r>
        <w:rPr>
          <w:rFonts w:hint="eastAsia"/>
        </w:rPr>
        <w:t>Экономическое</w:t>
      </w:r>
      <w:r>
        <w:t xml:space="preserve"> </w:t>
      </w:r>
      <w:r>
        <w:rPr>
          <w:rFonts w:hint="eastAsia"/>
        </w:rPr>
        <w:t>обоснование</w:t>
      </w:r>
      <w:r>
        <w:t xml:space="preserve"> </w:t>
      </w:r>
      <w:r>
        <w:rPr>
          <w:rFonts w:hint="eastAsia"/>
        </w:rPr>
        <w:t>совершенствования</w:t>
      </w:r>
    </w:p>
    <w:p w14:paraId="0D9B2C1E" w14:textId="77777777" w:rsidR="00D72A07" w:rsidRDefault="00D72A07" w:rsidP="00D72A07"/>
    <w:p w14:paraId="14F822FD" w14:textId="77777777" w:rsidR="00D72A07" w:rsidRDefault="00D72A07" w:rsidP="00D72A07">
      <w:r>
        <w:rPr>
          <w:rFonts w:hint="eastAsia"/>
        </w:rPr>
        <w:t>амбулаторной</w:t>
      </w:r>
      <w:r>
        <w:t xml:space="preserve"> </w:t>
      </w:r>
      <w:r>
        <w:rPr>
          <w:rFonts w:hint="eastAsia"/>
        </w:rPr>
        <w:t>хирургической</w:t>
      </w:r>
      <w:r>
        <w:t xml:space="preserve"> </w:t>
      </w:r>
      <w:r>
        <w:rPr>
          <w:rFonts w:hint="eastAsia"/>
        </w:rPr>
        <w:t>помощи</w:t>
      </w:r>
    </w:p>
    <w:p w14:paraId="0E62FE35" w14:textId="77777777" w:rsidR="00D72A07" w:rsidRDefault="00D72A07" w:rsidP="00D72A07"/>
    <w:p w14:paraId="06BEF6DF" w14:textId="77777777" w:rsidR="00D72A07" w:rsidRDefault="00D72A07" w:rsidP="00D72A07">
      <w:r>
        <w:t xml:space="preserve">6.3. </w:t>
      </w:r>
      <w:r>
        <w:rPr>
          <w:rFonts w:hint="eastAsia"/>
        </w:rPr>
        <w:t>Критерии</w:t>
      </w:r>
      <w:r>
        <w:t xml:space="preserve"> </w:t>
      </w:r>
      <w:r>
        <w:rPr>
          <w:rFonts w:hint="eastAsia"/>
        </w:rPr>
        <w:t>эффективности</w:t>
      </w:r>
      <w:r>
        <w:t xml:space="preserve"> </w:t>
      </w:r>
      <w:r>
        <w:rPr>
          <w:rFonts w:hint="eastAsia"/>
        </w:rPr>
        <w:t>предложенных</w:t>
      </w:r>
      <w:r>
        <w:t xml:space="preserve"> </w:t>
      </w:r>
      <w:r>
        <w:rPr>
          <w:rFonts w:hint="eastAsia"/>
        </w:rPr>
        <w:t>мероприятий</w:t>
      </w:r>
    </w:p>
    <w:p w14:paraId="671184A7" w14:textId="77777777" w:rsidR="00D72A07" w:rsidRDefault="00D72A07" w:rsidP="00D72A07"/>
    <w:p w14:paraId="261AEAFD" w14:textId="77777777" w:rsidR="00D72A07" w:rsidRDefault="00D72A07" w:rsidP="00D72A07">
      <w:r>
        <w:rPr>
          <w:rFonts w:hint="eastAsia"/>
        </w:rPr>
        <w:t>ЗАКЛЮЧЕНИЕ</w:t>
      </w:r>
    </w:p>
    <w:p w14:paraId="71B5AA19" w14:textId="77777777" w:rsidR="00D72A07" w:rsidRDefault="00D72A07" w:rsidP="00D72A07"/>
    <w:p w14:paraId="614B7824" w14:textId="77777777" w:rsidR="00D72A07" w:rsidRDefault="00D72A07" w:rsidP="00D72A07">
      <w:r>
        <w:rPr>
          <w:rFonts w:hint="eastAsia"/>
        </w:rPr>
        <w:t>ВЫВОДЫ</w:t>
      </w:r>
    </w:p>
    <w:p w14:paraId="274CEF0C" w14:textId="77777777" w:rsidR="00D72A07" w:rsidRDefault="00D72A07" w:rsidP="00D72A07"/>
    <w:p w14:paraId="4D7B5D66" w14:textId="77777777" w:rsidR="00D72A07" w:rsidRDefault="00D72A07" w:rsidP="00D72A07">
      <w:r>
        <w:rPr>
          <w:rFonts w:hint="eastAsia"/>
        </w:rPr>
        <w:t>ПРАКТИЧЕСКИЕ</w:t>
      </w:r>
      <w:r>
        <w:t xml:space="preserve"> </w:t>
      </w:r>
      <w:r>
        <w:rPr>
          <w:rFonts w:hint="eastAsia"/>
        </w:rPr>
        <w:t>РЕКОМЕНДАЦИИ</w:t>
      </w:r>
    </w:p>
    <w:p w14:paraId="10BAFB2F" w14:textId="77777777" w:rsidR="00D72A07" w:rsidRDefault="00D72A07" w:rsidP="00D72A07"/>
    <w:p w14:paraId="7042E77A" w14:textId="77777777" w:rsidR="00D72A07" w:rsidRDefault="00D72A07" w:rsidP="00D72A07">
      <w:r>
        <w:rPr>
          <w:rFonts w:hint="eastAsia"/>
        </w:rPr>
        <w:t>СПИСОК</w:t>
      </w:r>
      <w:r>
        <w:t xml:space="preserve"> </w:t>
      </w:r>
      <w:r>
        <w:rPr>
          <w:rFonts w:hint="eastAsia"/>
        </w:rPr>
        <w:t>ЛИТЕРАТУРЫ</w:t>
      </w:r>
    </w:p>
    <w:p w14:paraId="51B7365F" w14:textId="77777777" w:rsidR="00D72A07" w:rsidRDefault="00D72A07" w:rsidP="00D72A07"/>
    <w:p w14:paraId="7CADA882" w14:textId="77777777" w:rsidR="00D72A07" w:rsidRDefault="00D72A07" w:rsidP="00D72A07">
      <w:r>
        <w:rPr>
          <w:rFonts w:hint="eastAsia"/>
        </w:rPr>
        <w:t>Приложение</w:t>
      </w:r>
      <w:r>
        <w:t xml:space="preserve"> 1</w:t>
      </w:r>
    </w:p>
    <w:p w14:paraId="2D2686CD" w14:textId="77777777" w:rsidR="00D72A07" w:rsidRDefault="00D72A07" w:rsidP="00D72A07"/>
    <w:p w14:paraId="3A0E3ED0" w14:textId="77777777" w:rsidR="00D72A07" w:rsidRDefault="00D72A07" w:rsidP="00D72A07">
      <w:r>
        <w:rPr>
          <w:rFonts w:hint="eastAsia"/>
        </w:rPr>
        <w:t>Приложение</w:t>
      </w:r>
      <w:r>
        <w:t xml:space="preserve"> 2</w:t>
      </w:r>
    </w:p>
    <w:p w14:paraId="4F8C9152" w14:textId="77777777" w:rsidR="00D72A07" w:rsidRDefault="00D72A07" w:rsidP="00D72A07"/>
    <w:p w14:paraId="5EAFD5DF" w14:textId="77777777" w:rsidR="00D72A07" w:rsidRDefault="00D72A07" w:rsidP="00D72A07">
      <w:r>
        <w:rPr>
          <w:rFonts w:hint="eastAsia"/>
        </w:rPr>
        <w:t>Приложение</w:t>
      </w:r>
      <w:r>
        <w:t xml:space="preserve"> 3</w:t>
      </w:r>
    </w:p>
    <w:p w14:paraId="1AACB91C" w14:textId="77777777" w:rsidR="00D72A07" w:rsidRDefault="00D72A07" w:rsidP="00D72A07"/>
    <w:p w14:paraId="6F462CA1" w14:textId="77777777" w:rsidR="00D72A07" w:rsidRDefault="00D72A07" w:rsidP="00D72A07">
      <w:r>
        <w:rPr>
          <w:rFonts w:hint="eastAsia"/>
        </w:rPr>
        <w:t>Приложение</w:t>
      </w:r>
      <w:r>
        <w:t xml:space="preserve"> 4</w:t>
      </w:r>
    </w:p>
    <w:p w14:paraId="722B04F0" w14:textId="77777777" w:rsidR="00D72A07" w:rsidRDefault="00D72A07" w:rsidP="00D72A07"/>
    <w:p w14:paraId="77694D1E" w14:textId="77777777" w:rsidR="00D72A07" w:rsidRDefault="00D72A07" w:rsidP="00D72A07">
      <w:r>
        <w:rPr>
          <w:rFonts w:hint="eastAsia"/>
        </w:rPr>
        <w:t>Приложение</w:t>
      </w:r>
      <w:r>
        <w:t xml:space="preserve"> 5</w:t>
      </w:r>
    </w:p>
    <w:p w14:paraId="1DC06153" w14:textId="77777777" w:rsidR="00D72A07" w:rsidRDefault="00D72A07" w:rsidP="00D72A07"/>
    <w:p w14:paraId="31E35B61" w14:textId="78627681" w:rsidR="00D72A07" w:rsidRPr="00D72A07" w:rsidRDefault="00D72A07" w:rsidP="00D72A07">
      <w:r>
        <w:rPr>
          <w:rFonts w:hint="eastAsia"/>
        </w:rPr>
        <w:t>Приложение</w:t>
      </w:r>
      <w:r>
        <w:t xml:space="preserve"> 6</w:t>
      </w:r>
    </w:p>
    <w:sectPr w:rsidR="00D72A07" w:rsidRPr="00D72A07" w:rsidSect="00A017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F1BC3" w14:textId="77777777" w:rsidR="00A01722" w:rsidRPr="00C66E52" w:rsidRDefault="00A01722">
      <w:pPr>
        <w:spacing w:after="0" w:line="240" w:lineRule="auto"/>
      </w:pPr>
      <w:r w:rsidRPr="00C66E52">
        <w:separator/>
      </w:r>
    </w:p>
  </w:endnote>
  <w:endnote w:type="continuationSeparator" w:id="0">
    <w:p w14:paraId="15763610" w14:textId="77777777" w:rsidR="00A01722" w:rsidRPr="00C66E52" w:rsidRDefault="00A0172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859BA" w14:textId="77777777" w:rsidR="00A01722" w:rsidRPr="00C66E52" w:rsidRDefault="00A01722"/>
    <w:p w14:paraId="7A36FE12" w14:textId="77777777" w:rsidR="00A01722" w:rsidRPr="00C66E52" w:rsidRDefault="00A01722"/>
    <w:p w14:paraId="2ABE0003" w14:textId="77777777" w:rsidR="00A01722" w:rsidRPr="00C66E52" w:rsidRDefault="00A01722"/>
    <w:p w14:paraId="56133626" w14:textId="77777777" w:rsidR="00A01722" w:rsidRPr="00C66E52" w:rsidRDefault="00A01722"/>
    <w:p w14:paraId="3A113F73" w14:textId="77777777" w:rsidR="00A01722" w:rsidRPr="00C66E52" w:rsidRDefault="00A01722"/>
    <w:p w14:paraId="42BBEAFB" w14:textId="77777777" w:rsidR="00A01722" w:rsidRPr="00C66E52" w:rsidRDefault="00A01722"/>
    <w:p w14:paraId="3E326E9C" w14:textId="77777777" w:rsidR="00A01722" w:rsidRPr="00C66E52" w:rsidRDefault="00A0172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B2EE28B" wp14:editId="10B5BA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2272" w14:textId="77777777" w:rsidR="00A01722" w:rsidRPr="00C66E52" w:rsidRDefault="00A017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EE2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052272" w14:textId="77777777" w:rsidR="00A01722" w:rsidRPr="00C66E52" w:rsidRDefault="00A017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FCA1ED4" w14:textId="77777777" w:rsidR="00A01722" w:rsidRPr="00C66E52" w:rsidRDefault="00A01722"/>
    <w:p w14:paraId="780D81C8" w14:textId="77777777" w:rsidR="00A01722" w:rsidRPr="00C66E52" w:rsidRDefault="00A01722"/>
    <w:p w14:paraId="3938BC89" w14:textId="77777777" w:rsidR="00A01722" w:rsidRPr="00C66E52" w:rsidRDefault="00A0172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6B9D51A" wp14:editId="4230FC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A435" w14:textId="77777777" w:rsidR="00A01722" w:rsidRPr="00C66E52" w:rsidRDefault="00A01722"/>
                          <w:p w14:paraId="4B256D7B" w14:textId="77777777" w:rsidR="00A01722" w:rsidRPr="00C66E52" w:rsidRDefault="00A017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9D5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A1A435" w14:textId="77777777" w:rsidR="00A01722" w:rsidRPr="00C66E52" w:rsidRDefault="00A01722"/>
                    <w:p w14:paraId="4B256D7B" w14:textId="77777777" w:rsidR="00A01722" w:rsidRPr="00C66E52" w:rsidRDefault="00A017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A59661" w14:textId="77777777" w:rsidR="00A01722" w:rsidRPr="00C66E52" w:rsidRDefault="00A01722"/>
    <w:p w14:paraId="7B86F36E" w14:textId="77777777" w:rsidR="00A01722" w:rsidRPr="00C66E52" w:rsidRDefault="00A01722">
      <w:pPr>
        <w:rPr>
          <w:sz w:val="2"/>
          <w:szCs w:val="2"/>
        </w:rPr>
      </w:pPr>
    </w:p>
    <w:p w14:paraId="0335CE42" w14:textId="77777777" w:rsidR="00A01722" w:rsidRPr="00C66E52" w:rsidRDefault="00A01722"/>
    <w:p w14:paraId="423660DD" w14:textId="77777777" w:rsidR="00A01722" w:rsidRPr="00C66E52" w:rsidRDefault="00A01722">
      <w:pPr>
        <w:spacing w:after="0" w:line="240" w:lineRule="auto"/>
      </w:pPr>
    </w:p>
  </w:footnote>
  <w:footnote w:type="continuationSeparator" w:id="0">
    <w:p w14:paraId="569A24E8" w14:textId="77777777" w:rsidR="00A01722" w:rsidRPr="00C66E52" w:rsidRDefault="00A0172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2"/>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26478</TotalTime>
  <Pages>5</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3889</cp:revision>
  <cp:lastPrinted>2009-02-06T05:36:00Z</cp:lastPrinted>
  <dcterms:created xsi:type="dcterms:W3CDTF">2024-04-09T10:20:00Z</dcterms:created>
  <dcterms:modified xsi:type="dcterms:W3CDTF">2024-05-09T15:06:00Z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