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608EC" w14:textId="4E323D5C" w:rsidR="00151CDC" w:rsidRDefault="001C15F2" w:rsidP="001C15F2">
      <w:r w:rsidRPr="001C15F2">
        <w:rPr>
          <w:rFonts w:hint="eastAsia"/>
        </w:rPr>
        <w:t>Организационно</w:t>
      </w:r>
      <w:r w:rsidRPr="001C15F2">
        <w:t>-</w:t>
      </w:r>
      <w:r w:rsidRPr="001C15F2">
        <w:rPr>
          <w:rFonts w:hint="eastAsia"/>
        </w:rPr>
        <w:t>правовые</w:t>
      </w:r>
      <w:r w:rsidRPr="001C15F2">
        <w:t xml:space="preserve"> </w:t>
      </w:r>
      <w:r w:rsidRPr="001C15F2">
        <w:rPr>
          <w:rFonts w:hint="eastAsia"/>
        </w:rPr>
        <w:t>и</w:t>
      </w:r>
      <w:r w:rsidRPr="001C15F2">
        <w:t xml:space="preserve"> </w:t>
      </w:r>
      <w:r w:rsidRPr="001C15F2">
        <w:rPr>
          <w:rFonts w:hint="eastAsia"/>
        </w:rPr>
        <w:t>экономические</w:t>
      </w:r>
      <w:r w:rsidRPr="001C15F2">
        <w:t xml:space="preserve"> </w:t>
      </w:r>
      <w:r w:rsidRPr="001C15F2">
        <w:rPr>
          <w:rFonts w:hint="eastAsia"/>
        </w:rPr>
        <w:t>аспекты</w:t>
      </w:r>
      <w:r w:rsidRPr="001C15F2">
        <w:t xml:space="preserve"> </w:t>
      </w:r>
      <w:r w:rsidRPr="001C15F2">
        <w:rPr>
          <w:rFonts w:hint="eastAsia"/>
        </w:rPr>
        <w:t>проведения</w:t>
      </w:r>
      <w:r w:rsidRPr="001C15F2">
        <w:t xml:space="preserve"> </w:t>
      </w:r>
      <w:r w:rsidRPr="001C15F2">
        <w:rPr>
          <w:rFonts w:hint="eastAsia"/>
        </w:rPr>
        <w:t>дополнительной</w:t>
      </w:r>
      <w:r w:rsidRPr="001C15F2">
        <w:t xml:space="preserve"> </w:t>
      </w:r>
      <w:r w:rsidRPr="001C15F2">
        <w:rPr>
          <w:rFonts w:hint="eastAsia"/>
        </w:rPr>
        <w:t>диспансеризации</w:t>
      </w:r>
      <w:r w:rsidRPr="001C15F2">
        <w:t xml:space="preserve"> </w:t>
      </w:r>
      <w:r w:rsidRPr="001C15F2">
        <w:rPr>
          <w:rFonts w:hint="eastAsia"/>
        </w:rPr>
        <w:t>в</w:t>
      </w:r>
      <w:r w:rsidRPr="001C15F2">
        <w:t xml:space="preserve"> </w:t>
      </w:r>
      <w:r w:rsidRPr="001C15F2">
        <w:rPr>
          <w:rFonts w:hint="eastAsia"/>
        </w:rPr>
        <w:t>государственном</w:t>
      </w:r>
      <w:r w:rsidRPr="001C15F2">
        <w:t xml:space="preserve"> </w:t>
      </w:r>
      <w:r w:rsidRPr="001C15F2">
        <w:rPr>
          <w:rFonts w:hint="eastAsia"/>
        </w:rPr>
        <w:t>амбулаторно</w:t>
      </w:r>
      <w:r w:rsidRPr="001C15F2">
        <w:t>-</w:t>
      </w:r>
      <w:r w:rsidRPr="001C15F2">
        <w:rPr>
          <w:rFonts w:hint="eastAsia"/>
        </w:rPr>
        <w:t>поликлиническом</w:t>
      </w:r>
      <w:r w:rsidRPr="001C15F2">
        <w:t xml:space="preserve"> </w:t>
      </w:r>
      <w:r w:rsidRPr="001C15F2">
        <w:rPr>
          <w:rFonts w:hint="eastAsia"/>
        </w:rPr>
        <w:t>учреждении</w:t>
      </w:r>
      <w:r>
        <w:t xml:space="preserve"> </w:t>
      </w:r>
      <w:r w:rsidRPr="001C15F2">
        <w:rPr>
          <w:rFonts w:hint="eastAsia"/>
        </w:rPr>
        <w:t>Шастин</w:t>
      </w:r>
      <w:r w:rsidRPr="001C15F2">
        <w:t xml:space="preserve">, </w:t>
      </w:r>
      <w:r w:rsidRPr="001C15F2">
        <w:rPr>
          <w:rFonts w:hint="eastAsia"/>
        </w:rPr>
        <w:t>Иннокентий</w:t>
      </w:r>
      <w:r w:rsidRPr="001C15F2">
        <w:t xml:space="preserve"> </w:t>
      </w:r>
      <w:r w:rsidRPr="001C15F2">
        <w:rPr>
          <w:rFonts w:hint="eastAsia"/>
        </w:rPr>
        <w:t>Всеволодович</w:t>
      </w:r>
    </w:p>
    <w:p w14:paraId="04F0EDFE" w14:textId="77777777" w:rsidR="001C15F2" w:rsidRDefault="001C15F2" w:rsidP="001C15F2">
      <w:r>
        <w:rPr>
          <w:rFonts w:hint="eastAsia"/>
        </w:rPr>
        <w:t>ОГЛАВЛЕНИЕ</w:t>
      </w:r>
      <w:r>
        <w:t xml:space="preserve"> </w:t>
      </w:r>
      <w:r>
        <w:rPr>
          <w:rFonts w:hint="eastAsia"/>
        </w:rPr>
        <w:t>ДИССЕРТАЦИИ</w:t>
      </w:r>
    </w:p>
    <w:p w14:paraId="29E6EEBC" w14:textId="77777777" w:rsidR="001C15F2" w:rsidRDefault="001C15F2" w:rsidP="001C15F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Шастин</w:t>
      </w:r>
      <w:r>
        <w:t xml:space="preserve">, </w:t>
      </w:r>
      <w:r>
        <w:rPr>
          <w:rFonts w:hint="eastAsia"/>
        </w:rPr>
        <w:t>Иннокентий</w:t>
      </w:r>
      <w:r>
        <w:t xml:space="preserve"> </w:t>
      </w:r>
      <w:r>
        <w:rPr>
          <w:rFonts w:hint="eastAsia"/>
        </w:rPr>
        <w:t>Всеволодович</w:t>
      </w:r>
    </w:p>
    <w:p w14:paraId="1B616463" w14:textId="77777777" w:rsidR="001C15F2" w:rsidRDefault="001C15F2" w:rsidP="001C15F2">
      <w:r>
        <w:rPr>
          <w:rFonts w:hint="eastAsia"/>
        </w:rPr>
        <w:t>ВВЕДЕНИЕ</w:t>
      </w:r>
      <w:r>
        <w:t>.</w:t>
      </w:r>
    </w:p>
    <w:p w14:paraId="0254E563" w14:textId="77777777" w:rsidR="001C15F2" w:rsidRDefault="001C15F2" w:rsidP="001C15F2"/>
    <w:p w14:paraId="0DF0BC04" w14:textId="77777777" w:rsidR="001C15F2" w:rsidRDefault="001C15F2" w:rsidP="001C15F2">
      <w:r>
        <w:rPr>
          <w:rFonts w:hint="eastAsia"/>
        </w:rPr>
        <w:t>Глава</w:t>
      </w:r>
      <w:r>
        <w:t xml:space="preserve"> 1. </w:t>
      </w:r>
      <w:r>
        <w:rPr>
          <w:rFonts w:hint="eastAsia"/>
        </w:rPr>
        <w:t>ПРОБЛЕМЫ</w:t>
      </w:r>
      <w:r>
        <w:t xml:space="preserve"> </w:t>
      </w:r>
      <w:r>
        <w:rPr>
          <w:rFonts w:hint="eastAsia"/>
        </w:rPr>
        <w:t>ДИСПАНСЕРИЗАЦИИ</w:t>
      </w:r>
      <w:r>
        <w:t xml:space="preserve"> </w:t>
      </w:r>
      <w:r>
        <w:rPr>
          <w:rFonts w:hint="eastAsia"/>
        </w:rPr>
        <w:t>РАБОТАЮЩЕГО</w:t>
      </w:r>
      <w:r>
        <w:t xml:space="preserve"> </w:t>
      </w:r>
      <w:r>
        <w:rPr>
          <w:rFonts w:hint="eastAsia"/>
        </w:rPr>
        <w:t>НАСЕЛЕНИЯ</w:t>
      </w:r>
      <w:r>
        <w:t xml:space="preserve"> (</w:t>
      </w:r>
      <w:r>
        <w:rPr>
          <w:rFonts w:hint="eastAsia"/>
        </w:rPr>
        <w:t>ОБЗОР</w:t>
      </w:r>
      <w:r>
        <w:t xml:space="preserve"> </w:t>
      </w:r>
      <w:r>
        <w:rPr>
          <w:rFonts w:hint="eastAsia"/>
        </w:rPr>
        <w:t>ЛИТЕРАТУРЫ</w:t>
      </w:r>
      <w:r>
        <w:t>).</w:t>
      </w:r>
    </w:p>
    <w:p w14:paraId="6769B002" w14:textId="77777777" w:rsidR="001C15F2" w:rsidRDefault="001C15F2" w:rsidP="001C15F2"/>
    <w:p w14:paraId="5C92234D" w14:textId="77777777" w:rsidR="001C15F2" w:rsidRDefault="001C15F2" w:rsidP="001C15F2">
      <w:r>
        <w:t xml:space="preserve">1.1. </w:t>
      </w:r>
      <w:r>
        <w:rPr>
          <w:rFonts w:hint="eastAsia"/>
        </w:rPr>
        <w:t>Диспансеризация</w:t>
      </w:r>
      <w:r>
        <w:t xml:space="preserve"> - </w:t>
      </w:r>
      <w:r>
        <w:rPr>
          <w:rFonts w:hint="eastAsia"/>
        </w:rPr>
        <w:t>важный</w:t>
      </w:r>
      <w:r>
        <w:t xml:space="preserve"> </w:t>
      </w:r>
      <w:r>
        <w:rPr>
          <w:rFonts w:hint="eastAsia"/>
        </w:rPr>
        <w:t>метод</w:t>
      </w:r>
      <w:r>
        <w:t xml:space="preserve"> </w:t>
      </w:r>
      <w:r>
        <w:rPr>
          <w:rFonts w:hint="eastAsia"/>
        </w:rPr>
        <w:t>профилактики</w:t>
      </w:r>
      <w:r>
        <w:t>.</w:t>
      </w:r>
    </w:p>
    <w:p w14:paraId="6D61345C" w14:textId="77777777" w:rsidR="001C15F2" w:rsidRDefault="001C15F2" w:rsidP="001C15F2"/>
    <w:p w14:paraId="4522A322" w14:textId="77777777" w:rsidR="001C15F2" w:rsidRDefault="001C15F2" w:rsidP="001C15F2">
      <w:r>
        <w:t xml:space="preserve">1.2. </w:t>
      </w:r>
      <w:r>
        <w:rPr>
          <w:rFonts w:hint="eastAsia"/>
        </w:rPr>
        <w:t>Нормативно</w:t>
      </w:r>
      <w:r>
        <w:t>-</w:t>
      </w:r>
      <w:r>
        <w:rPr>
          <w:rFonts w:hint="eastAsia"/>
        </w:rPr>
        <w:t>правовая</w:t>
      </w:r>
      <w:r>
        <w:t xml:space="preserve"> </w:t>
      </w:r>
      <w:r>
        <w:rPr>
          <w:rFonts w:hint="eastAsia"/>
        </w:rPr>
        <w:t>база</w:t>
      </w:r>
      <w:r>
        <w:t xml:space="preserve"> </w:t>
      </w:r>
      <w:r>
        <w:rPr>
          <w:rFonts w:hint="eastAsia"/>
        </w:rPr>
        <w:t>диспансеризации</w:t>
      </w:r>
      <w:r>
        <w:t>.</w:t>
      </w:r>
    </w:p>
    <w:p w14:paraId="5CD936FA" w14:textId="77777777" w:rsidR="001C15F2" w:rsidRDefault="001C15F2" w:rsidP="001C15F2"/>
    <w:p w14:paraId="141EF6AE" w14:textId="77777777" w:rsidR="001C15F2" w:rsidRDefault="001C15F2" w:rsidP="001C15F2">
      <w:r>
        <w:t xml:space="preserve">1.3. </w:t>
      </w:r>
      <w:r>
        <w:rPr>
          <w:rFonts w:hint="eastAsia"/>
        </w:rPr>
        <w:t>Экономические</w:t>
      </w:r>
      <w:r>
        <w:t xml:space="preserve"> </w:t>
      </w:r>
      <w:r>
        <w:rPr>
          <w:rFonts w:hint="eastAsia"/>
        </w:rPr>
        <w:t>аспекты</w:t>
      </w:r>
      <w:r>
        <w:t xml:space="preserve"> </w:t>
      </w:r>
      <w:r>
        <w:rPr>
          <w:rFonts w:hint="eastAsia"/>
        </w:rPr>
        <w:t>дополнительной</w:t>
      </w:r>
      <w:r>
        <w:t xml:space="preserve"> </w:t>
      </w:r>
      <w:r>
        <w:rPr>
          <w:rFonts w:hint="eastAsia"/>
        </w:rPr>
        <w:t>диспансеризации</w:t>
      </w:r>
    </w:p>
    <w:p w14:paraId="02EA2D3C" w14:textId="77777777" w:rsidR="001C15F2" w:rsidRDefault="001C15F2" w:rsidP="001C15F2"/>
    <w:p w14:paraId="6CD5F6DD" w14:textId="77777777" w:rsidR="001C15F2" w:rsidRDefault="001C15F2" w:rsidP="001C15F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676C7299" w14:textId="77777777" w:rsidR="001C15F2" w:rsidRDefault="001C15F2" w:rsidP="001C15F2"/>
    <w:p w14:paraId="46754128" w14:textId="77777777" w:rsidR="001C15F2" w:rsidRDefault="001C15F2" w:rsidP="001C15F2">
      <w:r>
        <w:rPr>
          <w:rFonts w:hint="eastAsia"/>
        </w:rPr>
        <w:t>Глава</w:t>
      </w:r>
      <w:r>
        <w:t xml:space="preserve"> 3. </w:t>
      </w:r>
      <w:r>
        <w:rPr>
          <w:rFonts w:hint="eastAsia"/>
        </w:rPr>
        <w:t>ОРГАНИЗАЦИЯ</w:t>
      </w:r>
      <w:r>
        <w:t xml:space="preserve"> </w:t>
      </w:r>
      <w:r>
        <w:rPr>
          <w:rFonts w:hint="eastAsia"/>
        </w:rPr>
        <w:t>ПРОВЕДЕНИЯ</w:t>
      </w:r>
    </w:p>
    <w:p w14:paraId="1B5172C0" w14:textId="77777777" w:rsidR="001C15F2" w:rsidRDefault="001C15F2" w:rsidP="001C15F2"/>
    <w:p w14:paraId="1EABF3B6" w14:textId="77777777" w:rsidR="001C15F2" w:rsidRDefault="001C15F2" w:rsidP="001C15F2">
      <w:r>
        <w:rPr>
          <w:rFonts w:hint="eastAsia"/>
        </w:rPr>
        <w:t>ДОПОЛНИТЕЛЬНОЙ</w:t>
      </w:r>
      <w:r>
        <w:t xml:space="preserve"> </w:t>
      </w:r>
      <w:r>
        <w:rPr>
          <w:rFonts w:hint="eastAsia"/>
        </w:rPr>
        <w:t>ДИСПАНСЕРИЗАЦИИ</w:t>
      </w:r>
      <w:r>
        <w:t xml:space="preserve"> </w:t>
      </w:r>
      <w:r>
        <w:rPr>
          <w:rFonts w:hint="eastAsia"/>
        </w:rPr>
        <w:t>И</w:t>
      </w:r>
      <w:r>
        <w:t xml:space="preserve"> </w:t>
      </w:r>
      <w:r>
        <w:rPr>
          <w:rFonts w:hint="eastAsia"/>
        </w:rPr>
        <w:t>ЕЕ</w:t>
      </w:r>
    </w:p>
    <w:p w14:paraId="45B15D4A" w14:textId="77777777" w:rsidR="001C15F2" w:rsidRDefault="001C15F2" w:rsidP="001C15F2"/>
    <w:p w14:paraId="4054C75C" w14:textId="77777777" w:rsidR="001C15F2" w:rsidRDefault="001C15F2" w:rsidP="001C15F2">
      <w:r>
        <w:rPr>
          <w:rFonts w:hint="eastAsia"/>
        </w:rPr>
        <w:t>ПРАВОВОЕ</w:t>
      </w:r>
      <w:r>
        <w:t xml:space="preserve"> </w:t>
      </w:r>
      <w:r>
        <w:rPr>
          <w:rFonts w:hint="eastAsia"/>
        </w:rPr>
        <w:t>ОБЕСПЕЧЕНИЕ</w:t>
      </w:r>
      <w:r>
        <w:t>.</w:t>
      </w:r>
    </w:p>
    <w:p w14:paraId="0F70E858" w14:textId="77777777" w:rsidR="001C15F2" w:rsidRDefault="001C15F2" w:rsidP="001C15F2"/>
    <w:p w14:paraId="798E3C3A" w14:textId="77777777" w:rsidR="001C15F2" w:rsidRDefault="001C15F2" w:rsidP="001C15F2">
      <w:r>
        <w:t xml:space="preserve">3.1. </w:t>
      </w:r>
      <w:r>
        <w:rPr>
          <w:rFonts w:hint="eastAsia"/>
        </w:rPr>
        <w:t>Характеристика</w:t>
      </w:r>
      <w:r>
        <w:t xml:space="preserve"> </w:t>
      </w:r>
      <w:r>
        <w:rPr>
          <w:rFonts w:hint="eastAsia"/>
        </w:rPr>
        <w:t>контингента</w:t>
      </w:r>
      <w:r>
        <w:t xml:space="preserve">, </w:t>
      </w:r>
      <w:r>
        <w:rPr>
          <w:rFonts w:hint="eastAsia"/>
        </w:rPr>
        <w:t>прошедшего</w:t>
      </w:r>
      <w:r>
        <w:t xml:space="preserve"> </w:t>
      </w:r>
      <w:r>
        <w:rPr>
          <w:rFonts w:hint="eastAsia"/>
        </w:rPr>
        <w:t>дополнительную</w:t>
      </w:r>
      <w:r>
        <w:t xml:space="preserve"> </w:t>
      </w:r>
      <w:r>
        <w:rPr>
          <w:rFonts w:hint="eastAsia"/>
        </w:rPr>
        <w:t>диспансеризацию</w:t>
      </w:r>
      <w:r>
        <w:t>.</w:t>
      </w:r>
    </w:p>
    <w:p w14:paraId="60A9691E" w14:textId="77777777" w:rsidR="001C15F2" w:rsidRDefault="001C15F2" w:rsidP="001C15F2"/>
    <w:p w14:paraId="5E327B0A" w14:textId="77777777" w:rsidR="001C15F2" w:rsidRDefault="001C15F2" w:rsidP="001C15F2">
      <w:r>
        <w:t xml:space="preserve">3.2. </w:t>
      </w:r>
      <w:r>
        <w:rPr>
          <w:rFonts w:hint="eastAsia"/>
        </w:rPr>
        <w:t>Результаты</w:t>
      </w:r>
      <w:r>
        <w:t xml:space="preserve"> </w:t>
      </w:r>
      <w:r>
        <w:rPr>
          <w:rFonts w:hint="eastAsia"/>
        </w:rPr>
        <w:t>анкетирования</w:t>
      </w:r>
      <w:r>
        <w:t xml:space="preserve"> </w:t>
      </w:r>
      <w:r>
        <w:rPr>
          <w:rFonts w:hint="eastAsia"/>
        </w:rPr>
        <w:t>руководителей</w:t>
      </w:r>
      <w:r>
        <w:t xml:space="preserve"> </w:t>
      </w:r>
      <w:r>
        <w:rPr>
          <w:rFonts w:hint="eastAsia"/>
        </w:rPr>
        <w:t>организаций</w:t>
      </w:r>
      <w:r>
        <w:t xml:space="preserve">, </w:t>
      </w:r>
      <w:r>
        <w:rPr>
          <w:rFonts w:hint="eastAsia"/>
        </w:rPr>
        <w:t>подлежавших</w:t>
      </w:r>
      <w:r>
        <w:t xml:space="preserve"> </w:t>
      </w:r>
      <w:r>
        <w:rPr>
          <w:rFonts w:hint="eastAsia"/>
        </w:rPr>
        <w:t>дополнительной</w:t>
      </w:r>
      <w:r>
        <w:t xml:space="preserve"> </w:t>
      </w:r>
      <w:r>
        <w:rPr>
          <w:rFonts w:hint="eastAsia"/>
        </w:rPr>
        <w:t>диспансеризации</w:t>
      </w:r>
      <w:r>
        <w:t>.</w:t>
      </w:r>
    </w:p>
    <w:p w14:paraId="51A711FD" w14:textId="77777777" w:rsidR="001C15F2" w:rsidRDefault="001C15F2" w:rsidP="001C15F2"/>
    <w:p w14:paraId="1169EB35" w14:textId="77777777" w:rsidR="001C15F2" w:rsidRDefault="001C15F2" w:rsidP="001C15F2">
      <w:r>
        <w:lastRenderedPageBreak/>
        <w:t xml:space="preserve">3.3. </w:t>
      </w:r>
      <w:r>
        <w:rPr>
          <w:rFonts w:hint="eastAsia"/>
        </w:rPr>
        <w:t>Анализ</w:t>
      </w:r>
      <w:r>
        <w:t xml:space="preserve"> </w:t>
      </w:r>
      <w:r>
        <w:rPr>
          <w:rFonts w:hint="eastAsia"/>
        </w:rPr>
        <w:t>нормативно</w:t>
      </w:r>
      <w:r>
        <w:t>-</w:t>
      </w:r>
      <w:r>
        <w:rPr>
          <w:rFonts w:hint="eastAsia"/>
        </w:rPr>
        <w:t>правового</w:t>
      </w:r>
      <w:r>
        <w:t xml:space="preserve"> </w:t>
      </w:r>
      <w:r>
        <w:rPr>
          <w:rFonts w:hint="eastAsia"/>
        </w:rPr>
        <w:t>обеспечения</w:t>
      </w:r>
      <w:r>
        <w:t xml:space="preserve"> </w:t>
      </w:r>
      <w:r>
        <w:rPr>
          <w:rFonts w:hint="eastAsia"/>
        </w:rPr>
        <w:t>дополнительной</w:t>
      </w:r>
      <w:r>
        <w:t xml:space="preserve"> </w:t>
      </w:r>
      <w:r>
        <w:rPr>
          <w:rFonts w:hint="eastAsia"/>
        </w:rPr>
        <w:t>диспансеризации</w:t>
      </w:r>
      <w:r>
        <w:t>.</w:t>
      </w:r>
    </w:p>
    <w:p w14:paraId="277110FE" w14:textId="77777777" w:rsidR="001C15F2" w:rsidRDefault="001C15F2" w:rsidP="001C15F2"/>
    <w:p w14:paraId="37A5B7B7" w14:textId="77777777" w:rsidR="001C15F2" w:rsidRDefault="001C15F2" w:rsidP="001C15F2">
      <w:r>
        <w:rPr>
          <w:rFonts w:hint="eastAsia"/>
        </w:rPr>
        <w:t>Глава</w:t>
      </w:r>
      <w:r>
        <w:t xml:space="preserve"> 4. </w:t>
      </w:r>
      <w:r>
        <w:rPr>
          <w:rFonts w:hint="eastAsia"/>
        </w:rPr>
        <w:t>ОРГАНИЗАЦИЯ</w:t>
      </w:r>
      <w:r>
        <w:t xml:space="preserve"> </w:t>
      </w:r>
      <w:r>
        <w:rPr>
          <w:rFonts w:hint="eastAsia"/>
        </w:rPr>
        <w:t>ДОПОЛНИТЕЛЬНОЙ</w:t>
      </w:r>
      <w:r>
        <w:t xml:space="preserve"> </w:t>
      </w:r>
      <w:r>
        <w:rPr>
          <w:rFonts w:hint="eastAsia"/>
        </w:rPr>
        <w:t>ДИСПАНСЕРИЗАЦИИ</w:t>
      </w:r>
      <w:r>
        <w:t xml:space="preserve"> </w:t>
      </w:r>
      <w:r>
        <w:rPr>
          <w:rFonts w:hint="eastAsia"/>
        </w:rPr>
        <w:t>РАБОТАЮЩЕГО</w:t>
      </w:r>
      <w:r>
        <w:t xml:space="preserve"> </w:t>
      </w:r>
      <w:r>
        <w:rPr>
          <w:rFonts w:hint="eastAsia"/>
        </w:rPr>
        <w:t>НАСЕЛЕНИЯ</w:t>
      </w:r>
      <w:r>
        <w:t xml:space="preserve"> </w:t>
      </w:r>
      <w:r>
        <w:rPr>
          <w:rFonts w:hint="eastAsia"/>
        </w:rPr>
        <w:t>И</w:t>
      </w:r>
      <w:r>
        <w:t xml:space="preserve"> </w:t>
      </w:r>
      <w:r>
        <w:rPr>
          <w:rFonts w:hint="eastAsia"/>
        </w:rPr>
        <w:t>ЕЕ</w:t>
      </w:r>
      <w:r>
        <w:t xml:space="preserve"> </w:t>
      </w:r>
      <w:r>
        <w:rPr>
          <w:rFonts w:hint="eastAsia"/>
        </w:rPr>
        <w:t>РЕЗУЛЬТАТЫ</w:t>
      </w:r>
      <w:r>
        <w:t>.</w:t>
      </w:r>
    </w:p>
    <w:p w14:paraId="6B85C058" w14:textId="77777777" w:rsidR="001C15F2" w:rsidRDefault="001C15F2" w:rsidP="001C15F2"/>
    <w:p w14:paraId="0530DA25" w14:textId="77777777" w:rsidR="001C15F2" w:rsidRDefault="001C15F2" w:rsidP="001C15F2">
      <w:r>
        <w:t xml:space="preserve">4.1. </w:t>
      </w:r>
      <w:r>
        <w:rPr>
          <w:rFonts w:hint="eastAsia"/>
        </w:rPr>
        <w:t>Анализ</w:t>
      </w:r>
      <w:r>
        <w:t xml:space="preserve"> </w:t>
      </w:r>
      <w:r>
        <w:rPr>
          <w:rFonts w:hint="eastAsia"/>
        </w:rPr>
        <w:t>организации</w:t>
      </w:r>
      <w:r>
        <w:t xml:space="preserve"> </w:t>
      </w:r>
      <w:r>
        <w:rPr>
          <w:rFonts w:hint="eastAsia"/>
        </w:rPr>
        <w:t>и</w:t>
      </w:r>
      <w:r>
        <w:t xml:space="preserve"> </w:t>
      </w:r>
      <w:r>
        <w:rPr>
          <w:rFonts w:hint="eastAsia"/>
        </w:rPr>
        <w:t>качества</w:t>
      </w:r>
      <w:r>
        <w:t xml:space="preserve"> </w:t>
      </w:r>
      <w:r>
        <w:rPr>
          <w:rFonts w:hint="eastAsia"/>
        </w:rPr>
        <w:t>проведения</w:t>
      </w:r>
      <w:r>
        <w:t xml:space="preserve"> </w:t>
      </w:r>
      <w:r>
        <w:rPr>
          <w:rFonts w:hint="eastAsia"/>
        </w:rPr>
        <w:t>дополнительной</w:t>
      </w:r>
      <w:r>
        <w:t xml:space="preserve"> </w:t>
      </w:r>
      <w:r>
        <w:rPr>
          <w:rFonts w:hint="eastAsia"/>
        </w:rPr>
        <w:t>диспансеризации</w:t>
      </w:r>
      <w:r>
        <w:t xml:space="preserve"> </w:t>
      </w:r>
      <w:r>
        <w:rPr>
          <w:rFonts w:hint="eastAsia"/>
        </w:rPr>
        <w:t>в</w:t>
      </w:r>
      <w:r>
        <w:t xml:space="preserve"> </w:t>
      </w:r>
      <w:r>
        <w:rPr>
          <w:rFonts w:hint="eastAsia"/>
        </w:rPr>
        <w:t>поликлинике</w:t>
      </w:r>
      <w:r>
        <w:t>.</w:t>
      </w:r>
    </w:p>
    <w:p w14:paraId="3E2D7FC1" w14:textId="77777777" w:rsidR="001C15F2" w:rsidRDefault="001C15F2" w:rsidP="001C15F2"/>
    <w:p w14:paraId="728ADF6F" w14:textId="77777777" w:rsidR="001C15F2" w:rsidRDefault="001C15F2" w:rsidP="001C15F2">
      <w:r>
        <w:t xml:space="preserve">4.2. </w:t>
      </w:r>
      <w:r>
        <w:rPr>
          <w:rFonts w:hint="eastAsia"/>
        </w:rPr>
        <w:t>Оценка</w:t>
      </w:r>
      <w:r>
        <w:t xml:space="preserve"> </w:t>
      </w:r>
      <w:r>
        <w:rPr>
          <w:rFonts w:hint="eastAsia"/>
        </w:rPr>
        <w:t>результатов</w:t>
      </w:r>
      <w:r>
        <w:t xml:space="preserve"> </w:t>
      </w:r>
      <w:r>
        <w:rPr>
          <w:rFonts w:hint="eastAsia"/>
        </w:rPr>
        <w:t>проведения</w:t>
      </w:r>
      <w:r>
        <w:t xml:space="preserve"> </w:t>
      </w:r>
      <w:r>
        <w:rPr>
          <w:rFonts w:hint="eastAsia"/>
        </w:rPr>
        <w:t>дополнительной</w:t>
      </w:r>
      <w:r>
        <w:t xml:space="preserve"> </w:t>
      </w:r>
      <w:r>
        <w:rPr>
          <w:rFonts w:hint="eastAsia"/>
        </w:rPr>
        <w:t>диспансеризации</w:t>
      </w:r>
      <w:r>
        <w:t>.</w:t>
      </w:r>
    </w:p>
    <w:p w14:paraId="54AA9ABC" w14:textId="77777777" w:rsidR="001C15F2" w:rsidRDefault="001C15F2" w:rsidP="001C15F2"/>
    <w:p w14:paraId="2FFF106A" w14:textId="77777777" w:rsidR="001C15F2" w:rsidRDefault="001C15F2" w:rsidP="001C15F2">
      <w:r>
        <w:rPr>
          <w:rFonts w:hint="eastAsia"/>
        </w:rPr>
        <w:t>Глава</w:t>
      </w:r>
      <w:r>
        <w:t xml:space="preserve"> 5. </w:t>
      </w:r>
      <w:r>
        <w:rPr>
          <w:rFonts w:hint="eastAsia"/>
        </w:rPr>
        <w:t>ЭКОНОМИЧЕСКИЕ</w:t>
      </w:r>
      <w:r>
        <w:t xml:space="preserve"> </w:t>
      </w:r>
      <w:r>
        <w:rPr>
          <w:rFonts w:hint="eastAsia"/>
        </w:rPr>
        <w:t>АСПЕКТЫ</w:t>
      </w:r>
      <w:r>
        <w:t xml:space="preserve"> </w:t>
      </w:r>
      <w:r>
        <w:rPr>
          <w:rFonts w:hint="eastAsia"/>
        </w:rPr>
        <w:t>ПРОВЕДЕНИЯ</w:t>
      </w:r>
      <w:r>
        <w:t xml:space="preserve"> </w:t>
      </w:r>
      <w:r>
        <w:rPr>
          <w:rFonts w:hint="eastAsia"/>
        </w:rPr>
        <w:t>ДОПОЛНИТЕЛЬНОЙ</w:t>
      </w:r>
      <w:r>
        <w:t xml:space="preserve"> </w:t>
      </w:r>
      <w:r>
        <w:rPr>
          <w:rFonts w:hint="eastAsia"/>
        </w:rPr>
        <w:t>ДИСПАНСЕРИЗАЦИИ</w:t>
      </w:r>
      <w:r>
        <w:t>.</w:t>
      </w:r>
    </w:p>
    <w:p w14:paraId="67257E7C" w14:textId="77777777" w:rsidR="001C15F2" w:rsidRDefault="001C15F2" w:rsidP="001C15F2"/>
    <w:p w14:paraId="24723BEE" w14:textId="77777777" w:rsidR="001C15F2" w:rsidRDefault="001C15F2" w:rsidP="001C15F2">
      <w:r>
        <w:t xml:space="preserve">5.1. </w:t>
      </w:r>
      <w:r>
        <w:rPr>
          <w:rFonts w:hint="eastAsia"/>
        </w:rPr>
        <w:t>Анализ</w:t>
      </w:r>
      <w:r>
        <w:t xml:space="preserve"> </w:t>
      </w:r>
      <w:r>
        <w:rPr>
          <w:rFonts w:hint="eastAsia"/>
        </w:rPr>
        <w:t>источников</w:t>
      </w:r>
      <w:r>
        <w:t xml:space="preserve"> </w:t>
      </w:r>
      <w:r>
        <w:rPr>
          <w:rFonts w:hint="eastAsia"/>
        </w:rPr>
        <w:t>финансирования</w:t>
      </w:r>
      <w:r>
        <w:t xml:space="preserve"> </w:t>
      </w:r>
      <w:r>
        <w:rPr>
          <w:rFonts w:hint="eastAsia"/>
        </w:rPr>
        <w:t>поликлиники</w:t>
      </w:r>
      <w:r>
        <w:t>.</w:t>
      </w:r>
    </w:p>
    <w:p w14:paraId="4D71EDFB" w14:textId="77777777" w:rsidR="001C15F2" w:rsidRDefault="001C15F2" w:rsidP="001C15F2"/>
    <w:p w14:paraId="26C38BD4" w14:textId="77777777" w:rsidR="001C15F2" w:rsidRDefault="001C15F2" w:rsidP="001C15F2">
      <w:r>
        <w:t xml:space="preserve">5.2. </w:t>
      </w:r>
      <w:r>
        <w:rPr>
          <w:rFonts w:hint="eastAsia"/>
        </w:rPr>
        <w:t>Анализ</w:t>
      </w:r>
      <w:r>
        <w:t xml:space="preserve"> </w:t>
      </w:r>
      <w:r>
        <w:rPr>
          <w:rFonts w:hint="eastAsia"/>
        </w:rPr>
        <w:t>доходов</w:t>
      </w:r>
      <w:r>
        <w:t xml:space="preserve">, </w:t>
      </w:r>
      <w:r>
        <w:rPr>
          <w:rFonts w:hint="eastAsia"/>
        </w:rPr>
        <w:t>полученных</w:t>
      </w:r>
      <w:r>
        <w:t xml:space="preserve"> </w:t>
      </w:r>
      <w:r>
        <w:rPr>
          <w:rFonts w:hint="eastAsia"/>
        </w:rPr>
        <w:t>от</w:t>
      </w:r>
      <w:r>
        <w:t xml:space="preserve"> </w:t>
      </w:r>
      <w:r>
        <w:rPr>
          <w:rFonts w:hint="eastAsia"/>
        </w:rPr>
        <w:t>дополнительной</w:t>
      </w:r>
      <w:r>
        <w:t xml:space="preserve"> </w:t>
      </w:r>
      <w:r>
        <w:rPr>
          <w:rFonts w:hint="eastAsia"/>
        </w:rPr>
        <w:t>диспансеризации</w:t>
      </w:r>
      <w:r>
        <w:t xml:space="preserve"> </w:t>
      </w:r>
      <w:r>
        <w:rPr>
          <w:rFonts w:hint="eastAsia"/>
        </w:rPr>
        <w:t>и</w:t>
      </w:r>
      <w:r>
        <w:t xml:space="preserve"> </w:t>
      </w:r>
      <w:r>
        <w:rPr>
          <w:rFonts w:hint="eastAsia"/>
        </w:rPr>
        <w:t>затрат</w:t>
      </w:r>
      <w:r>
        <w:t xml:space="preserve"> </w:t>
      </w:r>
      <w:r>
        <w:rPr>
          <w:rFonts w:hint="eastAsia"/>
        </w:rPr>
        <w:t>на</w:t>
      </w:r>
      <w:r>
        <w:t xml:space="preserve"> </w:t>
      </w:r>
      <w:r>
        <w:rPr>
          <w:rFonts w:hint="eastAsia"/>
        </w:rPr>
        <w:t>ее</w:t>
      </w:r>
      <w:r>
        <w:t xml:space="preserve"> </w:t>
      </w:r>
      <w:r>
        <w:rPr>
          <w:rFonts w:hint="eastAsia"/>
        </w:rPr>
        <w:t>проведение</w:t>
      </w:r>
      <w:r>
        <w:t>.</w:t>
      </w:r>
    </w:p>
    <w:p w14:paraId="36D80F18" w14:textId="77777777" w:rsidR="001C15F2" w:rsidRDefault="001C15F2" w:rsidP="001C15F2"/>
    <w:p w14:paraId="69EC3B6E" w14:textId="19C7E5B6" w:rsidR="001C15F2" w:rsidRPr="001C15F2" w:rsidRDefault="001C15F2" w:rsidP="001C15F2">
      <w:r>
        <w:t xml:space="preserve">5.3. </w:t>
      </w:r>
      <w:r>
        <w:rPr>
          <w:rFonts w:hint="eastAsia"/>
        </w:rPr>
        <w:t>Планирование</w:t>
      </w:r>
      <w:r>
        <w:t xml:space="preserve"> </w:t>
      </w:r>
      <w:r>
        <w:rPr>
          <w:rFonts w:hint="eastAsia"/>
        </w:rPr>
        <w:t>в</w:t>
      </w:r>
      <w:r>
        <w:t xml:space="preserve"> </w:t>
      </w:r>
      <w:r>
        <w:rPr>
          <w:rFonts w:hint="eastAsia"/>
        </w:rPr>
        <w:t>проведении</w:t>
      </w:r>
      <w:r>
        <w:t xml:space="preserve"> </w:t>
      </w:r>
      <w:r>
        <w:rPr>
          <w:rFonts w:hint="eastAsia"/>
        </w:rPr>
        <w:t>дополнительной</w:t>
      </w:r>
      <w:r>
        <w:t xml:space="preserve"> </w:t>
      </w:r>
      <w:r>
        <w:rPr>
          <w:rFonts w:hint="eastAsia"/>
        </w:rPr>
        <w:t>диспансеризации</w:t>
      </w:r>
      <w:r>
        <w:t xml:space="preserve"> </w:t>
      </w:r>
      <w:r>
        <w:rPr>
          <w:rFonts w:hint="eastAsia"/>
        </w:rPr>
        <w:t>работающих</w:t>
      </w:r>
      <w:r>
        <w:t xml:space="preserve"> </w:t>
      </w:r>
      <w:r>
        <w:rPr>
          <w:rFonts w:hint="eastAsia"/>
        </w:rPr>
        <w:t>граждан</w:t>
      </w:r>
      <w:r>
        <w:t>.</w:t>
      </w:r>
    </w:p>
    <w:sectPr w:rsidR="001C15F2" w:rsidRPr="001C15F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BD70B" w14:textId="77777777" w:rsidR="00E8521C" w:rsidRPr="008D1934" w:rsidRDefault="00E8521C">
      <w:pPr>
        <w:spacing w:after="0" w:line="240" w:lineRule="auto"/>
      </w:pPr>
      <w:r w:rsidRPr="008D1934">
        <w:separator/>
      </w:r>
    </w:p>
  </w:endnote>
  <w:endnote w:type="continuationSeparator" w:id="0">
    <w:p w14:paraId="68135F6E" w14:textId="77777777" w:rsidR="00E8521C" w:rsidRPr="008D1934" w:rsidRDefault="00E8521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4D09C" w14:textId="77777777" w:rsidR="00E8521C" w:rsidRPr="008D1934" w:rsidRDefault="00E8521C"/>
    <w:p w14:paraId="2D939F5B" w14:textId="77777777" w:rsidR="00E8521C" w:rsidRPr="008D1934" w:rsidRDefault="00E8521C"/>
    <w:p w14:paraId="13552B41" w14:textId="77777777" w:rsidR="00E8521C" w:rsidRPr="008D1934" w:rsidRDefault="00E8521C"/>
    <w:p w14:paraId="456911DA" w14:textId="77777777" w:rsidR="00E8521C" w:rsidRPr="008D1934" w:rsidRDefault="00E8521C"/>
    <w:p w14:paraId="6ADEA0FC" w14:textId="77777777" w:rsidR="00E8521C" w:rsidRPr="008D1934" w:rsidRDefault="00E8521C"/>
    <w:p w14:paraId="79D2E253" w14:textId="77777777" w:rsidR="00E8521C" w:rsidRPr="008D1934" w:rsidRDefault="00E8521C"/>
    <w:p w14:paraId="2A4170E1" w14:textId="77777777" w:rsidR="00E8521C" w:rsidRPr="008D1934" w:rsidRDefault="00E8521C">
      <w:pPr>
        <w:rPr>
          <w:sz w:val="2"/>
          <w:szCs w:val="2"/>
        </w:rPr>
      </w:pPr>
      <w:r>
        <w:rPr>
          <w:noProof/>
        </w:rPr>
        <mc:AlternateContent>
          <mc:Choice Requires="wps">
            <w:drawing>
              <wp:anchor distT="0" distB="0" distL="63500" distR="63500" simplePos="0" relativeHeight="251660288" behindDoc="1" locked="0" layoutInCell="1" allowOverlap="1" wp14:anchorId="62F1E0AF" wp14:editId="7445822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D71E97" w14:textId="77777777" w:rsidR="00E8521C" w:rsidRPr="008D1934" w:rsidRDefault="00E852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1E0A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D71E97" w14:textId="77777777" w:rsidR="00E8521C" w:rsidRPr="008D1934" w:rsidRDefault="00E852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B9442C7" w14:textId="77777777" w:rsidR="00E8521C" w:rsidRPr="008D1934" w:rsidRDefault="00E8521C"/>
    <w:p w14:paraId="71D29A5E" w14:textId="77777777" w:rsidR="00E8521C" w:rsidRPr="008D1934" w:rsidRDefault="00E8521C"/>
    <w:p w14:paraId="3778EC54" w14:textId="77777777" w:rsidR="00E8521C" w:rsidRPr="008D1934" w:rsidRDefault="00E8521C">
      <w:pPr>
        <w:rPr>
          <w:sz w:val="2"/>
          <w:szCs w:val="2"/>
        </w:rPr>
      </w:pPr>
      <w:r>
        <w:rPr>
          <w:noProof/>
        </w:rPr>
        <mc:AlternateContent>
          <mc:Choice Requires="wps">
            <w:drawing>
              <wp:anchor distT="0" distB="0" distL="63500" distR="63500" simplePos="0" relativeHeight="251659264" behindDoc="1" locked="0" layoutInCell="1" allowOverlap="1" wp14:anchorId="299FC1B4" wp14:editId="70D6E9A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8E5C1D4" w14:textId="77777777" w:rsidR="00E8521C" w:rsidRPr="008D1934" w:rsidRDefault="00E852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FC1B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E5C1D4" w14:textId="77777777" w:rsidR="00E8521C" w:rsidRPr="008D1934" w:rsidRDefault="00E852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50F26D0" w14:textId="77777777" w:rsidR="00E8521C" w:rsidRPr="008D1934" w:rsidRDefault="00E8521C"/>
    <w:p w14:paraId="2150BA4E" w14:textId="77777777" w:rsidR="00E8521C" w:rsidRPr="008D1934" w:rsidRDefault="00E8521C">
      <w:pPr>
        <w:rPr>
          <w:sz w:val="2"/>
          <w:szCs w:val="2"/>
        </w:rPr>
      </w:pPr>
    </w:p>
    <w:p w14:paraId="3107F36A" w14:textId="77777777" w:rsidR="00E8521C" w:rsidRPr="008D1934" w:rsidRDefault="00E8521C"/>
    <w:p w14:paraId="19120260" w14:textId="77777777" w:rsidR="00E8521C" w:rsidRPr="008D1934" w:rsidRDefault="00E8521C">
      <w:pPr>
        <w:spacing w:after="0" w:line="240" w:lineRule="auto"/>
      </w:pPr>
    </w:p>
  </w:footnote>
  <w:footnote w:type="continuationSeparator" w:id="0">
    <w:p w14:paraId="18C353F9" w14:textId="77777777" w:rsidR="00E8521C" w:rsidRPr="008D1934" w:rsidRDefault="00E8521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cp:revision>
  <cp:lastPrinted>2024-05-12T14:21:00Z</cp:lastPrinted>
  <dcterms:created xsi:type="dcterms:W3CDTF">2024-05-12T14:37:00Z</dcterms:created>
  <dcterms:modified xsi:type="dcterms:W3CDTF">2024-05-13T12:07:00Z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