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245C" w14:textId="75F6829D" w:rsidR="002E04BE" w:rsidRDefault="00111835" w:rsidP="00111835">
      <w:r w:rsidRPr="00111835">
        <w:rPr>
          <w:rFonts w:hint="eastAsia"/>
        </w:rPr>
        <w:t>Сокерина</w:t>
      </w:r>
      <w:r w:rsidRPr="00111835">
        <w:t xml:space="preserve"> </w:t>
      </w:r>
      <w:r w:rsidRPr="00111835">
        <w:rPr>
          <w:rFonts w:hint="eastAsia"/>
        </w:rPr>
        <w:t>Светлана</w:t>
      </w:r>
      <w:r w:rsidRPr="00111835">
        <w:t xml:space="preserve"> </w:t>
      </w:r>
      <w:r w:rsidRPr="00111835">
        <w:rPr>
          <w:rFonts w:hint="eastAsia"/>
        </w:rPr>
        <w:t>Вячеславовна</w:t>
      </w:r>
      <w:r>
        <w:t xml:space="preserve"> </w:t>
      </w:r>
      <w:r w:rsidRPr="00111835">
        <w:rPr>
          <w:rFonts w:hint="eastAsia"/>
        </w:rPr>
        <w:t>Интегративно</w:t>
      </w:r>
      <w:r w:rsidRPr="00111835">
        <w:t>-</w:t>
      </w:r>
      <w:r w:rsidRPr="00111835">
        <w:rPr>
          <w:rFonts w:hint="eastAsia"/>
        </w:rPr>
        <w:t>конвергенциальный</w:t>
      </w:r>
      <w:r w:rsidRPr="00111835">
        <w:t xml:space="preserve"> </w:t>
      </w:r>
      <w:r w:rsidRPr="00111835">
        <w:rPr>
          <w:rFonts w:hint="eastAsia"/>
        </w:rPr>
        <w:t>подход</w:t>
      </w:r>
      <w:r w:rsidRPr="00111835">
        <w:t xml:space="preserve"> </w:t>
      </w:r>
      <w:r w:rsidRPr="00111835">
        <w:rPr>
          <w:rFonts w:hint="eastAsia"/>
        </w:rPr>
        <w:t>к</w:t>
      </w:r>
      <w:r w:rsidRPr="00111835">
        <w:t xml:space="preserve"> </w:t>
      </w:r>
      <w:r w:rsidRPr="00111835">
        <w:rPr>
          <w:rFonts w:hint="eastAsia"/>
        </w:rPr>
        <w:t>формированию</w:t>
      </w:r>
      <w:r w:rsidRPr="00111835">
        <w:t xml:space="preserve"> </w:t>
      </w:r>
      <w:r w:rsidRPr="00111835">
        <w:rPr>
          <w:rFonts w:hint="eastAsia"/>
        </w:rPr>
        <w:t>системы</w:t>
      </w:r>
      <w:r w:rsidRPr="00111835">
        <w:t xml:space="preserve"> </w:t>
      </w:r>
      <w:r w:rsidRPr="00111835">
        <w:rPr>
          <w:rFonts w:hint="eastAsia"/>
        </w:rPr>
        <w:t>управления</w:t>
      </w:r>
      <w:r w:rsidRPr="00111835">
        <w:t xml:space="preserve"> </w:t>
      </w:r>
      <w:r w:rsidRPr="00111835">
        <w:rPr>
          <w:rFonts w:hint="eastAsia"/>
        </w:rPr>
        <w:t>развитием</w:t>
      </w:r>
      <w:r w:rsidRPr="00111835">
        <w:t xml:space="preserve"> </w:t>
      </w:r>
      <w:r w:rsidRPr="00111835">
        <w:rPr>
          <w:rFonts w:hint="eastAsia"/>
        </w:rPr>
        <w:t>персонала</w:t>
      </w:r>
      <w:r w:rsidRPr="00111835">
        <w:t xml:space="preserve"> </w:t>
      </w:r>
      <w:r w:rsidRPr="00111835">
        <w:rPr>
          <w:rFonts w:hint="eastAsia"/>
        </w:rPr>
        <w:t>высокотехнологичных</w:t>
      </w:r>
      <w:r w:rsidRPr="00111835">
        <w:t xml:space="preserve"> </w:t>
      </w:r>
      <w:r w:rsidRPr="00111835">
        <w:rPr>
          <w:rFonts w:hint="eastAsia"/>
        </w:rPr>
        <w:t>компаний</w:t>
      </w:r>
    </w:p>
    <w:p w14:paraId="0CFBA3C2" w14:textId="77777777" w:rsidR="00111835" w:rsidRDefault="00111835" w:rsidP="00111835">
      <w:r>
        <w:rPr>
          <w:rFonts w:hint="eastAsia"/>
        </w:rPr>
        <w:t>ОГЛАВЛЕНИЕ</w:t>
      </w:r>
      <w:r>
        <w:t xml:space="preserve"> </w:t>
      </w:r>
      <w:r>
        <w:rPr>
          <w:rFonts w:hint="eastAsia"/>
        </w:rPr>
        <w:t>ДИССЕРТАЦИИ</w:t>
      </w:r>
    </w:p>
    <w:p w14:paraId="2CC602E0" w14:textId="77777777" w:rsidR="00111835" w:rsidRDefault="00111835" w:rsidP="00111835">
      <w:r>
        <w:rPr>
          <w:rFonts w:hint="eastAsia"/>
        </w:rPr>
        <w:t>кандидат</w:t>
      </w:r>
      <w:r>
        <w:t xml:space="preserve"> </w:t>
      </w:r>
      <w:r>
        <w:rPr>
          <w:rFonts w:hint="eastAsia"/>
        </w:rPr>
        <w:t>наук</w:t>
      </w:r>
      <w:r>
        <w:t xml:space="preserve"> </w:t>
      </w:r>
      <w:r>
        <w:rPr>
          <w:rFonts w:hint="eastAsia"/>
        </w:rPr>
        <w:t>Сокерина</w:t>
      </w:r>
      <w:r>
        <w:t xml:space="preserve"> </w:t>
      </w:r>
      <w:r>
        <w:rPr>
          <w:rFonts w:hint="eastAsia"/>
        </w:rPr>
        <w:t>Светлана</w:t>
      </w:r>
      <w:r>
        <w:t xml:space="preserve"> </w:t>
      </w:r>
      <w:r>
        <w:rPr>
          <w:rFonts w:hint="eastAsia"/>
        </w:rPr>
        <w:t>Вячеславовна</w:t>
      </w:r>
    </w:p>
    <w:p w14:paraId="43690419" w14:textId="77777777" w:rsidR="00111835" w:rsidRDefault="00111835" w:rsidP="00111835">
      <w:r>
        <w:rPr>
          <w:rFonts w:hint="eastAsia"/>
        </w:rPr>
        <w:t>Введение</w:t>
      </w:r>
    </w:p>
    <w:p w14:paraId="2ECEF9D1" w14:textId="77777777" w:rsidR="00111835" w:rsidRDefault="00111835" w:rsidP="00111835"/>
    <w:p w14:paraId="55528C62" w14:textId="77777777" w:rsidR="00111835" w:rsidRDefault="00111835" w:rsidP="00111835">
      <w:r>
        <w:t xml:space="preserve">1 </w:t>
      </w:r>
      <w:r>
        <w:rPr>
          <w:rFonts w:hint="eastAsia"/>
        </w:rPr>
        <w:t>Управление</w:t>
      </w:r>
      <w:r>
        <w:t xml:space="preserve"> </w:t>
      </w:r>
      <w:r>
        <w:rPr>
          <w:rFonts w:hint="eastAsia"/>
        </w:rPr>
        <w:t>развитием</w:t>
      </w:r>
      <w:r>
        <w:t xml:space="preserve"> </w:t>
      </w:r>
      <w:r>
        <w:rPr>
          <w:rFonts w:hint="eastAsia"/>
        </w:rPr>
        <w:t>персонала</w:t>
      </w:r>
      <w:r>
        <w:t xml:space="preserve"> </w:t>
      </w:r>
      <w:r>
        <w:rPr>
          <w:rFonts w:hint="eastAsia"/>
        </w:rPr>
        <w:t>высокотехнологичных</w:t>
      </w:r>
      <w:r>
        <w:t xml:space="preserve"> </w:t>
      </w:r>
      <w:r>
        <w:rPr>
          <w:rFonts w:hint="eastAsia"/>
        </w:rPr>
        <w:t>компаний</w:t>
      </w:r>
    </w:p>
    <w:p w14:paraId="5AE0740D" w14:textId="77777777" w:rsidR="00111835" w:rsidRDefault="00111835" w:rsidP="00111835"/>
    <w:p w14:paraId="6FD0F880" w14:textId="77777777" w:rsidR="00111835" w:rsidRDefault="00111835" w:rsidP="00111835">
      <w:r>
        <w:t xml:space="preserve">1.1 </w:t>
      </w:r>
      <w:r>
        <w:rPr>
          <w:rFonts w:hint="eastAsia"/>
        </w:rPr>
        <w:t>Особенности</w:t>
      </w:r>
      <w:r>
        <w:t xml:space="preserve"> </w:t>
      </w:r>
      <w:r>
        <w:rPr>
          <w:rFonts w:hint="eastAsia"/>
        </w:rPr>
        <w:t>процесса</w:t>
      </w:r>
      <w:r>
        <w:t xml:space="preserve"> </w:t>
      </w:r>
      <w:r>
        <w:rPr>
          <w:rFonts w:hint="eastAsia"/>
        </w:rPr>
        <w:t>развития</w:t>
      </w:r>
      <w:r>
        <w:t xml:space="preserve"> </w:t>
      </w:r>
      <w:r>
        <w:rPr>
          <w:rFonts w:hint="eastAsia"/>
        </w:rPr>
        <w:t>персонала</w:t>
      </w:r>
      <w:r>
        <w:t xml:space="preserve"> </w:t>
      </w:r>
      <w:r>
        <w:rPr>
          <w:rFonts w:hint="eastAsia"/>
        </w:rPr>
        <w:t>в</w:t>
      </w:r>
      <w:r>
        <w:t xml:space="preserve"> </w:t>
      </w:r>
      <w:r>
        <w:rPr>
          <w:rFonts w:hint="eastAsia"/>
        </w:rPr>
        <w:t>высокотехнологичных</w:t>
      </w:r>
      <w:r>
        <w:t xml:space="preserve"> </w:t>
      </w:r>
      <w:r>
        <w:rPr>
          <w:rFonts w:hint="eastAsia"/>
        </w:rPr>
        <w:t>компаниях</w:t>
      </w:r>
    </w:p>
    <w:p w14:paraId="3EDA4847" w14:textId="77777777" w:rsidR="00111835" w:rsidRDefault="00111835" w:rsidP="00111835"/>
    <w:p w14:paraId="57139658" w14:textId="77777777" w:rsidR="00111835" w:rsidRDefault="00111835" w:rsidP="00111835">
      <w:r>
        <w:t xml:space="preserve">1.2 </w:t>
      </w:r>
      <w:r>
        <w:rPr>
          <w:rFonts w:hint="eastAsia"/>
        </w:rPr>
        <w:t>Системный</w:t>
      </w:r>
      <w:r>
        <w:t xml:space="preserve"> </w:t>
      </w:r>
      <w:r>
        <w:rPr>
          <w:rFonts w:hint="eastAsia"/>
        </w:rPr>
        <w:t>подход</w:t>
      </w:r>
      <w:r>
        <w:t xml:space="preserve"> </w:t>
      </w:r>
      <w:r>
        <w:rPr>
          <w:rFonts w:hint="eastAsia"/>
        </w:rPr>
        <w:t>к</w:t>
      </w:r>
      <w:r>
        <w:t xml:space="preserve"> </w:t>
      </w:r>
      <w:r>
        <w:rPr>
          <w:rFonts w:hint="eastAsia"/>
        </w:rPr>
        <w:t>развитию</w:t>
      </w:r>
      <w:r>
        <w:t xml:space="preserve"> </w:t>
      </w:r>
      <w:r>
        <w:rPr>
          <w:rFonts w:hint="eastAsia"/>
        </w:rPr>
        <w:t>персонала</w:t>
      </w:r>
      <w:r>
        <w:t xml:space="preserve"> </w:t>
      </w:r>
      <w:r>
        <w:rPr>
          <w:rFonts w:hint="eastAsia"/>
        </w:rPr>
        <w:t>высокотехнологичной</w:t>
      </w:r>
      <w:r>
        <w:t xml:space="preserve"> </w:t>
      </w:r>
      <w:r>
        <w:rPr>
          <w:rFonts w:hint="eastAsia"/>
        </w:rPr>
        <w:t>компании</w:t>
      </w:r>
    </w:p>
    <w:p w14:paraId="257BA3E8" w14:textId="77777777" w:rsidR="00111835" w:rsidRDefault="00111835" w:rsidP="00111835"/>
    <w:p w14:paraId="134BD160" w14:textId="77777777" w:rsidR="00111835" w:rsidRDefault="00111835" w:rsidP="00111835">
      <w:r>
        <w:t xml:space="preserve">1.3 </w:t>
      </w:r>
      <w:r>
        <w:rPr>
          <w:rFonts w:hint="eastAsia"/>
        </w:rPr>
        <w:t>Модель</w:t>
      </w:r>
      <w:r>
        <w:t xml:space="preserve"> </w:t>
      </w:r>
      <w:r>
        <w:rPr>
          <w:rFonts w:hint="eastAsia"/>
        </w:rPr>
        <w:t>управления</w:t>
      </w:r>
      <w:r>
        <w:t xml:space="preserve"> </w:t>
      </w:r>
      <w:r>
        <w:rPr>
          <w:rFonts w:hint="eastAsia"/>
        </w:rPr>
        <w:t>системой</w:t>
      </w:r>
      <w:r>
        <w:t xml:space="preserve"> </w:t>
      </w:r>
      <w:r>
        <w:rPr>
          <w:rFonts w:hint="eastAsia"/>
        </w:rPr>
        <w:t>развития</w:t>
      </w:r>
      <w:r>
        <w:t xml:space="preserve"> </w:t>
      </w:r>
      <w:r>
        <w:rPr>
          <w:rFonts w:hint="eastAsia"/>
        </w:rPr>
        <w:t>инновационного</w:t>
      </w:r>
      <w:r>
        <w:t xml:space="preserve"> </w:t>
      </w:r>
      <w:r>
        <w:rPr>
          <w:rFonts w:hint="eastAsia"/>
        </w:rPr>
        <w:t>массива</w:t>
      </w:r>
      <w:r>
        <w:t xml:space="preserve"> </w:t>
      </w:r>
      <w:r>
        <w:rPr>
          <w:rFonts w:hint="eastAsia"/>
        </w:rPr>
        <w:t>персонала</w:t>
      </w:r>
      <w:r>
        <w:t xml:space="preserve"> </w:t>
      </w:r>
      <w:r>
        <w:rPr>
          <w:rFonts w:hint="eastAsia"/>
        </w:rPr>
        <w:t>высокотехнологичной</w:t>
      </w:r>
      <w:r>
        <w:t xml:space="preserve"> </w:t>
      </w:r>
      <w:r>
        <w:rPr>
          <w:rFonts w:hint="eastAsia"/>
        </w:rPr>
        <w:t>компании</w:t>
      </w:r>
    </w:p>
    <w:p w14:paraId="5EAC1E66" w14:textId="77777777" w:rsidR="00111835" w:rsidRDefault="00111835" w:rsidP="00111835"/>
    <w:p w14:paraId="0C1716AF" w14:textId="77777777" w:rsidR="00111835" w:rsidRDefault="00111835" w:rsidP="00111835">
      <w:r>
        <w:t xml:space="preserve">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системы</w:t>
      </w:r>
      <w:r>
        <w:t xml:space="preserve"> </w:t>
      </w:r>
      <w:r>
        <w:rPr>
          <w:rFonts w:hint="eastAsia"/>
        </w:rPr>
        <w:t>управления</w:t>
      </w:r>
    </w:p>
    <w:p w14:paraId="6CCDF311" w14:textId="77777777" w:rsidR="00111835" w:rsidRDefault="00111835" w:rsidP="00111835"/>
    <w:p w14:paraId="33F2B58F" w14:textId="77777777" w:rsidR="00111835" w:rsidRDefault="00111835" w:rsidP="00111835">
      <w:r>
        <w:rPr>
          <w:rFonts w:hint="eastAsia"/>
        </w:rPr>
        <w:t>развитием</w:t>
      </w:r>
      <w:r>
        <w:t xml:space="preserve"> </w:t>
      </w:r>
      <w:r>
        <w:rPr>
          <w:rFonts w:hint="eastAsia"/>
        </w:rPr>
        <w:t>персонала</w:t>
      </w:r>
      <w:r>
        <w:t xml:space="preserve"> </w:t>
      </w:r>
      <w:r>
        <w:rPr>
          <w:rFonts w:hint="eastAsia"/>
        </w:rPr>
        <w:t>высокотехнологичных</w:t>
      </w:r>
      <w:r>
        <w:t xml:space="preserve"> </w:t>
      </w:r>
      <w:r>
        <w:rPr>
          <w:rFonts w:hint="eastAsia"/>
        </w:rPr>
        <w:t>компаний</w:t>
      </w:r>
    </w:p>
    <w:p w14:paraId="012BF576" w14:textId="77777777" w:rsidR="00111835" w:rsidRDefault="00111835" w:rsidP="00111835"/>
    <w:p w14:paraId="0E74606D" w14:textId="77777777" w:rsidR="00111835" w:rsidRDefault="00111835" w:rsidP="00111835">
      <w:r>
        <w:t xml:space="preserve">2.1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развитием</w:t>
      </w:r>
    </w:p>
    <w:p w14:paraId="21A3DDB0" w14:textId="77777777" w:rsidR="00111835" w:rsidRDefault="00111835" w:rsidP="00111835"/>
    <w:p w14:paraId="267C6EBC" w14:textId="77777777" w:rsidR="00111835" w:rsidRDefault="00111835" w:rsidP="00111835">
      <w:r>
        <w:rPr>
          <w:rFonts w:hint="eastAsia"/>
        </w:rPr>
        <w:t>инновационного</w:t>
      </w:r>
      <w:r>
        <w:t xml:space="preserve"> </w:t>
      </w:r>
      <w:r>
        <w:rPr>
          <w:rFonts w:hint="eastAsia"/>
        </w:rPr>
        <w:t>массива</w:t>
      </w:r>
      <w:r>
        <w:t xml:space="preserve"> </w:t>
      </w:r>
      <w:r>
        <w:rPr>
          <w:rFonts w:hint="eastAsia"/>
        </w:rPr>
        <w:t>персонала</w:t>
      </w:r>
    </w:p>
    <w:p w14:paraId="0EB0F090" w14:textId="77777777" w:rsidR="00111835" w:rsidRDefault="00111835" w:rsidP="00111835"/>
    <w:p w14:paraId="3509805E" w14:textId="77777777" w:rsidR="00111835" w:rsidRDefault="00111835" w:rsidP="00111835">
      <w:r>
        <w:t xml:space="preserve">2.2 </w:t>
      </w:r>
      <w:r>
        <w:rPr>
          <w:rFonts w:hint="eastAsia"/>
        </w:rPr>
        <w:t>Интегративно</w:t>
      </w:r>
      <w:r>
        <w:t>-</w:t>
      </w:r>
      <w:r>
        <w:rPr>
          <w:rFonts w:hint="eastAsia"/>
        </w:rPr>
        <w:t>конвергенциальный</w:t>
      </w:r>
      <w:r>
        <w:t xml:space="preserve"> </w:t>
      </w:r>
      <w:r>
        <w:rPr>
          <w:rFonts w:hint="eastAsia"/>
        </w:rPr>
        <w:t>подход</w:t>
      </w:r>
      <w:r>
        <w:t xml:space="preserve"> </w:t>
      </w:r>
      <w:r>
        <w:rPr>
          <w:rFonts w:hint="eastAsia"/>
        </w:rPr>
        <w:t>к</w:t>
      </w:r>
      <w:r>
        <w:t xml:space="preserve"> </w:t>
      </w:r>
      <w:r>
        <w:rPr>
          <w:rFonts w:hint="eastAsia"/>
        </w:rPr>
        <w:t>построению</w:t>
      </w:r>
      <w:r>
        <w:t xml:space="preserve"> </w:t>
      </w:r>
      <w:r>
        <w:rPr>
          <w:rFonts w:hint="eastAsia"/>
        </w:rPr>
        <w:t>системы</w:t>
      </w:r>
      <w:r>
        <w:t xml:space="preserve"> </w:t>
      </w:r>
      <w:r>
        <w:rPr>
          <w:rFonts w:hint="eastAsia"/>
        </w:rPr>
        <w:t>управления</w:t>
      </w:r>
      <w:r>
        <w:t xml:space="preserve"> </w:t>
      </w:r>
      <w:r>
        <w:rPr>
          <w:rFonts w:hint="eastAsia"/>
        </w:rPr>
        <w:t>развитием</w:t>
      </w:r>
      <w:r>
        <w:t xml:space="preserve"> </w:t>
      </w:r>
      <w:r>
        <w:rPr>
          <w:rFonts w:hint="eastAsia"/>
        </w:rPr>
        <w:t>инновационного</w:t>
      </w:r>
      <w:r>
        <w:t xml:space="preserve"> </w:t>
      </w:r>
      <w:r>
        <w:rPr>
          <w:rFonts w:hint="eastAsia"/>
        </w:rPr>
        <w:t>массива</w:t>
      </w:r>
      <w:r>
        <w:t xml:space="preserve"> </w:t>
      </w:r>
      <w:r>
        <w:rPr>
          <w:rFonts w:hint="eastAsia"/>
        </w:rPr>
        <w:t>персонала</w:t>
      </w:r>
    </w:p>
    <w:p w14:paraId="488E733F" w14:textId="77777777" w:rsidR="00111835" w:rsidRDefault="00111835" w:rsidP="00111835"/>
    <w:p w14:paraId="1BE818F5" w14:textId="77777777" w:rsidR="00111835" w:rsidRDefault="00111835" w:rsidP="00111835">
      <w:r>
        <w:lastRenderedPageBreak/>
        <w:t xml:space="preserve">2.3 </w:t>
      </w:r>
      <w:r>
        <w:rPr>
          <w:rFonts w:hint="eastAsia"/>
        </w:rPr>
        <w:t>Методика</w:t>
      </w:r>
      <w:r>
        <w:t xml:space="preserve"> </w:t>
      </w:r>
      <w:r>
        <w:rPr>
          <w:rFonts w:hint="eastAsia"/>
        </w:rPr>
        <w:t>диагностики</w:t>
      </w:r>
      <w:r>
        <w:t xml:space="preserve"> </w:t>
      </w:r>
      <w:r>
        <w:rPr>
          <w:rFonts w:hint="eastAsia"/>
        </w:rPr>
        <w:t>системы</w:t>
      </w:r>
      <w:r>
        <w:t xml:space="preserve"> </w:t>
      </w:r>
      <w:r>
        <w:rPr>
          <w:rFonts w:hint="eastAsia"/>
        </w:rPr>
        <w:t>управления</w:t>
      </w:r>
      <w:r>
        <w:t xml:space="preserve"> </w:t>
      </w:r>
      <w:r>
        <w:rPr>
          <w:rFonts w:hint="eastAsia"/>
        </w:rPr>
        <w:t>развитием</w:t>
      </w:r>
      <w:r>
        <w:t xml:space="preserve"> </w:t>
      </w:r>
      <w:r>
        <w:rPr>
          <w:rFonts w:hint="eastAsia"/>
        </w:rPr>
        <w:t>инновационного</w:t>
      </w:r>
      <w:r>
        <w:t xml:space="preserve"> </w:t>
      </w:r>
      <w:r>
        <w:rPr>
          <w:rFonts w:hint="eastAsia"/>
        </w:rPr>
        <w:t>массива</w:t>
      </w:r>
      <w:r>
        <w:t xml:space="preserve"> </w:t>
      </w:r>
      <w:r>
        <w:rPr>
          <w:rFonts w:hint="eastAsia"/>
        </w:rPr>
        <w:t>персонала</w:t>
      </w:r>
      <w:r>
        <w:t xml:space="preserve"> </w:t>
      </w:r>
      <w:r>
        <w:rPr>
          <w:rFonts w:hint="eastAsia"/>
        </w:rPr>
        <w:t>высокотехнологичной</w:t>
      </w:r>
      <w:r>
        <w:t xml:space="preserve"> </w:t>
      </w:r>
      <w:r>
        <w:rPr>
          <w:rFonts w:hint="eastAsia"/>
        </w:rPr>
        <w:t>компании</w:t>
      </w:r>
    </w:p>
    <w:p w14:paraId="321241BA" w14:textId="77777777" w:rsidR="00111835" w:rsidRDefault="00111835" w:rsidP="00111835"/>
    <w:p w14:paraId="0170446E" w14:textId="77777777" w:rsidR="00111835" w:rsidRDefault="00111835" w:rsidP="00111835">
      <w:r>
        <w:t xml:space="preserve">3 </w:t>
      </w:r>
      <w:r>
        <w:rPr>
          <w:rFonts w:hint="eastAsia"/>
        </w:rPr>
        <w:t>Реализация</w:t>
      </w:r>
      <w:r>
        <w:t xml:space="preserve"> </w:t>
      </w:r>
      <w:r>
        <w:rPr>
          <w:rFonts w:hint="eastAsia"/>
        </w:rPr>
        <w:t>интегративно</w:t>
      </w:r>
      <w:r>
        <w:t>-</w:t>
      </w:r>
      <w:r>
        <w:rPr>
          <w:rFonts w:hint="eastAsia"/>
        </w:rPr>
        <w:t>конвергенциального</w:t>
      </w:r>
      <w:r>
        <w:t xml:space="preserve"> </w:t>
      </w:r>
      <w:r>
        <w:rPr>
          <w:rFonts w:hint="eastAsia"/>
        </w:rPr>
        <w:t>подхода</w:t>
      </w:r>
      <w:r>
        <w:t xml:space="preserve"> </w:t>
      </w:r>
      <w:r>
        <w:rPr>
          <w:rFonts w:hint="eastAsia"/>
        </w:rPr>
        <w:t>к</w:t>
      </w:r>
      <w:r>
        <w:t xml:space="preserve"> </w:t>
      </w:r>
      <w:r>
        <w:rPr>
          <w:rFonts w:hint="eastAsia"/>
        </w:rPr>
        <w:t>формированию</w:t>
      </w:r>
    </w:p>
    <w:p w14:paraId="4AFDEADB" w14:textId="77777777" w:rsidR="00111835" w:rsidRDefault="00111835" w:rsidP="00111835"/>
    <w:p w14:paraId="0A27A490" w14:textId="77777777" w:rsidR="00111835" w:rsidRDefault="00111835" w:rsidP="00111835">
      <w:r>
        <w:rPr>
          <w:rFonts w:hint="eastAsia"/>
        </w:rPr>
        <w:t>системы</w:t>
      </w:r>
      <w:r>
        <w:t xml:space="preserve"> </w:t>
      </w:r>
      <w:r>
        <w:rPr>
          <w:rFonts w:hint="eastAsia"/>
        </w:rPr>
        <w:t>управления</w:t>
      </w:r>
      <w:r>
        <w:t xml:space="preserve"> </w:t>
      </w:r>
      <w:r>
        <w:rPr>
          <w:rFonts w:hint="eastAsia"/>
        </w:rPr>
        <w:t>развитием</w:t>
      </w:r>
      <w:r>
        <w:t xml:space="preserve"> </w:t>
      </w:r>
      <w:r>
        <w:rPr>
          <w:rFonts w:hint="eastAsia"/>
        </w:rPr>
        <w:t>персонала</w:t>
      </w:r>
    </w:p>
    <w:p w14:paraId="2DE0CE74" w14:textId="77777777" w:rsidR="00111835" w:rsidRDefault="00111835" w:rsidP="00111835"/>
    <w:p w14:paraId="245CFD14" w14:textId="77777777" w:rsidR="00111835" w:rsidRDefault="00111835" w:rsidP="00111835">
      <w:r>
        <w:t xml:space="preserve">3.1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методики</w:t>
      </w:r>
      <w:r>
        <w:t xml:space="preserve"> </w:t>
      </w:r>
      <w:r>
        <w:rPr>
          <w:rFonts w:hint="eastAsia"/>
        </w:rPr>
        <w:t>диагностики</w:t>
      </w:r>
      <w:r>
        <w:t xml:space="preserve"> </w:t>
      </w:r>
      <w:r>
        <w:rPr>
          <w:rFonts w:hint="eastAsia"/>
        </w:rPr>
        <w:t>системы</w:t>
      </w:r>
      <w:r>
        <w:t xml:space="preserve"> </w:t>
      </w:r>
      <w:r>
        <w:rPr>
          <w:rFonts w:hint="eastAsia"/>
        </w:rPr>
        <w:t>управления</w:t>
      </w:r>
      <w:r>
        <w:t xml:space="preserve"> </w:t>
      </w:r>
      <w:r>
        <w:rPr>
          <w:rFonts w:hint="eastAsia"/>
        </w:rPr>
        <w:t>развитием</w:t>
      </w:r>
      <w:r>
        <w:t xml:space="preserve"> </w:t>
      </w:r>
      <w:r>
        <w:rPr>
          <w:rFonts w:hint="eastAsia"/>
        </w:rPr>
        <w:t>инновационного</w:t>
      </w:r>
      <w:r>
        <w:t xml:space="preserve"> </w:t>
      </w:r>
      <w:r>
        <w:rPr>
          <w:rFonts w:hint="eastAsia"/>
        </w:rPr>
        <w:t>массива</w:t>
      </w:r>
      <w:r>
        <w:t xml:space="preserve"> </w:t>
      </w:r>
      <w:r>
        <w:rPr>
          <w:rFonts w:hint="eastAsia"/>
        </w:rPr>
        <w:t>персонала</w:t>
      </w:r>
      <w:r>
        <w:t xml:space="preserve"> </w:t>
      </w:r>
      <w:r>
        <w:rPr>
          <w:rFonts w:hint="eastAsia"/>
        </w:rPr>
        <w:t>высокотехнологичной</w:t>
      </w:r>
      <w:r>
        <w:t xml:space="preserve"> </w:t>
      </w:r>
      <w:r>
        <w:rPr>
          <w:rFonts w:hint="eastAsia"/>
        </w:rPr>
        <w:t>компании</w:t>
      </w:r>
    </w:p>
    <w:p w14:paraId="1E659FF1" w14:textId="77777777" w:rsidR="00111835" w:rsidRDefault="00111835" w:rsidP="00111835"/>
    <w:p w14:paraId="3BB59274" w14:textId="77777777" w:rsidR="00111835" w:rsidRDefault="00111835" w:rsidP="00111835">
      <w:r>
        <w:t xml:space="preserve">3.2 </w:t>
      </w:r>
      <w:r>
        <w:rPr>
          <w:rFonts w:hint="eastAsia"/>
        </w:rPr>
        <w:t>Диагностика</w:t>
      </w:r>
      <w:r>
        <w:t xml:space="preserve"> </w:t>
      </w:r>
      <w:r>
        <w:rPr>
          <w:rFonts w:hint="eastAsia"/>
        </w:rPr>
        <w:t>уровня</w:t>
      </w:r>
      <w:r>
        <w:t xml:space="preserve"> </w:t>
      </w:r>
      <w:r>
        <w:rPr>
          <w:rFonts w:hint="eastAsia"/>
        </w:rPr>
        <w:t>зрелости</w:t>
      </w:r>
      <w:r>
        <w:t xml:space="preserve"> </w:t>
      </w:r>
      <w:r>
        <w:rPr>
          <w:rFonts w:hint="eastAsia"/>
        </w:rPr>
        <w:t>системы</w:t>
      </w:r>
      <w:r>
        <w:t xml:space="preserve"> </w:t>
      </w:r>
      <w:r>
        <w:rPr>
          <w:rFonts w:hint="eastAsia"/>
        </w:rPr>
        <w:t>управления</w:t>
      </w:r>
      <w:r>
        <w:t xml:space="preserve"> </w:t>
      </w:r>
      <w:r>
        <w:rPr>
          <w:rFonts w:hint="eastAsia"/>
        </w:rPr>
        <w:t>развитием</w:t>
      </w:r>
      <w:r>
        <w:t xml:space="preserve"> </w:t>
      </w:r>
      <w:r>
        <w:rPr>
          <w:rFonts w:hint="eastAsia"/>
        </w:rPr>
        <w:t>инновационного</w:t>
      </w:r>
      <w:r>
        <w:t xml:space="preserve"> </w:t>
      </w:r>
      <w:r>
        <w:rPr>
          <w:rFonts w:hint="eastAsia"/>
        </w:rPr>
        <w:t>массива</w:t>
      </w:r>
      <w:r>
        <w:t xml:space="preserve"> </w:t>
      </w:r>
      <w:r>
        <w:rPr>
          <w:rFonts w:hint="eastAsia"/>
        </w:rPr>
        <w:t>персонала</w:t>
      </w:r>
      <w:r>
        <w:t xml:space="preserve"> </w:t>
      </w:r>
      <w:r>
        <w:rPr>
          <w:rFonts w:hint="eastAsia"/>
        </w:rPr>
        <w:t>высокотехнологичных</w:t>
      </w:r>
      <w:r>
        <w:t xml:space="preserve"> </w:t>
      </w:r>
      <w:r>
        <w:rPr>
          <w:rFonts w:hint="eastAsia"/>
        </w:rPr>
        <w:t>компаний</w:t>
      </w:r>
      <w:r>
        <w:t xml:space="preserve"> </w:t>
      </w:r>
      <w:r>
        <w:rPr>
          <w:rFonts w:hint="eastAsia"/>
        </w:rPr>
        <w:t>Пермского</w:t>
      </w:r>
      <w:r>
        <w:t xml:space="preserve"> </w:t>
      </w:r>
      <w:r>
        <w:rPr>
          <w:rFonts w:hint="eastAsia"/>
        </w:rPr>
        <w:t>края</w:t>
      </w:r>
    </w:p>
    <w:p w14:paraId="3FC044EE" w14:textId="77777777" w:rsidR="00111835" w:rsidRDefault="00111835" w:rsidP="00111835"/>
    <w:p w14:paraId="4E2141AA" w14:textId="77777777" w:rsidR="00111835" w:rsidRDefault="00111835" w:rsidP="00111835">
      <w:r>
        <w:t xml:space="preserve">3.3 </w:t>
      </w:r>
      <w:r>
        <w:rPr>
          <w:rFonts w:hint="eastAsia"/>
        </w:rPr>
        <w:t>Управленческие</w:t>
      </w:r>
      <w:r>
        <w:t xml:space="preserve"> </w:t>
      </w:r>
      <w:r>
        <w:rPr>
          <w:rFonts w:hint="eastAsia"/>
        </w:rPr>
        <w:t>решения</w:t>
      </w:r>
      <w:r>
        <w:t xml:space="preserve"> </w:t>
      </w:r>
      <w:r>
        <w:rPr>
          <w:rFonts w:hint="eastAsia"/>
        </w:rPr>
        <w:t>по</w:t>
      </w:r>
      <w:r>
        <w:t xml:space="preserve"> </w:t>
      </w:r>
      <w:r>
        <w:rPr>
          <w:rFonts w:hint="eastAsia"/>
        </w:rPr>
        <w:t>повышению</w:t>
      </w:r>
      <w:r>
        <w:t xml:space="preserve"> </w:t>
      </w:r>
      <w:r>
        <w:rPr>
          <w:rFonts w:hint="eastAsia"/>
        </w:rPr>
        <w:t>уровня</w:t>
      </w:r>
      <w:r>
        <w:t xml:space="preserve"> </w:t>
      </w:r>
      <w:r>
        <w:rPr>
          <w:rFonts w:hint="eastAsia"/>
        </w:rPr>
        <w:t>зрелости</w:t>
      </w:r>
      <w:r>
        <w:t xml:space="preserve"> </w:t>
      </w:r>
      <w:r>
        <w:rPr>
          <w:rFonts w:hint="eastAsia"/>
        </w:rPr>
        <w:t>системы</w:t>
      </w:r>
      <w:r>
        <w:t xml:space="preserve"> </w:t>
      </w:r>
      <w:r>
        <w:rPr>
          <w:rFonts w:hint="eastAsia"/>
        </w:rPr>
        <w:t>управления</w:t>
      </w:r>
      <w:r>
        <w:t xml:space="preserve"> </w:t>
      </w:r>
      <w:r>
        <w:rPr>
          <w:rFonts w:hint="eastAsia"/>
        </w:rPr>
        <w:t>развитием</w:t>
      </w:r>
      <w:r>
        <w:t xml:space="preserve"> </w:t>
      </w:r>
      <w:r>
        <w:rPr>
          <w:rFonts w:hint="eastAsia"/>
        </w:rPr>
        <w:t>инновационного</w:t>
      </w:r>
      <w:r>
        <w:t xml:space="preserve"> </w:t>
      </w:r>
      <w:r>
        <w:rPr>
          <w:rFonts w:hint="eastAsia"/>
        </w:rPr>
        <w:t>массива</w:t>
      </w:r>
      <w:r>
        <w:t xml:space="preserve"> </w:t>
      </w:r>
      <w:r>
        <w:rPr>
          <w:rFonts w:hint="eastAsia"/>
        </w:rPr>
        <w:t>персонала</w:t>
      </w:r>
    </w:p>
    <w:p w14:paraId="6CE1037A" w14:textId="77777777" w:rsidR="00111835" w:rsidRDefault="00111835" w:rsidP="00111835"/>
    <w:p w14:paraId="0F4F4EAB" w14:textId="77777777" w:rsidR="00111835" w:rsidRDefault="00111835" w:rsidP="00111835">
      <w:r>
        <w:rPr>
          <w:rFonts w:hint="eastAsia"/>
        </w:rPr>
        <w:t>Заключение</w:t>
      </w:r>
    </w:p>
    <w:p w14:paraId="7089A699" w14:textId="77777777" w:rsidR="00111835" w:rsidRDefault="00111835" w:rsidP="00111835"/>
    <w:p w14:paraId="6BC9296D" w14:textId="77777777" w:rsidR="00111835" w:rsidRDefault="00111835" w:rsidP="0011183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F471F87" w14:textId="77777777" w:rsidR="00111835" w:rsidRDefault="00111835" w:rsidP="00111835"/>
    <w:p w14:paraId="06914B4C" w14:textId="77777777" w:rsidR="00111835" w:rsidRDefault="00111835" w:rsidP="00111835">
      <w:r>
        <w:rPr>
          <w:rFonts w:hint="eastAsia"/>
        </w:rPr>
        <w:t>Список</w:t>
      </w:r>
      <w:r>
        <w:t xml:space="preserve"> </w:t>
      </w:r>
      <w:r>
        <w:rPr>
          <w:rFonts w:hint="eastAsia"/>
        </w:rPr>
        <w:t>литературы</w:t>
      </w:r>
    </w:p>
    <w:p w14:paraId="0F026081" w14:textId="77777777" w:rsidR="00111835" w:rsidRDefault="00111835" w:rsidP="00111835"/>
    <w:p w14:paraId="7CF9B4B2" w14:textId="693CE9AF" w:rsidR="00111835" w:rsidRPr="00111835" w:rsidRDefault="00111835" w:rsidP="00111835">
      <w:r>
        <w:rPr>
          <w:rFonts w:hint="eastAsia"/>
        </w:rPr>
        <w:t>Приложения</w:t>
      </w:r>
    </w:p>
    <w:sectPr w:rsidR="00111835" w:rsidRPr="00111835" w:rsidSect="00E816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6B56" w14:textId="77777777" w:rsidR="00E816E8" w:rsidRDefault="00E816E8">
      <w:pPr>
        <w:spacing w:after="0" w:line="240" w:lineRule="auto"/>
      </w:pPr>
      <w:r>
        <w:separator/>
      </w:r>
    </w:p>
  </w:endnote>
  <w:endnote w:type="continuationSeparator" w:id="0">
    <w:p w14:paraId="5FB9C994" w14:textId="77777777" w:rsidR="00E816E8" w:rsidRDefault="00E8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61F30" w14:textId="77777777" w:rsidR="00E816E8" w:rsidRDefault="00E816E8"/>
    <w:p w14:paraId="70572EA7" w14:textId="77777777" w:rsidR="00E816E8" w:rsidRDefault="00E816E8"/>
    <w:p w14:paraId="5BA5C20A" w14:textId="77777777" w:rsidR="00E816E8" w:rsidRDefault="00E816E8"/>
    <w:p w14:paraId="0111DFC4" w14:textId="77777777" w:rsidR="00E816E8" w:rsidRDefault="00E816E8"/>
    <w:p w14:paraId="25C2056C" w14:textId="77777777" w:rsidR="00E816E8" w:rsidRDefault="00E816E8"/>
    <w:p w14:paraId="1F56C1F3" w14:textId="77777777" w:rsidR="00E816E8" w:rsidRDefault="00E816E8"/>
    <w:p w14:paraId="5E5B51B8" w14:textId="77777777" w:rsidR="00E816E8" w:rsidRDefault="00E816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DA10E9" wp14:editId="0FC7C3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51125" w14:textId="77777777" w:rsidR="00E816E8" w:rsidRDefault="00E816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DA10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451125" w14:textId="77777777" w:rsidR="00E816E8" w:rsidRDefault="00E816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5AD825" w14:textId="77777777" w:rsidR="00E816E8" w:rsidRDefault="00E816E8"/>
    <w:p w14:paraId="6822F2EF" w14:textId="77777777" w:rsidR="00E816E8" w:rsidRDefault="00E816E8"/>
    <w:p w14:paraId="1FCE9F75" w14:textId="77777777" w:rsidR="00E816E8" w:rsidRDefault="00E816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941A59" wp14:editId="35C3D6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9082B" w14:textId="77777777" w:rsidR="00E816E8" w:rsidRDefault="00E816E8"/>
                          <w:p w14:paraId="3C4B5D7F" w14:textId="77777777" w:rsidR="00E816E8" w:rsidRDefault="00E816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941A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C9082B" w14:textId="77777777" w:rsidR="00E816E8" w:rsidRDefault="00E816E8"/>
                    <w:p w14:paraId="3C4B5D7F" w14:textId="77777777" w:rsidR="00E816E8" w:rsidRDefault="00E816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C7FCCE" w14:textId="77777777" w:rsidR="00E816E8" w:rsidRDefault="00E816E8"/>
    <w:p w14:paraId="173A589C" w14:textId="77777777" w:rsidR="00E816E8" w:rsidRDefault="00E816E8">
      <w:pPr>
        <w:rPr>
          <w:sz w:val="2"/>
          <w:szCs w:val="2"/>
        </w:rPr>
      </w:pPr>
    </w:p>
    <w:p w14:paraId="3466101F" w14:textId="77777777" w:rsidR="00E816E8" w:rsidRDefault="00E816E8"/>
    <w:p w14:paraId="4A85389F" w14:textId="77777777" w:rsidR="00E816E8" w:rsidRDefault="00E816E8">
      <w:pPr>
        <w:spacing w:after="0" w:line="240" w:lineRule="auto"/>
      </w:pPr>
    </w:p>
  </w:footnote>
  <w:footnote w:type="continuationSeparator" w:id="0">
    <w:p w14:paraId="5A9A03A6" w14:textId="77777777" w:rsidR="00E816E8" w:rsidRDefault="00E81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6E8"/>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8432</TotalTime>
  <Pages>2</Pages>
  <Words>235</Words>
  <Characters>1344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1109</cp:revision>
  <cp:lastPrinted>2009-02-06T05:36:00Z</cp:lastPrinted>
  <dcterms:created xsi:type="dcterms:W3CDTF">2024-04-09T10:20:00Z</dcterms:created>
  <dcterms:modified xsi:type="dcterms:W3CDTF">2024-04-21T10:44:00Z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