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62" w:rsidRDefault="00281D62" w:rsidP="00281D6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Блохін Павло Васильович, </w:t>
      </w:r>
      <w:r>
        <w:rPr>
          <w:rFonts w:ascii="CIDFont+F4" w:eastAsia="CIDFont+F4" w:hAnsi="CIDFont+F3" w:cs="CIDFont+F4" w:hint="eastAsia"/>
          <w:color w:val="000000"/>
          <w:kern w:val="0"/>
          <w:sz w:val="28"/>
          <w:szCs w:val="28"/>
          <w:lang w:eastAsia="ru-RU"/>
        </w:rPr>
        <w:t>аспірант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Закладу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вищої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освіти</w:t>
      </w:r>
    </w:p>
    <w:p w:rsidR="00281D62" w:rsidRDefault="00281D62" w:rsidP="00281D6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Міжнародний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фінансів</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Механізми</w:t>
      </w:r>
    </w:p>
    <w:p w:rsidR="00281D62" w:rsidRDefault="00281D62" w:rsidP="00281D6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становлення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економіки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миробудівництва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системі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економічної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безпеки</w:t>
      </w:r>
    </w:p>
    <w:p w:rsidR="00281D62" w:rsidRDefault="00281D62" w:rsidP="00281D6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держави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(051 </w:t>
      </w:r>
      <w:r>
        <w:rPr>
          <w:rFonts w:ascii="CIDFont+F4" w:eastAsia="CIDFont+F4" w:hAnsi="CIDFont+F3" w:cs="CIDFont+F4" w:hint="eastAsia"/>
          <w:color w:val="000000"/>
          <w:kern w:val="0"/>
          <w:sz w:val="28"/>
          <w:szCs w:val="28"/>
          <w:lang w:eastAsia="ru-RU"/>
        </w:rPr>
        <w:t>Економіка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47.104.008</w:t>
      </w:r>
    </w:p>
    <w:p w:rsidR="00281D62" w:rsidRDefault="00281D62" w:rsidP="00281D6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водного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господарства</w:t>
      </w:r>
    </w:p>
    <w:p w:rsidR="00940FA1" w:rsidRPr="00281D62" w:rsidRDefault="00281D62" w:rsidP="00281D62">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природокористування</w:t>
      </w:r>
    </w:p>
    <w:sectPr w:rsidR="00940FA1" w:rsidRPr="00281D6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281D62" w:rsidRPr="00281D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D50C2-3054-4B51-9295-4D12EC87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9199</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454</cp:revision>
  <cp:lastPrinted>2009-02-06T05:36:00Z</cp:lastPrinted>
  <dcterms:created xsi:type="dcterms:W3CDTF">2021-12-23T09:52:00Z</dcterms:created>
  <dcterms:modified xsi:type="dcterms:W3CDTF">2022-01-19T13:35:00Z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