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1425" w14:textId="1176A112" w:rsidR="008344B9" w:rsidRDefault="00472D5F" w:rsidP="00472D5F">
      <w:r w:rsidRPr="00472D5F">
        <w:rPr>
          <w:rFonts w:hint="eastAsia"/>
        </w:rPr>
        <w:t>Коротеева</w:t>
      </w:r>
      <w:r w:rsidRPr="00472D5F">
        <w:t xml:space="preserve"> </w:t>
      </w:r>
      <w:r w:rsidRPr="00472D5F">
        <w:rPr>
          <w:rFonts w:hint="eastAsia"/>
        </w:rPr>
        <w:t>Анастасия</w:t>
      </w:r>
      <w:r w:rsidRPr="00472D5F">
        <w:t xml:space="preserve"> </w:t>
      </w:r>
      <w:r w:rsidRPr="00472D5F">
        <w:rPr>
          <w:rFonts w:hint="eastAsia"/>
        </w:rPr>
        <w:t>Анатольевна</w:t>
      </w:r>
      <w:r>
        <w:t xml:space="preserve"> </w:t>
      </w:r>
      <w:r w:rsidRPr="00472D5F">
        <w:rPr>
          <w:rFonts w:hint="eastAsia"/>
        </w:rPr>
        <w:t>Оценка</w:t>
      </w:r>
      <w:r w:rsidRPr="00472D5F">
        <w:t xml:space="preserve"> </w:t>
      </w:r>
      <w:r w:rsidRPr="00472D5F">
        <w:rPr>
          <w:rFonts w:hint="eastAsia"/>
        </w:rPr>
        <w:t>рисков</w:t>
      </w:r>
      <w:r w:rsidRPr="00472D5F">
        <w:t xml:space="preserve"> </w:t>
      </w:r>
      <w:r w:rsidRPr="00472D5F">
        <w:rPr>
          <w:rFonts w:hint="eastAsia"/>
        </w:rPr>
        <w:t>при</w:t>
      </w:r>
      <w:r w:rsidRPr="00472D5F">
        <w:t xml:space="preserve"> </w:t>
      </w:r>
      <w:r w:rsidRPr="00472D5F">
        <w:rPr>
          <w:rFonts w:hint="eastAsia"/>
        </w:rPr>
        <w:t>страховании</w:t>
      </w:r>
      <w:r w:rsidRPr="00472D5F">
        <w:t xml:space="preserve"> </w:t>
      </w:r>
      <w:r w:rsidRPr="00472D5F">
        <w:rPr>
          <w:rFonts w:hint="eastAsia"/>
        </w:rPr>
        <w:t>космических</w:t>
      </w:r>
      <w:r w:rsidRPr="00472D5F">
        <w:t xml:space="preserve"> </w:t>
      </w:r>
      <w:r w:rsidRPr="00472D5F">
        <w:rPr>
          <w:rFonts w:hint="eastAsia"/>
        </w:rPr>
        <w:t>аппаратов</w:t>
      </w:r>
    </w:p>
    <w:p w14:paraId="15582A99" w14:textId="77777777" w:rsidR="00472D5F" w:rsidRDefault="00472D5F" w:rsidP="00472D5F">
      <w:r>
        <w:rPr>
          <w:rFonts w:hint="eastAsia"/>
        </w:rPr>
        <w:t>ОГЛАВЛЕНИЕ</w:t>
      </w:r>
      <w:r>
        <w:t xml:space="preserve"> </w:t>
      </w:r>
      <w:r>
        <w:rPr>
          <w:rFonts w:hint="eastAsia"/>
        </w:rPr>
        <w:t>ДИССЕРТАЦИИ</w:t>
      </w:r>
    </w:p>
    <w:p w14:paraId="7266F650" w14:textId="77777777" w:rsidR="00472D5F" w:rsidRDefault="00472D5F" w:rsidP="00472D5F">
      <w:r>
        <w:rPr>
          <w:rFonts w:hint="eastAsia"/>
        </w:rPr>
        <w:t>кандидат</w:t>
      </w:r>
      <w:r>
        <w:t xml:space="preserve"> </w:t>
      </w:r>
      <w:r>
        <w:rPr>
          <w:rFonts w:hint="eastAsia"/>
        </w:rPr>
        <w:t>наук</w:t>
      </w:r>
      <w:r>
        <w:t xml:space="preserve"> </w:t>
      </w:r>
      <w:r>
        <w:rPr>
          <w:rFonts w:hint="eastAsia"/>
        </w:rPr>
        <w:t>Коротеева</w:t>
      </w:r>
      <w:r>
        <w:t xml:space="preserve"> </w:t>
      </w:r>
      <w:r>
        <w:rPr>
          <w:rFonts w:hint="eastAsia"/>
        </w:rPr>
        <w:t>Анастасия</w:t>
      </w:r>
      <w:r>
        <w:t xml:space="preserve"> </w:t>
      </w:r>
      <w:r>
        <w:rPr>
          <w:rFonts w:hint="eastAsia"/>
        </w:rPr>
        <w:t>Анатольевна</w:t>
      </w:r>
    </w:p>
    <w:p w14:paraId="730446E2" w14:textId="77777777" w:rsidR="00472D5F" w:rsidRDefault="00472D5F" w:rsidP="00472D5F">
      <w:r>
        <w:rPr>
          <w:rFonts w:hint="eastAsia"/>
        </w:rPr>
        <w:t>Введение</w:t>
      </w:r>
    </w:p>
    <w:p w14:paraId="062034A1" w14:textId="77777777" w:rsidR="00472D5F" w:rsidRDefault="00472D5F" w:rsidP="00472D5F"/>
    <w:p w14:paraId="1C8FC6F4" w14:textId="77777777" w:rsidR="00472D5F" w:rsidRDefault="00472D5F" w:rsidP="00472D5F">
      <w:r>
        <w:rPr>
          <w:rFonts w:hint="eastAsia"/>
        </w:rPr>
        <w:t>ГЛАВА</w:t>
      </w:r>
      <w:r>
        <w:t xml:space="preserve"> 1. </w:t>
      </w:r>
      <w:r>
        <w:rPr>
          <w:rFonts w:hint="eastAsia"/>
        </w:rPr>
        <w:t>Страхование</w:t>
      </w:r>
      <w:r>
        <w:t xml:space="preserve"> </w:t>
      </w:r>
      <w:r>
        <w:rPr>
          <w:rFonts w:hint="eastAsia"/>
        </w:rPr>
        <w:t>в</w:t>
      </w:r>
      <w:r>
        <w:t xml:space="preserve"> </w:t>
      </w:r>
      <w:r>
        <w:rPr>
          <w:rFonts w:hint="eastAsia"/>
        </w:rPr>
        <w:t>ракетно</w:t>
      </w:r>
      <w:r>
        <w:t>-</w:t>
      </w:r>
      <w:r>
        <w:rPr>
          <w:rFonts w:hint="eastAsia"/>
        </w:rPr>
        <w:t>космической</w:t>
      </w:r>
      <w:r>
        <w:t xml:space="preserve"> </w:t>
      </w:r>
      <w:r>
        <w:rPr>
          <w:rFonts w:hint="eastAsia"/>
        </w:rPr>
        <w:t>промышленности</w:t>
      </w:r>
    </w:p>
    <w:p w14:paraId="52D03689" w14:textId="77777777" w:rsidR="00472D5F" w:rsidRDefault="00472D5F" w:rsidP="00472D5F"/>
    <w:p w14:paraId="18C912F1" w14:textId="77777777" w:rsidR="00472D5F" w:rsidRDefault="00472D5F" w:rsidP="00472D5F">
      <w:r>
        <w:t xml:space="preserve">1.1. </w:t>
      </w:r>
      <w:r>
        <w:rPr>
          <w:rFonts w:hint="eastAsia"/>
        </w:rPr>
        <w:t>Роль</w:t>
      </w:r>
      <w:r>
        <w:t xml:space="preserve"> </w:t>
      </w:r>
      <w:r>
        <w:rPr>
          <w:rFonts w:hint="eastAsia"/>
        </w:rPr>
        <w:t>страхования</w:t>
      </w:r>
      <w:r>
        <w:t xml:space="preserve"> </w:t>
      </w:r>
      <w:r>
        <w:rPr>
          <w:rFonts w:hint="eastAsia"/>
        </w:rPr>
        <w:t>в</w:t>
      </w:r>
      <w:r>
        <w:t xml:space="preserve"> </w:t>
      </w:r>
      <w:r>
        <w:rPr>
          <w:rFonts w:hint="eastAsia"/>
        </w:rPr>
        <w:t>развитии</w:t>
      </w:r>
      <w:r>
        <w:t xml:space="preserve"> </w:t>
      </w:r>
      <w:r>
        <w:rPr>
          <w:rFonts w:hint="eastAsia"/>
        </w:rPr>
        <w:t>ракетно</w:t>
      </w:r>
      <w:r>
        <w:t>-</w:t>
      </w:r>
      <w:r>
        <w:rPr>
          <w:rFonts w:hint="eastAsia"/>
        </w:rPr>
        <w:t>космической</w:t>
      </w:r>
      <w:r>
        <w:t xml:space="preserve"> </w:t>
      </w:r>
      <w:r>
        <w:rPr>
          <w:rFonts w:hint="eastAsia"/>
        </w:rPr>
        <w:t>отрасли</w:t>
      </w:r>
    </w:p>
    <w:p w14:paraId="74E873FA" w14:textId="77777777" w:rsidR="00472D5F" w:rsidRDefault="00472D5F" w:rsidP="00472D5F"/>
    <w:p w14:paraId="14B62227" w14:textId="77777777" w:rsidR="00472D5F" w:rsidRDefault="00472D5F" w:rsidP="00472D5F">
      <w:r>
        <w:t xml:space="preserve">1.2. </w:t>
      </w:r>
      <w:r>
        <w:rPr>
          <w:rFonts w:hint="eastAsia"/>
        </w:rPr>
        <w:t>История</w:t>
      </w:r>
      <w:r>
        <w:t xml:space="preserve"> </w:t>
      </w:r>
      <w:r>
        <w:rPr>
          <w:rFonts w:hint="eastAsia"/>
        </w:rPr>
        <w:t>развития</w:t>
      </w:r>
      <w:r>
        <w:t xml:space="preserve"> </w:t>
      </w:r>
      <w:r>
        <w:rPr>
          <w:rFonts w:hint="eastAsia"/>
        </w:rPr>
        <w:t>рынка</w:t>
      </w:r>
      <w:r>
        <w:t xml:space="preserve"> </w:t>
      </w:r>
      <w:r>
        <w:rPr>
          <w:rFonts w:hint="eastAsia"/>
        </w:rPr>
        <w:t>страхования</w:t>
      </w:r>
      <w:r>
        <w:t xml:space="preserve"> </w:t>
      </w:r>
      <w:r>
        <w:rPr>
          <w:rFonts w:hint="eastAsia"/>
        </w:rPr>
        <w:t>космических</w:t>
      </w:r>
      <w:r>
        <w:t xml:space="preserve"> </w:t>
      </w:r>
      <w:r>
        <w:rPr>
          <w:rFonts w:hint="eastAsia"/>
        </w:rPr>
        <w:t>рисков</w:t>
      </w:r>
    </w:p>
    <w:p w14:paraId="2A48EE0A" w14:textId="77777777" w:rsidR="00472D5F" w:rsidRDefault="00472D5F" w:rsidP="00472D5F"/>
    <w:p w14:paraId="4AE0AE21" w14:textId="77777777" w:rsidR="00472D5F" w:rsidRDefault="00472D5F" w:rsidP="00472D5F">
      <w:r>
        <w:t xml:space="preserve">1.3. </w:t>
      </w:r>
      <w:r>
        <w:rPr>
          <w:rFonts w:hint="eastAsia"/>
        </w:rPr>
        <w:t>Динамика</w:t>
      </w:r>
      <w:r>
        <w:t xml:space="preserve"> </w:t>
      </w:r>
      <w:r>
        <w:rPr>
          <w:rFonts w:hint="eastAsia"/>
        </w:rPr>
        <w:t>аварийности</w:t>
      </w:r>
      <w:r>
        <w:t xml:space="preserve"> </w:t>
      </w:r>
      <w:r>
        <w:rPr>
          <w:rFonts w:hint="eastAsia"/>
        </w:rPr>
        <w:t>космических</w:t>
      </w:r>
      <w:r>
        <w:t xml:space="preserve"> </w:t>
      </w:r>
      <w:r>
        <w:rPr>
          <w:rFonts w:hint="eastAsia"/>
        </w:rPr>
        <w:t>запусков</w:t>
      </w:r>
    </w:p>
    <w:p w14:paraId="2885002E" w14:textId="77777777" w:rsidR="00472D5F" w:rsidRDefault="00472D5F" w:rsidP="00472D5F"/>
    <w:p w14:paraId="1164B689" w14:textId="77777777" w:rsidR="00472D5F" w:rsidRDefault="00472D5F" w:rsidP="00472D5F">
      <w:r>
        <w:t xml:space="preserve">1.4. </w:t>
      </w:r>
      <w:r>
        <w:rPr>
          <w:rFonts w:hint="eastAsia"/>
        </w:rPr>
        <w:t>Современные</w:t>
      </w:r>
      <w:r>
        <w:t xml:space="preserve"> </w:t>
      </w:r>
      <w:r>
        <w:rPr>
          <w:rFonts w:hint="eastAsia"/>
        </w:rPr>
        <w:t>тенденции</w:t>
      </w:r>
      <w:r>
        <w:t xml:space="preserve"> </w:t>
      </w:r>
      <w:r>
        <w:rPr>
          <w:rFonts w:hint="eastAsia"/>
        </w:rPr>
        <w:t>развития</w:t>
      </w:r>
      <w:r>
        <w:t xml:space="preserve"> </w:t>
      </w:r>
      <w:r>
        <w:rPr>
          <w:rFonts w:hint="eastAsia"/>
        </w:rPr>
        <w:t>мирового</w:t>
      </w:r>
      <w:r>
        <w:t xml:space="preserve"> </w:t>
      </w:r>
      <w:r>
        <w:rPr>
          <w:rFonts w:hint="eastAsia"/>
        </w:rPr>
        <w:t>рынка</w:t>
      </w:r>
      <w:r>
        <w:t xml:space="preserve"> </w:t>
      </w:r>
      <w:r>
        <w:rPr>
          <w:rFonts w:hint="eastAsia"/>
        </w:rPr>
        <w:t>страхования</w:t>
      </w:r>
      <w:r>
        <w:t xml:space="preserve"> </w:t>
      </w:r>
      <w:r>
        <w:rPr>
          <w:rFonts w:hint="eastAsia"/>
        </w:rPr>
        <w:t>космических</w:t>
      </w:r>
      <w:r>
        <w:t xml:space="preserve"> </w:t>
      </w:r>
      <w:r>
        <w:rPr>
          <w:rFonts w:hint="eastAsia"/>
        </w:rPr>
        <w:t>рисков</w:t>
      </w:r>
    </w:p>
    <w:p w14:paraId="5FBB66BB" w14:textId="77777777" w:rsidR="00472D5F" w:rsidRDefault="00472D5F" w:rsidP="00472D5F"/>
    <w:p w14:paraId="33610048" w14:textId="77777777" w:rsidR="00472D5F" w:rsidRDefault="00472D5F" w:rsidP="00472D5F">
      <w:r>
        <w:t xml:space="preserve">1.5. </w:t>
      </w:r>
      <w:r>
        <w:rPr>
          <w:rFonts w:hint="eastAsia"/>
        </w:rPr>
        <w:t>Особенности</w:t>
      </w:r>
      <w:r>
        <w:t xml:space="preserve"> </w:t>
      </w:r>
      <w:r>
        <w:rPr>
          <w:rFonts w:hint="eastAsia"/>
        </w:rPr>
        <w:t>отечественного</w:t>
      </w:r>
      <w:r>
        <w:t xml:space="preserve"> </w:t>
      </w:r>
      <w:r>
        <w:rPr>
          <w:rFonts w:hint="eastAsia"/>
        </w:rPr>
        <w:t>рынка</w:t>
      </w:r>
      <w:r>
        <w:t xml:space="preserve"> </w:t>
      </w:r>
      <w:r>
        <w:rPr>
          <w:rFonts w:hint="eastAsia"/>
        </w:rPr>
        <w:t>страхования</w:t>
      </w:r>
      <w:r>
        <w:t xml:space="preserve"> </w:t>
      </w:r>
      <w:r>
        <w:rPr>
          <w:rFonts w:hint="eastAsia"/>
        </w:rPr>
        <w:t>космических</w:t>
      </w:r>
      <w:r>
        <w:t xml:space="preserve"> </w:t>
      </w:r>
      <w:r>
        <w:rPr>
          <w:rFonts w:hint="eastAsia"/>
        </w:rPr>
        <w:t>рисков</w:t>
      </w:r>
    </w:p>
    <w:p w14:paraId="2B5496A9" w14:textId="77777777" w:rsidR="00472D5F" w:rsidRDefault="00472D5F" w:rsidP="00472D5F"/>
    <w:p w14:paraId="67249654" w14:textId="77777777" w:rsidR="00472D5F" w:rsidRDefault="00472D5F" w:rsidP="00472D5F">
      <w:r>
        <w:rPr>
          <w:rFonts w:hint="eastAsia"/>
        </w:rPr>
        <w:t>ГЛАВА</w:t>
      </w:r>
      <w:r>
        <w:t xml:space="preserve"> 2. </w:t>
      </w:r>
      <w:r>
        <w:rPr>
          <w:rFonts w:hint="eastAsia"/>
        </w:rPr>
        <w:t>Специфика</w:t>
      </w:r>
      <w:r>
        <w:t xml:space="preserve"> </w:t>
      </w:r>
      <w:r>
        <w:rPr>
          <w:rFonts w:hint="eastAsia"/>
        </w:rPr>
        <w:t>страхования</w:t>
      </w:r>
      <w:r>
        <w:t xml:space="preserve"> </w:t>
      </w:r>
      <w:r>
        <w:rPr>
          <w:rFonts w:hint="eastAsia"/>
        </w:rPr>
        <w:t>рисков</w:t>
      </w:r>
      <w:r>
        <w:t xml:space="preserve"> </w:t>
      </w:r>
      <w:r>
        <w:rPr>
          <w:rFonts w:hint="eastAsia"/>
        </w:rPr>
        <w:t>ракетно</w:t>
      </w:r>
      <w:r>
        <w:t>-</w:t>
      </w:r>
      <w:r>
        <w:rPr>
          <w:rFonts w:hint="eastAsia"/>
        </w:rPr>
        <w:t>космической</w:t>
      </w:r>
      <w:r>
        <w:t xml:space="preserve"> </w:t>
      </w:r>
      <w:r>
        <w:rPr>
          <w:rFonts w:hint="eastAsia"/>
        </w:rPr>
        <w:t>отрасли</w:t>
      </w:r>
    </w:p>
    <w:p w14:paraId="01A7F28E" w14:textId="77777777" w:rsidR="00472D5F" w:rsidRDefault="00472D5F" w:rsidP="00472D5F"/>
    <w:p w14:paraId="2310E37E" w14:textId="77777777" w:rsidR="00472D5F" w:rsidRDefault="00472D5F" w:rsidP="00472D5F">
      <w:r>
        <w:t xml:space="preserve">2.1. </w:t>
      </w:r>
      <w:r>
        <w:rPr>
          <w:rFonts w:hint="eastAsia"/>
        </w:rPr>
        <w:t>Риски</w:t>
      </w:r>
      <w:r>
        <w:t xml:space="preserve">, </w:t>
      </w:r>
      <w:r>
        <w:rPr>
          <w:rFonts w:hint="eastAsia"/>
        </w:rPr>
        <w:t>связанные</w:t>
      </w:r>
      <w:r>
        <w:t xml:space="preserve"> </w:t>
      </w:r>
      <w:r>
        <w:rPr>
          <w:rFonts w:hint="eastAsia"/>
        </w:rPr>
        <w:t>с</w:t>
      </w:r>
      <w:r>
        <w:t xml:space="preserve"> </w:t>
      </w:r>
      <w:r>
        <w:rPr>
          <w:rFonts w:hint="eastAsia"/>
        </w:rPr>
        <w:t>реализацией</w:t>
      </w:r>
      <w:r>
        <w:t xml:space="preserve"> </w:t>
      </w:r>
      <w:r>
        <w:rPr>
          <w:rFonts w:hint="eastAsia"/>
        </w:rPr>
        <w:t>космического</w:t>
      </w:r>
      <w:r>
        <w:t xml:space="preserve"> </w:t>
      </w:r>
      <w:r>
        <w:rPr>
          <w:rFonts w:hint="eastAsia"/>
        </w:rPr>
        <w:t>проекта</w:t>
      </w:r>
    </w:p>
    <w:p w14:paraId="59F40B33" w14:textId="77777777" w:rsidR="00472D5F" w:rsidRDefault="00472D5F" w:rsidP="00472D5F"/>
    <w:p w14:paraId="025E923D" w14:textId="77777777" w:rsidR="00472D5F" w:rsidRDefault="00472D5F" w:rsidP="00472D5F">
      <w:r>
        <w:t xml:space="preserve">2.2. </w:t>
      </w:r>
      <w:r>
        <w:rPr>
          <w:rFonts w:hint="eastAsia"/>
        </w:rPr>
        <w:t>Управление</w:t>
      </w:r>
      <w:r>
        <w:t xml:space="preserve"> </w:t>
      </w:r>
      <w:r>
        <w:rPr>
          <w:rFonts w:hint="eastAsia"/>
        </w:rPr>
        <w:t>рисками</w:t>
      </w:r>
      <w:r>
        <w:t xml:space="preserve"> </w:t>
      </w:r>
      <w:r>
        <w:rPr>
          <w:rFonts w:hint="eastAsia"/>
        </w:rPr>
        <w:t>космических</w:t>
      </w:r>
      <w:r>
        <w:t xml:space="preserve"> </w:t>
      </w:r>
      <w:r>
        <w:rPr>
          <w:rFonts w:hint="eastAsia"/>
        </w:rPr>
        <w:t>проектов</w:t>
      </w:r>
      <w:r>
        <w:t xml:space="preserve">, </w:t>
      </w:r>
      <w:r>
        <w:rPr>
          <w:rFonts w:hint="eastAsia"/>
        </w:rPr>
        <w:t>специфические</w:t>
      </w:r>
      <w:r>
        <w:t xml:space="preserve"> </w:t>
      </w:r>
      <w:r>
        <w:rPr>
          <w:rFonts w:hint="eastAsia"/>
        </w:rPr>
        <w:t>особенности</w:t>
      </w:r>
      <w:r>
        <w:t xml:space="preserve"> </w:t>
      </w:r>
      <w:r>
        <w:rPr>
          <w:rFonts w:hint="eastAsia"/>
        </w:rPr>
        <w:t>их</w:t>
      </w:r>
      <w:r>
        <w:t xml:space="preserve"> </w:t>
      </w:r>
      <w:r>
        <w:rPr>
          <w:rFonts w:hint="eastAsia"/>
        </w:rPr>
        <w:t>оценки</w:t>
      </w:r>
    </w:p>
    <w:p w14:paraId="011CDCC5" w14:textId="77777777" w:rsidR="00472D5F" w:rsidRDefault="00472D5F" w:rsidP="00472D5F"/>
    <w:p w14:paraId="4B4E244B" w14:textId="77777777" w:rsidR="00472D5F" w:rsidRDefault="00472D5F" w:rsidP="00472D5F">
      <w:r>
        <w:t xml:space="preserve">2.3.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рисков</w:t>
      </w:r>
      <w:r>
        <w:t xml:space="preserve"> </w:t>
      </w:r>
      <w:r>
        <w:rPr>
          <w:rFonts w:hint="eastAsia"/>
        </w:rPr>
        <w:t>космических</w:t>
      </w:r>
      <w:r>
        <w:t xml:space="preserve"> </w:t>
      </w:r>
      <w:r>
        <w:rPr>
          <w:rFonts w:hint="eastAsia"/>
        </w:rPr>
        <w:t>проектов</w:t>
      </w:r>
    </w:p>
    <w:p w14:paraId="0FD340F6" w14:textId="77777777" w:rsidR="00472D5F" w:rsidRDefault="00472D5F" w:rsidP="00472D5F"/>
    <w:p w14:paraId="366FDD6F" w14:textId="77777777" w:rsidR="00472D5F" w:rsidRDefault="00472D5F" w:rsidP="00472D5F">
      <w:r>
        <w:rPr>
          <w:rFonts w:hint="eastAsia"/>
        </w:rPr>
        <w:lastRenderedPageBreak/>
        <w:t>ГЛАВА</w:t>
      </w:r>
      <w:r>
        <w:t xml:space="preserve"> 3. </w:t>
      </w:r>
      <w:r>
        <w:rPr>
          <w:rFonts w:hint="eastAsia"/>
        </w:rPr>
        <w:t>Концептуальные</w:t>
      </w:r>
      <w:r>
        <w:t xml:space="preserve"> </w:t>
      </w:r>
      <w:r>
        <w:rPr>
          <w:rFonts w:hint="eastAsia"/>
        </w:rPr>
        <w:t>основы</w:t>
      </w:r>
      <w:r>
        <w:t xml:space="preserve"> </w:t>
      </w:r>
      <w:r>
        <w:rPr>
          <w:rFonts w:hint="eastAsia"/>
        </w:rPr>
        <w:t>оценки</w:t>
      </w:r>
      <w:r>
        <w:t xml:space="preserve"> </w:t>
      </w:r>
      <w:r>
        <w:rPr>
          <w:rFonts w:hint="eastAsia"/>
        </w:rPr>
        <w:t>рисков</w:t>
      </w:r>
      <w:r>
        <w:t xml:space="preserve"> </w:t>
      </w:r>
      <w:r>
        <w:rPr>
          <w:rFonts w:hint="eastAsia"/>
        </w:rPr>
        <w:t>при</w:t>
      </w:r>
      <w:r>
        <w:t xml:space="preserve"> </w:t>
      </w:r>
      <w:r>
        <w:rPr>
          <w:rFonts w:hint="eastAsia"/>
        </w:rPr>
        <w:t>страховании</w:t>
      </w:r>
      <w:r>
        <w:t xml:space="preserve"> </w:t>
      </w:r>
      <w:r>
        <w:rPr>
          <w:rFonts w:hint="eastAsia"/>
        </w:rPr>
        <w:t>космических</w:t>
      </w:r>
      <w:r>
        <w:t xml:space="preserve"> </w:t>
      </w:r>
      <w:r>
        <w:rPr>
          <w:rFonts w:hint="eastAsia"/>
        </w:rPr>
        <w:t>летательных</w:t>
      </w:r>
      <w:r>
        <w:t xml:space="preserve"> </w:t>
      </w:r>
      <w:r>
        <w:rPr>
          <w:rFonts w:hint="eastAsia"/>
        </w:rPr>
        <w:t>аппаратов</w:t>
      </w:r>
      <w:r>
        <w:t xml:space="preserve"> </w:t>
      </w:r>
      <w:r>
        <w:rPr>
          <w:rFonts w:hint="eastAsia"/>
        </w:rPr>
        <w:t>нового</w:t>
      </w:r>
      <w:r>
        <w:t xml:space="preserve"> </w:t>
      </w:r>
      <w:r>
        <w:rPr>
          <w:rFonts w:hint="eastAsia"/>
        </w:rPr>
        <w:t>поколения</w:t>
      </w:r>
    </w:p>
    <w:p w14:paraId="7C8EAA69" w14:textId="77777777" w:rsidR="00472D5F" w:rsidRDefault="00472D5F" w:rsidP="00472D5F"/>
    <w:p w14:paraId="082C7C1A" w14:textId="77777777" w:rsidR="00472D5F" w:rsidRDefault="00472D5F" w:rsidP="00472D5F">
      <w:r>
        <w:t xml:space="preserve">3.1. </w:t>
      </w:r>
      <w:r>
        <w:rPr>
          <w:rFonts w:hint="eastAsia"/>
        </w:rPr>
        <w:t>Инновации</w:t>
      </w:r>
      <w:r>
        <w:t xml:space="preserve"> </w:t>
      </w:r>
      <w:r>
        <w:rPr>
          <w:rFonts w:hint="eastAsia"/>
        </w:rPr>
        <w:t>ракетно</w:t>
      </w:r>
      <w:r>
        <w:t>-</w:t>
      </w:r>
      <w:r>
        <w:rPr>
          <w:rFonts w:hint="eastAsia"/>
        </w:rPr>
        <w:t>космической</w:t>
      </w:r>
      <w:r>
        <w:t xml:space="preserve"> </w:t>
      </w:r>
      <w:r>
        <w:rPr>
          <w:rFonts w:hint="eastAsia"/>
        </w:rPr>
        <w:t>отрасли</w:t>
      </w:r>
      <w:r>
        <w:t xml:space="preserve"> </w:t>
      </w:r>
      <w:r>
        <w:rPr>
          <w:rFonts w:hint="eastAsia"/>
        </w:rPr>
        <w:t>РФ</w:t>
      </w:r>
    </w:p>
    <w:p w14:paraId="2DA1B1F6" w14:textId="77777777" w:rsidR="00472D5F" w:rsidRDefault="00472D5F" w:rsidP="00472D5F"/>
    <w:p w14:paraId="2F34ECE8" w14:textId="77777777" w:rsidR="00472D5F" w:rsidRDefault="00472D5F" w:rsidP="00472D5F">
      <w:r>
        <w:t xml:space="preserve">3.2. </w:t>
      </w:r>
      <w:r>
        <w:rPr>
          <w:rFonts w:hint="eastAsia"/>
        </w:rPr>
        <w:t>Особенности</w:t>
      </w:r>
      <w:r>
        <w:t xml:space="preserve"> </w:t>
      </w:r>
      <w:r>
        <w:rPr>
          <w:rFonts w:hint="eastAsia"/>
        </w:rPr>
        <w:t>космических</w:t>
      </w:r>
      <w:r>
        <w:t xml:space="preserve"> </w:t>
      </w:r>
      <w:r>
        <w:rPr>
          <w:rFonts w:hint="eastAsia"/>
        </w:rPr>
        <w:t>транспортных</w:t>
      </w:r>
      <w:r>
        <w:t xml:space="preserve"> </w:t>
      </w:r>
      <w:r>
        <w:rPr>
          <w:rFonts w:hint="eastAsia"/>
        </w:rPr>
        <w:t>модулей</w:t>
      </w:r>
      <w:r>
        <w:t xml:space="preserve"> </w:t>
      </w:r>
      <w:r>
        <w:rPr>
          <w:rFonts w:hint="eastAsia"/>
        </w:rPr>
        <w:t>нового</w:t>
      </w:r>
      <w:r>
        <w:t xml:space="preserve"> </w:t>
      </w:r>
      <w:r>
        <w:rPr>
          <w:rFonts w:hint="eastAsia"/>
        </w:rPr>
        <w:t>поколения</w:t>
      </w:r>
    </w:p>
    <w:p w14:paraId="1C713F26" w14:textId="77777777" w:rsidR="00472D5F" w:rsidRDefault="00472D5F" w:rsidP="00472D5F"/>
    <w:p w14:paraId="3F90577E" w14:textId="77777777" w:rsidR="00472D5F" w:rsidRDefault="00472D5F" w:rsidP="00472D5F">
      <w:r>
        <w:t xml:space="preserve">3.3. </w:t>
      </w:r>
      <w:r>
        <w:rPr>
          <w:rFonts w:hint="eastAsia"/>
        </w:rPr>
        <w:t>Возмещение</w:t>
      </w:r>
      <w:r>
        <w:t xml:space="preserve"> </w:t>
      </w:r>
      <w:r>
        <w:rPr>
          <w:rFonts w:hint="eastAsia"/>
        </w:rPr>
        <w:t>ущерба</w:t>
      </w:r>
      <w:r>
        <w:t xml:space="preserve">, </w:t>
      </w:r>
      <w:r>
        <w:rPr>
          <w:rFonts w:hint="eastAsia"/>
        </w:rPr>
        <w:t>причиненного</w:t>
      </w:r>
      <w:r>
        <w:t xml:space="preserve"> </w:t>
      </w:r>
      <w:r>
        <w:rPr>
          <w:rFonts w:hint="eastAsia"/>
        </w:rPr>
        <w:t>космической</w:t>
      </w:r>
      <w:r>
        <w:t xml:space="preserve"> </w:t>
      </w:r>
      <w:r>
        <w:rPr>
          <w:rFonts w:hint="eastAsia"/>
        </w:rPr>
        <w:t>деятельностью</w:t>
      </w:r>
      <w:r>
        <w:t xml:space="preserve">, </w:t>
      </w:r>
      <w:r>
        <w:rPr>
          <w:rFonts w:hint="eastAsia"/>
        </w:rPr>
        <w:t>и</w:t>
      </w:r>
      <w:r>
        <w:t xml:space="preserve"> </w:t>
      </w:r>
      <w:r>
        <w:rPr>
          <w:rFonts w:hint="eastAsia"/>
        </w:rPr>
        <w:t>обеспечение</w:t>
      </w:r>
      <w:r>
        <w:t xml:space="preserve"> </w:t>
      </w:r>
      <w:r>
        <w:rPr>
          <w:rFonts w:hint="eastAsia"/>
        </w:rPr>
        <w:t>радиационной</w:t>
      </w:r>
      <w:r>
        <w:t xml:space="preserve"> </w:t>
      </w:r>
      <w:r>
        <w:rPr>
          <w:rFonts w:hint="eastAsia"/>
        </w:rPr>
        <w:t>безопасности</w:t>
      </w:r>
      <w:r>
        <w:t xml:space="preserve"> </w:t>
      </w:r>
      <w:r>
        <w:rPr>
          <w:rFonts w:hint="eastAsia"/>
        </w:rPr>
        <w:t>при</w:t>
      </w:r>
      <w:r>
        <w:t xml:space="preserve"> </w:t>
      </w:r>
      <w:r>
        <w:rPr>
          <w:rFonts w:hint="eastAsia"/>
        </w:rPr>
        <w:t>использовании</w:t>
      </w:r>
      <w:r>
        <w:t xml:space="preserve"> </w:t>
      </w:r>
      <w:r>
        <w:rPr>
          <w:rFonts w:hint="eastAsia"/>
        </w:rPr>
        <w:t>ядерной</w:t>
      </w:r>
      <w:r>
        <w:t xml:space="preserve"> </w:t>
      </w:r>
      <w:r>
        <w:rPr>
          <w:rFonts w:hint="eastAsia"/>
        </w:rPr>
        <w:t>энергетики</w:t>
      </w:r>
      <w:r>
        <w:t xml:space="preserve"> </w:t>
      </w:r>
      <w:r>
        <w:rPr>
          <w:rFonts w:hint="eastAsia"/>
        </w:rPr>
        <w:t>в</w:t>
      </w:r>
      <w:r>
        <w:t xml:space="preserve"> </w:t>
      </w:r>
      <w:r>
        <w:rPr>
          <w:rFonts w:hint="eastAsia"/>
        </w:rPr>
        <w:t>космосе</w:t>
      </w:r>
    </w:p>
    <w:p w14:paraId="1F794994" w14:textId="77777777" w:rsidR="00472D5F" w:rsidRDefault="00472D5F" w:rsidP="00472D5F"/>
    <w:p w14:paraId="0B086D37" w14:textId="77777777" w:rsidR="00472D5F" w:rsidRDefault="00472D5F" w:rsidP="00472D5F">
      <w:r>
        <w:t xml:space="preserve">3.4. </w:t>
      </w:r>
      <w:r>
        <w:rPr>
          <w:rFonts w:hint="eastAsia"/>
        </w:rPr>
        <w:t>Статистика</w:t>
      </w:r>
      <w:r>
        <w:t xml:space="preserve"> </w:t>
      </w:r>
      <w:r>
        <w:rPr>
          <w:rFonts w:hint="eastAsia"/>
        </w:rPr>
        <w:t>запусков</w:t>
      </w:r>
      <w:r>
        <w:t xml:space="preserve"> </w:t>
      </w:r>
      <w:r>
        <w:rPr>
          <w:rFonts w:hint="eastAsia"/>
        </w:rPr>
        <w:t>и</w:t>
      </w:r>
      <w:r>
        <w:t xml:space="preserve"> </w:t>
      </w:r>
      <w:r>
        <w:rPr>
          <w:rFonts w:hint="eastAsia"/>
        </w:rPr>
        <w:t>аварий</w:t>
      </w:r>
      <w:r>
        <w:t xml:space="preserve"> </w:t>
      </w:r>
      <w:r>
        <w:rPr>
          <w:rFonts w:hint="eastAsia"/>
        </w:rPr>
        <w:t>космических</w:t>
      </w:r>
      <w:r>
        <w:t xml:space="preserve"> </w:t>
      </w:r>
      <w:r>
        <w:rPr>
          <w:rFonts w:hint="eastAsia"/>
        </w:rPr>
        <w:t>аппаратов</w:t>
      </w:r>
      <w:r>
        <w:t xml:space="preserve"> </w:t>
      </w:r>
      <w:r>
        <w:rPr>
          <w:rFonts w:hint="eastAsia"/>
        </w:rPr>
        <w:t>с</w:t>
      </w:r>
      <w:r>
        <w:t xml:space="preserve"> </w:t>
      </w:r>
      <w:r>
        <w:rPr>
          <w:rFonts w:hint="eastAsia"/>
        </w:rPr>
        <w:t>ядерными</w:t>
      </w:r>
      <w:r>
        <w:t xml:space="preserve"> </w:t>
      </w:r>
      <w:r>
        <w:rPr>
          <w:rFonts w:hint="eastAsia"/>
        </w:rPr>
        <w:t>энергетическими</w:t>
      </w:r>
      <w:r>
        <w:t xml:space="preserve"> </w:t>
      </w:r>
      <w:r>
        <w:rPr>
          <w:rFonts w:hint="eastAsia"/>
        </w:rPr>
        <w:t>установками</w:t>
      </w:r>
      <w:r>
        <w:t xml:space="preserve"> </w:t>
      </w:r>
      <w:r>
        <w:rPr>
          <w:rFonts w:hint="eastAsia"/>
        </w:rPr>
        <w:t>и</w:t>
      </w:r>
      <w:r>
        <w:t xml:space="preserve"> </w:t>
      </w:r>
      <w:r>
        <w:rPr>
          <w:rFonts w:hint="eastAsia"/>
        </w:rPr>
        <w:t>радиоизотопными</w:t>
      </w:r>
      <w:r>
        <w:t xml:space="preserve"> </w:t>
      </w:r>
      <w:r>
        <w:rPr>
          <w:rFonts w:hint="eastAsia"/>
        </w:rPr>
        <w:t>генераторами</w:t>
      </w:r>
    </w:p>
    <w:p w14:paraId="5D527E2B" w14:textId="77777777" w:rsidR="00472D5F" w:rsidRDefault="00472D5F" w:rsidP="00472D5F"/>
    <w:p w14:paraId="40BF1163" w14:textId="77777777" w:rsidR="00472D5F" w:rsidRDefault="00472D5F" w:rsidP="00472D5F">
      <w:r>
        <w:t xml:space="preserve">3.5. </w:t>
      </w:r>
      <w:r>
        <w:rPr>
          <w:rFonts w:hint="eastAsia"/>
        </w:rPr>
        <w:t>Оценка</w:t>
      </w:r>
      <w:r>
        <w:t xml:space="preserve"> </w:t>
      </w:r>
      <w:r>
        <w:rPr>
          <w:rFonts w:hint="eastAsia"/>
        </w:rPr>
        <w:t>рисков</w:t>
      </w:r>
      <w:r>
        <w:t xml:space="preserve"> </w:t>
      </w:r>
      <w:r>
        <w:rPr>
          <w:rFonts w:hint="eastAsia"/>
        </w:rPr>
        <w:t>при</w:t>
      </w:r>
      <w:r>
        <w:t xml:space="preserve"> </w:t>
      </w:r>
      <w:r>
        <w:rPr>
          <w:rFonts w:hint="eastAsia"/>
        </w:rPr>
        <w:t>страховании</w:t>
      </w:r>
      <w:r>
        <w:t xml:space="preserve"> </w:t>
      </w:r>
      <w:r>
        <w:rPr>
          <w:rFonts w:hint="eastAsia"/>
        </w:rPr>
        <w:t>запусков</w:t>
      </w:r>
      <w:r>
        <w:t xml:space="preserve"> </w:t>
      </w:r>
      <w:r>
        <w:rPr>
          <w:rFonts w:hint="eastAsia"/>
        </w:rPr>
        <w:t>космических</w:t>
      </w:r>
      <w:r>
        <w:t xml:space="preserve"> </w:t>
      </w:r>
      <w:r>
        <w:rPr>
          <w:rFonts w:hint="eastAsia"/>
        </w:rPr>
        <w:t>аппаратов</w:t>
      </w:r>
    </w:p>
    <w:p w14:paraId="7D0ACDAA" w14:textId="77777777" w:rsidR="00472D5F" w:rsidRDefault="00472D5F" w:rsidP="00472D5F"/>
    <w:p w14:paraId="2280F6A2" w14:textId="77777777" w:rsidR="00472D5F" w:rsidRDefault="00472D5F" w:rsidP="00472D5F">
      <w:r>
        <w:t xml:space="preserve">3.5.1. </w:t>
      </w:r>
      <w:r>
        <w:rPr>
          <w:rFonts w:hint="eastAsia"/>
        </w:rPr>
        <w:t>Оценка</w:t>
      </w:r>
      <w:r>
        <w:t xml:space="preserve"> </w:t>
      </w:r>
      <w:r>
        <w:rPr>
          <w:rFonts w:hint="eastAsia"/>
        </w:rPr>
        <w:t>риска</w:t>
      </w:r>
      <w:r>
        <w:t xml:space="preserve"> </w:t>
      </w:r>
      <w:r>
        <w:rPr>
          <w:rFonts w:hint="eastAsia"/>
        </w:rPr>
        <w:t>ответственности</w:t>
      </w:r>
      <w:r>
        <w:t xml:space="preserve"> </w:t>
      </w:r>
      <w:r>
        <w:rPr>
          <w:rFonts w:hint="eastAsia"/>
        </w:rPr>
        <w:t>за</w:t>
      </w:r>
      <w:r>
        <w:t xml:space="preserve"> </w:t>
      </w:r>
      <w:r>
        <w:rPr>
          <w:rFonts w:hint="eastAsia"/>
        </w:rPr>
        <w:t>ущерб</w:t>
      </w:r>
      <w:r>
        <w:t xml:space="preserve">, </w:t>
      </w:r>
      <w:r>
        <w:rPr>
          <w:rFonts w:hint="eastAsia"/>
        </w:rPr>
        <w:t>причиненный</w:t>
      </w:r>
      <w:r>
        <w:t xml:space="preserve"> </w:t>
      </w:r>
      <w:r>
        <w:rPr>
          <w:rFonts w:hint="eastAsia"/>
        </w:rPr>
        <w:t>жизни</w:t>
      </w:r>
      <w:r>
        <w:t xml:space="preserve">, </w:t>
      </w:r>
      <w:r>
        <w:rPr>
          <w:rFonts w:hint="eastAsia"/>
        </w:rPr>
        <w:t>здоровью</w:t>
      </w:r>
      <w:r>
        <w:t xml:space="preserve"> </w:t>
      </w:r>
      <w:r>
        <w:rPr>
          <w:rFonts w:hint="eastAsia"/>
        </w:rPr>
        <w:t>и</w:t>
      </w:r>
      <w:r>
        <w:t xml:space="preserve"> </w:t>
      </w:r>
      <w:r>
        <w:rPr>
          <w:rFonts w:hint="eastAsia"/>
        </w:rPr>
        <w:t>имуществу</w:t>
      </w:r>
      <w:r>
        <w:t xml:space="preserve"> </w:t>
      </w:r>
      <w:r>
        <w:rPr>
          <w:rFonts w:hint="eastAsia"/>
        </w:rPr>
        <w:t>третьих</w:t>
      </w:r>
      <w:r>
        <w:t xml:space="preserve"> </w:t>
      </w:r>
      <w:r>
        <w:rPr>
          <w:rFonts w:hint="eastAsia"/>
        </w:rPr>
        <w:t>лиц</w:t>
      </w:r>
      <w:r>
        <w:t xml:space="preserve"> </w:t>
      </w:r>
      <w:r>
        <w:rPr>
          <w:rFonts w:hint="eastAsia"/>
        </w:rPr>
        <w:t>при</w:t>
      </w:r>
      <w:r>
        <w:t xml:space="preserve"> </w:t>
      </w:r>
      <w:r>
        <w:rPr>
          <w:rFonts w:hint="eastAsia"/>
        </w:rPr>
        <w:t>аварийных</w:t>
      </w:r>
      <w:r>
        <w:t xml:space="preserve"> </w:t>
      </w:r>
      <w:r>
        <w:rPr>
          <w:rFonts w:hint="eastAsia"/>
        </w:rPr>
        <w:t>запусках</w:t>
      </w:r>
      <w:r>
        <w:t xml:space="preserve"> </w:t>
      </w:r>
      <w:r>
        <w:rPr>
          <w:rFonts w:hint="eastAsia"/>
        </w:rPr>
        <w:t>перспективных</w:t>
      </w:r>
      <w:r>
        <w:t xml:space="preserve"> </w:t>
      </w:r>
      <w:r>
        <w:rPr>
          <w:rFonts w:hint="eastAsia"/>
        </w:rPr>
        <w:t>космических</w:t>
      </w:r>
      <w:r>
        <w:t xml:space="preserve"> </w:t>
      </w:r>
      <w:r>
        <w:rPr>
          <w:rFonts w:hint="eastAsia"/>
        </w:rPr>
        <w:t>аппаратов</w:t>
      </w:r>
    </w:p>
    <w:p w14:paraId="488272B4" w14:textId="77777777" w:rsidR="00472D5F" w:rsidRDefault="00472D5F" w:rsidP="00472D5F"/>
    <w:p w14:paraId="4F7732AA" w14:textId="77777777" w:rsidR="00472D5F" w:rsidRDefault="00472D5F" w:rsidP="00472D5F">
      <w:r>
        <w:t xml:space="preserve">3.5.2. </w:t>
      </w:r>
      <w:r>
        <w:rPr>
          <w:rFonts w:hint="eastAsia"/>
        </w:rPr>
        <w:t>Оценка</w:t>
      </w:r>
      <w:r>
        <w:t xml:space="preserve"> </w:t>
      </w:r>
      <w:r>
        <w:rPr>
          <w:rFonts w:hint="eastAsia"/>
        </w:rPr>
        <w:t>риска</w:t>
      </w:r>
      <w:r>
        <w:t xml:space="preserve"> </w:t>
      </w:r>
      <w:r>
        <w:rPr>
          <w:rFonts w:hint="eastAsia"/>
        </w:rPr>
        <w:t>причинения</w:t>
      </w:r>
      <w:r>
        <w:t xml:space="preserve"> </w:t>
      </w:r>
      <w:r>
        <w:rPr>
          <w:rFonts w:hint="eastAsia"/>
        </w:rPr>
        <w:t>ущерба</w:t>
      </w:r>
      <w:r>
        <w:t xml:space="preserve"> </w:t>
      </w:r>
      <w:r>
        <w:rPr>
          <w:rFonts w:hint="eastAsia"/>
        </w:rPr>
        <w:t>имуществу</w:t>
      </w:r>
      <w:r>
        <w:t xml:space="preserve"> </w:t>
      </w:r>
      <w:r>
        <w:rPr>
          <w:rFonts w:hint="eastAsia"/>
        </w:rPr>
        <w:t>при</w:t>
      </w:r>
      <w:r>
        <w:t xml:space="preserve"> </w:t>
      </w:r>
      <w:r>
        <w:rPr>
          <w:rFonts w:hint="eastAsia"/>
        </w:rPr>
        <w:t>потере</w:t>
      </w:r>
      <w:r>
        <w:t xml:space="preserve"> </w:t>
      </w:r>
      <w:r>
        <w:rPr>
          <w:rFonts w:hint="eastAsia"/>
        </w:rPr>
        <w:t>космического</w:t>
      </w:r>
      <w:r>
        <w:t xml:space="preserve"> </w:t>
      </w:r>
      <w:r>
        <w:rPr>
          <w:rFonts w:hint="eastAsia"/>
        </w:rPr>
        <w:t>аппарата</w:t>
      </w:r>
      <w:r>
        <w:t xml:space="preserve">, </w:t>
      </w:r>
      <w:r>
        <w:rPr>
          <w:rFonts w:hint="eastAsia"/>
        </w:rPr>
        <w:t>выводимого</w:t>
      </w:r>
      <w:r>
        <w:t xml:space="preserve"> </w:t>
      </w:r>
      <w:r>
        <w:rPr>
          <w:rFonts w:hint="eastAsia"/>
        </w:rPr>
        <w:t>ракетой</w:t>
      </w:r>
      <w:r>
        <w:t>-</w:t>
      </w:r>
      <w:r>
        <w:rPr>
          <w:rFonts w:hint="eastAsia"/>
        </w:rPr>
        <w:t>носителем</w:t>
      </w:r>
      <w:r>
        <w:t xml:space="preserve"> </w:t>
      </w:r>
      <w:r>
        <w:rPr>
          <w:rFonts w:hint="eastAsia"/>
        </w:rPr>
        <w:t>нового</w:t>
      </w:r>
      <w:r>
        <w:t xml:space="preserve"> </w:t>
      </w:r>
      <w:r>
        <w:rPr>
          <w:rFonts w:hint="eastAsia"/>
        </w:rPr>
        <w:t>поколения</w:t>
      </w:r>
    </w:p>
    <w:p w14:paraId="2ADF8458" w14:textId="77777777" w:rsidR="00472D5F" w:rsidRDefault="00472D5F" w:rsidP="00472D5F"/>
    <w:p w14:paraId="5BE4DC9D" w14:textId="77777777" w:rsidR="00472D5F" w:rsidRDefault="00472D5F" w:rsidP="00472D5F">
      <w:r>
        <w:t xml:space="preserve">3.5.3. </w:t>
      </w:r>
      <w:r>
        <w:rPr>
          <w:rFonts w:hint="eastAsia"/>
        </w:rPr>
        <w:t>Оценка</w:t>
      </w:r>
      <w:r>
        <w:t xml:space="preserve"> </w:t>
      </w:r>
      <w:r>
        <w:rPr>
          <w:rFonts w:hint="eastAsia"/>
        </w:rPr>
        <w:t>надежности</w:t>
      </w:r>
      <w:r>
        <w:t xml:space="preserve"> </w:t>
      </w:r>
      <w:r>
        <w:rPr>
          <w:rFonts w:hint="eastAsia"/>
        </w:rPr>
        <w:t>ключевых</w:t>
      </w:r>
      <w:r>
        <w:t xml:space="preserve"> </w:t>
      </w:r>
      <w:r>
        <w:rPr>
          <w:rFonts w:hint="eastAsia"/>
        </w:rPr>
        <w:t>элементов</w:t>
      </w:r>
      <w:r>
        <w:t xml:space="preserve"> </w:t>
      </w:r>
      <w:r>
        <w:rPr>
          <w:rFonts w:hint="eastAsia"/>
        </w:rPr>
        <w:t>и</w:t>
      </w:r>
      <w:r>
        <w:t xml:space="preserve"> </w:t>
      </w:r>
      <w:r>
        <w:rPr>
          <w:rFonts w:hint="eastAsia"/>
        </w:rPr>
        <w:t>систем</w:t>
      </w:r>
      <w:r>
        <w:t xml:space="preserve"> </w:t>
      </w:r>
      <w:r>
        <w:rPr>
          <w:rFonts w:hint="eastAsia"/>
        </w:rPr>
        <w:t>транспортных</w:t>
      </w:r>
      <w:r>
        <w:t xml:space="preserve"> </w:t>
      </w:r>
      <w:r>
        <w:rPr>
          <w:rFonts w:hint="eastAsia"/>
        </w:rPr>
        <w:t>космических</w:t>
      </w:r>
      <w:r>
        <w:t xml:space="preserve"> </w:t>
      </w:r>
      <w:r>
        <w:rPr>
          <w:rFonts w:hint="eastAsia"/>
        </w:rPr>
        <w:t>модулей</w:t>
      </w:r>
      <w:r>
        <w:t xml:space="preserve"> </w:t>
      </w:r>
      <w:r>
        <w:rPr>
          <w:rFonts w:hint="eastAsia"/>
        </w:rPr>
        <w:t>нового</w:t>
      </w:r>
      <w:r>
        <w:t xml:space="preserve"> </w:t>
      </w:r>
      <w:r>
        <w:rPr>
          <w:rFonts w:hint="eastAsia"/>
        </w:rPr>
        <w:t>поколения</w:t>
      </w:r>
    </w:p>
    <w:p w14:paraId="75F05929" w14:textId="77777777" w:rsidR="00472D5F" w:rsidRDefault="00472D5F" w:rsidP="00472D5F"/>
    <w:p w14:paraId="209969D7" w14:textId="77777777" w:rsidR="00472D5F" w:rsidRDefault="00472D5F" w:rsidP="00472D5F">
      <w:r>
        <w:rPr>
          <w:rFonts w:hint="eastAsia"/>
        </w:rPr>
        <w:t>Заключение</w:t>
      </w:r>
    </w:p>
    <w:p w14:paraId="387E1EF8" w14:textId="77777777" w:rsidR="00472D5F" w:rsidRDefault="00472D5F" w:rsidP="00472D5F"/>
    <w:p w14:paraId="5976DCF8" w14:textId="77777777" w:rsidR="00472D5F" w:rsidRDefault="00472D5F" w:rsidP="00472D5F">
      <w:r>
        <w:rPr>
          <w:rFonts w:hint="eastAsia"/>
        </w:rPr>
        <w:t>Список</w:t>
      </w:r>
      <w:r>
        <w:t xml:space="preserve"> </w:t>
      </w:r>
      <w:r>
        <w:rPr>
          <w:rFonts w:hint="eastAsia"/>
        </w:rPr>
        <w:t>литературы</w:t>
      </w:r>
      <w:r>
        <w:t>:</w:t>
      </w:r>
    </w:p>
    <w:p w14:paraId="4007FDDF" w14:textId="77777777" w:rsidR="00472D5F" w:rsidRDefault="00472D5F" w:rsidP="00472D5F"/>
    <w:p w14:paraId="0DA31D72" w14:textId="77777777" w:rsidR="00472D5F" w:rsidRDefault="00472D5F" w:rsidP="00472D5F">
      <w:r>
        <w:rPr>
          <w:rFonts w:hint="eastAsia"/>
        </w:rPr>
        <w:t>Приложения</w:t>
      </w:r>
    </w:p>
    <w:p w14:paraId="45AD5231" w14:textId="77777777" w:rsidR="00472D5F" w:rsidRDefault="00472D5F" w:rsidP="00472D5F"/>
    <w:p w14:paraId="25D2FF35" w14:textId="2536E8FC" w:rsidR="00472D5F" w:rsidRPr="00472D5F" w:rsidRDefault="00472D5F" w:rsidP="00472D5F">
      <w:r>
        <w:rPr>
          <w:rFonts w:hint="eastAsia"/>
        </w:rPr>
        <w:t>Введение</w:t>
      </w:r>
    </w:p>
    <w:sectPr w:rsidR="00472D5F" w:rsidRPr="00472D5F" w:rsidSect="005C59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73ED" w14:textId="77777777" w:rsidR="005C592A" w:rsidRDefault="005C592A">
      <w:pPr>
        <w:spacing w:after="0" w:line="240" w:lineRule="auto"/>
      </w:pPr>
      <w:r>
        <w:separator/>
      </w:r>
    </w:p>
  </w:endnote>
  <w:endnote w:type="continuationSeparator" w:id="0">
    <w:p w14:paraId="157F10A6" w14:textId="77777777" w:rsidR="005C592A" w:rsidRDefault="005C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4580" w14:textId="77777777" w:rsidR="005C592A" w:rsidRDefault="005C592A"/>
    <w:p w14:paraId="7E64F811" w14:textId="77777777" w:rsidR="005C592A" w:rsidRDefault="005C592A"/>
    <w:p w14:paraId="028DA9B4" w14:textId="77777777" w:rsidR="005C592A" w:rsidRDefault="005C592A"/>
    <w:p w14:paraId="0FB405E2" w14:textId="77777777" w:rsidR="005C592A" w:rsidRDefault="005C592A"/>
    <w:p w14:paraId="08525805" w14:textId="77777777" w:rsidR="005C592A" w:rsidRDefault="005C592A"/>
    <w:p w14:paraId="5A0762AD" w14:textId="77777777" w:rsidR="005C592A" w:rsidRDefault="005C592A"/>
    <w:p w14:paraId="68615CCA" w14:textId="77777777" w:rsidR="005C592A" w:rsidRDefault="005C59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94A89A" wp14:editId="051521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60151" w14:textId="77777777" w:rsidR="005C592A" w:rsidRDefault="005C59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94A8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960151" w14:textId="77777777" w:rsidR="005C592A" w:rsidRDefault="005C59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319855" w14:textId="77777777" w:rsidR="005C592A" w:rsidRDefault="005C592A"/>
    <w:p w14:paraId="5BADE4BF" w14:textId="77777777" w:rsidR="005C592A" w:rsidRDefault="005C592A"/>
    <w:p w14:paraId="392D5492" w14:textId="77777777" w:rsidR="005C592A" w:rsidRDefault="005C59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C30585" wp14:editId="52B78E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C31D7" w14:textId="77777777" w:rsidR="005C592A" w:rsidRDefault="005C592A"/>
                          <w:p w14:paraId="43511126" w14:textId="77777777" w:rsidR="005C592A" w:rsidRDefault="005C59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C305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3C31D7" w14:textId="77777777" w:rsidR="005C592A" w:rsidRDefault="005C592A"/>
                    <w:p w14:paraId="43511126" w14:textId="77777777" w:rsidR="005C592A" w:rsidRDefault="005C59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122F12" w14:textId="77777777" w:rsidR="005C592A" w:rsidRDefault="005C592A"/>
    <w:p w14:paraId="23A48AB3" w14:textId="77777777" w:rsidR="005C592A" w:rsidRDefault="005C592A">
      <w:pPr>
        <w:rPr>
          <w:sz w:val="2"/>
          <w:szCs w:val="2"/>
        </w:rPr>
      </w:pPr>
    </w:p>
    <w:p w14:paraId="7A69C19A" w14:textId="77777777" w:rsidR="005C592A" w:rsidRDefault="005C592A"/>
    <w:p w14:paraId="46352336" w14:textId="77777777" w:rsidR="005C592A" w:rsidRDefault="005C592A">
      <w:pPr>
        <w:spacing w:after="0" w:line="240" w:lineRule="auto"/>
      </w:pPr>
    </w:p>
  </w:footnote>
  <w:footnote w:type="continuationSeparator" w:id="0">
    <w:p w14:paraId="6B045B22" w14:textId="77777777" w:rsidR="005C592A" w:rsidRDefault="005C5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2A"/>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14688</TotalTime>
  <Pages>3</Pages>
  <Words>271</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2269</cp:revision>
  <cp:lastPrinted>2009-02-06T05:36:00Z</cp:lastPrinted>
  <dcterms:created xsi:type="dcterms:W3CDTF">2024-04-09T10:20:00Z</dcterms:created>
  <dcterms:modified xsi:type="dcterms:W3CDTF">2024-04-26T19:20:00Z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