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35B" w:rsidRDefault="00D368D6" w:rsidP="00D368D6">
      <w:pPr>
        <w:rPr>
          <w:rFonts w:ascii="Times New Roman" w:eastAsia="Times New Roman" w:hAnsi="Times New Roman" w:cs="Times New Roman"/>
          <w:kern w:val="0"/>
          <w:sz w:val="28"/>
          <w:szCs w:val="28"/>
          <w:lang w:eastAsia="ru-RU"/>
        </w:rPr>
      </w:pPr>
      <w:bookmarkStart w:id="0" w:name="_GoBack"/>
      <w:proofErr w:type="spellStart"/>
      <w:r w:rsidRPr="00D368D6">
        <w:rPr>
          <w:rFonts w:ascii="Times New Roman" w:eastAsia="Times New Roman" w:hAnsi="Times New Roman" w:cs="Times New Roman" w:hint="eastAsia"/>
          <w:kern w:val="0"/>
          <w:sz w:val="28"/>
          <w:szCs w:val="28"/>
          <w:lang w:eastAsia="ru-RU"/>
        </w:rPr>
        <w:t>Губарик</w:t>
      </w:r>
      <w:proofErr w:type="spellEnd"/>
      <w:r w:rsidRPr="00D368D6">
        <w:rPr>
          <w:rFonts w:ascii="Times New Roman" w:eastAsia="Times New Roman" w:hAnsi="Times New Roman" w:cs="Times New Roman"/>
          <w:kern w:val="0"/>
          <w:sz w:val="28"/>
          <w:szCs w:val="28"/>
          <w:lang w:eastAsia="ru-RU"/>
        </w:rPr>
        <w:t xml:space="preserve"> </w:t>
      </w:r>
      <w:r w:rsidRPr="00D368D6">
        <w:rPr>
          <w:rFonts w:ascii="Times New Roman" w:eastAsia="Times New Roman" w:hAnsi="Times New Roman" w:cs="Times New Roman" w:hint="eastAsia"/>
          <w:kern w:val="0"/>
          <w:sz w:val="28"/>
          <w:szCs w:val="28"/>
          <w:lang w:eastAsia="ru-RU"/>
        </w:rPr>
        <w:t>Ольга</w:t>
      </w:r>
      <w:r w:rsidRPr="00D368D6">
        <w:rPr>
          <w:rFonts w:ascii="Times New Roman" w:eastAsia="Times New Roman" w:hAnsi="Times New Roman" w:cs="Times New Roman"/>
          <w:kern w:val="0"/>
          <w:sz w:val="28"/>
          <w:szCs w:val="28"/>
          <w:lang w:eastAsia="ru-RU"/>
        </w:rPr>
        <w:t xml:space="preserve"> </w:t>
      </w:r>
      <w:proofErr w:type="spellStart"/>
      <w:r w:rsidRPr="00D368D6">
        <w:rPr>
          <w:rFonts w:ascii="Times New Roman" w:eastAsia="Times New Roman" w:hAnsi="Times New Roman" w:cs="Times New Roman" w:hint="eastAsia"/>
          <w:kern w:val="0"/>
          <w:sz w:val="28"/>
          <w:szCs w:val="28"/>
          <w:lang w:eastAsia="ru-RU"/>
        </w:rPr>
        <w:t>Миколаївна</w:t>
      </w:r>
      <w:proofErr w:type="spellEnd"/>
      <w:r w:rsidRPr="00D368D6">
        <w:rPr>
          <w:rFonts w:ascii="Times New Roman" w:eastAsia="Times New Roman" w:hAnsi="Times New Roman" w:cs="Times New Roman"/>
          <w:kern w:val="0"/>
          <w:sz w:val="28"/>
          <w:szCs w:val="28"/>
          <w:lang w:eastAsia="ru-RU"/>
        </w:rPr>
        <w:t xml:space="preserve">. </w:t>
      </w:r>
      <w:proofErr w:type="spellStart"/>
      <w:r w:rsidRPr="00D368D6">
        <w:rPr>
          <w:rFonts w:ascii="Times New Roman" w:eastAsia="Times New Roman" w:hAnsi="Times New Roman" w:cs="Times New Roman" w:hint="eastAsia"/>
          <w:kern w:val="0"/>
          <w:sz w:val="28"/>
          <w:szCs w:val="28"/>
          <w:lang w:eastAsia="ru-RU"/>
        </w:rPr>
        <w:t>Організаційно</w:t>
      </w:r>
      <w:r w:rsidRPr="00D368D6">
        <w:rPr>
          <w:rFonts w:ascii="Times New Roman" w:eastAsia="Times New Roman" w:hAnsi="Times New Roman" w:cs="Times New Roman"/>
          <w:kern w:val="0"/>
          <w:sz w:val="28"/>
          <w:szCs w:val="28"/>
          <w:lang w:eastAsia="ru-RU"/>
        </w:rPr>
        <w:t>-</w:t>
      </w:r>
      <w:r w:rsidRPr="00D368D6">
        <w:rPr>
          <w:rFonts w:ascii="Times New Roman" w:eastAsia="Times New Roman" w:hAnsi="Times New Roman" w:cs="Times New Roman" w:hint="eastAsia"/>
          <w:kern w:val="0"/>
          <w:sz w:val="28"/>
          <w:szCs w:val="28"/>
          <w:lang w:eastAsia="ru-RU"/>
        </w:rPr>
        <w:t>економічні</w:t>
      </w:r>
      <w:proofErr w:type="spellEnd"/>
      <w:r w:rsidRPr="00D368D6">
        <w:rPr>
          <w:rFonts w:ascii="Times New Roman" w:eastAsia="Times New Roman" w:hAnsi="Times New Roman" w:cs="Times New Roman"/>
          <w:kern w:val="0"/>
          <w:sz w:val="28"/>
          <w:szCs w:val="28"/>
          <w:lang w:eastAsia="ru-RU"/>
        </w:rPr>
        <w:t xml:space="preserve"> </w:t>
      </w:r>
      <w:proofErr w:type="spellStart"/>
      <w:r w:rsidRPr="00D368D6">
        <w:rPr>
          <w:rFonts w:ascii="Times New Roman" w:eastAsia="Times New Roman" w:hAnsi="Times New Roman" w:cs="Times New Roman" w:hint="eastAsia"/>
          <w:kern w:val="0"/>
          <w:sz w:val="28"/>
          <w:szCs w:val="28"/>
          <w:lang w:eastAsia="ru-RU"/>
        </w:rPr>
        <w:t>аспекти</w:t>
      </w:r>
      <w:proofErr w:type="spellEnd"/>
      <w:r w:rsidRPr="00D368D6">
        <w:rPr>
          <w:rFonts w:ascii="Times New Roman" w:eastAsia="Times New Roman" w:hAnsi="Times New Roman" w:cs="Times New Roman"/>
          <w:kern w:val="0"/>
          <w:sz w:val="28"/>
          <w:szCs w:val="28"/>
          <w:lang w:eastAsia="ru-RU"/>
        </w:rPr>
        <w:t xml:space="preserve"> </w:t>
      </w:r>
      <w:proofErr w:type="spellStart"/>
      <w:r w:rsidRPr="00D368D6">
        <w:rPr>
          <w:rFonts w:ascii="Times New Roman" w:eastAsia="Times New Roman" w:hAnsi="Times New Roman" w:cs="Times New Roman" w:hint="eastAsia"/>
          <w:kern w:val="0"/>
          <w:sz w:val="28"/>
          <w:szCs w:val="28"/>
          <w:lang w:eastAsia="ru-RU"/>
        </w:rPr>
        <w:t>розвитку</w:t>
      </w:r>
      <w:proofErr w:type="spellEnd"/>
      <w:r w:rsidRPr="00D368D6">
        <w:rPr>
          <w:rFonts w:ascii="Times New Roman" w:eastAsia="Times New Roman" w:hAnsi="Times New Roman" w:cs="Times New Roman"/>
          <w:kern w:val="0"/>
          <w:sz w:val="28"/>
          <w:szCs w:val="28"/>
          <w:lang w:eastAsia="ru-RU"/>
        </w:rPr>
        <w:t xml:space="preserve"> </w:t>
      </w:r>
      <w:proofErr w:type="spellStart"/>
      <w:r w:rsidRPr="00D368D6">
        <w:rPr>
          <w:rFonts w:ascii="Times New Roman" w:eastAsia="Times New Roman" w:hAnsi="Times New Roman" w:cs="Times New Roman" w:hint="eastAsia"/>
          <w:kern w:val="0"/>
          <w:sz w:val="28"/>
          <w:szCs w:val="28"/>
          <w:lang w:eastAsia="ru-RU"/>
        </w:rPr>
        <w:t>фермерських</w:t>
      </w:r>
      <w:proofErr w:type="spellEnd"/>
      <w:r w:rsidRPr="00D368D6">
        <w:rPr>
          <w:rFonts w:ascii="Times New Roman" w:eastAsia="Times New Roman" w:hAnsi="Times New Roman" w:cs="Times New Roman"/>
          <w:kern w:val="0"/>
          <w:sz w:val="28"/>
          <w:szCs w:val="28"/>
          <w:lang w:eastAsia="ru-RU"/>
        </w:rPr>
        <w:t xml:space="preserve"> </w:t>
      </w:r>
      <w:proofErr w:type="spellStart"/>
      <w:r w:rsidRPr="00D368D6">
        <w:rPr>
          <w:rFonts w:ascii="Times New Roman" w:eastAsia="Times New Roman" w:hAnsi="Times New Roman" w:cs="Times New Roman" w:hint="eastAsia"/>
          <w:kern w:val="0"/>
          <w:sz w:val="28"/>
          <w:szCs w:val="28"/>
          <w:lang w:eastAsia="ru-RU"/>
        </w:rPr>
        <w:t>господарств</w:t>
      </w:r>
      <w:proofErr w:type="spellEnd"/>
      <w:r w:rsidRPr="00D368D6">
        <w:rPr>
          <w:rFonts w:ascii="Times New Roman" w:eastAsia="Times New Roman" w:hAnsi="Times New Roman" w:cs="Times New Roman"/>
          <w:kern w:val="0"/>
          <w:sz w:val="28"/>
          <w:szCs w:val="28"/>
          <w:lang w:eastAsia="ru-RU"/>
        </w:rPr>
        <w:t xml:space="preserve"> </w:t>
      </w:r>
      <w:proofErr w:type="spellStart"/>
      <w:proofErr w:type="gramStart"/>
      <w:r w:rsidRPr="00D368D6">
        <w:rPr>
          <w:rFonts w:ascii="Times New Roman" w:eastAsia="Times New Roman" w:hAnsi="Times New Roman" w:cs="Times New Roman" w:hint="eastAsia"/>
          <w:kern w:val="0"/>
          <w:sz w:val="28"/>
          <w:szCs w:val="28"/>
          <w:lang w:eastAsia="ru-RU"/>
        </w:rPr>
        <w:t>регіону</w:t>
      </w:r>
      <w:proofErr w:type="spellEnd"/>
      <w:r w:rsidRPr="00D368D6">
        <w:rPr>
          <w:rFonts w:ascii="Times New Roman" w:eastAsia="Times New Roman" w:hAnsi="Times New Roman" w:cs="Times New Roman"/>
          <w:kern w:val="0"/>
          <w:sz w:val="28"/>
          <w:szCs w:val="28"/>
          <w:lang w:eastAsia="ru-RU"/>
        </w:rPr>
        <w:t xml:space="preserve"> :</w:t>
      </w:r>
      <w:proofErr w:type="gramEnd"/>
      <w:r w:rsidRPr="00D368D6">
        <w:rPr>
          <w:rFonts w:ascii="Times New Roman" w:eastAsia="Times New Roman" w:hAnsi="Times New Roman" w:cs="Times New Roman"/>
          <w:kern w:val="0"/>
          <w:sz w:val="28"/>
          <w:szCs w:val="28"/>
          <w:lang w:eastAsia="ru-RU"/>
        </w:rPr>
        <w:t xml:space="preserve"> </w:t>
      </w:r>
      <w:proofErr w:type="spellStart"/>
      <w:r w:rsidRPr="00D368D6">
        <w:rPr>
          <w:rFonts w:ascii="Times New Roman" w:eastAsia="Times New Roman" w:hAnsi="Times New Roman" w:cs="Times New Roman" w:hint="eastAsia"/>
          <w:kern w:val="0"/>
          <w:sz w:val="28"/>
          <w:szCs w:val="28"/>
          <w:lang w:eastAsia="ru-RU"/>
        </w:rPr>
        <w:t>Дис</w:t>
      </w:r>
      <w:proofErr w:type="spellEnd"/>
      <w:r w:rsidRPr="00D368D6">
        <w:rPr>
          <w:rFonts w:ascii="Times New Roman" w:eastAsia="Times New Roman" w:hAnsi="Times New Roman" w:cs="Times New Roman"/>
          <w:kern w:val="0"/>
          <w:sz w:val="28"/>
          <w:szCs w:val="28"/>
          <w:lang w:eastAsia="ru-RU"/>
        </w:rPr>
        <w:t xml:space="preserve">... </w:t>
      </w:r>
      <w:r w:rsidRPr="00D368D6">
        <w:rPr>
          <w:rFonts w:ascii="Times New Roman" w:eastAsia="Times New Roman" w:hAnsi="Times New Roman" w:cs="Times New Roman" w:hint="eastAsia"/>
          <w:kern w:val="0"/>
          <w:sz w:val="28"/>
          <w:szCs w:val="28"/>
          <w:lang w:eastAsia="ru-RU"/>
        </w:rPr>
        <w:t>канд</w:t>
      </w:r>
      <w:r w:rsidRPr="00D368D6">
        <w:rPr>
          <w:rFonts w:ascii="Times New Roman" w:eastAsia="Times New Roman" w:hAnsi="Times New Roman" w:cs="Times New Roman"/>
          <w:kern w:val="0"/>
          <w:sz w:val="28"/>
          <w:szCs w:val="28"/>
          <w:lang w:eastAsia="ru-RU"/>
        </w:rPr>
        <w:t xml:space="preserve">. </w:t>
      </w:r>
      <w:r w:rsidRPr="00D368D6">
        <w:rPr>
          <w:rFonts w:ascii="Times New Roman" w:eastAsia="Times New Roman" w:hAnsi="Times New Roman" w:cs="Times New Roman" w:hint="eastAsia"/>
          <w:kern w:val="0"/>
          <w:sz w:val="28"/>
          <w:szCs w:val="28"/>
          <w:lang w:eastAsia="ru-RU"/>
        </w:rPr>
        <w:t>наук</w:t>
      </w:r>
      <w:r w:rsidRPr="00D368D6">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D368D6">
        <w:rPr>
          <w:rFonts w:ascii="Times New Roman" w:eastAsia="Times New Roman" w:hAnsi="Times New Roman" w:cs="Times New Roman"/>
          <w:kern w:val="0"/>
          <w:sz w:val="28"/>
          <w:szCs w:val="28"/>
          <w:lang w:eastAsia="ru-RU"/>
        </w:rPr>
        <w:t xml:space="preserve"> 2008</w:t>
      </w:r>
    </w:p>
    <w:p w:rsidR="00D368D6" w:rsidRDefault="00D368D6" w:rsidP="00D368D6">
      <w:r>
        <w:rPr>
          <w:rFonts w:hint="eastAsia"/>
        </w:rPr>
        <w:t>Губарик</w:t>
      </w:r>
      <w:r>
        <w:t></w:t>
      </w:r>
      <w:r>
        <w:rPr>
          <w:rFonts w:hint="eastAsia"/>
        </w:rPr>
        <w:t>О</w:t>
      </w:r>
      <w:r>
        <w:t></w:t>
      </w:r>
      <w:r>
        <w:rPr>
          <w:rFonts w:hint="eastAsia"/>
        </w:rPr>
        <w:t>М</w:t>
      </w:r>
      <w:r>
        <w:t></w:t>
      </w:r>
      <w:r>
        <w:t></w:t>
      </w:r>
      <w:r>
        <w:rPr>
          <w:rFonts w:hint="eastAsia"/>
        </w:rPr>
        <w:t>Організаційно</w:t>
      </w:r>
      <w:r>
        <w:t></w:t>
      </w:r>
      <w:r>
        <w:rPr>
          <w:rFonts w:hint="eastAsia"/>
        </w:rPr>
        <w:t>економічні</w:t>
      </w:r>
      <w:r>
        <w:t></w:t>
      </w:r>
      <w:r>
        <w:rPr>
          <w:rFonts w:hint="eastAsia"/>
        </w:rPr>
        <w:t>аспекти</w:t>
      </w:r>
      <w:r>
        <w:t></w:t>
      </w:r>
      <w:r>
        <w:rPr>
          <w:rFonts w:hint="eastAsia"/>
        </w:rPr>
        <w:t>розвитку</w:t>
      </w:r>
      <w:r>
        <w:t></w:t>
      </w:r>
      <w:r>
        <w:rPr>
          <w:rFonts w:hint="eastAsia"/>
        </w:rPr>
        <w:t>фермерських</w:t>
      </w:r>
      <w:r>
        <w:t></w:t>
      </w:r>
      <w:r>
        <w:rPr>
          <w:rFonts w:hint="eastAsia"/>
        </w:rPr>
        <w:t>господарств</w:t>
      </w:r>
      <w:r>
        <w:t></w:t>
      </w:r>
      <w:r>
        <w:rPr>
          <w:rFonts w:hint="eastAsia"/>
        </w:rPr>
        <w:t>регіону</w:t>
      </w:r>
      <w:r>
        <w:t></w:t>
      </w:r>
      <w:r>
        <w:t></w:t>
      </w:r>
      <w:r>
        <w:rPr>
          <w:rFonts w:hint="eastAsia"/>
        </w:rPr>
        <w:t>–</w:t>
      </w:r>
      <w:r>
        <w:t></w:t>
      </w:r>
      <w:r>
        <w:rPr>
          <w:rFonts w:hint="eastAsia"/>
        </w:rPr>
        <w:t>Рукопис</w:t>
      </w:r>
      <w:r>
        <w:t></w:t>
      </w:r>
    </w:p>
    <w:p w:rsidR="00D368D6" w:rsidRDefault="00D368D6" w:rsidP="00D368D6"/>
    <w:p w:rsidR="00D368D6" w:rsidRDefault="00D368D6" w:rsidP="00D368D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w:t>
      </w:r>
      <w:r>
        <w:t></w:t>
      </w:r>
      <w:r>
        <w:rPr>
          <w:rFonts w:hint="eastAsia"/>
        </w:rPr>
        <w:t>Дніпропетровськ</w:t>
      </w:r>
      <w:r>
        <w:t></w:t>
      </w:r>
      <w:r>
        <w:t></w:t>
      </w:r>
      <w:r>
        <w:t></w:t>
      </w:r>
      <w:r>
        <w:t></w:t>
      </w:r>
      <w:r>
        <w:t></w:t>
      </w:r>
      <w:r>
        <w:t></w:t>
      </w:r>
      <w:r>
        <w:t></w:t>
      </w:r>
    </w:p>
    <w:p w:rsidR="00D368D6" w:rsidRDefault="00D368D6" w:rsidP="00D368D6"/>
    <w:p w:rsidR="00D368D6" w:rsidRDefault="00D368D6" w:rsidP="00D368D6">
      <w:r>
        <w:rPr>
          <w:rFonts w:hint="eastAsia"/>
        </w:rPr>
        <w:t>Дисертацію</w:t>
      </w:r>
      <w:r>
        <w:t></w:t>
      </w:r>
      <w:r>
        <w:rPr>
          <w:rFonts w:hint="eastAsia"/>
        </w:rPr>
        <w:t>присвячено</w:t>
      </w:r>
      <w:r>
        <w:t></w:t>
      </w:r>
      <w:r>
        <w:rPr>
          <w:rFonts w:hint="eastAsia"/>
        </w:rPr>
        <w:t>узагальненню</w:t>
      </w:r>
      <w:r>
        <w:t></w:t>
      </w:r>
      <w:r>
        <w:rPr>
          <w:rFonts w:hint="eastAsia"/>
        </w:rPr>
        <w:t>і</w:t>
      </w:r>
      <w:r>
        <w:t></w:t>
      </w:r>
      <w:r>
        <w:rPr>
          <w:rFonts w:hint="eastAsia"/>
        </w:rPr>
        <w:t>поглибленню</w:t>
      </w:r>
      <w:r>
        <w:t></w:t>
      </w:r>
      <w:r>
        <w:rPr>
          <w:rFonts w:hint="eastAsia"/>
        </w:rPr>
        <w:t>теоретичних</w:t>
      </w:r>
      <w:r>
        <w:t></w:t>
      </w:r>
      <w:r>
        <w:t></w:t>
      </w:r>
      <w:r>
        <w:rPr>
          <w:rFonts w:hint="eastAsia"/>
        </w:rPr>
        <w:t>методичних</w:t>
      </w:r>
      <w:r>
        <w:t></w:t>
      </w:r>
      <w:r>
        <w:t></w:t>
      </w:r>
      <w:r>
        <w:rPr>
          <w:rFonts w:hint="eastAsia"/>
        </w:rPr>
        <w:t>організаційно</w:t>
      </w:r>
      <w:r>
        <w:t></w:t>
      </w:r>
      <w:r>
        <w:rPr>
          <w:rFonts w:hint="eastAsia"/>
        </w:rPr>
        <w:t>економічних</w:t>
      </w:r>
      <w:r>
        <w:t></w:t>
      </w:r>
      <w:r>
        <w:rPr>
          <w:rFonts w:hint="eastAsia"/>
        </w:rPr>
        <w:t>засад</w:t>
      </w:r>
      <w:r>
        <w:t></w:t>
      </w:r>
      <w:r>
        <w:rPr>
          <w:rFonts w:hint="eastAsia"/>
        </w:rPr>
        <w:t>та</w:t>
      </w:r>
      <w:r>
        <w:t></w:t>
      </w:r>
      <w:r>
        <w:rPr>
          <w:rFonts w:hint="eastAsia"/>
        </w:rPr>
        <w:t>розробці</w:t>
      </w:r>
      <w:r>
        <w:t></w:t>
      </w:r>
      <w:r>
        <w:rPr>
          <w:rFonts w:hint="eastAsia"/>
        </w:rPr>
        <w:t>пропозицій</w:t>
      </w:r>
      <w:r>
        <w:t></w:t>
      </w:r>
      <w:r>
        <w:rPr>
          <w:rFonts w:hint="eastAsia"/>
        </w:rPr>
        <w:t>щодо</w:t>
      </w:r>
      <w:r>
        <w:t></w:t>
      </w:r>
      <w:r>
        <w:rPr>
          <w:rFonts w:hint="eastAsia"/>
        </w:rPr>
        <w:t>забезпечення</w:t>
      </w:r>
      <w:r>
        <w:t></w:t>
      </w:r>
      <w:r>
        <w:rPr>
          <w:rFonts w:hint="eastAsia"/>
        </w:rPr>
        <w:t>ефективного</w:t>
      </w:r>
      <w:r>
        <w:t></w:t>
      </w:r>
      <w:r>
        <w:rPr>
          <w:rFonts w:hint="eastAsia"/>
        </w:rPr>
        <w:t>функціонування</w:t>
      </w:r>
      <w:r>
        <w:t></w:t>
      </w:r>
      <w:r>
        <w:rPr>
          <w:rFonts w:hint="eastAsia"/>
        </w:rPr>
        <w:t>й</w:t>
      </w:r>
      <w:r>
        <w:t></w:t>
      </w:r>
      <w:r>
        <w:rPr>
          <w:rFonts w:hint="eastAsia"/>
        </w:rPr>
        <w:t>розвитку</w:t>
      </w:r>
      <w:r>
        <w:t></w:t>
      </w:r>
      <w:r>
        <w:rPr>
          <w:rFonts w:hint="eastAsia"/>
        </w:rPr>
        <w:t>фермерських</w:t>
      </w:r>
      <w:r>
        <w:t></w:t>
      </w:r>
      <w:r>
        <w:rPr>
          <w:rFonts w:hint="eastAsia"/>
        </w:rPr>
        <w:t>господарств</w:t>
      </w:r>
      <w:r>
        <w:t></w:t>
      </w:r>
      <w:r>
        <w:t></w:t>
      </w:r>
      <w:r>
        <w:rPr>
          <w:rFonts w:hint="eastAsia"/>
        </w:rPr>
        <w:t>Визначено</w:t>
      </w:r>
      <w:r>
        <w:t></w:t>
      </w:r>
      <w:r>
        <w:rPr>
          <w:rFonts w:hint="eastAsia"/>
        </w:rPr>
        <w:t>економічну</w:t>
      </w:r>
      <w:r>
        <w:t></w:t>
      </w:r>
      <w:r>
        <w:rPr>
          <w:rFonts w:hint="eastAsia"/>
        </w:rPr>
        <w:t>роль</w:t>
      </w:r>
      <w:r>
        <w:t></w:t>
      </w:r>
      <w:r>
        <w:rPr>
          <w:rFonts w:hint="eastAsia"/>
        </w:rPr>
        <w:t>та</w:t>
      </w:r>
      <w:r>
        <w:t></w:t>
      </w:r>
      <w:r>
        <w:rPr>
          <w:rFonts w:hint="eastAsia"/>
        </w:rPr>
        <w:t>принципи</w:t>
      </w:r>
      <w:r>
        <w:t></w:t>
      </w:r>
      <w:r>
        <w:rPr>
          <w:rFonts w:hint="eastAsia"/>
        </w:rPr>
        <w:t>класифікації</w:t>
      </w:r>
      <w:r>
        <w:t></w:t>
      </w:r>
      <w:r>
        <w:rPr>
          <w:rFonts w:hint="eastAsia"/>
        </w:rPr>
        <w:t>фермерських</w:t>
      </w:r>
      <w:r>
        <w:t></w:t>
      </w:r>
      <w:r>
        <w:rPr>
          <w:rFonts w:hint="eastAsia"/>
        </w:rPr>
        <w:t>господарств</w:t>
      </w:r>
      <w:r>
        <w:t></w:t>
      </w:r>
      <w:r>
        <w:t></w:t>
      </w:r>
      <w:r>
        <w:rPr>
          <w:rFonts w:hint="eastAsia"/>
        </w:rPr>
        <w:t>Досліджено</w:t>
      </w:r>
      <w:r>
        <w:t></w:t>
      </w:r>
      <w:r>
        <w:rPr>
          <w:rFonts w:hint="eastAsia"/>
        </w:rPr>
        <w:t>організаційно</w:t>
      </w:r>
      <w:r>
        <w:t></w:t>
      </w:r>
      <w:r>
        <w:rPr>
          <w:rFonts w:hint="eastAsia"/>
        </w:rPr>
        <w:t>економічні</w:t>
      </w:r>
      <w:r>
        <w:t></w:t>
      </w:r>
      <w:r>
        <w:rPr>
          <w:rFonts w:hint="eastAsia"/>
        </w:rPr>
        <w:t>процеси</w:t>
      </w:r>
      <w:r>
        <w:t></w:t>
      </w:r>
      <w:r>
        <w:rPr>
          <w:rFonts w:hint="eastAsia"/>
        </w:rPr>
        <w:t>розвитку</w:t>
      </w:r>
      <w:r>
        <w:t></w:t>
      </w:r>
      <w:r>
        <w:rPr>
          <w:rFonts w:hint="eastAsia"/>
        </w:rPr>
        <w:t>сільського</w:t>
      </w:r>
      <w:r>
        <w:t></w:t>
      </w:r>
      <w:r>
        <w:rPr>
          <w:rFonts w:hint="eastAsia"/>
        </w:rPr>
        <w:t>господарства</w:t>
      </w:r>
      <w:r>
        <w:t></w:t>
      </w:r>
      <w:r>
        <w:rPr>
          <w:rFonts w:hint="eastAsia"/>
        </w:rPr>
        <w:t>в</w:t>
      </w:r>
      <w:r>
        <w:t></w:t>
      </w:r>
      <w:r>
        <w:rPr>
          <w:rFonts w:hint="eastAsia"/>
        </w:rPr>
        <w:t>економічно</w:t>
      </w:r>
      <w:r>
        <w:t></w:t>
      </w:r>
      <w:r>
        <w:rPr>
          <w:rFonts w:hint="eastAsia"/>
        </w:rPr>
        <w:t>розвинених</w:t>
      </w:r>
      <w:r>
        <w:t></w:t>
      </w:r>
      <w:r>
        <w:rPr>
          <w:rFonts w:hint="eastAsia"/>
        </w:rPr>
        <w:t>країнах</w:t>
      </w:r>
      <w:r>
        <w:t></w:t>
      </w:r>
      <w:r>
        <w:t></w:t>
      </w:r>
      <w:r>
        <w:rPr>
          <w:rFonts w:hint="eastAsia"/>
        </w:rPr>
        <w:t>Удосконалено</w:t>
      </w:r>
      <w:r>
        <w:t></w:t>
      </w:r>
      <w:r>
        <w:rPr>
          <w:rFonts w:hint="eastAsia"/>
        </w:rPr>
        <w:t>методичні</w:t>
      </w:r>
      <w:r>
        <w:t></w:t>
      </w:r>
      <w:r>
        <w:rPr>
          <w:rFonts w:hint="eastAsia"/>
        </w:rPr>
        <w:t>підходи</w:t>
      </w:r>
      <w:r>
        <w:t></w:t>
      </w:r>
      <w:r>
        <w:rPr>
          <w:rFonts w:hint="eastAsia"/>
        </w:rPr>
        <w:t>оцінювання</w:t>
      </w:r>
      <w:r>
        <w:t></w:t>
      </w:r>
      <w:r>
        <w:rPr>
          <w:rFonts w:hint="eastAsia"/>
        </w:rPr>
        <w:t>ресурсного</w:t>
      </w:r>
      <w:r>
        <w:t></w:t>
      </w:r>
      <w:r>
        <w:rPr>
          <w:rFonts w:hint="eastAsia"/>
        </w:rPr>
        <w:t>потенціалу</w:t>
      </w:r>
      <w:r>
        <w:t></w:t>
      </w:r>
      <w:r>
        <w:rPr>
          <w:rFonts w:hint="eastAsia"/>
        </w:rPr>
        <w:t>та</w:t>
      </w:r>
      <w:r>
        <w:t></w:t>
      </w:r>
      <w:r>
        <w:rPr>
          <w:rFonts w:hint="eastAsia"/>
        </w:rPr>
        <w:t>ефективності</w:t>
      </w:r>
      <w:r>
        <w:t></w:t>
      </w:r>
      <w:r>
        <w:rPr>
          <w:rFonts w:hint="eastAsia"/>
        </w:rPr>
        <w:t>його</w:t>
      </w:r>
      <w:r>
        <w:t></w:t>
      </w:r>
      <w:r>
        <w:rPr>
          <w:rFonts w:hint="eastAsia"/>
        </w:rPr>
        <w:t>використання</w:t>
      </w:r>
      <w:r>
        <w:t></w:t>
      </w:r>
      <w:r>
        <w:rPr>
          <w:rFonts w:hint="eastAsia"/>
        </w:rPr>
        <w:t>в</w:t>
      </w:r>
      <w:r>
        <w:t></w:t>
      </w:r>
      <w:r>
        <w:rPr>
          <w:rFonts w:hint="eastAsia"/>
        </w:rPr>
        <w:t>фермерських</w:t>
      </w:r>
      <w:r>
        <w:t></w:t>
      </w:r>
      <w:r>
        <w:rPr>
          <w:rFonts w:hint="eastAsia"/>
        </w:rPr>
        <w:t>господарствах</w:t>
      </w:r>
      <w:r>
        <w:t></w:t>
      </w:r>
      <w:r>
        <w:rPr>
          <w:rFonts w:hint="eastAsia"/>
        </w:rPr>
        <w:t>Дніпропетровської</w:t>
      </w:r>
      <w:r>
        <w:t></w:t>
      </w:r>
      <w:r>
        <w:rPr>
          <w:rFonts w:hint="eastAsia"/>
        </w:rPr>
        <w:t>області</w:t>
      </w:r>
      <w:r>
        <w:t></w:t>
      </w:r>
      <w:r>
        <w:t></w:t>
      </w:r>
      <w:r>
        <w:rPr>
          <w:rFonts w:hint="eastAsia"/>
        </w:rPr>
        <w:t>Здійснено</w:t>
      </w:r>
      <w:r>
        <w:t></w:t>
      </w:r>
      <w:r>
        <w:rPr>
          <w:rFonts w:hint="eastAsia"/>
        </w:rPr>
        <w:t>аналіз</w:t>
      </w:r>
      <w:r>
        <w:t></w:t>
      </w:r>
      <w:r>
        <w:rPr>
          <w:rFonts w:hint="eastAsia"/>
        </w:rPr>
        <w:t>регіональних</w:t>
      </w:r>
      <w:r>
        <w:t></w:t>
      </w:r>
      <w:r>
        <w:rPr>
          <w:rFonts w:hint="eastAsia"/>
        </w:rPr>
        <w:t>особливостей</w:t>
      </w:r>
      <w:r>
        <w:t></w:t>
      </w:r>
      <w:r>
        <w:rPr>
          <w:rFonts w:hint="eastAsia"/>
        </w:rPr>
        <w:t>економічної</w:t>
      </w:r>
      <w:r>
        <w:t></w:t>
      </w:r>
      <w:r>
        <w:rPr>
          <w:rFonts w:hint="eastAsia"/>
        </w:rPr>
        <w:t>ефективності</w:t>
      </w:r>
      <w:r>
        <w:t></w:t>
      </w:r>
      <w:r>
        <w:rPr>
          <w:rFonts w:hint="eastAsia"/>
        </w:rPr>
        <w:t>використання</w:t>
      </w:r>
      <w:r>
        <w:t></w:t>
      </w:r>
      <w:r>
        <w:rPr>
          <w:rFonts w:hint="eastAsia"/>
        </w:rPr>
        <w:t>ресурсного</w:t>
      </w:r>
      <w:r>
        <w:t></w:t>
      </w:r>
      <w:r>
        <w:rPr>
          <w:rFonts w:hint="eastAsia"/>
        </w:rPr>
        <w:t>потенціалу</w:t>
      </w:r>
      <w:r>
        <w:t></w:t>
      </w:r>
      <w:r>
        <w:rPr>
          <w:rFonts w:hint="eastAsia"/>
        </w:rPr>
        <w:t>фермерських</w:t>
      </w:r>
      <w:r>
        <w:t></w:t>
      </w:r>
      <w:r>
        <w:rPr>
          <w:rFonts w:hint="eastAsia"/>
        </w:rPr>
        <w:t>господарств</w:t>
      </w:r>
      <w:r>
        <w:t></w:t>
      </w:r>
      <w:r>
        <w:t></w:t>
      </w:r>
      <w:r>
        <w:rPr>
          <w:rFonts w:hint="eastAsia"/>
        </w:rPr>
        <w:t>Удосконалено</w:t>
      </w:r>
      <w:r>
        <w:t></w:t>
      </w:r>
      <w:r>
        <w:rPr>
          <w:rFonts w:hint="eastAsia"/>
        </w:rPr>
        <w:t>методичні</w:t>
      </w:r>
      <w:r>
        <w:t></w:t>
      </w:r>
      <w:r>
        <w:rPr>
          <w:rFonts w:hint="eastAsia"/>
        </w:rPr>
        <w:t>рекомендації</w:t>
      </w:r>
      <w:r>
        <w:t></w:t>
      </w:r>
      <w:r>
        <w:rPr>
          <w:rFonts w:hint="eastAsia"/>
        </w:rPr>
        <w:t>щодо</w:t>
      </w:r>
      <w:r>
        <w:t></w:t>
      </w:r>
      <w:r>
        <w:rPr>
          <w:rFonts w:hint="eastAsia"/>
        </w:rPr>
        <w:t>аналізу</w:t>
      </w:r>
      <w:r>
        <w:t></w:t>
      </w:r>
      <w:r>
        <w:rPr>
          <w:rFonts w:hint="eastAsia"/>
        </w:rPr>
        <w:t>фінансового</w:t>
      </w:r>
      <w:r>
        <w:t></w:t>
      </w:r>
      <w:r>
        <w:rPr>
          <w:rFonts w:hint="eastAsia"/>
        </w:rPr>
        <w:t>стану</w:t>
      </w:r>
      <w:r>
        <w:t></w:t>
      </w:r>
      <w:r>
        <w:rPr>
          <w:rFonts w:hint="eastAsia"/>
        </w:rPr>
        <w:t>фермерських</w:t>
      </w:r>
      <w:r>
        <w:t></w:t>
      </w:r>
      <w:r>
        <w:rPr>
          <w:rFonts w:hint="eastAsia"/>
        </w:rPr>
        <w:t>господарств</w:t>
      </w:r>
      <w:r>
        <w:t></w:t>
      </w:r>
      <w:r>
        <w:rPr>
          <w:rFonts w:hint="eastAsia"/>
        </w:rPr>
        <w:t>та</w:t>
      </w:r>
      <w:r>
        <w:t></w:t>
      </w:r>
      <w:r>
        <w:rPr>
          <w:rFonts w:hint="eastAsia"/>
        </w:rPr>
        <w:t>їх</w:t>
      </w:r>
      <w:r>
        <w:t></w:t>
      </w:r>
      <w:r>
        <w:rPr>
          <w:rFonts w:hint="eastAsia"/>
        </w:rPr>
        <w:t>інноваційно</w:t>
      </w:r>
      <w:r>
        <w:t></w:t>
      </w:r>
      <w:r>
        <w:rPr>
          <w:rFonts w:hint="eastAsia"/>
        </w:rPr>
        <w:t>інвестиційного</w:t>
      </w:r>
      <w:r>
        <w:t></w:t>
      </w:r>
      <w:r>
        <w:rPr>
          <w:rFonts w:hint="eastAsia"/>
        </w:rPr>
        <w:t>розвитку</w:t>
      </w:r>
      <w:r>
        <w:t></w:t>
      </w:r>
      <w:r>
        <w:t></w:t>
      </w:r>
      <w:r>
        <w:rPr>
          <w:rFonts w:hint="eastAsia"/>
        </w:rPr>
        <w:t>Запропоновано</w:t>
      </w:r>
      <w:r>
        <w:t></w:t>
      </w:r>
      <w:r>
        <w:rPr>
          <w:rFonts w:hint="eastAsia"/>
        </w:rPr>
        <w:t>проектні</w:t>
      </w:r>
      <w:r>
        <w:t></w:t>
      </w:r>
      <w:r>
        <w:rPr>
          <w:rFonts w:hint="eastAsia"/>
        </w:rPr>
        <w:t>моделі</w:t>
      </w:r>
      <w:r>
        <w:t></w:t>
      </w:r>
      <w:r>
        <w:rPr>
          <w:rFonts w:hint="eastAsia"/>
        </w:rPr>
        <w:t>оптимальної</w:t>
      </w:r>
      <w:r>
        <w:t></w:t>
      </w:r>
      <w:r>
        <w:rPr>
          <w:rFonts w:hint="eastAsia"/>
        </w:rPr>
        <w:t>виробничої</w:t>
      </w:r>
      <w:r>
        <w:t></w:t>
      </w:r>
      <w:r>
        <w:rPr>
          <w:rFonts w:hint="eastAsia"/>
        </w:rPr>
        <w:t>структури</w:t>
      </w:r>
      <w:r>
        <w:t></w:t>
      </w:r>
      <w:r>
        <w:rPr>
          <w:rFonts w:hint="eastAsia"/>
        </w:rPr>
        <w:t>та</w:t>
      </w:r>
      <w:r>
        <w:t></w:t>
      </w:r>
      <w:r>
        <w:rPr>
          <w:rFonts w:hint="eastAsia"/>
        </w:rPr>
        <w:t>напряму</w:t>
      </w:r>
      <w:r>
        <w:t></w:t>
      </w:r>
      <w:r>
        <w:rPr>
          <w:rFonts w:hint="eastAsia"/>
        </w:rPr>
        <w:t>спеціалізації</w:t>
      </w:r>
      <w:r>
        <w:t></w:t>
      </w:r>
      <w:r>
        <w:rPr>
          <w:rFonts w:hint="eastAsia"/>
        </w:rPr>
        <w:t>фермерських</w:t>
      </w:r>
      <w:r>
        <w:t></w:t>
      </w:r>
      <w:r>
        <w:rPr>
          <w:rFonts w:hint="eastAsia"/>
        </w:rPr>
        <w:t>господарств</w:t>
      </w:r>
      <w:r>
        <w:t></w:t>
      </w:r>
    </w:p>
    <w:p w:rsidR="00D368D6" w:rsidRDefault="00D368D6" w:rsidP="00D368D6"/>
    <w:p w:rsidR="00D368D6" w:rsidRPr="00D368D6" w:rsidRDefault="00D368D6" w:rsidP="00D368D6">
      <w:r>
        <w:t></w:t>
      </w:r>
      <w:r>
        <w:t></w:t>
      </w:r>
      <w:r>
        <w:t></w:t>
      </w:r>
      <w:r>
        <w:rPr>
          <w:rFonts w:hint="eastAsia"/>
        </w:rPr>
        <w:t>Встановлено</w:t>
      </w:r>
      <w:r>
        <w:t></w:t>
      </w:r>
      <w:r>
        <w:t></w:t>
      </w:r>
      <w:r>
        <w:rPr>
          <w:rFonts w:hint="eastAsia"/>
        </w:rPr>
        <w:t>що</w:t>
      </w:r>
      <w:r>
        <w:t></w:t>
      </w:r>
      <w:r>
        <w:rPr>
          <w:rFonts w:hint="eastAsia"/>
        </w:rPr>
        <w:t>при</w:t>
      </w:r>
      <w:r>
        <w:t></w:t>
      </w:r>
      <w:r>
        <w:rPr>
          <w:rFonts w:hint="eastAsia"/>
        </w:rPr>
        <w:t>будь</w:t>
      </w:r>
      <w:r>
        <w:t></w:t>
      </w:r>
      <w:r>
        <w:rPr>
          <w:rFonts w:hint="eastAsia"/>
        </w:rPr>
        <w:t>якій</w:t>
      </w:r>
      <w:r>
        <w:t></w:t>
      </w:r>
      <w:r>
        <w:rPr>
          <w:rFonts w:hint="eastAsia"/>
        </w:rPr>
        <w:t>організаційно</w:t>
      </w:r>
      <w:r>
        <w:t></w:t>
      </w:r>
      <w:r>
        <w:rPr>
          <w:rFonts w:hint="eastAsia"/>
        </w:rPr>
        <w:t>правовій</w:t>
      </w:r>
      <w:r>
        <w:t></w:t>
      </w:r>
      <w:r>
        <w:rPr>
          <w:rFonts w:hint="eastAsia"/>
        </w:rPr>
        <w:t>формі</w:t>
      </w:r>
      <w:r>
        <w:t></w:t>
      </w:r>
      <w:r>
        <w:rPr>
          <w:rFonts w:hint="eastAsia"/>
        </w:rPr>
        <w:t>приватних</w:t>
      </w:r>
      <w:r>
        <w:t></w:t>
      </w:r>
      <w:r>
        <w:rPr>
          <w:rFonts w:hint="eastAsia"/>
        </w:rPr>
        <w:t>господарств</w:t>
      </w:r>
      <w:r>
        <w:t></w:t>
      </w:r>
      <w:r>
        <w:rPr>
          <w:rFonts w:hint="eastAsia"/>
        </w:rPr>
        <w:t>на</w:t>
      </w:r>
      <w:r>
        <w:t></w:t>
      </w:r>
      <w:r>
        <w:rPr>
          <w:rFonts w:hint="eastAsia"/>
        </w:rPr>
        <w:t>рівні</w:t>
      </w:r>
      <w:r>
        <w:t></w:t>
      </w:r>
      <w:r>
        <w:rPr>
          <w:rFonts w:hint="eastAsia"/>
        </w:rPr>
        <w:t>первинної</w:t>
      </w:r>
      <w:r>
        <w:t></w:t>
      </w:r>
      <w:r>
        <w:rPr>
          <w:rFonts w:hint="eastAsia"/>
        </w:rPr>
        <w:t>виробничої</w:t>
      </w:r>
      <w:r>
        <w:t></w:t>
      </w:r>
      <w:r>
        <w:rPr>
          <w:rFonts w:hint="eastAsia"/>
        </w:rPr>
        <w:t>ланки</w:t>
      </w:r>
      <w:r>
        <w:t></w:t>
      </w:r>
      <w:r>
        <w:rPr>
          <w:rFonts w:hint="eastAsia"/>
        </w:rPr>
        <w:t>завжди</w:t>
      </w:r>
      <w:r>
        <w:t></w:t>
      </w:r>
      <w:r>
        <w:rPr>
          <w:rFonts w:hint="eastAsia"/>
        </w:rPr>
        <w:t>є</w:t>
      </w:r>
      <w:r>
        <w:t></w:t>
      </w:r>
      <w:r>
        <w:rPr>
          <w:rFonts w:hint="eastAsia"/>
        </w:rPr>
        <w:t>реальний</w:t>
      </w:r>
      <w:r>
        <w:t></w:t>
      </w:r>
      <w:r>
        <w:rPr>
          <w:rFonts w:hint="eastAsia"/>
        </w:rPr>
        <w:t>господар</w:t>
      </w:r>
      <w:r>
        <w:t></w:t>
      </w:r>
      <w:r>
        <w:rPr>
          <w:rFonts w:hint="eastAsia"/>
        </w:rPr>
        <w:t>виробництва</w:t>
      </w:r>
      <w:r>
        <w:t></w:t>
      </w:r>
      <w:r>
        <w:t></w:t>
      </w:r>
      <w:r>
        <w:rPr>
          <w:rFonts w:hint="eastAsia"/>
        </w:rPr>
        <w:t>А</w:t>
      </w:r>
      <w:r>
        <w:t></w:t>
      </w:r>
      <w:r>
        <w:rPr>
          <w:rFonts w:hint="eastAsia"/>
        </w:rPr>
        <w:t>це</w:t>
      </w:r>
      <w:r>
        <w:t></w:t>
      </w:r>
      <w:r>
        <w:rPr>
          <w:rFonts w:hint="eastAsia"/>
        </w:rPr>
        <w:t>обумовлює</w:t>
      </w:r>
      <w:r>
        <w:t></w:t>
      </w:r>
      <w:r>
        <w:rPr>
          <w:rFonts w:hint="eastAsia"/>
        </w:rPr>
        <w:t>його</w:t>
      </w:r>
      <w:r>
        <w:t></w:t>
      </w:r>
      <w:r>
        <w:rPr>
          <w:rFonts w:hint="eastAsia"/>
        </w:rPr>
        <w:t>прагнення</w:t>
      </w:r>
      <w:r>
        <w:t></w:t>
      </w:r>
      <w:r>
        <w:rPr>
          <w:rFonts w:hint="eastAsia"/>
        </w:rPr>
        <w:t>“примножити”</w:t>
      </w:r>
      <w:r>
        <w:t></w:t>
      </w:r>
      <w:r>
        <w:rPr>
          <w:rFonts w:hint="eastAsia"/>
        </w:rPr>
        <w:t>об’єкти</w:t>
      </w:r>
      <w:r>
        <w:t></w:t>
      </w:r>
      <w:r>
        <w:rPr>
          <w:rFonts w:hint="eastAsia"/>
        </w:rPr>
        <w:t>власності</w:t>
      </w:r>
      <w:r>
        <w:t></w:t>
      </w:r>
      <w:r>
        <w:t></w:t>
      </w:r>
      <w:r>
        <w:rPr>
          <w:rFonts w:hint="eastAsia"/>
        </w:rPr>
        <w:t>збільшити</w:t>
      </w:r>
      <w:r>
        <w:t></w:t>
      </w:r>
      <w:r>
        <w:rPr>
          <w:rFonts w:hint="eastAsia"/>
        </w:rPr>
        <w:t>доходи</w:t>
      </w:r>
      <w:r>
        <w:t></w:t>
      </w:r>
      <w:r>
        <w:rPr>
          <w:rFonts w:hint="eastAsia"/>
        </w:rPr>
        <w:t>в</w:t>
      </w:r>
      <w:r>
        <w:t></w:t>
      </w:r>
      <w:r>
        <w:rPr>
          <w:rFonts w:hint="eastAsia"/>
        </w:rPr>
        <w:t>результаті</w:t>
      </w:r>
      <w:r>
        <w:t></w:t>
      </w:r>
      <w:r>
        <w:rPr>
          <w:rFonts w:hint="eastAsia"/>
        </w:rPr>
        <w:t>ефективного</w:t>
      </w:r>
      <w:r>
        <w:t></w:t>
      </w:r>
      <w:r>
        <w:rPr>
          <w:rFonts w:hint="eastAsia"/>
        </w:rPr>
        <w:t>їхнього</w:t>
      </w:r>
      <w:r>
        <w:t></w:t>
      </w:r>
      <w:r>
        <w:rPr>
          <w:rFonts w:hint="eastAsia"/>
        </w:rPr>
        <w:t>використання</w:t>
      </w:r>
      <w:r>
        <w:t></w:t>
      </w:r>
      <w:r>
        <w:t></w:t>
      </w:r>
      <w:r>
        <w:rPr>
          <w:rFonts w:hint="eastAsia"/>
        </w:rPr>
        <w:t>У</w:t>
      </w:r>
      <w:r>
        <w:t></w:t>
      </w:r>
      <w:r>
        <w:rPr>
          <w:rFonts w:hint="eastAsia"/>
        </w:rPr>
        <w:t>тих</w:t>
      </w:r>
      <w:r>
        <w:t></w:t>
      </w:r>
      <w:r>
        <w:rPr>
          <w:rFonts w:hint="eastAsia"/>
        </w:rPr>
        <w:t>випадках</w:t>
      </w:r>
      <w:r>
        <w:t></w:t>
      </w:r>
      <w:r>
        <w:t></w:t>
      </w:r>
      <w:r>
        <w:rPr>
          <w:rFonts w:hint="eastAsia"/>
        </w:rPr>
        <w:t>коли</w:t>
      </w:r>
      <w:r>
        <w:t></w:t>
      </w:r>
      <w:r>
        <w:rPr>
          <w:rFonts w:hint="eastAsia"/>
        </w:rPr>
        <w:t>власник</w:t>
      </w:r>
      <w:r>
        <w:t></w:t>
      </w:r>
      <w:r>
        <w:rPr>
          <w:rFonts w:hint="eastAsia"/>
        </w:rPr>
        <w:t>господар</w:t>
      </w:r>
      <w:r>
        <w:t></w:t>
      </w:r>
      <w:r>
        <w:rPr>
          <w:rFonts w:hint="eastAsia"/>
        </w:rPr>
        <w:t>і</w:t>
      </w:r>
      <w:r>
        <w:t></w:t>
      </w:r>
      <w:r>
        <w:rPr>
          <w:rFonts w:hint="eastAsia"/>
        </w:rPr>
        <w:t>працівник</w:t>
      </w:r>
      <w:r>
        <w:t></w:t>
      </w:r>
      <w:r>
        <w:rPr>
          <w:rFonts w:hint="eastAsia"/>
        </w:rPr>
        <w:t>представлені</w:t>
      </w:r>
      <w:r>
        <w:t></w:t>
      </w:r>
      <w:r>
        <w:rPr>
          <w:rFonts w:hint="eastAsia"/>
        </w:rPr>
        <w:t>в</w:t>
      </w:r>
      <w:r>
        <w:t></w:t>
      </w:r>
      <w:r>
        <w:rPr>
          <w:rFonts w:hint="eastAsia"/>
        </w:rPr>
        <w:t>одній</w:t>
      </w:r>
      <w:r>
        <w:t></w:t>
      </w:r>
      <w:r>
        <w:rPr>
          <w:rFonts w:hint="eastAsia"/>
        </w:rPr>
        <w:t>людині</w:t>
      </w:r>
      <w:r>
        <w:t></w:t>
      </w:r>
      <w:r>
        <w:rPr>
          <w:rFonts w:hint="eastAsia"/>
        </w:rPr>
        <w:t>–</w:t>
      </w:r>
      <w:r>
        <w:t></w:t>
      </w:r>
      <w:r>
        <w:rPr>
          <w:rFonts w:hint="eastAsia"/>
        </w:rPr>
        <w:t>проблема</w:t>
      </w:r>
      <w:r>
        <w:t></w:t>
      </w:r>
      <w:r>
        <w:rPr>
          <w:rFonts w:hint="eastAsia"/>
        </w:rPr>
        <w:t>її</w:t>
      </w:r>
      <w:r>
        <w:t></w:t>
      </w:r>
      <w:r>
        <w:rPr>
          <w:rFonts w:hint="eastAsia"/>
        </w:rPr>
        <w:t>сумлінного</w:t>
      </w:r>
      <w:r>
        <w:t></w:t>
      </w:r>
      <w:r>
        <w:rPr>
          <w:rFonts w:hint="eastAsia"/>
        </w:rPr>
        <w:t>і</w:t>
      </w:r>
      <w:r>
        <w:t></w:t>
      </w:r>
      <w:r>
        <w:rPr>
          <w:rFonts w:hint="eastAsia"/>
        </w:rPr>
        <w:t>творчого</w:t>
      </w:r>
      <w:r>
        <w:t></w:t>
      </w:r>
      <w:r>
        <w:rPr>
          <w:rFonts w:hint="eastAsia"/>
        </w:rPr>
        <w:t>відношення</w:t>
      </w:r>
      <w:r>
        <w:t></w:t>
      </w:r>
      <w:r>
        <w:rPr>
          <w:rFonts w:hint="eastAsia"/>
        </w:rPr>
        <w:t>до</w:t>
      </w:r>
      <w:r>
        <w:t></w:t>
      </w:r>
      <w:r>
        <w:rPr>
          <w:rFonts w:hint="eastAsia"/>
        </w:rPr>
        <w:t>справи</w:t>
      </w:r>
      <w:r>
        <w:t></w:t>
      </w:r>
      <w:r>
        <w:rPr>
          <w:rFonts w:hint="eastAsia"/>
        </w:rPr>
        <w:t>–</w:t>
      </w:r>
      <w:r>
        <w:t></w:t>
      </w:r>
      <w:r>
        <w:rPr>
          <w:rFonts w:hint="eastAsia"/>
        </w:rPr>
        <w:t>самореалізується</w:t>
      </w:r>
      <w:r>
        <w:t></w:t>
      </w:r>
      <w:r>
        <w:rPr>
          <w:rFonts w:hint="eastAsia"/>
        </w:rPr>
        <w:t>“природним”</w:t>
      </w:r>
      <w:r>
        <w:t></w:t>
      </w:r>
      <w:r>
        <w:rPr>
          <w:rFonts w:hint="eastAsia"/>
        </w:rPr>
        <w:t>чином</w:t>
      </w:r>
      <w:r>
        <w:t></w:t>
      </w:r>
      <w:r>
        <w:t></w:t>
      </w:r>
      <w:r>
        <w:rPr>
          <w:rFonts w:hint="eastAsia"/>
        </w:rPr>
        <w:t>Щодо</w:t>
      </w:r>
      <w:r>
        <w:t></w:t>
      </w:r>
      <w:r>
        <w:rPr>
          <w:rFonts w:hint="eastAsia"/>
        </w:rPr>
        <w:t>товарних</w:t>
      </w:r>
      <w:r>
        <w:t></w:t>
      </w:r>
      <w:r>
        <w:rPr>
          <w:rFonts w:hint="eastAsia"/>
        </w:rPr>
        <w:t>підприємств</w:t>
      </w:r>
      <w:r>
        <w:t></w:t>
      </w:r>
      <w:r>
        <w:t></w:t>
      </w:r>
      <w:r>
        <w:rPr>
          <w:rFonts w:hint="eastAsia"/>
        </w:rPr>
        <w:t>то</w:t>
      </w:r>
      <w:r>
        <w:t></w:t>
      </w:r>
      <w:r>
        <w:rPr>
          <w:rFonts w:hint="eastAsia"/>
        </w:rPr>
        <w:t>тут</w:t>
      </w:r>
      <w:r>
        <w:t></w:t>
      </w:r>
      <w:r>
        <w:rPr>
          <w:rFonts w:hint="eastAsia"/>
        </w:rPr>
        <w:t>позначається</w:t>
      </w:r>
      <w:r>
        <w:t></w:t>
      </w:r>
      <w:r>
        <w:rPr>
          <w:rFonts w:hint="eastAsia"/>
        </w:rPr>
        <w:t>дія</w:t>
      </w:r>
      <w:r>
        <w:t></w:t>
      </w:r>
      <w:r>
        <w:rPr>
          <w:rFonts w:hint="eastAsia"/>
        </w:rPr>
        <w:t>не</w:t>
      </w:r>
      <w:r>
        <w:t></w:t>
      </w:r>
      <w:r>
        <w:rPr>
          <w:rFonts w:hint="eastAsia"/>
        </w:rPr>
        <w:t>тільки</w:t>
      </w:r>
      <w:r>
        <w:t></w:t>
      </w:r>
      <w:r>
        <w:rPr>
          <w:rFonts w:hint="eastAsia"/>
        </w:rPr>
        <w:t>приватної</w:t>
      </w:r>
      <w:r>
        <w:t></w:t>
      </w:r>
      <w:r>
        <w:rPr>
          <w:rFonts w:hint="eastAsia"/>
        </w:rPr>
        <w:t>власності</w:t>
      </w:r>
      <w:r>
        <w:t></w:t>
      </w:r>
      <w:r>
        <w:t></w:t>
      </w:r>
      <w:r>
        <w:rPr>
          <w:rFonts w:hint="eastAsia"/>
        </w:rPr>
        <w:t>але</w:t>
      </w:r>
      <w:r>
        <w:t></w:t>
      </w:r>
      <w:r>
        <w:rPr>
          <w:rFonts w:hint="eastAsia"/>
        </w:rPr>
        <w:t>й</w:t>
      </w:r>
      <w:r>
        <w:t></w:t>
      </w:r>
      <w:r>
        <w:rPr>
          <w:rFonts w:hint="eastAsia"/>
        </w:rPr>
        <w:t>об’єктивних</w:t>
      </w:r>
      <w:r>
        <w:t></w:t>
      </w:r>
      <w:r>
        <w:rPr>
          <w:rFonts w:hint="eastAsia"/>
        </w:rPr>
        <w:t>законів</w:t>
      </w:r>
      <w:r>
        <w:t></w:t>
      </w:r>
      <w:r>
        <w:rPr>
          <w:rFonts w:hint="eastAsia"/>
        </w:rPr>
        <w:t>ринкової</w:t>
      </w:r>
      <w:r>
        <w:t></w:t>
      </w:r>
      <w:r>
        <w:rPr>
          <w:rFonts w:hint="eastAsia"/>
        </w:rPr>
        <w:t>економіки</w:t>
      </w:r>
      <w:r>
        <w:t></w:t>
      </w:r>
      <w:r>
        <w:rPr>
          <w:rFonts w:hint="eastAsia"/>
        </w:rPr>
        <w:t>і</w:t>
      </w:r>
      <w:r>
        <w:t></w:t>
      </w:r>
      <w:r>
        <w:rPr>
          <w:rFonts w:hint="eastAsia"/>
        </w:rPr>
        <w:t>насамперед</w:t>
      </w:r>
      <w:r>
        <w:t></w:t>
      </w:r>
      <w:r>
        <w:rPr>
          <w:rFonts w:hint="eastAsia"/>
        </w:rPr>
        <w:t>конкуренції</w:t>
      </w:r>
      <w:r>
        <w:t></w:t>
      </w:r>
      <w:r>
        <w:t></w:t>
      </w:r>
      <w:r>
        <w:rPr>
          <w:rFonts w:hint="eastAsia"/>
        </w:rPr>
        <w:t>ринково</w:t>
      </w:r>
      <w:r>
        <w:t></w:t>
      </w:r>
      <w:r>
        <w:rPr>
          <w:rFonts w:hint="eastAsia"/>
        </w:rPr>
        <w:t>підприємницького</w:t>
      </w:r>
      <w:r>
        <w:t></w:t>
      </w:r>
      <w:r>
        <w:rPr>
          <w:rFonts w:hint="eastAsia"/>
        </w:rPr>
        <w:t>середовища</w:t>
      </w:r>
      <w:r>
        <w:t></w:t>
      </w:r>
      <w:r>
        <w:t></w:t>
      </w:r>
      <w:r>
        <w:rPr>
          <w:rFonts w:hint="eastAsia"/>
        </w:rPr>
        <w:t>Вирішення</w:t>
      </w:r>
      <w:r>
        <w:t></w:t>
      </w:r>
      <w:r>
        <w:rPr>
          <w:rFonts w:hint="eastAsia"/>
        </w:rPr>
        <w:t>проблеми</w:t>
      </w:r>
      <w:r>
        <w:t></w:t>
      </w:r>
      <w:r>
        <w:rPr>
          <w:rFonts w:hint="eastAsia"/>
        </w:rPr>
        <w:t>сумлінного</w:t>
      </w:r>
      <w:r>
        <w:t></w:t>
      </w:r>
      <w:r>
        <w:t></w:t>
      </w:r>
      <w:r>
        <w:rPr>
          <w:rFonts w:hint="eastAsia"/>
        </w:rPr>
        <w:t>творчого</w:t>
      </w:r>
      <w:r>
        <w:t></w:t>
      </w:r>
      <w:r>
        <w:rPr>
          <w:rFonts w:hint="eastAsia"/>
        </w:rPr>
        <w:t>відношення</w:t>
      </w:r>
      <w:r>
        <w:t></w:t>
      </w:r>
      <w:r>
        <w:rPr>
          <w:rFonts w:hint="eastAsia"/>
        </w:rPr>
        <w:t>людини</w:t>
      </w:r>
      <w:r>
        <w:t></w:t>
      </w:r>
      <w:r>
        <w:rPr>
          <w:rFonts w:hint="eastAsia"/>
        </w:rPr>
        <w:t>до</w:t>
      </w:r>
      <w:r>
        <w:t></w:t>
      </w:r>
      <w:r>
        <w:rPr>
          <w:rFonts w:hint="eastAsia"/>
        </w:rPr>
        <w:t>праці</w:t>
      </w:r>
      <w:r>
        <w:t></w:t>
      </w:r>
      <w:r>
        <w:t></w:t>
      </w:r>
      <w:r>
        <w:rPr>
          <w:rFonts w:hint="eastAsia"/>
        </w:rPr>
        <w:t>раціонального</w:t>
      </w:r>
      <w:r>
        <w:t></w:t>
      </w:r>
      <w:r>
        <w:rPr>
          <w:rFonts w:hint="eastAsia"/>
        </w:rPr>
        <w:t>використання</w:t>
      </w:r>
      <w:r>
        <w:t></w:t>
      </w:r>
      <w:r>
        <w:rPr>
          <w:rFonts w:hint="eastAsia"/>
        </w:rPr>
        <w:t>засобів</w:t>
      </w:r>
      <w:r>
        <w:t></w:t>
      </w:r>
      <w:r>
        <w:rPr>
          <w:rFonts w:hint="eastAsia"/>
        </w:rPr>
        <w:t>і</w:t>
      </w:r>
      <w:r>
        <w:t></w:t>
      </w:r>
      <w:r>
        <w:rPr>
          <w:rFonts w:hint="eastAsia"/>
        </w:rPr>
        <w:t>результатів</w:t>
      </w:r>
      <w:r>
        <w:t></w:t>
      </w:r>
      <w:r>
        <w:rPr>
          <w:rFonts w:hint="eastAsia"/>
        </w:rPr>
        <w:t>виробництва</w:t>
      </w:r>
      <w:r>
        <w:t></w:t>
      </w:r>
      <w:r>
        <w:rPr>
          <w:rFonts w:hint="eastAsia"/>
        </w:rPr>
        <w:t>–</w:t>
      </w:r>
      <w:r>
        <w:t></w:t>
      </w:r>
      <w:r>
        <w:rPr>
          <w:rFonts w:hint="eastAsia"/>
        </w:rPr>
        <w:t>це</w:t>
      </w:r>
      <w:r>
        <w:t></w:t>
      </w:r>
      <w:r>
        <w:rPr>
          <w:rFonts w:hint="eastAsia"/>
        </w:rPr>
        <w:t>най</w:t>
      </w:r>
      <w:r>
        <w:rPr>
          <w:rFonts w:hint="eastAsia"/>
        </w:rPr>
        <w:lastRenderedPageBreak/>
        <w:t>важливіша</w:t>
      </w:r>
      <w:r>
        <w:t></w:t>
      </w:r>
      <w:r>
        <w:rPr>
          <w:rFonts w:hint="eastAsia"/>
        </w:rPr>
        <w:t>позитивна</w:t>
      </w:r>
      <w:r>
        <w:t></w:t>
      </w:r>
      <w:r>
        <w:rPr>
          <w:rFonts w:hint="eastAsia"/>
        </w:rPr>
        <w:t>ознака</w:t>
      </w:r>
      <w:r>
        <w:t></w:t>
      </w:r>
      <w:r>
        <w:rPr>
          <w:rFonts w:hint="eastAsia"/>
        </w:rPr>
        <w:t>приватних</w:t>
      </w:r>
      <w:r>
        <w:t></w:t>
      </w:r>
      <w:r>
        <w:rPr>
          <w:rFonts w:hint="eastAsia"/>
        </w:rPr>
        <w:t>господарств</w:t>
      </w:r>
      <w:r>
        <w:t></w:t>
      </w:r>
      <w:r>
        <w:t></w:t>
      </w:r>
      <w:r>
        <w:rPr>
          <w:rFonts w:hint="eastAsia"/>
        </w:rPr>
        <w:t>яка</w:t>
      </w:r>
      <w:r>
        <w:t></w:t>
      </w:r>
      <w:r>
        <w:rPr>
          <w:rFonts w:hint="eastAsia"/>
        </w:rPr>
        <w:t>багато</w:t>
      </w:r>
      <w:r>
        <w:t></w:t>
      </w:r>
      <w:r>
        <w:rPr>
          <w:rFonts w:hint="eastAsia"/>
        </w:rPr>
        <w:t>в</w:t>
      </w:r>
      <w:r>
        <w:t></w:t>
      </w:r>
      <w:r>
        <w:rPr>
          <w:rFonts w:hint="eastAsia"/>
        </w:rPr>
        <w:t>чому</w:t>
      </w:r>
      <w:r>
        <w:t></w:t>
      </w:r>
      <w:r>
        <w:rPr>
          <w:rFonts w:hint="eastAsia"/>
        </w:rPr>
        <w:t>визначає</w:t>
      </w:r>
      <w:r>
        <w:t></w:t>
      </w:r>
      <w:r>
        <w:rPr>
          <w:rFonts w:hint="eastAsia"/>
        </w:rPr>
        <w:t>їх</w:t>
      </w:r>
      <w:r>
        <w:t></w:t>
      </w:r>
      <w:r>
        <w:rPr>
          <w:rFonts w:hint="eastAsia"/>
        </w:rPr>
        <w:t>життєстійкість</w:t>
      </w:r>
      <w:r>
        <w:t></w:t>
      </w:r>
      <w:r>
        <w:rPr>
          <w:rFonts w:hint="eastAsia"/>
        </w:rPr>
        <w:t>та</w:t>
      </w:r>
      <w:r>
        <w:t></w:t>
      </w:r>
      <w:r>
        <w:rPr>
          <w:rFonts w:hint="eastAsia"/>
        </w:rPr>
        <w:t>ефективність</w:t>
      </w:r>
      <w:r>
        <w:t></w:t>
      </w:r>
      <w:r>
        <w:rPr>
          <w:rFonts w:hint="eastAsia"/>
        </w:rPr>
        <w:t>виробництва</w:t>
      </w:r>
      <w:r>
        <w:t></w:t>
      </w:r>
      <w:r>
        <w:t></w:t>
      </w:r>
      <w:bookmarkEnd w:id="0"/>
    </w:p>
    <w:sectPr w:rsidR="00D368D6" w:rsidRPr="00D368D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299" w:rsidRDefault="00753299">
      <w:pPr>
        <w:spacing w:after="0" w:line="240" w:lineRule="auto"/>
      </w:pPr>
      <w:r>
        <w:separator/>
      </w:r>
    </w:p>
  </w:endnote>
  <w:endnote w:type="continuationSeparator" w:id="0">
    <w:p w:rsidR="00753299" w:rsidRDefault="0075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299" w:rsidRDefault="00753299"/>
    <w:p w:rsidR="00753299" w:rsidRDefault="00753299"/>
    <w:p w:rsidR="00753299" w:rsidRDefault="00753299"/>
    <w:p w:rsidR="00753299" w:rsidRDefault="00753299"/>
    <w:p w:rsidR="00753299" w:rsidRDefault="00753299"/>
    <w:p w:rsidR="00753299" w:rsidRDefault="00753299"/>
    <w:p w:rsidR="00753299" w:rsidRDefault="0075329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299" w:rsidRDefault="00753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53299" w:rsidRDefault="00753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53299" w:rsidRDefault="00753299"/>
    <w:p w:rsidR="00753299" w:rsidRDefault="00753299"/>
    <w:p w:rsidR="00753299" w:rsidRDefault="0075329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299" w:rsidRDefault="00753299"/>
                          <w:p w:rsidR="00753299" w:rsidRDefault="007532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53299" w:rsidRDefault="00753299"/>
                    <w:p w:rsidR="00753299" w:rsidRDefault="007532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53299" w:rsidRDefault="00753299"/>
    <w:p w:rsidR="00753299" w:rsidRDefault="00753299">
      <w:pPr>
        <w:rPr>
          <w:sz w:val="2"/>
          <w:szCs w:val="2"/>
        </w:rPr>
      </w:pPr>
    </w:p>
    <w:p w:rsidR="00753299" w:rsidRDefault="00753299"/>
    <w:p w:rsidR="00753299" w:rsidRDefault="00753299">
      <w:pPr>
        <w:spacing w:after="0" w:line="240" w:lineRule="auto"/>
      </w:pPr>
    </w:p>
  </w:footnote>
  <w:footnote w:type="continuationSeparator" w:id="0">
    <w:p w:rsidR="00753299" w:rsidRDefault="00753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99"/>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D2165-02F9-4A2A-975E-6186308E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17253</TotalTime>
  <Pages>2</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820</cp:revision>
  <cp:lastPrinted>2009-02-06T05:36:00Z</cp:lastPrinted>
  <dcterms:created xsi:type="dcterms:W3CDTF">2023-09-07T12:38:00Z</dcterms:created>
  <dcterms:modified xsi:type="dcterms:W3CDTF">2023-11-22T09:19:00Z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