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6312" w14:textId="55364187" w:rsidR="00302AB2" w:rsidRDefault="005A43F5" w:rsidP="005A43F5">
      <w:pPr>
        <w:rPr>
          <w:lang w:val="en-US"/>
        </w:rPr>
      </w:pPr>
      <w:r w:rsidRPr="005A43F5">
        <w:rPr>
          <w:rFonts w:hint="eastAsia"/>
        </w:rPr>
        <w:t>Медико</w:t>
      </w:r>
      <w:r w:rsidRPr="005A43F5">
        <w:t>-</w:t>
      </w:r>
      <w:r w:rsidRPr="005A43F5">
        <w:rPr>
          <w:rFonts w:hint="eastAsia"/>
        </w:rPr>
        <w:t>социальные</w:t>
      </w:r>
      <w:r w:rsidRPr="005A43F5">
        <w:t xml:space="preserve"> </w:t>
      </w:r>
      <w:r w:rsidRPr="005A43F5">
        <w:rPr>
          <w:rFonts w:hint="eastAsia"/>
        </w:rPr>
        <w:t>аспекты</w:t>
      </w:r>
      <w:r w:rsidRPr="005A43F5">
        <w:t xml:space="preserve"> </w:t>
      </w:r>
      <w:r w:rsidRPr="005A43F5">
        <w:rPr>
          <w:rFonts w:hint="eastAsia"/>
        </w:rPr>
        <w:t>гинекологической</w:t>
      </w:r>
      <w:r w:rsidRPr="005A43F5">
        <w:t xml:space="preserve"> </w:t>
      </w:r>
      <w:r w:rsidRPr="005A43F5">
        <w:rPr>
          <w:rFonts w:hint="eastAsia"/>
        </w:rPr>
        <w:t>заболеваемости</w:t>
      </w:r>
      <w:r w:rsidRPr="005A43F5">
        <w:t xml:space="preserve"> </w:t>
      </w:r>
      <w:r w:rsidRPr="005A43F5">
        <w:rPr>
          <w:rFonts w:hint="eastAsia"/>
        </w:rPr>
        <w:t>и</w:t>
      </w:r>
      <w:r w:rsidRPr="005A43F5">
        <w:t xml:space="preserve"> </w:t>
      </w:r>
      <w:r w:rsidRPr="005A43F5">
        <w:rPr>
          <w:rFonts w:hint="eastAsia"/>
        </w:rPr>
        <w:t>пути</w:t>
      </w:r>
      <w:r w:rsidRPr="005A43F5">
        <w:t xml:space="preserve"> </w:t>
      </w:r>
      <w:r w:rsidRPr="005A43F5">
        <w:rPr>
          <w:rFonts w:hint="eastAsia"/>
        </w:rPr>
        <w:t>оптимизации</w:t>
      </w:r>
      <w:r w:rsidRPr="005A43F5">
        <w:t xml:space="preserve"> </w:t>
      </w:r>
      <w:r w:rsidRPr="005A43F5">
        <w:rPr>
          <w:rFonts w:hint="eastAsia"/>
        </w:rPr>
        <w:t>специализированной</w:t>
      </w:r>
      <w:r w:rsidRPr="005A43F5">
        <w:t xml:space="preserve"> </w:t>
      </w:r>
      <w:r w:rsidRPr="005A43F5">
        <w:rPr>
          <w:rFonts w:hint="eastAsia"/>
        </w:rPr>
        <w:t>помощи</w:t>
      </w:r>
      <w:r w:rsidRPr="005A43F5">
        <w:t xml:space="preserve"> </w:t>
      </w:r>
      <w:r w:rsidRPr="005A43F5">
        <w:rPr>
          <w:rFonts w:hint="eastAsia"/>
        </w:rPr>
        <w:t>женщинам</w:t>
      </w:r>
      <w:r w:rsidRPr="005A43F5">
        <w:t xml:space="preserve"> </w:t>
      </w:r>
      <w:r w:rsidRPr="005A43F5">
        <w:rPr>
          <w:rFonts w:hint="eastAsia"/>
        </w:rPr>
        <w:t>позднего</w:t>
      </w:r>
      <w:r w:rsidRPr="005A43F5">
        <w:t xml:space="preserve"> </w:t>
      </w:r>
      <w:r w:rsidRPr="005A43F5">
        <w:rPr>
          <w:rFonts w:hint="eastAsia"/>
        </w:rPr>
        <w:t>репродуктивного</w:t>
      </w:r>
      <w:r w:rsidRPr="005A43F5">
        <w:t xml:space="preserve"> </w:t>
      </w:r>
      <w:r w:rsidRPr="005A43F5">
        <w:rPr>
          <w:rFonts w:hint="eastAsia"/>
        </w:rPr>
        <w:t>возраста</w:t>
      </w:r>
      <w:r>
        <w:rPr>
          <w:lang w:val="en-US"/>
        </w:rPr>
        <w:t xml:space="preserve"> </w:t>
      </w:r>
      <w:r w:rsidRPr="005A43F5">
        <w:rPr>
          <w:rFonts w:hint="eastAsia"/>
          <w:lang w:val="en-US"/>
        </w:rPr>
        <w:t>Киселев</w:t>
      </w:r>
      <w:r w:rsidRPr="005A43F5">
        <w:rPr>
          <w:lang w:val="en-US"/>
        </w:rPr>
        <w:t xml:space="preserve">, </w:t>
      </w:r>
      <w:r w:rsidRPr="005A43F5">
        <w:rPr>
          <w:rFonts w:hint="eastAsia"/>
          <w:lang w:val="en-US"/>
        </w:rPr>
        <w:t>Антон</w:t>
      </w:r>
      <w:r w:rsidRPr="005A43F5">
        <w:rPr>
          <w:lang w:val="en-US"/>
        </w:rPr>
        <w:t xml:space="preserve"> </w:t>
      </w:r>
      <w:r w:rsidRPr="005A43F5">
        <w:rPr>
          <w:rFonts w:hint="eastAsia"/>
          <w:lang w:val="en-US"/>
        </w:rPr>
        <w:t>Михайлович</w:t>
      </w:r>
    </w:p>
    <w:p w14:paraId="7CACB7F7" w14:textId="77777777" w:rsidR="005A43F5" w:rsidRDefault="005A43F5" w:rsidP="005A43F5">
      <w:r>
        <w:rPr>
          <w:rFonts w:hint="eastAsia"/>
        </w:rPr>
        <w:t>ОГЛАВЛЕНИЕ</w:t>
      </w:r>
      <w:r>
        <w:t xml:space="preserve"> </w:t>
      </w:r>
      <w:r>
        <w:rPr>
          <w:rFonts w:hint="eastAsia"/>
        </w:rPr>
        <w:t>ДИССЕРТАЦИИ</w:t>
      </w:r>
    </w:p>
    <w:p w14:paraId="091A7E56" w14:textId="77777777" w:rsidR="005A43F5" w:rsidRDefault="005A43F5" w:rsidP="005A43F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Киселев</w:t>
      </w:r>
      <w:r>
        <w:t xml:space="preserve">, </w:t>
      </w:r>
      <w:r>
        <w:rPr>
          <w:rFonts w:hint="eastAsia"/>
        </w:rPr>
        <w:t>Антон</w:t>
      </w:r>
      <w:r>
        <w:t xml:space="preserve"> </w:t>
      </w:r>
      <w:r>
        <w:rPr>
          <w:rFonts w:hint="eastAsia"/>
        </w:rPr>
        <w:t>Михайлович</w:t>
      </w:r>
    </w:p>
    <w:p w14:paraId="586D699B" w14:textId="77777777" w:rsidR="005A43F5" w:rsidRDefault="005A43F5" w:rsidP="005A43F5">
      <w:r>
        <w:rPr>
          <w:rFonts w:hint="eastAsia"/>
        </w:rPr>
        <w:t>Введение</w:t>
      </w:r>
      <w:r>
        <w:t>.</w:t>
      </w:r>
    </w:p>
    <w:p w14:paraId="78793A45" w14:textId="77777777" w:rsidR="005A43F5" w:rsidRDefault="005A43F5" w:rsidP="005A43F5"/>
    <w:p w14:paraId="5DBD5689" w14:textId="77777777" w:rsidR="005A43F5" w:rsidRDefault="005A43F5" w:rsidP="005A43F5">
      <w:r>
        <w:rPr>
          <w:rFonts w:hint="eastAsia"/>
        </w:rPr>
        <w:t>Глава</w:t>
      </w:r>
      <w:r>
        <w:t xml:space="preserve"> 1. </w:t>
      </w:r>
      <w:r>
        <w:rPr>
          <w:rFonts w:hint="eastAsia"/>
        </w:rPr>
        <w:t>Репродуктивное</w:t>
      </w:r>
      <w:r>
        <w:t xml:space="preserve"> </w:t>
      </w:r>
      <w:r>
        <w:rPr>
          <w:rFonts w:hint="eastAsia"/>
        </w:rPr>
        <w:t>здоровье</w:t>
      </w:r>
      <w:r>
        <w:t xml:space="preserve"> </w:t>
      </w:r>
      <w:r>
        <w:rPr>
          <w:rFonts w:hint="eastAsia"/>
        </w:rPr>
        <w:t>женского</w:t>
      </w:r>
      <w:r>
        <w:t xml:space="preserve"> </w:t>
      </w:r>
      <w:r>
        <w:rPr>
          <w:rFonts w:hint="eastAsia"/>
        </w:rPr>
        <w:t>населения</w:t>
      </w:r>
      <w:r>
        <w:t xml:space="preserve"> </w:t>
      </w:r>
      <w:r>
        <w:rPr>
          <w:rFonts w:hint="eastAsia"/>
        </w:rPr>
        <w:t>и</w:t>
      </w:r>
      <w:r>
        <w:t xml:space="preserve"> </w:t>
      </w:r>
      <w:r>
        <w:rPr>
          <w:rFonts w:hint="eastAsia"/>
        </w:rPr>
        <w:t>пути</w:t>
      </w:r>
      <w:r>
        <w:t xml:space="preserve"> </w:t>
      </w:r>
      <w:r>
        <w:rPr>
          <w:rFonts w:hint="eastAsia"/>
        </w:rPr>
        <w:t>оптимизации</w:t>
      </w:r>
      <w:r>
        <w:t xml:space="preserve"> </w:t>
      </w:r>
      <w:r>
        <w:rPr>
          <w:rFonts w:hint="eastAsia"/>
        </w:rPr>
        <w:t>акушерско</w:t>
      </w:r>
      <w:r>
        <w:t>-</w:t>
      </w:r>
      <w:r>
        <w:rPr>
          <w:rFonts w:hint="eastAsia"/>
        </w:rPr>
        <w:t>гинекологической</w:t>
      </w:r>
      <w:r>
        <w:t xml:space="preserve"> </w:t>
      </w:r>
      <w:r>
        <w:rPr>
          <w:rFonts w:hint="eastAsia"/>
        </w:rPr>
        <w:t>помощи</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обзор</w:t>
      </w:r>
      <w:r>
        <w:t xml:space="preserve"> </w:t>
      </w:r>
      <w:r>
        <w:rPr>
          <w:rFonts w:hint="eastAsia"/>
        </w:rPr>
        <w:t>литературы</w:t>
      </w:r>
      <w:r>
        <w:t>).</w:t>
      </w:r>
    </w:p>
    <w:p w14:paraId="43ADAE25" w14:textId="77777777" w:rsidR="005A43F5" w:rsidRDefault="005A43F5" w:rsidP="005A43F5"/>
    <w:p w14:paraId="78FE9C40" w14:textId="77777777" w:rsidR="005A43F5" w:rsidRDefault="005A43F5" w:rsidP="005A43F5">
      <w:r>
        <w:t xml:space="preserve">1.1. </w:t>
      </w:r>
      <w:r>
        <w:rPr>
          <w:rFonts w:hint="eastAsia"/>
        </w:rPr>
        <w:t>Медико</w:t>
      </w:r>
      <w:r>
        <w:t>-</w:t>
      </w:r>
      <w:r>
        <w:rPr>
          <w:rFonts w:hint="eastAsia"/>
        </w:rPr>
        <w:t>демографические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репродуктивного</w:t>
      </w:r>
      <w:r>
        <w:t xml:space="preserve"> </w:t>
      </w:r>
      <w:r>
        <w:rPr>
          <w:rFonts w:hint="eastAsia"/>
        </w:rPr>
        <w:t>поведения</w:t>
      </w:r>
      <w:r>
        <w:t>.</w:t>
      </w:r>
    </w:p>
    <w:p w14:paraId="5ABD4925" w14:textId="77777777" w:rsidR="005A43F5" w:rsidRDefault="005A43F5" w:rsidP="005A43F5"/>
    <w:p w14:paraId="2AAC010F" w14:textId="77777777" w:rsidR="005A43F5" w:rsidRDefault="005A43F5" w:rsidP="005A43F5">
      <w:r>
        <w:t xml:space="preserve">1.2. </w:t>
      </w:r>
      <w:r>
        <w:rPr>
          <w:rFonts w:hint="eastAsia"/>
        </w:rPr>
        <w:t>Репродуктивное</w:t>
      </w:r>
      <w:r>
        <w:t xml:space="preserve"> </w:t>
      </w:r>
      <w:r>
        <w:rPr>
          <w:rFonts w:hint="eastAsia"/>
        </w:rPr>
        <w:t>здоровье</w:t>
      </w:r>
      <w:r>
        <w:t xml:space="preserve"> </w:t>
      </w:r>
      <w:r>
        <w:rPr>
          <w:rFonts w:hint="eastAsia"/>
        </w:rPr>
        <w:t>женского</w:t>
      </w:r>
      <w:r>
        <w:t xml:space="preserve"> </w:t>
      </w:r>
      <w:r>
        <w:rPr>
          <w:rFonts w:hint="eastAsia"/>
        </w:rPr>
        <w:t>населения</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его</w:t>
      </w:r>
      <w:r>
        <w:t xml:space="preserve"> </w:t>
      </w:r>
      <w:r>
        <w:rPr>
          <w:rFonts w:hint="eastAsia"/>
        </w:rPr>
        <w:t>нарушения</w:t>
      </w:r>
      <w:r>
        <w:t>.</w:t>
      </w:r>
    </w:p>
    <w:p w14:paraId="23B17684" w14:textId="77777777" w:rsidR="005A43F5" w:rsidRDefault="005A43F5" w:rsidP="005A43F5"/>
    <w:p w14:paraId="6A1C662A" w14:textId="77777777" w:rsidR="005A43F5" w:rsidRDefault="005A43F5" w:rsidP="005A43F5">
      <w:r>
        <w:t xml:space="preserve">1.3. </w:t>
      </w:r>
      <w:r>
        <w:rPr>
          <w:rFonts w:hint="eastAsia"/>
        </w:rPr>
        <w:t>Репродуктивные</w:t>
      </w:r>
      <w:r>
        <w:t xml:space="preserve"> </w:t>
      </w:r>
      <w:r>
        <w:rPr>
          <w:rFonts w:hint="eastAsia"/>
        </w:rPr>
        <w:t>права</w:t>
      </w:r>
      <w:r>
        <w:t>.</w:t>
      </w:r>
    </w:p>
    <w:p w14:paraId="5E884CA5" w14:textId="77777777" w:rsidR="005A43F5" w:rsidRDefault="005A43F5" w:rsidP="005A43F5"/>
    <w:p w14:paraId="2DF14BA8" w14:textId="77777777" w:rsidR="005A43F5" w:rsidRDefault="005A43F5" w:rsidP="005A43F5">
      <w:r>
        <w:t xml:space="preserve">1.4. </w:t>
      </w:r>
      <w:r>
        <w:rPr>
          <w:rFonts w:hint="eastAsia"/>
        </w:rPr>
        <w:t>Проблемы</w:t>
      </w:r>
      <w:r>
        <w:t xml:space="preserve"> </w:t>
      </w:r>
      <w:r>
        <w:rPr>
          <w:rFonts w:hint="eastAsia"/>
        </w:rPr>
        <w:t>организации</w:t>
      </w:r>
      <w:r>
        <w:t xml:space="preserve"> </w:t>
      </w:r>
      <w:r>
        <w:rPr>
          <w:rFonts w:hint="eastAsia"/>
        </w:rPr>
        <w:t>и</w:t>
      </w:r>
      <w:r>
        <w:t xml:space="preserve"> </w:t>
      </w:r>
      <w:r>
        <w:rPr>
          <w:rFonts w:hint="eastAsia"/>
        </w:rPr>
        <w:t>оказания</w:t>
      </w:r>
      <w:r>
        <w:t xml:space="preserve"> </w:t>
      </w:r>
      <w:r>
        <w:rPr>
          <w:rFonts w:hint="eastAsia"/>
        </w:rPr>
        <w:t>акушерско</w:t>
      </w:r>
      <w:r>
        <w:t>-</w:t>
      </w:r>
      <w:r>
        <w:rPr>
          <w:rFonts w:hint="eastAsia"/>
        </w:rPr>
        <w:t>гинекологической</w:t>
      </w:r>
      <w:r>
        <w:t xml:space="preserve"> </w:t>
      </w:r>
      <w:r>
        <w:rPr>
          <w:rFonts w:hint="eastAsia"/>
        </w:rPr>
        <w:t>помощи</w:t>
      </w:r>
      <w:r>
        <w:t xml:space="preserve"> </w:t>
      </w:r>
      <w:r>
        <w:rPr>
          <w:rFonts w:hint="eastAsia"/>
        </w:rPr>
        <w:t>в</w:t>
      </w:r>
      <w:r>
        <w:t xml:space="preserve"> </w:t>
      </w:r>
      <w:r>
        <w:rPr>
          <w:rFonts w:hint="eastAsia"/>
        </w:rPr>
        <w:t>регионах</w:t>
      </w:r>
      <w:r>
        <w:t>.</w:t>
      </w:r>
    </w:p>
    <w:p w14:paraId="1CF02D39" w14:textId="77777777" w:rsidR="005A43F5" w:rsidRDefault="005A43F5" w:rsidP="005A43F5"/>
    <w:p w14:paraId="4503983B" w14:textId="77777777" w:rsidR="005A43F5" w:rsidRDefault="005A43F5" w:rsidP="005A43F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5F3F5F0" w14:textId="77777777" w:rsidR="005A43F5" w:rsidRDefault="005A43F5" w:rsidP="005A43F5"/>
    <w:p w14:paraId="6B2EBE3E" w14:textId="77777777" w:rsidR="005A43F5" w:rsidRDefault="005A43F5" w:rsidP="005A43F5">
      <w:r>
        <w:rPr>
          <w:rFonts w:hint="eastAsia"/>
        </w:rPr>
        <w:t>Глава</w:t>
      </w:r>
      <w:r>
        <w:t xml:space="preserve"> 3. </w:t>
      </w:r>
      <w:r>
        <w:rPr>
          <w:rFonts w:hint="eastAsia"/>
        </w:rPr>
        <w:t>Гинекологическая</w:t>
      </w:r>
      <w:r>
        <w:t xml:space="preserve"> </w:t>
      </w:r>
      <w:r>
        <w:rPr>
          <w:rFonts w:hint="eastAsia"/>
        </w:rPr>
        <w:t>заболеваемость</w:t>
      </w:r>
      <w:r>
        <w:t xml:space="preserve"> </w:t>
      </w:r>
      <w:r>
        <w:rPr>
          <w:rFonts w:hint="eastAsia"/>
        </w:rPr>
        <w:t>и</w:t>
      </w:r>
      <w:r>
        <w:t xml:space="preserve"> </w:t>
      </w:r>
      <w:r>
        <w:rPr>
          <w:rFonts w:hint="eastAsia"/>
        </w:rPr>
        <w:t>репродуктивное</w:t>
      </w:r>
      <w:r>
        <w:t xml:space="preserve"> </w:t>
      </w:r>
      <w:r>
        <w:rPr>
          <w:rFonts w:hint="eastAsia"/>
        </w:rPr>
        <w:t>здоровье</w:t>
      </w:r>
      <w:r>
        <w:t xml:space="preserve"> </w:t>
      </w:r>
      <w:r>
        <w:rPr>
          <w:rFonts w:hint="eastAsia"/>
        </w:rPr>
        <w:t>жительниц</w:t>
      </w:r>
      <w:r>
        <w:t xml:space="preserve"> </w:t>
      </w:r>
      <w:r>
        <w:rPr>
          <w:rFonts w:hint="eastAsia"/>
        </w:rPr>
        <w:t>г</w:t>
      </w:r>
      <w:r>
        <w:t xml:space="preserve">. </w:t>
      </w:r>
      <w:r>
        <w:rPr>
          <w:rFonts w:hint="eastAsia"/>
        </w:rPr>
        <w:t>Тамбова</w:t>
      </w:r>
      <w:r>
        <w:t xml:space="preserve"> </w:t>
      </w:r>
      <w:r>
        <w:rPr>
          <w:rFonts w:hint="eastAsia"/>
        </w:rPr>
        <w:t>и</w:t>
      </w:r>
      <w:r>
        <w:t xml:space="preserve"> </w:t>
      </w:r>
      <w:r>
        <w:rPr>
          <w:rFonts w:hint="eastAsia"/>
        </w:rPr>
        <w:t>Тамбовской</w:t>
      </w:r>
      <w:r>
        <w:t xml:space="preserve"> </w:t>
      </w:r>
      <w:r>
        <w:rPr>
          <w:rFonts w:hint="eastAsia"/>
        </w:rPr>
        <w:t>области</w:t>
      </w:r>
      <w:r>
        <w:t>.</w:t>
      </w:r>
    </w:p>
    <w:p w14:paraId="7B454A5B" w14:textId="77777777" w:rsidR="005A43F5" w:rsidRDefault="005A43F5" w:rsidP="005A43F5"/>
    <w:p w14:paraId="2C426C63" w14:textId="77777777" w:rsidR="005A43F5" w:rsidRDefault="005A43F5" w:rsidP="005A43F5">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репродуктивного</w:t>
      </w:r>
      <w:r>
        <w:t xml:space="preserve"> </w:t>
      </w:r>
      <w:r>
        <w:rPr>
          <w:rFonts w:hint="eastAsia"/>
        </w:rPr>
        <w:t>здоровья</w:t>
      </w:r>
      <w:r>
        <w:t xml:space="preserve"> </w:t>
      </w:r>
      <w:r>
        <w:rPr>
          <w:rFonts w:hint="eastAsia"/>
        </w:rPr>
        <w:t>и</w:t>
      </w:r>
      <w:r>
        <w:t xml:space="preserve"> </w:t>
      </w:r>
      <w:r>
        <w:rPr>
          <w:rFonts w:hint="eastAsia"/>
        </w:rPr>
        <w:t>поведения</w:t>
      </w:r>
      <w:r>
        <w:t xml:space="preserve"> </w:t>
      </w:r>
      <w:r>
        <w:rPr>
          <w:rFonts w:hint="eastAsia"/>
        </w:rPr>
        <w:t>женщин</w:t>
      </w:r>
      <w:r>
        <w:t xml:space="preserve"> </w:t>
      </w:r>
      <w:r>
        <w:rPr>
          <w:rFonts w:hint="eastAsia"/>
        </w:rPr>
        <w:t>в</w:t>
      </w:r>
      <w:r>
        <w:t xml:space="preserve"> </w:t>
      </w:r>
      <w:r>
        <w:rPr>
          <w:rFonts w:hint="eastAsia"/>
        </w:rPr>
        <w:t>возрасте</w:t>
      </w:r>
      <w:r>
        <w:t xml:space="preserve"> 35-49 </w:t>
      </w:r>
      <w:r>
        <w:rPr>
          <w:rFonts w:hint="eastAsia"/>
        </w:rPr>
        <w:t>лет</w:t>
      </w:r>
      <w:r>
        <w:t xml:space="preserve"> (</w:t>
      </w:r>
      <w:r>
        <w:rPr>
          <w:rFonts w:hint="eastAsia"/>
        </w:rPr>
        <w:t>по</w:t>
      </w:r>
      <w:r>
        <w:t xml:space="preserve"> </w:t>
      </w:r>
      <w:r>
        <w:rPr>
          <w:rFonts w:hint="eastAsia"/>
        </w:rPr>
        <w:t>материалам</w:t>
      </w:r>
      <w:r>
        <w:t xml:space="preserve"> </w:t>
      </w:r>
      <w:r>
        <w:rPr>
          <w:rFonts w:hint="eastAsia"/>
        </w:rPr>
        <w:t>социологического</w:t>
      </w:r>
      <w:r>
        <w:t xml:space="preserve"> </w:t>
      </w:r>
      <w:r>
        <w:rPr>
          <w:rFonts w:hint="eastAsia"/>
        </w:rPr>
        <w:t>опроса</w:t>
      </w:r>
      <w:r>
        <w:t>).</w:t>
      </w:r>
    </w:p>
    <w:p w14:paraId="0B44D807" w14:textId="77777777" w:rsidR="005A43F5" w:rsidRDefault="005A43F5" w:rsidP="005A43F5"/>
    <w:p w14:paraId="57CEAE16" w14:textId="6B2031A6" w:rsidR="005A43F5" w:rsidRPr="005A43F5" w:rsidRDefault="005A43F5" w:rsidP="005A43F5">
      <w:r>
        <w:rPr>
          <w:rFonts w:hint="eastAsia"/>
        </w:rPr>
        <w:t>Глава</w:t>
      </w:r>
      <w:r>
        <w:t xml:space="preserve"> 5. </w:t>
      </w:r>
      <w:r>
        <w:rPr>
          <w:rFonts w:hint="eastAsia"/>
        </w:rPr>
        <w:t>Пути</w:t>
      </w:r>
      <w:r>
        <w:t xml:space="preserve"> </w:t>
      </w:r>
      <w:r>
        <w:rPr>
          <w:rFonts w:hint="eastAsia"/>
        </w:rPr>
        <w:t>оптимизации</w:t>
      </w:r>
      <w:r>
        <w:t xml:space="preserve"> </w:t>
      </w:r>
      <w:r>
        <w:rPr>
          <w:rFonts w:hint="eastAsia"/>
        </w:rPr>
        <w:t>оказания</w:t>
      </w:r>
      <w:r>
        <w:t xml:space="preserve"> </w:t>
      </w:r>
      <w:r>
        <w:rPr>
          <w:rFonts w:hint="eastAsia"/>
        </w:rPr>
        <w:t>акушерско</w:t>
      </w:r>
      <w:r>
        <w:t>-</w:t>
      </w:r>
      <w:r>
        <w:rPr>
          <w:rFonts w:hint="eastAsia"/>
        </w:rPr>
        <w:t>гинекологической</w:t>
      </w:r>
      <w:r>
        <w:t xml:space="preserve"> </w:t>
      </w:r>
      <w:r>
        <w:rPr>
          <w:rFonts w:hint="eastAsia"/>
        </w:rPr>
        <w:t>помощи</w:t>
      </w:r>
      <w:r>
        <w:t xml:space="preserve"> </w:t>
      </w:r>
      <w:r>
        <w:rPr>
          <w:rFonts w:hint="eastAsia"/>
        </w:rPr>
        <w:t>женщинам</w:t>
      </w:r>
      <w:r>
        <w:t xml:space="preserve"> </w:t>
      </w:r>
      <w:r>
        <w:rPr>
          <w:rFonts w:hint="eastAsia"/>
        </w:rPr>
        <w:t>позднего</w:t>
      </w:r>
      <w:r>
        <w:t xml:space="preserve"> </w:t>
      </w:r>
      <w:r>
        <w:rPr>
          <w:rFonts w:hint="eastAsia"/>
        </w:rPr>
        <w:t>репродукт</w:t>
      </w:r>
      <w:r>
        <w:rPr>
          <w:rFonts w:hint="eastAsia"/>
        </w:rPr>
        <w:lastRenderedPageBreak/>
        <w:t>ивного</w:t>
      </w:r>
      <w:r>
        <w:t xml:space="preserve"> </w:t>
      </w:r>
      <w:r>
        <w:rPr>
          <w:rFonts w:hint="eastAsia"/>
        </w:rPr>
        <w:t>возраста</w:t>
      </w:r>
      <w:r>
        <w:t xml:space="preserve"> </w:t>
      </w:r>
      <w:r>
        <w:rPr>
          <w:rFonts w:hint="eastAsia"/>
        </w:rPr>
        <w:t>в</w:t>
      </w:r>
      <w:r>
        <w:t xml:space="preserve"> </w:t>
      </w:r>
      <w:r>
        <w:rPr>
          <w:rFonts w:hint="eastAsia"/>
        </w:rPr>
        <w:t>современных</w:t>
      </w:r>
      <w:r>
        <w:t xml:space="preserve"> </w:t>
      </w:r>
      <w:r>
        <w:rPr>
          <w:rFonts w:hint="eastAsia"/>
        </w:rPr>
        <w:t>условиях</w:t>
      </w:r>
      <w:r>
        <w:t>.</w:t>
      </w:r>
    </w:p>
    <w:sectPr w:rsidR="005A43F5" w:rsidRPr="005A43F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0946" w14:textId="77777777" w:rsidR="00CA6752" w:rsidRPr="008D1934" w:rsidRDefault="00CA6752">
      <w:pPr>
        <w:spacing w:after="0" w:line="240" w:lineRule="auto"/>
      </w:pPr>
      <w:r w:rsidRPr="008D1934">
        <w:separator/>
      </w:r>
    </w:p>
  </w:endnote>
  <w:endnote w:type="continuationSeparator" w:id="0">
    <w:p w14:paraId="6F181B34" w14:textId="77777777" w:rsidR="00CA6752" w:rsidRPr="008D1934" w:rsidRDefault="00CA675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F921" w14:textId="77777777" w:rsidR="00CA6752" w:rsidRPr="008D1934" w:rsidRDefault="00CA6752"/>
    <w:p w14:paraId="20724E51" w14:textId="77777777" w:rsidR="00CA6752" w:rsidRPr="008D1934" w:rsidRDefault="00CA6752"/>
    <w:p w14:paraId="5C333F68" w14:textId="77777777" w:rsidR="00CA6752" w:rsidRPr="008D1934" w:rsidRDefault="00CA6752"/>
    <w:p w14:paraId="35146BA6" w14:textId="77777777" w:rsidR="00CA6752" w:rsidRPr="008D1934" w:rsidRDefault="00CA6752"/>
    <w:p w14:paraId="6B72843D" w14:textId="77777777" w:rsidR="00CA6752" w:rsidRPr="008D1934" w:rsidRDefault="00CA6752"/>
    <w:p w14:paraId="2347F632" w14:textId="77777777" w:rsidR="00CA6752" w:rsidRPr="008D1934" w:rsidRDefault="00CA6752"/>
    <w:p w14:paraId="1ABCB482" w14:textId="77777777" w:rsidR="00CA6752" w:rsidRPr="008D1934" w:rsidRDefault="00CA675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6612A8F" wp14:editId="08AA9D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2A2C6" w14:textId="77777777" w:rsidR="00CA6752" w:rsidRPr="008D1934" w:rsidRDefault="00CA675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12A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2A2C6" w14:textId="77777777" w:rsidR="00CA6752" w:rsidRPr="008D1934" w:rsidRDefault="00CA675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465989F" w14:textId="77777777" w:rsidR="00CA6752" w:rsidRPr="008D1934" w:rsidRDefault="00CA6752"/>
    <w:p w14:paraId="589CEAD8" w14:textId="77777777" w:rsidR="00CA6752" w:rsidRPr="008D1934" w:rsidRDefault="00CA6752"/>
    <w:p w14:paraId="16EA4D91" w14:textId="77777777" w:rsidR="00CA6752" w:rsidRPr="008D1934" w:rsidRDefault="00CA675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4773979" wp14:editId="3CE499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24C9" w14:textId="77777777" w:rsidR="00CA6752" w:rsidRPr="008D1934" w:rsidRDefault="00CA6752"/>
                          <w:p w14:paraId="4EB41985" w14:textId="77777777" w:rsidR="00CA6752" w:rsidRPr="008D1934" w:rsidRDefault="00CA675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73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7424C9" w14:textId="77777777" w:rsidR="00CA6752" w:rsidRPr="008D1934" w:rsidRDefault="00CA6752"/>
                    <w:p w14:paraId="4EB41985" w14:textId="77777777" w:rsidR="00CA6752" w:rsidRPr="008D1934" w:rsidRDefault="00CA675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5AE7923" w14:textId="77777777" w:rsidR="00CA6752" w:rsidRPr="008D1934" w:rsidRDefault="00CA6752"/>
    <w:p w14:paraId="0169F5CE" w14:textId="77777777" w:rsidR="00CA6752" w:rsidRPr="008D1934" w:rsidRDefault="00CA6752">
      <w:pPr>
        <w:rPr>
          <w:sz w:val="2"/>
          <w:szCs w:val="2"/>
        </w:rPr>
      </w:pPr>
    </w:p>
    <w:p w14:paraId="59079B41" w14:textId="77777777" w:rsidR="00CA6752" w:rsidRPr="008D1934" w:rsidRDefault="00CA6752"/>
    <w:p w14:paraId="13DBE808" w14:textId="77777777" w:rsidR="00CA6752" w:rsidRPr="008D1934" w:rsidRDefault="00CA6752">
      <w:pPr>
        <w:spacing w:after="0" w:line="240" w:lineRule="auto"/>
      </w:pPr>
    </w:p>
  </w:footnote>
  <w:footnote w:type="continuationSeparator" w:id="0">
    <w:p w14:paraId="52ECD9B4" w14:textId="77777777" w:rsidR="00CA6752" w:rsidRPr="008D1934" w:rsidRDefault="00CA675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2"/>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28309</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4226</cp:revision>
  <cp:lastPrinted>2009-02-06T05:36:00Z</cp:lastPrinted>
  <dcterms:created xsi:type="dcterms:W3CDTF">2024-04-09T10:20:00Z</dcterms:created>
  <dcterms:modified xsi:type="dcterms:W3CDTF">2024-05-11T11:14:00Z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