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79E" w:rsidRDefault="001B479E" w:rsidP="001B479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Матвєєв Олександр Миколайович, </w:t>
      </w:r>
      <w:r>
        <w:rPr>
          <w:rFonts w:ascii="CIDFont+F4" w:eastAsia="CIDFont+F4" w:hAnsi="CIDFont+F3" w:cs="CIDFont+F4" w:hint="eastAsia"/>
          <w:kern w:val="0"/>
          <w:sz w:val="28"/>
          <w:szCs w:val="28"/>
          <w:lang w:eastAsia="ru-RU"/>
        </w:rPr>
        <w:t>ФОП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1B479E" w:rsidRDefault="001B479E" w:rsidP="001B479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Багатоагентні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моделі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збору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видобування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бізнес</w:t>
      </w:r>
      <w:r>
        <w:rPr>
          <w:rFonts w:ascii="CIDFont+F4" w:eastAsia="CIDFont+F4" w:hAnsi="CIDFont+F3" w:cs="CIDFont+F4"/>
          <w:kern w:val="0"/>
          <w:sz w:val="28"/>
          <w:szCs w:val="28"/>
          <w:lang w:eastAsia="ru-RU"/>
        </w:rPr>
        <w:t>-</w:t>
      </w:r>
    </w:p>
    <w:p w:rsidR="001B479E" w:rsidRDefault="001B479E" w:rsidP="001B479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інформації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веб</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просторі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(122 </w:t>
      </w:r>
      <w:r>
        <w:rPr>
          <w:rFonts w:ascii="CIDFont+F4" w:eastAsia="CIDFont+F4" w:hAnsi="CIDFont+F3" w:cs="CIDFont+F4" w:hint="eastAsia"/>
          <w:kern w:val="0"/>
          <w:sz w:val="28"/>
          <w:szCs w:val="28"/>
          <w:lang w:eastAsia="ru-RU"/>
        </w:rPr>
        <w:t>Комп’ютерні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1B479E" w:rsidRDefault="001B479E" w:rsidP="001B479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64.050.070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74532F" w:rsidRPr="001B479E" w:rsidRDefault="001B479E" w:rsidP="001B479E">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Харківський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hint="eastAsia"/>
          <w:kern w:val="0"/>
          <w:sz w:val="28"/>
          <w:szCs w:val="28"/>
          <w:lang w:eastAsia="ru-RU"/>
        </w:rPr>
        <w:t>»</w:t>
      </w:r>
    </w:p>
    <w:sectPr w:rsidR="0074532F" w:rsidRPr="001B479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1B479E" w:rsidRPr="001B479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74336-2544-4F9B-84A4-EE82F733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43</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2022-01-21T17:36:00Z</dcterms:created>
  <dcterms:modified xsi:type="dcterms:W3CDTF">2022-01-21T17:47:00Z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