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ЛІТВІНЯК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ОЛЕКСАНДРА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ВОЛОДИМИРІВНА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Назва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дисертаційної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роботи</w:t>
      </w:r>
      <w:r w:rsidRPr="009C657C">
        <w:rPr>
          <w:rFonts w:ascii="Verdana" w:hAnsi="Verdana"/>
          <w:color w:val="000000"/>
          <w:shd w:val="clear" w:color="auto" w:fill="FFFFFF"/>
        </w:rPr>
        <w:t>: "</w:t>
      </w:r>
      <w:r w:rsidRPr="009C657C">
        <w:rPr>
          <w:rFonts w:ascii="Verdana" w:hAnsi="Verdana" w:hint="eastAsia"/>
          <w:color w:val="000000"/>
          <w:shd w:val="clear" w:color="auto" w:fill="FFFFFF"/>
        </w:rPr>
        <w:t>ВНЕСОК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ПРОФЕСОРА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ОЛЕКСІЙОВИЧА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РОЗВИТОК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УКРАЇНІ</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p>
    <w:p w:rsidR="009C657C" w:rsidRPr="009C657C" w:rsidRDefault="009C657C" w:rsidP="009C657C">
      <w:pPr>
        <w:rPr>
          <w:rFonts w:ascii="Verdana" w:hAnsi="Verdana"/>
          <w:color w:val="000000"/>
          <w:shd w:val="clear" w:color="auto" w:fill="FFFFFF"/>
        </w:rPr>
      </w:pPr>
    </w:p>
    <w:p w:rsidR="009C657C" w:rsidRPr="009C657C" w:rsidRDefault="009C657C" w:rsidP="009C657C">
      <w:pPr>
        <w:rPr>
          <w:rFonts w:ascii="Verdana" w:hAnsi="Verdana"/>
          <w:color w:val="000000"/>
          <w:shd w:val="clear" w:color="auto" w:fill="FFFFFF"/>
        </w:rPr>
      </w:pP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ЛЬВІВСЬКИЙ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НАЦІОНАЛЬНИЙ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УНІВЕРСИТЕТ</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ІМЕНІ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ІВАНА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ФРАНКА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правах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рукопису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ЛІТВІНЯК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ОЛЕКСАНДРА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ВОЛОДИМИРІВНА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УДК</w:t>
      </w:r>
      <w:r w:rsidRPr="009C657C">
        <w:rPr>
          <w:rFonts w:ascii="Verdana" w:hAnsi="Verdana"/>
          <w:color w:val="000000"/>
          <w:shd w:val="clear" w:color="auto" w:fill="FFFFFF"/>
        </w:rPr>
        <w:t xml:space="preserve"> [81-115+81'25](477)"19":001:81-051</w:t>
      </w:r>
      <w:r w:rsidRPr="009C657C">
        <w:rPr>
          <w:rFonts w:ascii="Verdana" w:hAnsi="Verdana" w:hint="eastAsia"/>
          <w:color w:val="000000"/>
          <w:shd w:val="clear" w:color="auto" w:fill="FFFFFF"/>
        </w:rPr>
        <w:t>Ю</w:t>
      </w:r>
      <w:r w:rsidRPr="009C657C">
        <w:rPr>
          <w:rFonts w:ascii="Verdana" w:hAnsi="Verdana"/>
          <w:color w:val="000000"/>
          <w:shd w:val="clear" w:color="auto" w:fill="FFFFFF"/>
        </w:rPr>
        <w:t>.</w:t>
      </w:r>
      <w:r w:rsidRPr="009C657C">
        <w:rPr>
          <w:rFonts w:ascii="Verdana" w:hAnsi="Verdana" w:hint="eastAsia"/>
          <w:color w:val="000000"/>
          <w:shd w:val="clear" w:color="auto" w:fill="FFFFFF"/>
        </w:rPr>
        <w:t>Жлуктенко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ВНЕСОК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ПРОФЕСОРА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ОЛЕКСІЙОВИЧА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РОЗВИТОК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УКРАЇНІ</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10.02.16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Дисертація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здобуття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ступеня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кандидата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філологічних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Науковий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керівник</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Зорівчак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Роксолана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Петрівна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доктор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філологічних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професор</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Львів</w:t>
      </w:r>
      <w:r w:rsidRPr="009C657C">
        <w:rPr>
          <w:rFonts w:ascii="Verdana" w:hAnsi="Verdana"/>
          <w:color w:val="000000"/>
          <w:shd w:val="clear" w:color="auto" w:fill="FFFFFF"/>
        </w:rPr>
        <w:t>-2016</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2</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ЗМІСТ</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w:t>
      </w:r>
      <w:r w:rsidRPr="009C657C">
        <w:rPr>
          <w:rFonts w:ascii="Verdana" w:hAnsi="Verdana"/>
          <w:color w:val="000000"/>
          <w:shd w:val="clear" w:color="auto" w:fill="FFFFFF"/>
        </w:rPr>
        <w:t xml:space="preserve"> .......................................................................................................................4</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РОЗДІЛ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БІОГРАФІЧНИЙ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КОНТЕКСТ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ДОСЛІДНИЦЬКОЇ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ДІЯЛЬНОСТІ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МЕТОДОЛОГІЧНІ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ЗАСАДИ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СПАДЩИНИ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КОНТРАСТИВНІЙ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ЛІНГВІСТИЦІ</w:t>
      </w:r>
      <w:r w:rsidRPr="009C657C">
        <w:rPr>
          <w:rFonts w:ascii="Verdana" w:hAnsi="Verdana"/>
          <w:color w:val="000000"/>
          <w:shd w:val="clear" w:color="auto" w:fill="FFFFFF"/>
        </w:rPr>
        <w:t xml:space="preserve"> ..........................................................................12</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1.1. </w:t>
      </w:r>
      <w:r w:rsidRPr="009C657C">
        <w:rPr>
          <w:rFonts w:ascii="Verdana" w:hAnsi="Verdana" w:hint="eastAsia"/>
          <w:color w:val="000000"/>
          <w:shd w:val="clear" w:color="auto" w:fill="FFFFFF"/>
        </w:rPr>
        <w:t>Актуальність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постаті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контексті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сучасної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епохи</w:t>
      </w:r>
      <w:r w:rsidRPr="009C657C">
        <w:rPr>
          <w:rFonts w:ascii="Verdana" w:hAnsi="Verdana"/>
          <w:color w:val="000000"/>
          <w:shd w:val="clear" w:color="auto" w:fill="FFFFFF"/>
        </w:rPr>
        <w:t xml:space="preserve"> ....................................................................................... 14</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1.2. </w:t>
      </w:r>
      <w:r w:rsidRPr="009C657C">
        <w:rPr>
          <w:rFonts w:ascii="Verdana" w:hAnsi="Verdana" w:hint="eastAsia"/>
          <w:color w:val="000000"/>
          <w:shd w:val="clear" w:color="auto" w:fill="FFFFFF"/>
        </w:rPr>
        <w:t>Методологічні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принципи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.29</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Висновки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розділу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36</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РОЗДІЛ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РОЛЬ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ОЛЕКСІЙОВИЧА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ПОСТУПІ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УКРАЇНСЬКОЇ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ЛІНГВІСТИКИ</w:t>
      </w:r>
      <w:r w:rsidRPr="009C657C">
        <w:rPr>
          <w:rFonts w:ascii="Verdana" w:hAnsi="Verdana"/>
          <w:color w:val="000000"/>
          <w:shd w:val="clear" w:color="auto" w:fill="FFFFFF"/>
        </w:rPr>
        <w:t xml:space="preserve"> .............................................38</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2.1. </w:t>
      </w:r>
      <w:r w:rsidRPr="009C657C">
        <w:rPr>
          <w:rFonts w:ascii="Verdana" w:hAnsi="Verdana" w:hint="eastAsia"/>
          <w:color w:val="000000"/>
          <w:shd w:val="clear" w:color="auto" w:fill="FFFFFF"/>
        </w:rPr>
        <w:t>Праці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проблем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лінгвістики</w:t>
      </w:r>
      <w:r w:rsidRPr="009C657C">
        <w:rPr>
          <w:rFonts w:ascii="Verdana" w:hAnsi="Verdana"/>
          <w:color w:val="000000"/>
          <w:shd w:val="clear" w:color="auto" w:fill="FFFFFF"/>
        </w:rPr>
        <w:t xml:space="preserve"> ............... 38</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2.2. </w:t>
      </w:r>
      <w:r w:rsidRPr="009C657C">
        <w:rPr>
          <w:rFonts w:ascii="Verdana" w:hAnsi="Verdana" w:hint="eastAsia"/>
          <w:color w:val="000000"/>
          <w:shd w:val="clear" w:color="auto" w:fill="FFFFFF"/>
        </w:rPr>
        <w:t>Прикладні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 42</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2. 3. </w:t>
      </w:r>
      <w:r w:rsidRPr="009C657C">
        <w:rPr>
          <w:rFonts w:ascii="Verdana" w:hAnsi="Verdana" w:hint="eastAsia"/>
          <w:color w:val="000000"/>
          <w:shd w:val="clear" w:color="auto" w:fill="FFFFFF"/>
        </w:rPr>
        <w:t>Загальнотеоретичні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47</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2.3.1. </w:t>
      </w:r>
      <w:r w:rsidRPr="009C657C">
        <w:rPr>
          <w:rFonts w:ascii="Verdana" w:hAnsi="Verdana" w:hint="eastAsia"/>
          <w:color w:val="000000"/>
          <w:shd w:val="clear" w:color="auto" w:fill="FFFFFF"/>
        </w:rPr>
        <w:t>Еквівалентність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лінгвістиці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Жлуктенком</w:t>
      </w:r>
      <w:r w:rsidRPr="009C657C">
        <w:rPr>
          <w:rFonts w:ascii="Verdana" w:hAnsi="Verdana"/>
          <w:color w:val="000000"/>
          <w:shd w:val="clear" w:color="auto" w:fill="FFFFFF"/>
        </w:rPr>
        <w:t>. ....60</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2.3.2 </w:t>
      </w:r>
      <w:r w:rsidRPr="009C657C">
        <w:rPr>
          <w:rFonts w:ascii="Verdana" w:hAnsi="Verdana" w:hint="eastAsia"/>
          <w:color w:val="000000"/>
          <w:shd w:val="clear" w:color="auto" w:fill="FFFFFF"/>
        </w:rPr>
        <w:t>Зіставна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текстологія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.......................................65</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2.3.3 </w:t>
      </w:r>
      <w:r w:rsidRPr="009C657C">
        <w:rPr>
          <w:rFonts w:ascii="Verdana" w:hAnsi="Verdana" w:hint="eastAsia"/>
          <w:color w:val="000000"/>
          <w:shd w:val="clear" w:color="auto" w:fill="FFFFFF"/>
        </w:rPr>
        <w:t>Зіставна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лексикологія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...................................69</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Висновки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розділу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ІІ</w:t>
      </w:r>
      <w:r w:rsidRPr="009C657C">
        <w:rPr>
          <w:rFonts w:ascii="Verdana" w:hAnsi="Verdana"/>
          <w:color w:val="000000"/>
          <w:shd w:val="clear" w:color="auto" w:fill="FFFFFF"/>
        </w:rPr>
        <w:t>.............................................................................................. 73</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РОЗДІЛ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ІІІ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ОЛЕКСІЙОВИЧА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.............................................................................75</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3.1. </w:t>
      </w:r>
      <w:r w:rsidRPr="009C657C">
        <w:rPr>
          <w:rFonts w:ascii="Verdana" w:hAnsi="Verdana" w:hint="eastAsia"/>
          <w:color w:val="000000"/>
          <w:shd w:val="clear" w:color="auto" w:fill="FFFFFF"/>
        </w:rPr>
        <w:t>Перекладознавчий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контекст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75</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3.2. </w:t>
      </w:r>
      <w:r w:rsidRPr="009C657C">
        <w:rPr>
          <w:rFonts w:ascii="Verdana" w:hAnsi="Verdana" w:hint="eastAsia"/>
          <w:color w:val="000000"/>
          <w:shd w:val="clear" w:color="auto" w:fill="FFFFFF"/>
        </w:rPr>
        <w:t>Погляди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загальну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теорію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 77</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3.3. </w:t>
      </w:r>
      <w:r w:rsidRPr="009C657C">
        <w:rPr>
          <w:rFonts w:ascii="Verdana" w:hAnsi="Verdana" w:hint="eastAsia"/>
          <w:color w:val="000000"/>
          <w:shd w:val="clear" w:color="auto" w:fill="FFFFFF"/>
        </w:rPr>
        <w:t>Адекватність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еквівалентність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Юрієм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Жлуктенком</w:t>
      </w:r>
      <w:r w:rsidRPr="009C657C">
        <w:rPr>
          <w:rFonts w:ascii="Verdana" w:hAnsi="Verdana"/>
          <w:color w:val="000000"/>
          <w:shd w:val="clear" w:color="auto" w:fill="FFFFFF"/>
        </w:rPr>
        <w:t xml:space="preserve"> 81</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3.4. </w:t>
      </w:r>
      <w:r w:rsidRPr="009C657C">
        <w:rPr>
          <w:rFonts w:ascii="Verdana" w:hAnsi="Verdana" w:hint="eastAsia"/>
          <w:color w:val="000000"/>
          <w:shd w:val="clear" w:color="auto" w:fill="FFFFFF"/>
        </w:rPr>
        <w:t>Якість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оцінка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 94</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3.5. </w:t>
      </w:r>
      <w:r w:rsidRPr="009C657C">
        <w:rPr>
          <w:rFonts w:ascii="Verdana" w:hAnsi="Verdana" w:hint="eastAsia"/>
          <w:color w:val="000000"/>
          <w:shd w:val="clear" w:color="auto" w:fill="FFFFFF"/>
        </w:rPr>
        <w:t>Критика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доробку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99</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3.6. </w:t>
      </w:r>
      <w:r w:rsidRPr="009C657C">
        <w:rPr>
          <w:rFonts w:ascii="Verdana" w:hAnsi="Verdana" w:hint="eastAsia"/>
          <w:color w:val="000000"/>
          <w:shd w:val="clear" w:color="auto" w:fill="FFFFFF"/>
        </w:rPr>
        <w:t>Погляди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роль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читача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редактора</w:t>
      </w:r>
      <w:r w:rsidRPr="009C657C">
        <w:rPr>
          <w:rFonts w:ascii="Verdana" w:hAnsi="Verdana"/>
          <w:color w:val="000000"/>
          <w:shd w:val="clear" w:color="auto" w:fill="FFFFFF"/>
        </w:rPr>
        <w:t xml:space="preserve"> ...................... 104</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3.7. </w:t>
      </w:r>
      <w:r w:rsidRPr="009C657C">
        <w:rPr>
          <w:rFonts w:ascii="Verdana" w:hAnsi="Verdana" w:hint="eastAsia"/>
          <w:color w:val="000000"/>
          <w:shd w:val="clear" w:color="auto" w:fill="FFFFFF"/>
        </w:rPr>
        <w:t>Часові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аспекти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 109</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3.8. </w:t>
      </w:r>
      <w:r w:rsidRPr="009C657C">
        <w:rPr>
          <w:rFonts w:ascii="Verdana" w:hAnsi="Verdana" w:hint="eastAsia"/>
          <w:color w:val="000000"/>
          <w:shd w:val="clear" w:color="auto" w:fill="FFFFFF"/>
        </w:rPr>
        <w:t>Алгоритм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перекладацькі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труднощі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Юрієм</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Жлуктенком</w:t>
      </w:r>
      <w:r w:rsidRPr="009C657C">
        <w:rPr>
          <w:rFonts w:ascii="Verdana" w:hAnsi="Verdana"/>
          <w:color w:val="000000"/>
          <w:shd w:val="clear" w:color="auto" w:fill="FFFFFF"/>
        </w:rPr>
        <w:t>................................................................................................... 114</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3</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3.9. </w:t>
      </w:r>
      <w:r w:rsidRPr="009C657C">
        <w:rPr>
          <w:rFonts w:ascii="Verdana" w:hAnsi="Verdana" w:hint="eastAsia"/>
          <w:color w:val="000000"/>
          <w:shd w:val="clear" w:color="auto" w:fill="FFFFFF"/>
        </w:rPr>
        <w:t>Думки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своєрідності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прозового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віршового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 122</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3.10. </w:t>
      </w:r>
      <w:r w:rsidRPr="009C657C">
        <w:rPr>
          <w:rFonts w:ascii="Verdana" w:hAnsi="Verdana" w:hint="eastAsia"/>
          <w:color w:val="000000"/>
          <w:shd w:val="clear" w:color="auto" w:fill="FFFFFF"/>
        </w:rPr>
        <w:t>Трактування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―духу</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твору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підходи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відтворення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перекладознавчих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141</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Висновки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розділу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ІІІ</w:t>
      </w:r>
      <w:r w:rsidRPr="009C657C">
        <w:rPr>
          <w:rFonts w:ascii="Verdana" w:hAnsi="Verdana"/>
          <w:color w:val="000000"/>
          <w:shd w:val="clear" w:color="auto" w:fill="FFFFFF"/>
        </w:rPr>
        <w:t xml:space="preserve"> .......................................................................................... 143</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РОЗДІЛ</w:t>
      </w:r>
      <w:r w:rsidRPr="009C657C">
        <w:rPr>
          <w:rFonts w:ascii="Verdana" w:hAnsi="Verdana"/>
          <w:color w:val="000000"/>
          <w:shd w:val="clear" w:color="auto" w:fill="FFFFFF"/>
        </w:rPr>
        <w:t xml:space="preserve"> IV. </w:t>
      </w:r>
      <w:r w:rsidRPr="009C657C">
        <w:rPr>
          <w:rFonts w:ascii="Verdana" w:hAnsi="Verdana" w:hint="eastAsia"/>
          <w:color w:val="000000"/>
          <w:shd w:val="clear" w:color="auto" w:fill="FFFFFF"/>
        </w:rPr>
        <w:t>ПЕРЕКЛАДАЦЬКА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ДІЯЛЬНІСТЬ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...............146</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4.1. </w:t>
      </w:r>
      <w:r w:rsidRPr="009C657C">
        <w:rPr>
          <w:rFonts w:ascii="Verdana" w:hAnsi="Verdana" w:hint="eastAsia"/>
          <w:color w:val="000000"/>
          <w:shd w:val="clear" w:color="auto" w:fill="FFFFFF"/>
        </w:rPr>
        <w:t>Роман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Вельде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De f</w:t>
      </w:r>
      <w:r w:rsidRPr="009C657C">
        <w:rPr>
          <w:rFonts w:ascii="Verdana" w:hAnsi="Verdana" w:hint="eastAsia"/>
          <w:color w:val="000000"/>
          <w:shd w:val="clear" w:color="auto" w:fill="FFFFFF"/>
        </w:rPr>
        <w:t>û</w:t>
      </w:r>
      <w:r w:rsidRPr="009C657C">
        <w:rPr>
          <w:rFonts w:ascii="Verdana" w:hAnsi="Verdana"/>
          <w:color w:val="000000"/>
          <w:shd w:val="clear" w:color="auto" w:fill="FFFFFF"/>
        </w:rPr>
        <w:t>ke</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146</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4.2. </w:t>
      </w:r>
      <w:r w:rsidRPr="009C657C">
        <w:rPr>
          <w:rFonts w:ascii="Verdana" w:hAnsi="Verdana" w:hint="eastAsia"/>
          <w:color w:val="000000"/>
          <w:shd w:val="clear" w:color="auto" w:fill="FFFFFF"/>
        </w:rPr>
        <w:t>Верифікація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застосовності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p>
    <w:p w:rsidR="009C657C" w:rsidRPr="009C657C" w:rsidRDefault="009C657C" w:rsidP="009C657C">
      <w:pPr>
        <w:rPr>
          <w:rFonts w:ascii="Verdana" w:hAnsi="Verdana"/>
          <w:color w:val="000000"/>
          <w:shd w:val="clear" w:color="auto" w:fill="FFFFFF"/>
          <w:lang w:val="en-US"/>
        </w:rPr>
      </w:pPr>
      <w:r w:rsidRPr="009C657C">
        <w:rPr>
          <w:rFonts w:ascii="Verdana" w:hAnsi="Verdana"/>
          <w:color w:val="000000"/>
          <w:shd w:val="clear" w:color="auto" w:fill="FFFFFF"/>
          <w:lang w:val="en-US"/>
        </w:rPr>
        <w:t>......................................................................................................................... 151</w:t>
      </w:r>
    </w:p>
    <w:p w:rsidR="009C657C" w:rsidRPr="009C657C" w:rsidRDefault="009C657C" w:rsidP="009C657C">
      <w:pPr>
        <w:rPr>
          <w:rFonts w:ascii="Verdana" w:hAnsi="Verdana"/>
          <w:color w:val="000000"/>
          <w:shd w:val="clear" w:color="auto" w:fill="FFFFFF"/>
          <w:lang w:val="en-US"/>
        </w:rPr>
      </w:pPr>
      <w:r w:rsidRPr="009C657C">
        <w:rPr>
          <w:rFonts w:ascii="Verdana" w:hAnsi="Verdana"/>
          <w:color w:val="000000"/>
          <w:shd w:val="clear" w:color="auto" w:fill="FFFFFF"/>
          <w:lang w:val="en-US"/>
        </w:rPr>
        <w:t xml:space="preserve">4.3. </w:t>
      </w:r>
      <w:r w:rsidRPr="009C657C">
        <w:rPr>
          <w:rFonts w:ascii="Verdana" w:hAnsi="Verdana" w:hint="eastAsia"/>
          <w:color w:val="000000"/>
          <w:shd w:val="clear" w:color="auto" w:fill="FFFFFF"/>
        </w:rPr>
        <w:t>Юрій</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rPr>
        <w:t>Жлуктенко</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lang w:val="en-US"/>
        </w:rPr>
        <w:t>–</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rPr>
        <w:t>перекладач</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lang w:val="en-US"/>
        </w:rPr>
        <w:t>―</w:t>
      </w:r>
      <w:r w:rsidRPr="009C657C">
        <w:rPr>
          <w:rFonts w:ascii="Verdana" w:hAnsi="Verdana"/>
          <w:color w:val="000000"/>
          <w:shd w:val="clear" w:color="auto" w:fill="FFFFFF"/>
          <w:lang w:val="en-US"/>
        </w:rPr>
        <w:t>Languages in Contact</w:t>
      </w:r>
      <w:r w:rsidRPr="009C657C">
        <w:rPr>
          <w:rFonts w:ascii="Arial" w:hAnsi="Arial" w:cs="Arial"/>
          <w:color w:val="000000"/>
          <w:shd w:val="clear" w:color="auto" w:fill="FFFFFF"/>
          <w:lang w:val="en-US"/>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Уріеля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Вайнрайха</w:t>
      </w:r>
      <w:r w:rsidRPr="009C657C">
        <w:rPr>
          <w:rFonts w:ascii="Verdana" w:hAnsi="Verdana"/>
          <w:color w:val="000000"/>
          <w:shd w:val="clear" w:color="auto" w:fill="FFFFFF"/>
        </w:rPr>
        <w:t>.......................................................................................... 164</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Висновки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розділу</w:t>
      </w:r>
      <w:r w:rsidRPr="009C657C">
        <w:rPr>
          <w:rFonts w:ascii="Verdana" w:hAnsi="Verdana"/>
          <w:color w:val="000000"/>
          <w:shd w:val="clear" w:color="auto" w:fill="FFFFFF"/>
        </w:rPr>
        <w:t xml:space="preserve"> IV .......................................................................................... 188</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ВИСНОВКИ</w:t>
      </w:r>
      <w:r w:rsidRPr="009C657C">
        <w:rPr>
          <w:rFonts w:ascii="Verdana" w:hAnsi="Verdana"/>
          <w:color w:val="000000"/>
          <w:shd w:val="clear" w:color="auto" w:fill="FFFFFF"/>
        </w:rPr>
        <w:t>...............................................................................................................191</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СПИСОК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ВИКОРИСТАНИХ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ДЖЕРЕЛ</w:t>
      </w:r>
      <w:r w:rsidRPr="009C657C">
        <w:rPr>
          <w:rFonts w:ascii="Verdana" w:hAnsi="Verdana"/>
          <w:color w:val="000000"/>
          <w:shd w:val="clear" w:color="auto" w:fill="FFFFFF"/>
        </w:rPr>
        <w:t>.................................................................197</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Додаток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Приклади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підрозділу</w:t>
      </w:r>
      <w:r w:rsidRPr="009C657C">
        <w:rPr>
          <w:rFonts w:ascii="Verdana" w:hAnsi="Verdana"/>
          <w:color w:val="000000"/>
          <w:shd w:val="clear" w:color="auto" w:fill="FFFFFF"/>
        </w:rPr>
        <w:t xml:space="preserve"> 4.1. </w:t>
      </w:r>
      <w:r w:rsidRPr="009C657C">
        <w:rPr>
          <w:rFonts w:ascii="Verdana" w:hAnsi="Verdana" w:hint="eastAsia"/>
          <w:color w:val="000000"/>
          <w:shd w:val="clear" w:color="auto" w:fill="FFFFFF"/>
        </w:rPr>
        <w:t>―Роман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Вельде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De f</w:t>
      </w:r>
      <w:r w:rsidRPr="009C657C">
        <w:rPr>
          <w:rFonts w:ascii="Verdana" w:hAnsi="Verdana" w:hint="eastAsia"/>
          <w:color w:val="000000"/>
          <w:shd w:val="clear" w:color="auto" w:fill="FFFFFF"/>
        </w:rPr>
        <w:t>û</w:t>
      </w:r>
      <w:r w:rsidRPr="009C657C">
        <w:rPr>
          <w:rFonts w:ascii="Verdana" w:hAnsi="Verdana"/>
          <w:color w:val="000000"/>
          <w:shd w:val="clear" w:color="auto" w:fill="FFFFFF"/>
        </w:rPr>
        <w:t>ke</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українському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................................................................235</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Додаток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Приклади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підрозділу</w:t>
      </w:r>
      <w:r w:rsidRPr="009C657C">
        <w:rPr>
          <w:rFonts w:ascii="Verdana" w:hAnsi="Verdana"/>
          <w:color w:val="000000"/>
          <w:shd w:val="clear" w:color="auto" w:fill="FFFFFF"/>
        </w:rPr>
        <w:t xml:space="preserve"> 4.2. </w:t>
      </w:r>
      <w:r w:rsidRPr="009C657C">
        <w:rPr>
          <w:rFonts w:ascii="Verdana" w:hAnsi="Verdana" w:hint="eastAsia"/>
          <w:color w:val="000000"/>
          <w:shd w:val="clear" w:color="auto" w:fill="FFFFFF"/>
        </w:rPr>
        <w:t>―Верифікація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застосовності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перекладознавчої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............................................................242</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Додаток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Зразки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балад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Робіна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Гуда</w:t>
      </w:r>
      <w:r w:rsidRPr="009C657C">
        <w:rPr>
          <w:rFonts w:ascii="Verdana" w:hAnsi="Verdana"/>
          <w:color w:val="000000"/>
          <w:shd w:val="clear" w:color="auto" w:fill="FFFFFF"/>
        </w:rPr>
        <w:t>............................................248</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Додаток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Приклади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підрозділу</w:t>
      </w:r>
      <w:r w:rsidRPr="009C657C">
        <w:rPr>
          <w:rFonts w:ascii="Verdana" w:hAnsi="Verdana"/>
          <w:color w:val="000000"/>
          <w:shd w:val="clear" w:color="auto" w:fill="FFFFFF"/>
        </w:rPr>
        <w:t xml:space="preserve"> 4.3. "</w:t>
      </w:r>
      <w:r w:rsidRPr="009C657C">
        <w:rPr>
          <w:rFonts w:ascii="Verdana" w:hAnsi="Verdana" w:hint="eastAsia"/>
          <w:color w:val="000000"/>
          <w:shd w:val="clear" w:color="auto" w:fill="FFFFFF"/>
        </w:rPr>
        <w:t>Юрій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перекладач</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w:t>
      </w:r>
      <w:r w:rsidRPr="009C657C">
        <w:rPr>
          <w:rFonts w:ascii="Verdana" w:hAnsi="Verdana"/>
          <w:color w:val="000000"/>
          <w:shd w:val="clear" w:color="auto" w:fill="FFFFFF"/>
        </w:rPr>
        <w:t>Languages in Contact</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Уріеля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Вайнрайха</w:t>
      </w:r>
      <w:r w:rsidRPr="009C657C">
        <w:rPr>
          <w:rFonts w:ascii="Verdana" w:hAnsi="Verdana"/>
          <w:color w:val="000000"/>
          <w:shd w:val="clear" w:color="auto" w:fill="FFFFFF"/>
        </w:rPr>
        <w:t>".............................................................251</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Додаток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Терміни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використовувані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Жлуктенком</w:t>
      </w:r>
      <w:r w:rsidRPr="009C657C">
        <w:rPr>
          <w:rFonts w:ascii="Verdana" w:hAnsi="Verdana"/>
          <w:color w:val="000000"/>
          <w:shd w:val="clear" w:color="auto" w:fill="FFFFFF"/>
        </w:rPr>
        <w:t>.........................................................................................................258</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4</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Символічним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початком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історії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постатях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став</w:t>
      </w:r>
      <w:r w:rsidRPr="009C657C">
        <w:rPr>
          <w:rFonts w:ascii="Verdana" w:hAnsi="Verdana"/>
          <w:color w:val="000000"/>
          <w:shd w:val="clear" w:color="auto" w:fill="FFFFFF"/>
        </w:rPr>
        <w:t xml:space="preserve"> 1957 </w:t>
      </w:r>
      <w:r w:rsidRPr="009C657C">
        <w:rPr>
          <w:rFonts w:ascii="Verdana" w:hAnsi="Verdana" w:hint="eastAsia"/>
          <w:color w:val="000000"/>
          <w:shd w:val="clear" w:color="auto" w:fill="FFFFFF"/>
        </w:rPr>
        <w:t>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коли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збірнику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мовознавства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РСР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w:t>
      </w:r>
      <w:r w:rsidRPr="009C657C">
        <w:rPr>
          <w:rFonts w:ascii="Verdana" w:hAnsi="Verdana"/>
          <w:color w:val="000000"/>
          <w:shd w:val="clear" w:color="auto" w:fill="FFFFFF"/>
        </w:rPr>
        <w:t xml:space="preserve"> 40 </w:t>
      </w:r>
      <w:r w:rsidRPr="009C657C">
        <w:rPr>
          <w:rFonts w:ascii="Verdana" w:hAnsi="Verdana" w:hint="eastAsia"/>
          <w:color w:val="000000"/>
          <w:shd w:val="clear" w:color="auto" w:fill="FFFFFF"/>
        </w:rPr>
        <w:t>років</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вийшла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друком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стаття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Багмута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―Питання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теорії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радянський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час</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[13]. </w:t>
      </w:r>
      <w:r w:rsidRPr="009C657C">
        <w:rPr>
          <w:rFonts w:ascii="Verdana" w:hAnsi="Verdana" w:hint="eastAsia"/>
          <w:color w:val="000000"/>
          <w:shd w:val="clear" w:color="auto" w:fill="FFFFFF"/>
        </w:rPr>
        <w:t>Далі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хоч</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не</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систематично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публікувалися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інші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розвідки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присвячені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видатним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перекладачам</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теоретикам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[4; 8; 138; 153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Усі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згадані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джерела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подають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діяльність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здобутки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людей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власне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сформували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Після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здобуття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Україною</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незалежності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коли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остаточно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відділилося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званого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радянського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виникли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нові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спроби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комплексного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цілісного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осмислення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історії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повернення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історію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сьогодення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цієї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деяких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несправедливо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знехтуваних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імен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сьогодні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головними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надбаннями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тут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Москаленка</w:t>
      </w:r>
      <w:r w:rsidRPr="009C657C">
        <w:rPr>
          <w:rFonts w:ascii="Verdana" w:hAnsi="Verdana"/>
          <w:color w:val="000000"/>
          <w:shd w:val="clear" w:color="auto" w:fill="FFFFFF"/>
        </w:rPr>
        <w:t xml:space="preserve"> [188; 189],</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Стріхи</w:t>
      </w:r>
      <w:r w:rsidRPr="009C657C">
        <w:rPr>
          <w:rFonts w:ascii="Verdana" w:hAnsi="Verdana"/>
          <w:color w:val="000000"/>
          <w:shd w:val="clear" w:color="auto" w:fill="FFFFFF"/>
        </w:rPr>
        <w:t xml:space="preserve"> [252]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Шмігера</w:t>
      </w:r>
      <w:r w:rsidRPr="009C657C">
        <w:rPr>
          <w:rFonts w:ascii="Verdana" w:hAnsi="Verdana"/>
          <w:color w:val="000000"/>
          <w:shd w:val="clear" w:color="auto" w:fill="FFFFFF"/>
        </w:rPr>
        <w:t xml:space="preserve"> [284].</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Окрім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спроб</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комплексної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характеристики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важливими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видаються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спрямовані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всеохопне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вивчення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окремих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особистостей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їхнього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творчого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доробку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Тут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варто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виокремити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Бабенко</w:t>
      </w:r>
      <w:r w:rsidRPr="009C657C">
        <w:rPr>
          <w:rFonts w:ascii="Verdana" w:hAnsi="Verdana"/>
          <w:color w:val="000000"/>
          <w:shd w:val="clear" w:color="auto" w:fill="FFFFFF"/>
        </w:rPr>
        <w:t xml:space="preserve"> [10],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Василик</w:t>
      </w:r>
      <w:r w:rsidRPr="009C657C">
        <w:rPr>
          <w:rFonts w:ascii="Verdana" w:hAnsi="Verdana"/>
          <w:color w:val="000000"/>
          <w:shd w:val="clear" w:color="auto" w:fill="FFFFFF"/>
        </w:rPr>
        <w:t xml:space="preserve"> [37], </w:t>
      </w:r>
      <w:r w:rsidRPr="009C657C">
        <w:rPr>
          <w:rFonts w:ascii="Verdana" w:hAnsi="Verdana" w:hint="eastAsia"/>
          <w:color w:val="000000"/>
          <w:shd w:val="clear" w:color="auto" w:fill="FFFFFF"/>
        </w:rPr>
        <w:t>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Коломієць</w:t>
      </w:r>
      <w:r w:rsidRPr="009C657C">
        <w:rPr>
          <w:rFonts w:ascii="Verdana" w:hAnsi="Verdana"/>
          <w:color w:val="000000"/>
          <w:shd w:val="clear" w:color="auto" w:fill="FFFFFF"/>
        </w:rPr>
        <w:t xml:space="preserve"> [125], </w:t>
      </w:r>
      <w:r w:rsidRPr="009C657C">
        <w:rPr>
          <w:rFonts w:ascii="Verdana" w:hAnsi="Verdana" w:hint="eastAsia"/>
          <w:color w:val="000000"/>
          <w:shd w:val="clear" w:color="auto" w:fill="FFFFFF"/>
        </w:rPr>
        <w:t>Г</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Косів</w:t>
      </w:r>
      <w:r w:rsidRPr="009C657C">
        <w:rPr>
          <w:rFonts w:ascii="Verdana" w:hAnsi="Verdana"/>
          <w:color w:val="000000"/>
          <w:shd w:val="clear" w:color="auto" w:fill="FFFFFF"/>
        </w:rPr>
        <w:t xml:space="preserve"> [140; 141],</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Мазур</w:t>
      </w:r>
      <w:r w:rsidRPr="009C657C">
        <w:rPr>
          <w:rFonts w:ascii="Verdana" w:hAnsi="Verdana"/>
          <w:color w:val="000000"/>
          <w:shd w:val="clear" w:color="auto" w:fill="FFFFFF"/>
        </w:rPr>
        <w:t xml:space="preserve"> [172], </w:t>
      </w:r>
      <w:r w:rsidRPr="009C657C">
        <w:rPr>
          <w:rFonts w:ascii="Verdana" w:hAnsi="Verdana" w:hint="eastAsia"/>
          <w:color w:val="000000"/>
          <w:shd w:val="clear" w:color="auto" w:fill="FFFFFF"/>
        </w:rPr>
        <w:t>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Гриців</w:t>
      </w:r>
      <w:r w:rsidRPr="009C657C">
        <w:rPr>
          <w:rFonts w:ascii="Verdana" w:hAnsi="Verdana"/>
          <w:color w:val="000000"/>
          <w:shd w:val="clear" w:color="auto" w:fill="FFFFFF"/>
        </w:rPr>
        <w:t xml:space="preserve"> [45],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Одрехівської</w:t>
      </w:r>
      <w:r w:rsidRPr="009C657C">
        <w:rPr>
          <w:rFonts w:ascii="Verdana" w:hAnsi="Verdana"/>
          <w:color w:val="000000"/>
          <w:shd w:val="clear" w:color="auto" w:fill="FFFFFF"/>
        </w:rPr>
        <w:t xml:space="preserve"> [195],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Савчин</w:t>
      </w:r>
      <w:r w:rsidRPr="009C657C">
        <w:rPr>
          <w:rFonts w:ascii="Verdana" w:hAnsi="Verdana"/>
          <w:color w:val="000000"/>
          <w:shd w:val="clear" w:color="auto" w:fill="FFFFFF"/>
        </w:rPr>
        <w:t xml:space="preserve"> [233; 234]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спроби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повернення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обіг</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забутих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маловідомих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джерел</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[256; 262]. </w:t>
      </w:r>
      <w:r w:rsidRPr="009C657C">
        <w:rPr>
          <w:rFonts w:ascii="Verdana" w:hAnsi="Verdana" w:hint="eastAsia"/>
          <w:color w:val="000000"/>
          <w:shd w:val="clear" w:color="auto" w:fill="FFFFFF"/>
        </w:rPr>
        <w:t>Такі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ставлять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своїм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основним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завданням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осягення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людського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виміру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перекладознавтсва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Це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присвячено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спадщині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професора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Олексійовича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(31.08.1915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04.02.1990)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мовознавця</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доктора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філологічних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w:t>
      </w:r>
      <w:r w:rsidRPr="009C657C">
        <w:rPr>
          <w:rFonts w:ascii="Verdana" w:hAnsi="Verdana"/>
          <w:color w:val="000000"/>
          <w:shd w:val="clear" w:color="auto" w:fill="FFFFFF"/>
        </w:rPr>
        <w:t xml:space="preserve"> (1969), </w:t>
      </w:r>
      <w:r w:rsidRPr="009C657C">
        <w:rPr>
          <w:rFonts w:ascii="Verdana" w:hAnsi="Verdana" w:hint="eastAsia"/>
          <w:color w:val="000000"/>
          <w:shd w:val="clear" w:color="auto" w:fill="FFFFFF"/>
        </w:rPr>
        <w:t>професора</w:t>
      </w:r>
      <w:r w:rsidRPr="009C657C">
        <w:rPr>
          <w:rFonts w:ascii="Verdana" w:hAnsi="Verdana"/>
          <w:color w:val="000000"/>
          <w:shd w:val="clear" w:color="auto" w:fill="FFFFFF"/>
        </w:rPr>
        <w:t xml:space="preserve"> (1969), </w:t>
      </w:r>
      <w:r w:rsidRPr="009C657C">
        <w:rPr>
          <w:rFonts w:ascii="Verdana" w:hAnsi="Verdana" w:hint="eastAsia"/>
          <w:color w:val="000000"/>
          <w:shd w:val="clear" w:color="auto" w:fill="FFFFFF"/>
        </w:rPr>
        <w:t>іноземного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члена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Фризької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Академії</w:t>
      </w:r>
      <w:r w:rsidRPr="009C657C">
        <w:rPr>
          <w:rFonts w:ascii="Verdana" w:hAnsi="Verdana"/>
          <w:color w:val="000000"/>
          <w:shd w:val="clear" w:color="auto" w:fill="FFFFFF"/>
        </w:rPr>
        <w:t xml:space="preserve"> (1987 </w:t>
      </w:r>
      <w:r w:rsidRPr="009C657C">
        <w:rPr>
          <w:rFonts w:ascii="Verdana" w:hAnsi="Verdana" w:hint="eastAsia"/>
          <w:color w:val="000000"/>
          <w:shd w:val="clear" w:color="auto" w:fill="FFFFFF"/>
        </w:rPr>
        <w:t>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Нідерланди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людина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енциклопедичної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думки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філологгерманіст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педагог</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соціолінгвіст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перекладознавець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контрастивіст</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лексикограф</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методист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перекладач</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дослідник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професор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зумів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поєднати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різні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філологічного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знання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центром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водночас</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рушієм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наукових</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5</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досліджень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1960-1980-</w:t>
      </w:r>
      <w:r w:rsidRPr="009C657C">
        <w:rPr>
          <w:rFonts w:ascii="Verdana" w:hAnsi="Verdana" w:hint="eastAsia"/>
          <w:color w:val="000000"/>
          <w:shd w:val="clear" w:color="auto" w:fill="FFFFFF"/>
        </w:rPr>
        <w:t>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роках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Усі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відрізняються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новизною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деякі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навіть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стали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основоположними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своїх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напрямках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чому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сприяли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оригінальність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підходів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відвага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вченого</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Багатогранність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інтересів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передбачає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розлоге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що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своїм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обсягом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значно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перевищило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можливості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однієї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дисертації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обмежилися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розглядом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внеску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вченого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далі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Укрїані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Вибір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саме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галузей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спричинений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тим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що</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відміну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зокрема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соціолінгвістики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більшість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напрацювань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сферах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отримали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монографічного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отже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потребують</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систематизації</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Актуальність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зумовлено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необхідністю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всебічного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вивчення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систематичного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осмислення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перекладацької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спадщини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визначення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ролі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професора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поступі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дисциплін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кінцевому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результаті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доповнить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сучасні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уявлення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їхній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розвиток</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Такий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підхід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передбачає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розгляд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особистості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науковця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ізоляції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широкому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контексті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історичної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епохи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зіставлення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деяких</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характерних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періоду</w:t>
      </w:r>
      <w:r w:rsidRPr="009C657C">
        <w:rPr>
          <w:rFonts w:ascii="Verdana" w:hAnsi="Verdana"/>
          <w:color w:val="000000"/>
          <w:shd w:val="clear" w:color="auto" w:fill="FFFFFF"/>
        </w:rPr>
        <w:t xml:space="preserve"> 1960-1980-</w:t>
      </w:r>
      <w:r w:rsidRPr="009C657C">
        <w:rPr>
          <w:rFonts w:ascii="Verdana" w:hAnsi="Verdana" w:hint="eastAsia"/>
          <w:color w:val="000000"/>
          <w:shd w:val="clear" w:color="auto" w:fill="FFFFFF"/>
        </w:rPr>
        <w:t>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сучасними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надбаннями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науки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Цей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підхід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відповідає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сучасним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тенденціям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перекладознавстві</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w:t>
      </w:r>
      <w:r w:rsidRPr="009C657C">
        <w:rPr>
          <w:rFonts w:ascii="Verdana" w:hAnsi="Verdana" w:hint="eastAsia"/>
          <w:color w:val="000000"/>
          <w:shd w:val="clear" w:color="auto" w:fill="FFFFFF"/>
        </w:rPr>
        <w:t>передусім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сучасній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науці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загалом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розвивається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межах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антропоцентричної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парадигми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передбачає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особливу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увагу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особистості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ролі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людства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окремої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спільноти</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Важливою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видається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потреба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―віднайдення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місця</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окремих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постатей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історії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окреслення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їхньої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вагомості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цих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знання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установлення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безперервності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зв’язку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між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їхніми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попередниками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послідовниками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підхід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передбачає</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створення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відносно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цілісної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історичної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картини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сприяє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систематизації</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категоризації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усвідомленню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ролі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зазначених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сферах</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Інтелектуальну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біографію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досліджували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Биховець</w:t>
      </w:r>
      <w:r w:rsidRPr="009C657C">
        <w:rPr>
          <w:rFonts w:ascii="Verdana" w:hAnsi="Verdana"/>
          <w:color w:val="000000"/>
          <w:shd w:val="clear" w:color="auto" w:fill="FFFFFF"/>
        </w:rPr>
        <w:t xml:space="preserve"> [21],</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Жлуктенко</w:t>
      </w:r>
      <w:r w:rsidRPr="009C657C">
        <w:rPr>
          <w:rFonts w:ascii="Verdana" w:hAnsi="Verdana"/>
          <w:color w:val="000000"/>
          <w:shd w:val="clear" w:color="auto" w:fill="FFFFFF"/>
        </w:rPr>
        <w:t xml:space="preserve"> [57], </w:t>
      </w:r>
      <w:r w:rsidRPr="009C657C">
        <w:rPr>
          <w:rFonts w:ascii="Verdana" w:hAnsi="Verdana" w:hint="eastAsia"/>
          <w:color w:val="000000"/>
          <w:shd w:val="clear" w:color="auto" w:fill="FFFFFF"/>
        </w:rPr>
        <w:t>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Зорівчак</w:t>
      </w:r>
      <w:r w:rsidRPr="009C657C">
        <w:rPr>
          <w:rFonts w:ascii="Verdana" w:hAnsi="Verdana"/>
          <w:color w:val="000000"/>
          <w:shd w:val="clear" w:color="auto" w:fill="FFFFFF"/>
        </w:rPr>
        <w:t xml:space="preserve"> [105-106], </w:t>
      </w:r>
      <w:r w:rsidRPr="009C657C">
        <w:rPr>
          <w:rFonts w:ascii="Verdana" w:hAnsi="Verdana" w:hint="eastAsia"/>
          <w:color w:val="000000"/>
          <w:shd w:val="clear" w:color="auto" w:fill="FFFFFF"/>
        </w:rPr>
        <w:t>С</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Семчинський</w:t>
      </w:r>
      <w:r w:rsidRPr="009C657C">
        <w:rPr>
          <w:rFonts w:ascii="Verdana" w:hAnsi="Verdana"/>
          <w:color w:val="000000"/>
          <w:shd w:val="clear" w:color="auto" w:fill="FFFFFF"/>
        </w:rPr>
        <w:t xml:space="preserve"> [236],</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Чередниченко</w:t>
      </w:r>
      <w:r w:rsidRPr="009C657C">
        <w:rPr>
          <w:rFonts w:ascii="Verdana" w:hAnsi="Verdana"/>
          <w:color w:val="000000"/>
          <w:shd w:val="clear" w:color="auto" w:fill="FFFFFF"/>
        </w:rPr>
        <w:t xml:space="preserve"> [101; 109]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Попри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вагомість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статей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розвідок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вони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не</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6</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дають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всеохопного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портрету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професора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контрастивіста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перекладознавця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потреба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уважніше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розглянути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перекладацьку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спадщину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систематизувати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оцінити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роль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контексті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епохи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огляду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сучасний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стан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розвитку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науки</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Зв’язок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програмами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планами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темами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Роботу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виконано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рамках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комплексних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кафедри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контрастивної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імені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Григорія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Кочура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Львівського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національного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університету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імені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Івана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Франка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―Удосконалення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різножанрових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текстів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англійською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робочими</w:t>
      </w:r>
      <w:r w:rsidRPr="009C657C">
        <w:rPr>
          <w:rFonts w:ascii="Arial" w:hAnsi="Arial" w:cs="Arial"/>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w:t>
      </w:r>
      <w:r w:rsidRPr="009C657C">
        <w:rPr>
          <w:rFonts w:ascii="Verdana" w:hAnsi="Verdana" w:hint="eastAsia"/>
          <w:color w:val="000000"/>
          <w:shd w:val="clear" w:color="auto" w:fill="FFFFFF"/>
        </w:rPr>
        <w:t>номер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державної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реєстрації</w:t>
      </w:r>
      <w:r w:rsidRPr="009C657C">
        <w:rPr>
          <w:rFonts w:ascii="Verdana" w:hAnsi="Verdana"/>
          <w:color w:val="000000"/>
          <w:shd w:val="clear" w:color="auto" w:fill="FFFFFF"/>
        </w:rPr>
        <w:t xml:space="preserve"> 0111U008011)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―Актуальні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питання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англоукраїнського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початку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ХХІ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сторіччя</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номер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державної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реєстрації</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0114U000868), </w:t>
      </w:r>
      <w:r w:rsidRPr="009C657C">
        <w:rPr>
          <w:rFonts w:ascii="Verdana" w:hAnsi="Verdana" w:hint="eastAsia"/>
          <w:color w:val="000000"/>
          <w:shd w:val="clear" w:color="auto" w:fill="FFFFFF"/>
        </w:rPr>
        <w:t>які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затвердило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Міністерство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освіти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Тему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дисертації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затверджено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засіданні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Вченої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Львівського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національного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університету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імені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Івана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Франка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протокол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25/2 </w:t>
      </w:r>
      <w:r w:rsidRPr="009C657C">
        <w:rPr>
          <w:rFonts w:ascii="Verdana" w:hAnsi="Verdana" w:hint="eastAsia"/>
          <w:color w:val="000000"/>
          <w:shd w:val="clear" w:color="auto" w:fill="FFFFFF"/>
        </w:rPr>
        <w:t>від</w:t>
      </w:r>
      <w:r w:rsidRPr="009C657C">
        <w:rPr>
          <w:rFonts w:ascii="Verdana" w:hAnsi="Verdana"/>
          <w:color w:val="000000"/>
          <w:shd w:val="clear" w:color="auto" w:fill="FFFFFF"/>
        </w:rPr>
        <w:t xml:space="preserve"> 23 </w:t>
      </w:r>
      <w:r w:rsidRPr="009C657C">
        <w:rPr>
          <w:rFonts w:ascii="Verdana" w:hAnsi="Verdana" w:hint="eastAsia"/>
          <w:color w:val="000000"/>
          <w:shd w:val="clear" w:color="auto" w:fill="FFFFFF"/>
        </w:rPr>
        <w:t>лютого</w:t>
      </w:r>
      <w:r w:rsidRPr="009C657C">
        <w:rPr>
          <w:rFonts w:ascii="Verdana" w:hAnsi="Verdana"/>
          <w:color w:val="000000"/>
          <w:shd w:val="clear" w:color="auto" w:fill="FFFFFF"/>
        </w:rPr>
        <w:t xml:space="preserve"> 2013 </w:t>
      </w:r>
      <w:r w:rsidRPr="009C657C">
        <w:rPr>
          <w:rFonts w:ascii="Verdana" w:hAnsi="Verdana" w:hint="eastAsia"/>
          <w:color w:val="000000"/>
          <w:shd w:val="clear" w:color="auto" w:fill="FFFFFF"/>
        </w:rPr>
        <w:t>року</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Мета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виявити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описати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систематизувати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щоб</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визначити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роль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розвитку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цих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галузей</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Досягнення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передбачає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виконання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завдань</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1) </w:t>
      </w:r>
      <w:r w:rsidRPr="009C657C">
        <w:rPr>
          <w:rFonts w:ascii="Verdana" w:hAnsi="Verdana" w:hint="eastAsia"/>
          <w:color w:val="000000"/>
          <w:shd w:val="clear" w:color="auto" w:fill="FFFFFF"/>
        </w:rPr>
        <w:t>описати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пояснити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передумови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сутності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процесів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формування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поглядів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науковця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вплив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подальший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розвиток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філологічної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Україні</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2) </w:t>
      </w:r>
      <w:r w:rsidRPr="009C657C">
        <w:rPr>
          <w:rFonts w:ascii="Verdana" w:hAnsi="Verdana" w:hint="eastAsia"/>
          <w:color w:val="000000"/>
          <w:shd w:val="clear" w:color="auto" w:fill="FFFFFF"/>
        </w:rPr>
        <w:t>систематизувати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думки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віднайти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їхнє</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місце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рамках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радянського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пострадянського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світового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століття</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 </w:t>
      </w:r>
      <w:r w:rsidRPr="009C657C">
        <w:rPr>
          <w:rFonts w:ascii="Verdana" w:hAnsi="Verdana" w:hint="eastAsia"/>
          <w:color w:val="000000"/>
          <w:shd w:val="clear" w:color="auto" w:fill="FFFFFF"/>
        </w:rPr>
        <w:t>випрацювати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схему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аналізу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здійснених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застосувати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перекладів</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4) </w:t>
      </w:r>
      <w:r w:rsidRPr="009C657C">
        <w:rPr>
          <w:rFonts w:ascii="Verdana" w:hAnsi="Verdana" w:hint="eastAsia"/>
          <w:color w:val="000000"/>
          <w:shd w:val="clear" w:color="auto" w:fill="FFFFFF"/>
        </w:rPr>
        <w:t>систематизувати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доробок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висвітлити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роль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впровадження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окремої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складової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щільно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пов’язаної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перекладознавством</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7</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5) </w:t>
      </w:r>
      <w:r w:rsidRPr="009C657C">
        <w:rPr>
          <w:rFonts w:ascii="Verdana" w:hAnsi="Verdana" w:hint="eastAsia"/>
          <w:color w:val="000000"/>
          <w:shd w:val="clear" w:color="auto" w:fill="FFFFFF"/>
        </w:rPr>
        <w:t>систематизувати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результати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сформувати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цілісне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уявлення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про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діяльність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досліджуваних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відповідно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визначити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місце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їхній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історії</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Багатоплановість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визначає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комплексність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підходів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методів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досягнення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поставлених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завдань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використано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дедукції</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індукції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аналізу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синтезу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історичний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описовий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герменевтичний</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метод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біографічний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аналіз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діалектичний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аналіз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оцінки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принцип</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історизму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систематичний</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принцип</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кількісних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підрахунків</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Об’єкт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перекладознавство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частково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інші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мовознавства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Предмет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роль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розвитку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Україні</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Матеріал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включає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соціолінгвістики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викладання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англійської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фризької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простеження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зв’язків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із</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світовими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тенденціями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підтвердження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тяглості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традиції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залучено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окремі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публікації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фахівців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початку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ХХІ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Наукова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новизна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розкривається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багатоаспектності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полягає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випрацюванні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комплексного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підходу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перекладацького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доробку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Зокрема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дисертації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вперше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систематизовано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концепції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щодо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розвитку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зокрема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лексикології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крізь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призму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загальномовознавчих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соціолінгвістичних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обґрунтовано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окремі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проблеми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елементи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цілісної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системи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вченого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апробовано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систему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основі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англійської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проведено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аналіз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книги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Вайнрайха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w:t>
      </w:r>
      <w:r w:rsidRPr="009C657C">
        <w:rPr>
          <w:rFonts w:ascii="Verdana" w:hAnsi="Verdana"/>
          <w:color w:val="000000"/>
          <w:shd w:val="clear" w:color="auto" w:fill="FFFFFF"/>
        </w:rPr>
        <w:t>Languages in Contact</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за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функційним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підходом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принципів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мовознавчої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літератури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внаслідок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визначено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підходи</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8</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гуманітарної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мовознавчої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літератури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вагомості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становлення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соціолінгвістичної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терміносистеми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ґ</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представлено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комплексний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розгляд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досягнень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перекладознавця</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контрастивіста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лексикографа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германіста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нерозривному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зв’язку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іншими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аспектами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творчої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громадської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діяльності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введено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обіг</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джерельний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матеріал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зокрема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щодо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неопублікованих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балад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Робіна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Гуда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зробив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разом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своїм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братом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Жлуктенком</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Теоретична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цінність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полягає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поглибленні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методології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характеризації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дослідника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Принципи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лежать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основі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можна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екстраполювати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аналіз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внеску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інших</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перекладознавців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контрастивістів</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Практична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цінність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полягає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можливості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використовувати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результати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курсах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соціолінгвістики</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теорії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практики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художнього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проведенні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досліджень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гуманітарного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окремі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міркування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придатні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застосування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художніх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наукових</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текстів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критиці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перекладів</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огляду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вказане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вище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захист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винесено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твердження</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1. </w:t>
      </w:r>
      <w:r w:rsidRPr="009C657C">
        <w:rPr>
          <w:rFonts w:ascii="Verdana" w:hAnsi="Verdana" w:hint="eastAsia"/>
          <w:color w:val="000000"/>
          <w:shd w:val="clear" w:color="auto" w:fill="FFFFFF"/>
        </w:rPr>
        <w:t>Персонологічний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історичний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антропоцентричний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підходи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дозволяють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цілісно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представити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доробок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вченого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контексті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сучасної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йому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епохи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встановити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діяльність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зумовлена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заангажованістю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поступом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галузей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мало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розвинених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60-80-</w:t>
      </w:r>
      <w:r w:rsidRPr="009C657C">
        <w:rPr>
          <w:rFonts w:ascii="Verdana" w:hAnsi="Verdana" w:hint="eastAsia"/>
          <w:color w:val="000000"/>
          <w:shd w:val="clear" w:color="auto" w:fill="FFFFFF"/>
        </w:rPr>
        <w:t>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рр</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ХХ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вченого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дати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поштовх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подальшому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розвитку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контрастивної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соціолінгвістики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інших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дисциплін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була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спрямована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організаційна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діяльність</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2. </w:t>
      </w:r>
      <w:r w:rsidRPr="009C657C">
        <w:rPr>
          <w:rFonts w:ascii="Verdana" w:hAnsi="Verdana" w:hint="eastAsia"/>
          <w:color w:val="000000"/>
          <w:shd w:val="clear" w:color="auto" w:fill="FFFFFF"/>
        </w:rPr>
        <w:t>Свідомою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настановою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w:t>
      </w:r>
      <w:r w:rsidRPr="009C657C">
        <w:rPr>
          <w:rFonts w:ascii="Verdana" w:hAnsi="Verdana" w:hint="eastAsia"/>
          <w:color w:val="000000"/>
          <w:shd w:val="clear" w:color="auto" w:fill="FFFFFF"/>
        </w:rPr>
        <w:t>перекладача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маловідомих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Україні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було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ознайомлення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читача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новими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культурами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заповнення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прогалин</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літературі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Жлуктнека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творами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фризької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фламандської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літератур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продовжила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традицію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із</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маловідомих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9</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 </w:t>
      </w:r>
      <w:r w:rsidRPr="009C657C">
        <w:rPr>
          <w:rFonts w:ascii="Verdana" w:hAnsi="Verdana" w:hint="eastAsia"/>
          <w:color w:val="000000"/>
          <w:shd w:val="clear" w:color="auto" w:fill="FFFFFF"/>
        </w:rPr>
        <w:t>Перекладознавчі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складаються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цілісну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систему</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центрі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стоїть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оцінка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художнього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система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сформувалася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відносно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пізньому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етапі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діяльності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підтверджує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тяглість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традиції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відображає</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впливи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реалістичного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напряму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4. </w:t>
      </w:r>
      <w:r w:rsidRPr="009C657C">
        <w:rPr>
          <w:rFonts w:ascii="Verdana" w:hAnsi="Verdana" w:hint="eastAsia"/>
          <w:color w:val="000000"/>
          <w:shd w:val="clear" w:color="auto" w:fill="FFFFFF"/>
        </w:rPr>
        <w:t>Система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поглядів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цілком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застосовна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аналізу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художніх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текстів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цьому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власні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―ранні</w:t>
      </w:r>
      <w:r w:rsidRPr="009C657C">
        <w:rPr>
          <w:rFonts w:ascii="Arial" w:hAnsi="Arial" w:cs="Arial"/>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англійської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засвідчують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постійність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деяких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постулатів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цієї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системи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відносну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―новизну</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інших</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5. </w:t>
      </w:r>
      <w:r w:rsidRPr="009C657C">
        <w:rPr>
          <w:rFonts w:ascii="Verdana" w:hAnsi="Verdana" w:hint="eastAsia"/>
          <w:color w:val="000000"/>
          <w:shd w:val="clear" w:color="auto" w:fill="FFFFFF"/>
        </w:rPr>
        <w:t>Науковий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виник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завдяки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власному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інтересу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вченого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вивчення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контактів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був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спрямований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розширення</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наукових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горизонтів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Конкретні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підходи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прийоми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продиктовані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чинними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той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час</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нормами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вимогами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подекуди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ідеологічними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цензурними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міркуваннями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доповнення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книги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коментарями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бібліографією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виходить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рамки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типово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перекладацьких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обов’язків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характеризує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глибокого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дослідника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питань</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6. </w:t>
      </w:r>
      <w:r w:rsidRPr="009C657C">
        <w:rPr>
          <w:rFonts w:ascii="Verdana" w:hAnsi="Verdana" w:hint="eastAsia"/>
          <w:color w:val="000000"/>
          <w:shd w:val="clear" w:color="auto" w:fill="FFFFFF"/>
        </w:rPr>
        <w:t>―Порівняльна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граматика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англійської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заклала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принципи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основи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зіставних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двох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стала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прототипом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наступних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характеру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деяких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її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вплив</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відчувається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особливо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сильно</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7.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засновник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теоретичних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піонер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прикладних</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досліджень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теоретичної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гармонійно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доповнюють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тогочасні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східноєвропейські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студії</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Теоретико</w:t>
      </w:r>
      <w:r w:rsidRPr="009C657C">
        <w:rPr>
          <w:rFonts w:ascii="Verdana" w:hAnsi="Verdana"/>
          <w:color w:val="000000"/>
          <w:shd w:val="clear" w:color="auto" w:fill="FFFFFF"/>
        </w:rPr>
        <w:t>-</w:t>
      </w:r>
      <w:r w:rsidRPr="009C657C">
        <w:rPr>
          <w:rFonts w:ascii="Verdana" w:hAnsi="Verdana" w:hint="eastAsia"/>
          <w:color w:val="000000"/>
          <w:shd w:val="clear" w:color="auto" w:fill="FFFFFF"/>
        </w:rPr>
        <w:t>методологічна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база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включає</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радянської</w:t>
      </w:r>
      <w:r w:rsidRPr="009C657C">
        <w:rPr>
          <w:rFonts w:ascii="Verdana" w:hAnsi="Verdana"/>
          <w:color w:val="000000"/>
          <w:shd w:val="clear" w:color="auto" w:fill="FFFFFF"/>
        </w:rPr>
        <w:t>/</w:t>
      </w:r>
      <w:r w:rsidRPr="009C657C">
        <w:rPr>
          <w:rFonts w:ascii="Verdana" w:hAnsi="Verdana" w:hint="eastAsia"/>
          <w:color w:val="000000"/>
          <w:shd w:val="clear" w:color="auto" w:fill="FFFFFF"/>
        </w:rPr>
        <w:t>реалістичної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теорії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сучасної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передуючої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досліджуваному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матераілу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Бархударова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Гачечиладзе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Кашкіна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Комісарова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Міньяра</w:t>
      </w:r>
      <w:r w:rsidRPr="009C657C">
        <w:rPr>
          <w:rFonts w:ascii="Verdana" w:hAnsi="Verdana"/>
          <w:color w:val="000000"/>
          <w:shd w:val="clear" w:color="auto" w:fill="FFFFFF"/>
        </w:rPr>
        <w:t>-</w:t>
      </w:r>
      <w:r w:rsidRPr="009C657C">
        <w:rPr>
          <w:rFonts w:ascii="Verdana" w:hAnsi="Verdana" w:hint="eastAsia"/>
          <w:color w:val="000000"/>
          <w:shd w:val="clear" w:color="auto" w:fill="FFFFFF"/>
        </w:rPr>
        <w:t>Бєлоручєва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Россельса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Федорова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Цвіллінга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Швейцера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дозволяють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простежити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тяглість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національних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традицій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цій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галузі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Бабенко</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Державина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Зерова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Зорівчак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Кияка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Коломієць</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10</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Коптілова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Корунця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Кочура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Кундзіча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Новикової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Радчука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Стріхи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Фінкеля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Чередниченка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Шмігера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Б</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Якубського</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перекладознавчі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світових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головно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європейських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північноамериканських</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дослідників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що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доводять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існування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точок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перетину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радянського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періоду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тенденціями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розвитку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світі</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w:t>
      </w:r>
      <w:r w:rsidRPr="009C657C">
        <w:rPr>
          <w:rFonts w:ascii="Verdana" w:hAnsi="Verdana" w:hint="eastAsia"/>
          <w:color w:val="000000"/>
          <w:shd w:val="clear" w:color="auto" w:fill="FFFFFF"/>
        </w:rPr>
        <w:t>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Венуті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Гауз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Ґентцлера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Еко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Івен</w:t>
      </w:r>
      <w:r w:rsidRPr="009C657C">
        <w:rPr>
          <w:rFonts w:ascii="Verdana" w:hAnsi="Verdana"/>
          <w:color w:val="000000"/>
          <w:shd w:val="clear" w:color="auto" w:fill="FFFFFF"/>
        </w:rPr>
        <w:t>-</w:t>
      </w:r>
      <w:r w:rsidRPr="009C657C">
        <w:rPr>
          <w:rFonts w:ascii="Verdana" w:hAnsi="Verdana" w:hint="eastAsia"/>
          <w:color w:val="000000"/>
          <w:shd w:val="clear" w:color="auto" w:fill="FFFFFF"/>
        </w:rPr>
        <w:t>Зогара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Лефевра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Лєвого</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Дж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Мандея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Найди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Нойберта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Ньюмарка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Робінсона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Турі</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Г</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Фермеєра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історії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теорії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лінгвістики</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w:t>
      </w:r>
      <w:r w:rsidRPr="009C657C">
        <w:rPr>
          <w:rFonts w:ascii="Verdana" w:hAnsi="Verdana" w:hint="eastAsia"/>
          <w:color w:val="000000"/>
          <w:shd w:val="clear" w:color="auto" w:fill="FFFFFF"/>
        </w:rPr>
        <w:t>Б</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Ворфа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Гака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Деже</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Джеймса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Кочергана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Куртеш</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Кшешовського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Ліпінської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Мартона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Престона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Скалічки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Фісяка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Ярцевої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практичні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порівняльні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граматики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типології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англійської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Левицького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Корунця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Карамишевої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Для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охопнішої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характеристики</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постаті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науковця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використано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також</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деякі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соціолінгвістики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викладання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іноземних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основу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перекладознавчого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аналізу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покладено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проблем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гуманітарного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Козловська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перекладознавчого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аналізу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функційної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перспективи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Норд</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Апробація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результатів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Основні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положення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дисертації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висвітлено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засіданнях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Методологічного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семінару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проблем</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перекладознавства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контрастивної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імені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проф</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Жлуктенка</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w:t>
      </w:r>
      <w:r w:rsidRPr="009C657C">
        <w:rPr>
          <w:rFonts w:ascii="Verdana" w:hAnsi="Verdana" w:hint="eastAsia"/>
          <w:color w:val="000000"/>
          <w:shd w:val="clear" w:color="auto" w:fill="FFFFFF"/>
        </w:rPr>
        <w:t>Львів</w:t>
      </w:r>
      <w:r w:rsidRPr="009C657C">
        <w:rPr>
          <w:rFonts w:ascii="Verdana" w:hAnsi="Verdana"/>
          <w:color w:val="000000"/>
          <w:shd w:val="clear" w:color="auto" w:fill="FFFFFF"/>
        </w:rPr>
        <w:t xml:space="preserve">, 2010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2015), </w:t>
      </w:r>
      <w:r w:rsidRPr="009C657C">
        <w:rPr>
          <w:rFonts w:ascii="Verdana" w:hAnsi="Verdana" w:hint="eastAsia"/>
          <w:color w:val="000000"/>
          <w:shd w:val="clear" w:color="auto" w:fill="FFFFFF"/>
        </w:rPr>
        <w:t>звітних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конференціях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викладачів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Львівського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національного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університету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імені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Івана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Франка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Львів</w:t>
      </w:r>
      <w:r w:rsidRPr="009C657C">
        <w:rPr>
          <w:rFonts w:ascii="Verdana" w:hAnsi="Verdana"/>
          <w:color w:val="000000"/>
          <w:shd w:val="clear" w:color="auto" w:fill="FFFFFF"/>
        </w:rPr>
        <w:t xml:space="preserve">, 2011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2015), </w:t>
      </w:r>
      <w:r w:rsidRPr="009C657C">
        <w:rPr>
          <w:rFonts w:ascii="Verdana" w:hAnsi="Verdana" w:hint="eastAsia"/>
          <w:color w:val="000000"/>
          <w:shd w:val="clear" w:color="auto" w:fill="FFFFFF"/>
        </w:rPr>
        <w:t>щорічних</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наукових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сесіях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товариства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імені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Шевченка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Львів</w:t>
      </w:r>
      <w:r w:rsidRPr="009C657C">
        <w:rPr>
          <w:rFonts w:ascii="Verdana" w:hAnsi="Verdana"/>
          <w:color w:val="000000"/>
          <w:shd w:val="clear" w:color="auto" w:fill="FFFFFF"/>
        </w:rPr>
        <w:t xml:space="preserve">, 2011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2014), VI</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Міжнародній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науково</w:t>
      </w:r>
      <w:r w:rsidRPr="009C657C">
        <w:rPr>
          <w:rFonts w:ascii="Verdana" w:hAnsi="Verdana"/>
          <w:color w:val="000000"/>
          <w:shd w:val="clear" w:color="auto" w:fill="FFFFFF"/>
        </w:rPr>
        <w:t>-</w:t>
      </w:r>
      <w:r w:rsidRPr="009C657C">
        <w:rPr>
          <w:rFonts w:ascii="Verdana" w:hAnsi="Verdana" w:hint="eastAsia"/>
          <w:color w:val="000000"/>
          <w:shd w:val="clear" w:color="auto" w:fill="FFFFFF"/>
        </w:rPr>
        <w:t>практичній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конференції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світ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викладання</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Кіровоград</w:t>
      </w:r>
      <w:r w:rsidRPr="009C657C">
        <w:rPr>
          <w:rFonts w:ascii="Verdana" w:hAnsi="Verdana"/>
          <w:color w:val="000000"/>
          <w:shd w:val="clear" w:color="auto" w:fill="FFFFFF"/>
        </w:rPr>
        <w:t xml:space="preserve">, 2012), </w:t>
      </w:r>
      <w:r w:rsidRPr="009C657C">
        <w:rPr>
          <w:rFonts w:ascii="Verdana" w:hAnsi="Verdana" w:hint="eastAsia"/>
          <w:color w:val="000000"/>
          <w:shd w:val="clear" w:color="auto" w:fill="FFFFFF"/>
        </w:rPr>
        <w:t>ІХ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Всеукраїнському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соціолінгвістичному</w:t>
      </w:r>
    </w:p>
    <w:p w:rsidR="009C657C" w:rsidRPr="009C657C" w:rsidRDefault="009C657C" w:rsidP="009C657C">
      <w:pPr>
        <w:rPr>
          <w:rFonts w:ascii="Verdana" w:hAnsi="Verdana"/>
          <w:color w:val="000000"/>
          <w:shd w:val="clear" w:color="auto" w:fill="FFFFFF"/>
          <w:lang w:val="en-US"/>
        </w:rPr>
      </w:pPr>
      <w:r w:rsidRPr="009C657C">
        <w:rPr>
          <w:rFonts w:ascii="Verdana" w:hAnsi="Verdana" w:hint="eastAsia"/>
          <w:color w:val="000000"/>
          <w:shd w:val="clear" w:color="auto" w:fill="FFFFFF"/>
        </w:rPr>
        <w:t>семінарі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Львів</w:t>
      </w:r>
      <w:r w:rsidRPr="009C657C">
        <w:rPr>
          <w:rFonts w:ascii="Verdana" w:hAnsi="Verdana"/>
          <w:color w:val="000000"/>
          <w:shd w:val="clear" w:color="auto" w:fill="FFFFFF"/>
        </w:rPr>
        <w:t xml:space="preserve">, 4 </w:t>
      </w:r>
      <w:r w:rsidRPr="009C657C">
        <w:rPr>
          <w:rFonts w:ascii="Verdana" w:hAnsi="Verdana" w:hint="eastAsia"/>
          <w:color w:val="000000"/>
          <w:shd w:val="clear" w:color="auto" w:fill="FFFFFF"/>
        </w:rPr>
        <w:t>квітня</w:t>
      </w:r>
      <w:r w:rsidRPr="009C657C">
        <w:rPr>
          <w:rFonts w:ascii="Verdana" w:hAnsi="Verdana"/>
          <w:color w:val="000000"/>
          <w:shd w:val="clear" w:color="auto" w:fill="FFFFFF"/>
        </w:rPr>
        <w:t xml:space="preserve"> 2012 </w:t>
      </w:r>
      <w:r w:rsidRPr="009C657C">
        <w:rPr>
          <w:rFonts w:ascii="Verdana" w:hAnsi="Verdana" w:hint="eastAsia"/>
          <w:color w:val="000000"/>
          <w:shd w:val="clear" w:color="auto" w:fill="FFFFFF"/>
        </w:rPr>
        <w:t>р</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Міжнародній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конференції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w:t>
      </w:r>
      <w:r w:rsidRPr="009C657C">
        <w:rPr>
          <w:rFonts w:ascii="Verdana" w:hAnsi="Verdana"/>
          <w:color w:val="000000"/>
          <w:shd w:val="clear" w:color="auto" w:fill="FFFFFF"/>
        </w:rPr>
        <w:t>S</w:t>
      </w:r>
      <w:r w:rsidRPr="009C657C">
        <w:rPr>
          <w:rFonts w:ascii="Verdana" w:hAnsi="Verdana" w:hint="eastAsia"/>
          <w:color w:val="000000"/>
          <w:shd w:val="clear" w:color="auto" w:fill="FFFFFF"/>
        </w:rPr>
        <w:t>ł</w:t>
      </w:r>
      <w:r w:rsidRPr="009C657C">
        <w:rPr>
          <w:rFonts w:ascii="Verdana" w:hAnsi="Verdana"/>
          <w:color w:val="000000"/>
          <w:shd w:val="clear" w:color="auto" w:fill="FFFFFF"/>
        </w:rPr>
        <w:t xml:space="preserve">owo. </w:t>
      </w:r>
      <w:r w:rsidRPr="009C657C">
        <w:rPr>
          <w:rFonts w:ascii="Verdana" w:hAnsi="Verdana"/>
          <w:color w:val="000000"/>
          <w:shd w:val="clear" w:color="auto" w:fill="FFFFFF"/>
          <w:lang w:val="en-US"/>
        </w:rPr>
        <w:t>Tekst. Czas -</w:t>
      </w:r>
    </w:p>
    <w:p w:rsidR="009C657C" w:rsidRPr="009C657C" w:rsidRDefault="009C657C" w:rsidP="009C657C">
      <w:pPr>
        <w:rPr>
          <w:rFonts w:ascii="Verdana" w:hAnsi="Verdana"/>
          <w:color w:val="000000"/>
          <w:shd w:val="clear" w:color="auto" w:fill="FFFFFF"/>
          <w:lang w:val="en-US"/>
        </w:rPr>
      </w:pPr>
      <w:r w:rsidRPr="009C657C">
        <w:rPr>
          <w:rFonts w:ascii="Verdana" w:hAnsi="Verdana"/>
          <w:color w:val="000000"/>
          <w:shd w:val="clear" w:color="auto" w:fill="FFFFFF"/>
          <w:lang w:val="en-US"/>
        </w:rPr>
        <w:t>XII" Frazeologia w idiolekcie i systemach j</w:t>
      </w:r>
      <w:r w:rsidRPr="009C657C">
        <w:rPr>
          <w:rFonts w:ascii="Verdana" w:hAnsi="Verdana" w:hint="eastAsia"/>
          <w:color w:val="000000"/>
          <w:shd w:val="clear" w:color="auto" w:fill="FFFFFF"/>
          <w:lang w:val="en-US"/>
        </w:rPr>
        <w:t>ę</w:t>
      </w:r>
      <w:r w:rsidRPr="009C657C">
        <w:rPr>
          <w:rFonts w:ascii="Verdana" w:hAnsi="Verdana"/>
          <w:color w:val="000000"/>
          <w:shd w:val="clear" w:color="auto" w:fill="FFFFFF"/>
          <w:lang w:val="en-US"/>
        </w:rPr>
        <w:t>zyk</w:t>
      </w:r>
      <w:r w:rsidRPr="009C657C">
        <w:rPr>
          <w:rFonts w:ascii="Verdana" w:hAnsi="Verdana" w:hint="eastAsia"/>
          <w:color w:val="000000"/>
          <w:shd w:val="clear" w:color="auto" w:fill="FFFFFF"/>
          <w:lang w:val="en-US"/>
        </w:rPr>
        <w:t>ó</w:t>
      </w:r>
      <w:r w:rsidRPr="009C657C">
        <w:rPr>
          <w:rFonts w:ascii="Verdana" w:hAnsi="Verdana"/>
          <w:color w:val="000000"/>
          <w:shd w:val="clear" w:color="auto" w:fill="FFFFFF"/>
          <w:lang w:val="en-US"/>
        </w:rPr>
        <w:t>w s</w:t>
      </w:r>
      <w:r w:rsidRPr="009C657C">
        <w:rPr>
          <w:rFonts w:ascii="Verdana" w:hAnsi="Verdana" w:hint="eastAsia"/>
          <w:color w:val="000000"/>
          <w:shd w:val="clear" w:color="auto" w:fill="FFFFFF"/>
          <w:lang w:val="en-US"/>
        </w:rPr>
        <w:t>ł</w:t>
      </w:r>
      <w:r w:rsidRPr="009C657C">
        <w:rPr>
          <w:rFonts w:ascii="Verdana" w:hAnsi="Verdana"/>
          <w:color w:val="000000"/>
          <w:shd w:val="clear" w:color="auto" w:fill="FFFFFF"/>
          <w:lang w:val="en-US"/>
        </w:rPr>
        <w:t>owia</w:t>
      </w:r>
      <w:r w:rsidRPr="009C657C">
        <w:rPr>
          <w:rFonts w:ascii="Verdana" w:hAnsi="Verdana" w:hint="eastAsia"/>
          <w:color w:val="000000"/>
          <w:shd w:val="clear" w:color="auto" w:fill="FFFFFF"/>
          <w:lang w:val="en-US"/>
        </w:rPr>
        <w:t>ń</w:t>
      </w:r>
      <w:r w:rsidRPr="009C657C">
        <w:rPr>
          <w:rFonts w:ascii="Verdana" w:hAnsi="Verdana"/>
          <w:color w:val="000000"/>
          <w:shd w:val="clear" w:color="auto" w:fill="FFFFFF"/>
          <w:lang w:val="en-US"/>
        </w:rPr>
        <w:t>skich</w:t>
      </w:r>
      <w:r w:rsidRPr="009C657C">
        <w:rPr>
          <w:rFonts w:ascii="Arial" w:hAnsi="Arial" w:cs="Arial"/>
          <w:color w:val="000000"/>
          <w:shd w:val="clear" w:color="auto" w:fill="FFFFFF"/>
          <w:lang w:val="en-US"/>
        </w:rPr>
        <w:t>‖</w:t>
      </w:r>
      <w:r w:rsidRPr="009C657C">
        <w:rPr>
          <w:rFonts w:ascii="Verdana" w:hAnsi="Verdana" w:cs="Verdana"/>
          <w:color w:val="000000"/>
          <w:shd w:val="clear" w:color="auto" w:fill="FFFFFF"/>
          <w:lang w:val="en-US"/>
        </w:rPr>
        <w:t>. W 200. rocznic</w:t>
      </w:r>
      <w:r w:rsidRPr="009C657C">
        <w:rPr>
          <w:rFonts w:ascii="Verdana" w:hAnsi="Verdana" w:hint="eastAsia"/>
          <w:color w:val="000000"/>
          <w:shd w:val="clear" w:color="auto" w:fill="FFFFFF"/>
          <w:lang w:val="en-US"/>
        </w:rPr>
        <w:t>ę</w:t>
      </w:r>
    </w:p>
    <w:p w:rsidR="009C657C" w:rsidRPr="009C657C" w:rsidRDefault="009C657C" w:rsidP="009C657C">
      <w:pPr>
        <w:rPr>
          <w:rFonts w:ascii="Verdana" w:hAnsi="Verdana"/>
          <w:color w:val="000000"/>
          <w:shd w:val="clear" w:color="auto" w:fill="FFFFFF"/>
          <w:lang w:val="en-US"/>
        </w:rPr>
      </w:pPr>
      <w:r w:rsidRPr="009C657C">
        <w:rPr>
          <w:rFonts w:ascii="Verdana" w:hAnsi="Verdana"/>
          <w:color w:val="000000"/>
          <w:shd w:val="clear" w:color="auto" w:fill="FFFFFF"/>
          <w:lang w:val="en-US"/>
        </w:rPr>
        <w:t>urodzin Tarasa Szewczenki</w:t>
      </w:r>
      <w:r w:rsidRPr="009C657C">
        <w:rPr>
          <w:rFonts w:ascii="Arial" w:hAnsi="Arial" w:cs="Arial"/>
          <w:color w:val="000000"/>
          <w:shd w:val="clear" w:color="auto" w:fill="FFFFFF"/>
          <w:lang w:val="en-US"/>
        </w:rPr>
        <w:t>‖</w:t>
      </w:r>
      <w:r w:rsidRPr="009C657C">
        <w:rPr>
          <w:rFonts w:ascii="Verdana" w:hAnsi="Verdana" w:cs="Verdana"/>
          <w:color w:val="000000"/>
          <w:shd w:val="clear" w:color="auto" w:fill="FFFFFF"/>
          <w:lang w:val="en-US"/>
        </w:rPr>
        <w:t xml:space="preserve"> (</w:t>
      </w:r>
      <w:r w:rsidRPr="009C657C">
        <w:rPr>
          <w:rFonts w:ascii="Verdana" w:hAnsi="Verdana" w:hint="eastAsia"/>
          <w:color w:val="000000"/>
          <w:shd w:val="clear" w:color="auto" w:fill="FFFFFF"/>
        </w:rPr>
        <w:t>м</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rPr>
        <w:t>Щецин</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rPr>
        <w:t>Польща</w:t>
      </w:r>
      <w:r w:rsidRPr="009C657C">
        <w:rPr>
          <w:rFonts w:ascii="Verdana" w:hAnsi="Verdana"/>
          <w:color w:val="000000"/>
          <w:shd w:val="clear" w:color="auto" w:fill="FFFFFF"/>
          <w:lang w:val="en-US"/>
        </w:rPr>
        <w:t xml:space="preserve">, 2013), </w:t>
      </w:r>
      <w:r w:rsidRPr="009C657C">
        <w:rPr>
          <w:rFonts w:ascii="Verdana" w:hAnsi="Verdana" w:hint="eastAsia"/>
          <w:color w:val="000000"/>
          <w:shd w:val="clear" w:color="auto" w:fill="FFFFFF"/>
        </w:rPr>
        <w:t>ХІ</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rPr>
        <w:t>Всеукраїнському</w:t>
      </w:r>
    </w:p>
    <w:p w:rsidR="009C657C" w:rsidRPr="009C657C" w:rsidRDefault="009C657C" w:rsidP="009C657C">
      <w:pPr>
        <w:rPr>
          <w:rFonts w:ascii="Verdana" w:hAnsi="Verdana"/>
          <w:color w:val="000000"/>
          <w:shd w:val="clear" w:color="auto" w:fill="FFFFFF"/>
          <w:lang w:val="en-US"/>
        </w:rPr>
      </w:pPr>
      <w:r w:rsidRPr="009C657C">
        <w:rPr>
          <w:rFonts w:ascii="Verdana" w:hAnsi="Verdana" w:hint="eastAsia"/>
          <w:color w:val="000000"/>
          <w:shd w:val="clear" w:color="auto" w:fill="FFFFFF"/>
        </w:rPr>
        <w:t>соціолінгвістичному</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rPr>
        <w:t>семінарі</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rPr>
        <w:t>Львів</w:t>
      </w:r>
      <w:r w:rsidRPr="009C657C">
        <w:rPr>
          <w:rFonts w:ascii="Verdana" w:hAnsi="Verdana"/>
          <w:color w:val="000000"/>
          <w:shd w:val="clear" w:color="auto" w:fill="FFFFFF"/>
          <w:lang w:val="en-US"/>
        </w:rPr>
        <w:t xml:space="preserve">, 2014 </w:t>
      </w:r>
      <w:r w:rsidRPr="009C657C">
        <w:rPr>
          <w:rFonts w:ascii="Verdana" w:hAnsi="Verdana" w:hint="eastAsia"/>
          <w:color w:val="000000"/>
          <w:shd w:val="clear" w:color="auto" w:fill="FFFFFF"/>
        </w:rPr>
        <w:t>р</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rPr>
        <w:t>Всеукраїнській</w:t>
      </w:r>
      <w:r w:rsidRPr="009C657C">
        <w:rPr>
          <w:rFonts w:ascii="Verdana" w:hAnsi="Verdana"/>
          <w:color w:val="000000"/>
          <w:shd w:val="clear" w:color="auto" w:fill="FFFFFF"/>
          <w:lang w:val="en-US"/>
        </w:rPr>
        <w:t xml:space="preserve"> </w:t>
      </w:r>
      <w:r w:rsidRPr="009C657C">
        <w:rPr>
          <w:rFonts w:ascii="Verdana" w:hAnsi="Verdana" w:hint="eastAsia"/>
          <w:color w:val="000000"/>
          <w:shd w:val="clear" w:color="auto" w:fill="FFFFFF"/>
        </w:rPr>
        <w:t>конференції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―Національна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пам’ять</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філології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Спадщина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професора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Юрія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Олексійовича</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11</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Жлуктенка</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Львів</w:t>
      </w:r>
      <w:r w:rsidRPr="009C657C">
        <w:rPr>
          <w:rFonts w:ascii="Verdana" w:hAnsi="Verdana"/>
          <w:color w:val="000000"/>
          <w:shd w:val="clear" w:color="auto" w:fill="FFFFFF"/>
        </w:rPr>
        <w:t xml:space="preserve">, 2015), </w:t>
      </w:r>
      <w:r w:rsidRPr="009C657C">
        <w:rPr>
          <w:rFonts w:ascii="Verdana" w:hAnsi="Verdana" w:hint="eastAsia"/>
          <w:color w:val="000000"/>
          <w:shd w:val="clear" w:color="auto" w:fill="FFFFFF"/>
        </w:rPr>
        <w:t>Міжнародній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конференції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―Сучасна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філологічна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наука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міждисциплінарному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контексті</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м</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Київ</w:t>
      </w:r>
      <w:r w:rsidRPr="009C657C">
        <w:rPr>
          <w:rFonts w:ascii="Verdana" w:hAnsi="Verdana"/>
          <w:color w:val="000000"/>
          <w:shd w:val="clear" w:color="auto" w:fill="FFFFFF"/>
        </w:rPr>
        <w:t xml:space="preserve">, 2015 </w:t>
      </w:r>
      <w:r w:rsidRPr="009C657C">
        <w:rPr>
          <w:rFonts w:ascii="Verdana" w:hAnsi="Verdana" w:hint="eastAsia"/>
          <w:color w:val="000000"/>
          <w:shd w:val="clear" w:color="auto" w:fill="FFFFFF"/>
        </w:rPr>
        <w:t>р</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Матеріали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висновки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використовуються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заняттях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зі</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студентами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філологічного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факультету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факультету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іноземних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мов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Львівського</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національного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університету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імені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Івана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Франка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межах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курсів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―Контрастивна</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граматика</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―Контрастивна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лінгвістика</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―Соціолінгвістика</w:t>
      </w:r>
      <w:r w:rsidRPr="009C657C">
        <w:rPr>
          <w:rFonts w:ascii="Arial" w:hAnsi="Arial" w:cs="Arial"/>
          <w:color w:val="000000"/>
          <w:shd w:val="clear" w:color="auto" w:fill="FFFFFF"/>
        </w:rPr>
        <w:t>‖</w:t>
      </w:r>
      <w:r w:rsidRPr="009C657C">
        <w:rPr>
          <w:rFonts w:ascii="Verdana" w:hAnsi="Verdana" w:cs="Verdana"/>
          <w:color w:val="000000"/>
          <w:shd w:val="clear" w:color="auto" w:fill="FFFFFF"/>
        </w:rPr>
        <w:t xml:space="preserve">, </w:t>
      </w:r>
      <w:r w:rsidRPr="009C657C">
        <w:rPr>
          <w:rFonts w:ascii="Verdana" w:hAnsi="Verdana" w:hint="eastAsia"/>
          <w:color w:val="000000"/>
          <w:shd w:val="clear" w:color="auto" w:fill="FFFFFF"/>
        </w:rPr>
        <w:t>―Рецепція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світової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літератури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українських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перекладах</w:t>
      </w:r>
      <w:r w:rsidRPr="009C657C">
        <w:rPr>
          <w:rFonts w:ascii="Arial" w:hAnsi="Arial" w:cs="Arial"/>
          <w:color w:val="000000"/>
          <w:shd w:val="clear" w:color="auto" w:fill="FFFFFF"/>
        </w:rPr>
        <w:t>‖</w:t>
      </w:r>
      <w:r w:rsidRPr="009C657C">
        <w:rPr>
          <w:rFonts w:ascii="Verdana" w:hAnsi="Verdana" w:cs="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Публікації</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Основні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положення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дослідження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висвітлено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17 </w:t>
      </w:r>
      <w:r w:rsidRPr="009C657C">
        <w:rPr>
          <w:rFonts w:ascii="Verdana" w:hAnsi="Verdana" w:hint="eastAsia"/>
          <w:color w:val="000000"/>
          <w:shd w:val="clear" w:color="auto" w:fill="FFFFFF"/>
        </w:rPr>
        <w:t>одноосібних</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публікаціях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них</w:t>
      </w:r>
      <w:r w:rsidRPr="009C657C">
        <w:rPr>
          <w:rFonts w:ascii="Verdana" w:hAnsi="Verdana"/>
          <w:color w:val="000000"/>
          <w:shd w:val="clear" w:color="auto" w:fill="FFFFFF"/>
        </w:rPr>
        <w:t xml:space="preserve"> 13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фахових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виданнях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України</w:t>
      </w:r>
      <w:r w:rsidRPr="009C657C">
        <w:rPr>
          <w:rFonts w:ascii="Verdana" w:hAnsi="Verdana"/>
          <w:color w:val="000000"/>
          <w:shd w:val="clear" w:color="auto" w:fill="FFFFFF"/>
        </w:rPr>
        <w:t xml:space="preserve">, 3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іноземних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наукових</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виданнях</w:t>
      </w:r>
      <w:r w:rsidRPr="009C657C">
        <w:rPr>
          <w:rFonts w:ascii="Verdana" w:hAnsi="Verdana"/>
          <w:color w:val="000000"/>
          <w:shd w:val="clear" w:color="auto" w:fill="FFFFFF"/>
        </w:rPr>
        <w:t xml:space="preserve">, 1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колективному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збірнику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праць</w:t>
      </w:r>
      <w:r w:rsidRPr="009C657C">
        <w:rPr>
          <w:rFonts w:ascii="Verdana" w:hAnsi="Verdana"/>
          <w:color w:val="000000"/>
          <w:shd w:val="clear" w:color="auto" w:fill="FFFFFF"/>
        </w:rPr>
        <w:t>.</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Обсяг</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структура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роботи</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Дисертація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складається</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вступу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чотирьох</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розділів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висновків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кожного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розділу</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загальних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висновків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списку</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використаних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джерел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та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п’ятьох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додатків</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Основний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зміст</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дисертації</w:t>
      </w:r>
    </w:p>
    <w:p w:rsidR="009C657C" w:rsidRPr="009C657C"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представлено</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w:t>
      </w:r>
      <w:r w:rsidRPr="009C657C">
        <w:rPr>
          <w:rFonts w:ascii="Verdana" w:hAnsi="Verdana"/>
          <w:color w:val="000000"/>
          <w:shd w:val="clear" w:color="auto" w:fill="FFFFFF"/>
        </w:rPr>
        <w:t xml:space="preserve"> 199 </w:t>
      </w:r>
      <w:r w:rsidRPr="009C657C">
        <w:rPr>
          <w:rFonts w:ascii="Verdana" w:hAnsi="Verdana" w:hint="eastAsia"/>
          <w:color w:val="000000"/>
          <w:shd w:val="clear" w:color="auto" w:fill="FFFFFF"/>
        </w:rPr>
        <w:t>сторінках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Список</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використаних</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джерел</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включає</w:t>
      </w:r>
    </w:p>
    <w:p w:rsidR="009C657C" w:rsidRPr="009C657C" w:rsidRDefault="009C657C" w:rsidP="009C657C">
      <w:pPr>
        <w:rPr>
          <w:rFonts w:ascii="Verdana" w:hAnsi="Verdana"/>
          <w:color w:val="000000"/>
          <w:shd w:val="clear" w:color="auto" w:fill="FFFFFF"/>
        </w:rPr>
      </w:pPr>
      <w:r w:rsidRPr="009C657C">
        <w:rPr>
          <w:rFonts w:ascii="Verdana" w:hAnsi="Verdana"/>
          <w:color w:val="000000"/>
          <w:shd w:val="clear" w:color="auto" w:fill="FFFFFF"/>
        </w:rPr>
        <w:t xml:space="preserve">397 </w:t>
      </w:r>
      <w:r w:rsidRPr="009C657C">
        <w:rPr>
          <w:rFonts w:ascii="Verdana" w:hAnsi="Verdana" w:hint="eastAsia"/>
          <w:color w:val="000000"/>
          <w:shd w:val="clear" w:color="auto" w:fill="FFFFFF"/>
        </w:rPr>
        <w:t>позицій</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серед</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яких</w:t>
      </w:r>
      <w:r w:rsidRPr="009C657C">
        <w:rPr>
          <w:rFonts w:ascii="Verdana" w:hAnsi="Verdana"/>
          <w:color w:val="000000"/>
          <w:shd w:val="clear" w:color="auto" w:fill="FFFFFF"/>
        </w:rPr>
        <w:t xml:space="preserve"> 361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наукові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праці</w:t>
      </w:r>
      <w:r w:rsidRPr="009C657C">
        <w:rPr>
          <w:rFonts w:ascii="Verdana" w:hAnsi="Verdana"/>
          <w:color w:val="000000"/>
          <w:shd w:val="clear" w:color="auto" w:fill="FFFFFF"/>
        </w:rPr>
        <w:t xml:space="preserve">, 27 </w:t>
      </w:r>
      <w:r w:rsidRPr="009C657C">
        <w:rPr>
          <w:rFonts w:ascii="Verdana" w:hAnsi="Verdana" w:hint="eastAsia"/>
          <w:color w:val="000000"/>
          <w:shd w:val="clear" w:color="auto" w:fill="FFFFFF"/>
        </w:rPr>
        <w:t>–</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довідкова</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література</w:t>
      </w:r>
      <w:r w:rsidRPr="009C657C">
        <w:rPr>
          <w:rFonts w:ascii="Verdana" w:hAnsi="Verdana"/>
          <w:color w:val="000000"/>
          <w:shd w:val="clear" w:color="auto" w:fill="FFFFFF"/>
        </w:rPr>
        <w:t xml:space="preserve">, 9 </w:t>
      </w:r>
      <w:r w:rsidRPr="009C657C">
        <w:rPr>
          <w:rFonts w:ascii="Verdana" w:hAnsi="Verdana" w:hint="eastAsia"/>
          <w:color w:val="000000"/>
          <w:shd w:val="clear" w:color="auto" w:fill="FFFFFF"/>
        </w:rPr>
        <w:t>–</w:t>
      </w:r>
    </w:p>
    <w:p w:rsidR="000E5E1B" w:rsidRDefault="009C657C" w:rsidP="009C657C">
      <w:pPr>
        <w:rPr>
          <w:rFonts w:ascii="Verdana" w:hAnsi="Verdana"/>
          <w:color w:val="000000"/>
          <w:shd w:val="clear" w:color="auto" w:fill="FFFFFF"/>
        </w:rPr>
      </w:pPr>
      <w:r w:rsidRPr="009C657C">
        <w:rPr>
          <w:rFonts w:ascii="Verdana" w:hAnsi="Verdana" w:hint="eastAsia"/>
          <w:color w:val="000000"/>
          <w:shd w:val="clear" w:color="auto" w:fill="FFFFFF"/>
        </w:rPr>
        <w:t>літературні</w:t>
      </w:r>
      <w:r w:rsidRPr="009C657C">
        <w:rPr>
          <w:rFonts w:ascii="Verdana" w:hAnsi="Verdana"/>
          <w:color w:val="000000"/>
          <w:shd w:val="clear" w:color="auto" w:fill="FFFFFF"/>
        </w:rPr>
        <w:t xml:space="preserve"> </w:t>
      </w:r>
      <w:r w:rsidRPr="009C657C">
        <w:rPr>
          <w:rFonts w:ascii="Verdana" w:hAnsi="Verdana" w:hint="eastAsia"/>
          <w:color w:val="000000"/>
          <w:shd w:val="clear" w:color="auto" w:fill="FFFFFF"/>
        </w:rPr>
        <w:t>джерела</w:t>
      </w:r>
      <w:r w:rsidRPr="009C657C">
        <w:rPr>
          <w:rFonts w:ascii="Verdana" w:hAnsi="Verdana"/>
          <w:color w:val="000000"/>
          <w:shd w:val="clear" w:color="auto" w:fill="FFFFFF"/>
        </w:rPr>
        <w:t>.</w:t>
      </w:r>
    </w:p>
    <w:p w:rsidR="009C657C" w:rsidRDefault="009C657C" w:rsidP="009C657C">
      <w:pPr>
        <w:rPr>
          <w:rFonts w:ascii="Verdana" w:hAnsi="Verdana"/>
          <w:color w:val="000000"/>
          <w:shd w:val="clear" w:color="auto" w:fill="FFFFFF"/>
        </w:rPr>
      </w:pPr>
    </w:p>
    <w:p w:rsidR="009C657C" w:rsidRDefault="009C657C" w:rsidP="009C657C">
      <w:pPr>
        <w:rPr>
          <w:rFonts w:ascii="Verdana" w:hAnsi="Verdana"/>
          <w:color w:val="000000"/>
          <w:shd w:val="clear" w:color="auto" w:fill="FFFFFF"/>
        </w:rPr>
      </w:pPr>
    </w:p>
    <w:p w:rsidR="009C657C" w:rsidRDefault="009C657C" w:rsidP="009C657C">
      <w:pPr>
        <w:rPr>
          <w:rFonts w:ascii="Verdana" w:hAnsi="Verdana"/>
          <w:color w:val="000000"/>
          <w:shd w:val="clear" w:color="auto" w:fill="FFFFFF"/>
        </w:rPr>
      </w:pPr>
    </w:p>
    <w:p w:rsidR="009C657C" w:rsidRDefault="009C657C" w:rsidP="009C657C">
      <w:r>
        <w:rPr>
          <w:rFonts w:hint="eastAsia"/>
        </w:rPr>
        <w:t>ВИСНОВКИ</w:t>
      </w:r>
    </w:p>
    <w:p w:rsidR="009C657C" w:rsidRDefault="009C657C" w:rsidP="009C657C">
      <w:r>
        <w:rPr>
          <w:rFonts w:hint="eastAsia"/>
        </w:rPr>
        <w:t>Дисертація</w:t>
      </w:r>
      <w:r>
        <w:t></w:t>
      </w:r>
      <w:r>
        <w:rPr>
          <w:rFonts w:hint="eastAsia"/>
        </w:rPr>
        <w:t>–</w:t>
      </w:r>
      <w:r>
        <w:t></w:t>
      </w:r>
      <w:r>
        <w:rPr>
          <w:rFonts w:hint="eastAsia"/>
        </w:rPr>
        <w:t>спроба</w:t>
      </w:r>
      <w:r>
        <w:t></w:t>
      </w:r>
      <w:r>
        <w:rPr>
          <w:rFonts w:hint="eastAsia"/>
        </w:rPr>
        <w:t>проникнути</w:t>
      </w:r>
      <w:r>
        <w:t></w:t>
      </w:r>
      <w:r>
        <w:rPr>
          <w:rFonts w:hint="eastAsia"/>
        </w:rPr>
        <w:t>в</w:t>
      </w:r>
      <w:r>
        <w:t></w:t>
      </w:r>
      <w:r>
        <w:rPr>
          <w:rFonts w:hint="eastAsia"/>
        </w:rPr>
        <w:t>науковий</w:t>
      </w:r>
      <w:r>
        <w:t></w:t>
      </w:r>
      <w:r>
        <w:rPr>
          <w:rFonts w:hint="eastAsia"/>
        </w:rPr>
        <w:t>світогляд</w:t>
      </w:r>
      <w:r>
        <w:t></w:t>
      </w:r>
      <w:r>
        <w:rPr>
          <w:rFonts w:hint="eastAsia"/>
        </w:rPr>
        <w:t>Ю</w:t>
      </w:r>
      <w:r>
        <w:t></w:t>
      </w:r>
      <w:r>
        <w:t></w:t>
      </w:r>
      <w:r>
        <w:rPr>
          <w:rFonts w:hint="eastAsia"/>
        </w:rPr>
        <w:t>Жлуктенка</w:t>
      </w:r>
      <w:r>
        <w:t></w:t>
      </w:r>
    </w:p>
    <w:p w:rsidR="009C657C" w:rsidRDefault="009C657C" w:rsidP="009C657C">
      <w:r>
        <w:rPr>
          <w:rFonts w:hint="eastAsia"/>
        </w:rPr>
        <w:t>Дослідження</w:t>
      </w:r>
      <w:r>
        <w:t></w:t>
      </w:r>
      <w:r>
        <w:rPr>
          <w:rFonts w:hint="eastAsia"/>
        </w:rPr>
        <w:t>показало</w:t>
      </w:r>
      <w:r>
        <w:t></w:t>
      </w:r>
      <w:r>
        <w:t></w:t>
      </w:r>
      <w:r>
        <w:rPr>
          <w:rFonts w:hint="eastAsia"/>
        </w:rPr>
        <w:t>що</w:t>
      </w:r>
      <w:r>
        <w:t></w:t>
      </w:r>
      <w:r>
        <w:rPr>
          <w:rFonts w:hint="eastAsia"/>
        </w:rPr>
        <w:t>з</w:t>
      </w:r>
      <w:r>
        <w:t></w:t>
      </w:r>
      <w:r>
        <w:rPr>
          <w:rFonts w:hint="eastAsia"/>
        </w:rPr>
        <w:t>погляду</w:t>
      </w:r>
      <w:r>
        <w:t></w:t>
      </w:r>
      <w:r>
        <w:rPr>
          <w:rFonts w:hint="eastAsia"/>
        </w:rPr>
        <w:t>сучасності</w:t>
      </w:r>
      <w:r>
        <w:t></w:t>
      </w:r>
      <w:r>
        <w:rPr>
          <w:rFonts w:hint="eastAsia"/>
        </w:rPr>
        <w:t>наукова</w:t>
      </w:r>
      <w:r>
        <w:t></w:t>
      </w:r>
      <w:r>
        <w:rPr>
          <w:rFonts w:hint="eastAsia"/>
        </w:rPr>
        <w:t>діяльність</w:t>
      </w:r>
    </w:p>
    <w:p w:rsidR="009C657C" w:rsidRDefault="009C657C" w:rsidP="009C657C">
      <w:r>
        <w:rPr>
          <w:rFonts w:hint="eastAsia"/>
        </w:rPr>
        <w:t>Ю</w:t>
      </w:r>
      <w:r>
        <w:t></w:t>
      </w:r>
      <w:r>
        <w:t></w:t>
      </w:r>
      <w:r>
        <w:rPr>
          <w:rFonts w:hint="eastAsia"/>
        </w:rPr>
        <w:t>Жлуктенка</w:t>
      </w:r>
      <w:r>
        <w:t></w:t>
      </w:r>
      <w:r>
        <w:rPr>
          <w:rFonts w:hint="eastAsia"/>
        </w:rPr>
        <w:t>в</w:t>
      </w:r>
      <w:r>
        <w:t></w:t>
      </w:r>
      <w:r>
        <w:rPr>
          <w:rFonts w:hint="eastAsia"/>
        </w:rPr>
        <w:t>галузях</w:t>
      </w:r>
      <w:r>
        <w:t></w:t>
      </w:r>
      <w:r>
        <w:rPr>
          <w:rFonts w:hint="eastAsia"/>
        </w:rPr>
        <w:t>перекладознавства</w:t>
      </w:r>
      <w:r>
        <w:t></w:t>
      </w:r>
      <w:r>
        <w:rPr>
          <w:rFonts w:hint="eastAsia"/>
        </w:rPr>
        <w:t>й</w:t>
      </w:r>
      <w:r>
        <w:t></w:t>
      </w:r>
      <w:r>
        <w:rPr>
          <w:rFonts w:hint="eastAsia"/>
        </w:rPr>
        <w:t>КЛ</w:t>
      </w:r>
      <w:r>
        <w:t></w:t>
      </w:r>
      <w:r>
        <w:rPr>
          <w:rFonts w:hint="eastAsia"/>
        </w:rPr>
        <w:t>становить</w:t>
      </w:r>
      <w:r>
        <w:t></w:t>
      </w:r>
      <w:r>
        <w:rPr>
          <w:rFonts w:hint="eastAsia"/>
        </w:rPr>
        <w:t>важливий</w:t>
      </w:r>
      <w:r>
        <w:t></w:t>
      </w:r>
      <w:r>
        <w:rPr>
          <w:rFonts w:hint="eastAsia"/>
        </w:rPr>
        <w:t>етап</w:t>
      </w:r>
    </w:p>
    <w:p w:rsidR="009C657C" w:rsidRDefault="009C657C" w:rsidP="009C657C">
      <w:r>
        <w:rPr>
          <w:rFonts w:hint="eastAsia"/>
        </w:rPr>
        <w:t>їхньої</w:t>
      </w:r>
      <w:r>
        <w:t></w:t>
      </w:r>
      <w:r>
        <w:rPr>
          <w:rFonts w:hint="eastAsia"/>
        </w:rPr>
        <w:t>історії</w:t>
      </w:r>
      <w:r>
        <w:t></w:t>
      </w:r>
      <w:r>
        <w:t></w:t>
      </w:r>
      <w:r>
        <w:rPr>
          <w:rFonts w:hint="eastAsia"/>
        </w:rPr>
        <w:t>що</w:t>
      </w:r>
      <w:r>
        <w:t></w:t>
      </w:r>
      <w:r>
        <w:rPr>
          <w:rFonts w:hint="eastAsia"/>
        </w:rPr>
        <w:t>справив</w:t>
      </w:r>
      <w:r>
        <w:t></w:t>
      </w:r>
      <w:r>
        <w:rPr>
          <w:rFonts w:hint="eastAsia"/>
        </w:rPr>
        <w:t>суттєвий</w:t>
      </w:r>
      <w:r>
        <w:t></w:t>
      </w:r>
      <w:r>
        <w:rPr>
          <w:rFonts w:hint="eastAsia"/>
        </w:rPr>
        <w:t>вплив</w:t>
      </w:r>
      <w:r>
        <w:t></w:t>
      </w:r>
      <w:r>
        <w:rPr>
          <w:rFonts w:hint="eastAsia"/>
        </w:rPr>
        <w:t>на</w:t>
      </w:r>
      <w:r>
        <w:t></w:t>
      </w:r>
      <w:r>
        <w:rPr>
          <w:rFonts w:hint="eastAsia"/>
        </w:rPr>
        <w:t>напрями</w:t>
      </w:r>
      <w:r>
        <w:t></w:t>
      </w:r>
      <w:r>
        <w:rPr>
          <w:rFonts w:hint="eastAsia"/>
        </w:rPr>
        <w:t>їх</w:t>
      </w:r>
      <w:r>
        <w:t></w:t>
      </w:r>
      <w:r>
        <w:rPr>
          <w:rFonts w:hint="eastAsia"/>
        </w:rPr>
        <w:t>подальшого</w:t>
      </w:r>
      <w:r>
        <w:t></w:t>
      </w:r>
      <w:r>
        <w:rPr>
          <w:rFonts w:hint="eastAsia"/>
        </w:rPr>
        <w:t>розвитку</w:t>
      </w:r>
      <w:r>
        <w:t></w:t>
      </w:r>
    </w:p>
    <w:p w:rsidR="009C657C" w:rsidRDefault="009C657C" w:rsidP="009C657C">
      <w:r>
        <w:rPr>
          <w:rFonts w:hint="eastAsia"/>
        </w:rPr>
        <w:t>Водночас</w:t>
      </w:r>
      <w:r>
        <w:t></w:t>
      </w:r>
      <w:r>
        <w:rPr>
          <w:rFonts w:hint="eastAsia"/>
        </w:rPr>
        <w:t>здобутки</w:t>
      </w:r>
      <w:r>
        <w:t></w:t>
      </w:r>
      <w:r>
        <w:rPr>
          <w:rFonts w:hint="eastAsia"/>
        </w:rPr>
        <w:t>Ю</w:t>
      </w:r>
      <w:r>
        <w:t></w:t>
      </w:r>
      <w:r>
        <w:t></w:t>
      </w:r>
      <w:r>
        <w:rPr>
          <w:rFonts w:hint="eastAsia"/>
        </w:rPr>
        <w:t>Жлуктенка</w:t>
      </w:r>
      <w:r>
        <w:t></w:t>
      </w:r>
      <w:r>
        <w:rPr>
          <w:rFonts w:hint="eastAsia"/>
        </w:rPr>
        <w:t>перекладача</w:t>
      </w:r>
      <w:r>
        <w:t></w:t>
      </w:r>
      <w:r>
        <w:rPr>
          <w:rFonts w:hint="eastAsia"/>
        </w:rPr>
        <w:t>відкривають</w:t>
      </w:r>
      <w:r>
        <w:t></w:t>
      </w:r>
      <w:r>
        <w:rPr>
          <w:rFonts w:hint="eastAsia"/>
        </w:rPr>
        <w:t>читачам</w:t>
      </w:r>
      <w:r>
        <w:t></w:t>
      </w:r>
      <w:r>
        <w:rPr>
          <w:rFonts w:hint="eastAsia"/>
        </w:rPr>
        <w:t>нові</w:t>
      </w:r>
    </w:p>
    <w:p w:rsidR="009C657C" w:rsidRDefault="009C657C" w:rsidP="009C657C">
      <w:r>
        <w:rPr>
          <w:rFonts w:hint="eastAsia"/>
        </w:rPr>
        <w:t>наукові</w:t>
      </w:r>
      <w:r>
        <w:t></w:t>
      </w:r>
      <w:r>
        <w:rPr>
          <w:rFonts w:hint="eastAsia"/>
        </w:rPr>
        <w:t>та</w:t>
      </w:r>
      <w:r>
        <w:t></w:t>
      </w:r>
      <w:r>
        <w:rPr>
          <w:rFonts w:hint="eastAsia"/>
        </w:rPr>
        <w:t>літературні</w:t>
      </w:r>
      <w:r>
        <w:t></w:t>
      </w:r>
      <w:r>
        <w:rPr>
          <w:rFonts w:hint="eastAsia"/>
        </w:rPr>
        <w:t>обрії</w:t>
      </w:r>
      <w:r>
        <w:t></w:t>
      </w:r>
      <w:r>
        <w:t></w:t>
      </w:r>
      <w:r>
        <w:rPr>
          <w:rFonts w:hint="eastAsia"/>
        </w:rPr>
        <w:t>що</w:t>
      </w:r>
      <w:r>
        <w:t></w:t>
      </w:r>
      <w:r>
        <w:rPr>
          <w:rFonts w:hint="eastAsia"/>
        </w:rPr>
        <w:t>також</w:t>
      </w:r>
      <w:r>
        <w:t></w:t>
      </w:r>
      <w:r>
        <w:rPr>
          <w:rFonts w:hint="eastAsia"/>
        </w:rPr>
        <w:t>вважаємо</w:t>
      </w:r>
      <w:r>
        <w:t></w:t>
      </w:r>
      <w:r>
        <w:rPr>
          <w:rFonts w:hint="eastAsia"/>
        </w:rPr>
        <w:t>важливим</w:t>
      </w:r>
      <w:r>
        <w:t></w:t>
      </w:r>
      <w:r>
        <w:rPr>
          <w:rFonts w:hint="eastAsia"/>
        </w:rPr>
        <w:t>з</w:t>
      </w:r>
      <w:r>
        <w:t></w:t>
      </w:r>
      <w:r>
        <w:rPr>
          <w:rFonts w:hint="eastAsia"/>
        </w:rPr>
        <w:t>огляду</w:t>
      </w:r>
      <w:r>
        <w:t></w:t>
      </w:r>
      <w:r>
        <w:rPr>
          <w:rFonts w:hint="eastAsia"/>
        </w:rPr>
        <w:t>на</w:t>
      </w:r>
      <w:r>
        <w:t></w:t>
      </w:r>
      <w:r>
        <w:rPr>
          <w:rFonts w:hint="eastAsia"/>
        </w:rPr>
        <w:t>їх</w:t>
      </w:r>
    </w:p>
    <w:p w:rsidR="009C657C" w:rsidRDefault="009C657C" w:rsidP="009C657C">
      <w:r>
        <w:rPr>
          <w:rFonts w:hint="eastAsia"/>
        </w:rPr>
        <w:t>першочергове</w:t>
      </w:r>
      <w:r>
        <w:t></w:t>
      </w:r>
      <w:r>
        <w:rPr>
          <w:rFonts w:hint="eastAsia"/>
        </w:rPr>
        <w:t>завдання</w:t>
      </w:r>
      <w:r>
        <w:t></w:t>
      </w:r>
      <w:r>
        <w:rPr>
          <w:rFonts w:hint="eastAsia"/>
        </w:rPr>
        <w:t>–</w:t>
      </w:r>
      <w:r>
        <w:t></w:t>
      </w:r>
      <w:r>
        <w:rPr>
          <w:rFonts w:hint="eastAsia"/>
        </w:rPr>
        <w:t>заповнити</w:t>
      </w:r>
      <w:r>
        <w:t></w:t>
      </w:r>
      <w:r>
        <w:rPr>
          <w:rFonts w:hint="eastAsia"/>
        </w:rPr>
        <w:t>прогалини</w:t>
      </w:r>
      <w:r>
        <w:t></w:t>
      </w:r>
      <w:r>
        <w:rPr>
          <w:rFonts w:hint="eastAsia"/>
        </w:rPr>
        <w:t>в</w:t>
      </w:r>
      <w:r>
        <w:t></w:t>
      </w:r>
      <w:r>
        <w:rPr>
          <w:rFonts w:hint="eastAsia"/>
        </w:rPr>
        <w:t>українській</w:t>
      </w:r>
      <w:r>
        <w:t></w:t>
      </w:r>
      <w:r>
        <w:rPr>
          <w:rFonts w:hint="eastAsia"/>
        </w:rPr>
        <w:t>перекладній</w:t>
      </w:r>
    </w:p>
    <w:p w:rsidR="009C657C" w:rsidRDefault="009C657C" w:rsidP="009C657C">
      <w:r>
        <w:rPr>
          <w:rFonts w:hint="eastAsia"/>
        </w:rPr>
        <w:t>літературі</w:t>
      </w:r>
      <w:r>
        <w:t></w:t>
      </w:r>
      <w:r>
        <w:t></w:t>
      </w:r>
      <w:r>
        <w:rPr>
          <w:rFonts w:hint="eastAsia"/>
        </w:rPr>
        <w:t>зокрема</w:t>
      </w:r>
      <w:r>
        <w:t></w:t>
      </w:r>
      <w:r>
        <w:rPr>
          <w:rFonts w:hint="eastAsia"/>
        </w:rPr>
        <w:t>творами</w:t>
      </w:r>
      <w:r>
        <w:t></w:t>
      </w:r>
      <w:r>
        <w:t></w:t>
      </w:r>
      <w:r>
        <w:rPr>
          <w:rFonts w:hint="eastAsia"/>
        </w:rPr>
        <w:t>написаними</w:t>
      </w:r>
      <w:r>
        <w:t></w:t>
      </w:r>
      <w:r>
        <w:rPr>
          <w:rFonts w:hint="eastAsia"/>
        </w:rPr>
        <w:t>мовами</w:t>
      </w:r>
      <w:r>
        <w:t></w:t>
      </w:r>
      <w:r>
        <w:rPr>
          <w:rFonts w:hint="eastAsia"/>
        </w:rPr>
        <w:t>обмеженого</w:t>
      </w:r>
      <w:r>
        <w:t></w:t>
      </w:r>
      <w:r>
        <w:rPr>
          <w:rFonts w:hint="eastAsia"/>
        </w:rPr>
        <w:t>користування</w:t>
      </w:r>
      <w:r>
        <w:t></w:t>
      </w:r>
    </w:p>
    <w:p w:rsidR="009C657C" w:rsidRDefault="009C657C" w:rsidP="009C657C">
      <w:r>
        <w:rPr>
          <w:rFonts w:hint="eastAsia"/>
        </w:rPr>
        <w:t>Особистість</w:t>
      </w:r>
      <w:r>
        <w:t></w:t>
      </w:r>
      <w:r>
        <w:rPr>
          <w:rFonts w:hint="eastAsia"/>
        </w:rPr>
        <w:t>Ю</w:t>
      </w:r>
      <w:r>
        <w:t></w:t>
      </w:r>
      <w:r>
        <w:t></w:t>
      </w:r>
      <w:r>
        <w:rPr>
          <w:rFonts w:hint="eastAsia"/>
        </w:rPr>
        <w:t>Жлуктенка</w:t>
      </w:r>
      <w:r>
        <w:t></w:t>
      </w:r>
      <w:r>
        <w:rPr>
          <w:rFonts w:hint="eastAsia"/>
        </w:rPr>
        <w:t>дослідника</w:t>
      </w:r>
      <w:r>
        <w:t></w:t>
      </w:r>
      <w:r>
        <w:rPr>
          <w:rFonts w:hint="eastAsia"/>
        </w:rPr>
        <w:t>перекладознавства</w:t>
      </w:r>
      <w:r>
        <w:t></w:t>
      </w:r>
      <w:r>
        <w:rPr>
          <w:rFonts w:hint="eastAsia"/>
        </w:rPr>
        <w:t>і</w:t>
      </w:r>
      <w:r>
        <w:t></w:t>
      </w:r>
      <w:r>
        <w:rPr>
          <w:rFonts w:hint="eastAsia"/>
        </w:rPr>
        <w:t>КЛ</w:t>
      </w:r>
      <w:r>
        <w:t></w:t>
      </w:r>
      <w:r>
        <w:t></w:t>
      </w:r>
      <w:r>
        <w:rPr>
          <w:rFonts w:hint="eastAsia"/>
        </w:rPr>
        <w:t>а</w:t>
      </w:r>
      <w:r>
        <w:t></w:t>
      </w:r>
      <w:r>
        <w:rPr>
          <w:rFonts w:hint="eastAsia"/>
        </w:rPr>
        <w:t>заразом</w:t>
      </w:r>
    </w:p>
    <w:p w:rsidR="009C657C" w:rsidRDefault="009C657C" w:rsidP="009C657C">
      <w:r>
        <w:rPr>
          <w:rFonts w:hint="eastAsia"/>
        </w:rPr>
        <w:t>і</w:t>
      </w:r>
      <w:r>
        <w:t></w:t>
      </w:r>
      <w:r>
        <w:rPr>
          <w:rFonts w:hint="eastAsia"/>
        </w:rPr>
        <w:t>перекладача</w:t>
      </w:r>
      <w:r>
        <w:t></w:t>
      </w:r>
      <w:r>
        <w:t></w:t>
      </w:r>
      <w:r>
        <w:rPr>
          <w:rFonts w:hint="eastAsia"/>
        </w:rPr>
        <w:t>вперше</w:t>
      </w:r>
      <w:r>
        <w:t></w:t>
      </w:r>
      <w:r>
        <w:rPr>
          <w:rFonts w:hint="eastAsia"/>
        </w:rPr>
        <w:t>стала</w:t>
      </w:r>
      <w:r>
        <w:t></w:t>
      </w:r>
      <w:r>
        <w:rPr>
          <w:rFonts w:hint="eastAsia"/>
        </w:rPr>
        <w:t>центром</w:t>
      </w:r>
      <w:r>
        <w:t></w:t>
      </w:r>
      <w:r>
        <w:rPr>
          <w:rFonts w:hint="eastAsia"/>
        </w:rPr>
        <w:t>уваги</w:t>
      </w:r>
      <w:r>
        <w:t></w:t>
      </w:r>
      <w:r>
        <w:rPr>
          <w:rFonts w:hint="eastAsia"/>
        </w:rPr>
        <w:t>комплексного</w:t>
      </w:r>
      <w:r>
        <w:t></w:t>
      </w:r>
      <w:r>
        <w:rPr>
          <w:rFonts w:hint="eastAsia"/>
        </w:rPr>
        <w:t>дослідження</w:t>
      </w:r>
      <w:r>
        <w:t></w:t>
      </w:r>
      <w:r>
        <w:t></w:t>
      </w:r>
      <w:r>
        <w:rPr>
          <w:rFonts w:hint="eastAsia"/>
        </w:rPr>
        <w:t>в</w:t>
      </w:r>
      <w:r>
        <w:t></w:t>
      </w:r>
      <w:r>
        <w:rPr>
          <w:rFonts w:hint="eastAsia"/>
        </w:rPr>
        <w:t>якому</w:t>
      </w:r>
    </w:p>
    <w:p w:rsidR="009C657C" w:rsidRDefault="009C657C" w:rsidP="009C657C">
      <w:r>
        <w:rPr>
          <w:rFonts w:hint="eastAsia"/>
        </w:rPr>
        <w:t>описано</w:t>
      </w:r>
      <w:r>
        <w:t></w:t>
      </w:r>
      <w:r>
        <w:rPr>
          <w:rFonts w:hint="eastAsia"/>
        </w:rPr>
        <w:t>та</w:t>
      </w:r>
      <w:r>
        <w:t></w:t>
      </w:r>
      <w:r>
        <w:rPr>
          <w:rFonts w:hint="eastAsia"/>
        </w:rPr>
        <w:t>зроблено</w:t>
      </w:r>
      <w:r>
        <w:t></w:t>
      </w:r>
      <w:r>
        <w:rPr>
          <w:rFonts w:hint="eastAsia"/>
        </w:rPr>
        <w:t>спробу</w:t>
      </w:r>
      <w:r>
        <w:t></w:t>
      </w:r>
      <w:r>
        <w:rPr>
          <w:rFonts w:hint="eastAsia"/>
        </w:rPr>
        <w:t>пояснити</w:t>
      </w:r>
      <w:r>
        <w:t></w:t>
      </w:r>
      <w:r>
        <w:rPr>
          <w:rFonts w:hint="eastAsia"/>
        </w:rPr>
        <w:t>передумови</w:t>
      </w:r>
      <w:r>
        <w:t></w:t>
      </w:r>
      <w:r>
        <w:rPr>
          <w:rFonts w:hint="eastAsia"/>
        </w:rPr>
        <w:t>та</w:t>
      </w:r>
      <w:r>
        <w:t></w:t>
      </w:r>
      <w:r>
        <w:rPr>
          <w:rFonts w:hint="eastAsia"/>
        </w:rPr>
        <w:t>впливи</w:t>
      </w:r>
      <w:r>
        <w:t></w:t>
      </w:r>
      <w:r>
        <w:rPr>
          <w:rFonts w:hint="eastAsia"/>
        </w:rPr>
        <w:t>на</w:t>
      </w:r>
      <w:r>
        <w:t></w:t>
      </w:r>
      <w:r>
        <w:rPr>
          <w:rFonts w:hint="eastAsia"/>
        </w:rPr>
        <w:t>формування</w:t>
      </w:r>
    </w:p>
    <w:p w:rsidR="009C657C" w:rsidRDefault="009C657C" w:rsidP="009C657C">
      <w:r>
        <w:rPr>
          <w:rFonts w:hint="eastAsia"/>
        </w:rPr>
        <w:t>наукових</w:t>
      </w:r>
      <w:r>
        <w:t></w:t>
      </w:r>
      <w:r>
        <w:rPr>
          <w:rFonts w:hint="eastAsia"/>
        </w:rPr>
        <w:t>поглядів</w:t>
      </w:r>
      <w:r>
        <w:t></w:t>
      </w:r>
      <w:r>
        <w:rPr>
          <w:rFonts w:hint="eastAsia"/>
        </w:rPr>
        <w:t>дослідника</w:t>
      </w:r>
      <w:r>
        <w:t></w:t>
      </w:r>
      <w:r>
        <w:t></w:t>
      </w:r>
      <w:r>
        <w:rPr>
          <w:rFonts w:hint="eastAsia"/>
        </w:rPr>
        <w:t>розкрито</w:t>
      </w:r>
      <w:r>
        <w:t></w:t>
      </w:r>
      <w:r>
        <w:rPr>
          <w:rFonts w:hint="eastAsia"/>
        </w:rPr>
        <w:t>роль</w:t>
      </w:r>
      <w:r>
        <w:t></w:t>
      </w:r>
      <w:r>
        <w:rPr>
          <w:rFonts w:hint="eastAsia"/>
        </w:rPr>
        <w:t>його</w:t>
      </w:r>
      <w:r>
        <w:t></w:t>
      </w:r>
      <w:r>
        <w:rPr>
          <w:rFonts w:hint="eastAsia"/>
        </w:rPr>
        <w:t>напрацювань</w:t>
      </w:r>
      <w:r>
        <w:t></w:t>
      </w:r>
      <w:r>
        <w:rPr>
          <w:rFonts w:hint="eastAsia"/>
        </w:rPr>
        <w:t>у</w:t>
      </w:r>
      <w:r>
        <w:t></w:t>
      </w:r>
      <w:r>
        <w:rPr>
          <w:rFonts w:hint="eastAsia"/>
        </w:rPr>
        <w:t>подальшому</w:t>
      </w:r>
    </w:p>
    <w:p w:rsidR="009C657C" w:rsidRDefault="009C657C" w:rsidP="009C657C">
      <w:r>
        <w:rPr>
          <w:rFonts w:hint="eastAsia"/>
        </w:rPr>
        <w:t>розвитку</w:t>
      </w:r>
      <w:r>
        <w:t></w:t>
      </w:r>
      <w:r>
        <w:rPr>
          <w:rFonts w:hint="eastAsia"/>
        </w:rPr>
        <w:t>філології</w:t>
      </w:r>
      <w:r>
        <w:t></w:t>
      </w:r>
      <w:r>
        <w:rPr>
          <w:rFonts w:hint="eastAsia"/>
        </w:rPr>
        <w:t>в</w:t>
      </w:r>
      <w:r>
        <w:t></w:t>
      </w:r>
      <w:r>
        <w:rPr>
          <w:rFonts w:hint="eastAsia"/>
        </w:rPr>
        <w:t>Україні</w:t>
      </w:r>
      <w:r>
        <w:t></w:t>
      </w:r>
      <w:r>
        <w:t></w:t>
      </w:r>
      <w:r>
        <w:rPr>
          <w:rFonts w:hint="eastAsia"/>
        </w:rPr>
        <w:t>Погляди</w:t>
      </w:r>
      <w:r>
        <w:t></w:t>
      </w:r>
      <w:r>
        <w:rPr>
          <w:rFonts w:hint="eastAsia"/>
        </w:rPr>
        <w:t>вченого</w:t>
      </w:r>
      <w:r>
        <w:t></w:t>
      </w:r>
      <w:r>
        <w:rPr>
          <w:rFonts w:hint="eastAsia"/>
        </w:rPr>
        <w:t>на</w:t>
      </w:r>
      <w:r>
        <w:t></w:t>
      </w:r>
      <w:r>
        <w:rPr>
          <w:rFonts w:hint="eastAsia"/>
        </w:rPr>
        <w:t>КЛ</w:t>
      </w:r>
      <w:r>
        <w:t></w:t>
      </w:r>
      <w:r>
        <w:rPr>
          <w:rFonts w:hint="eastAsia"/>
        </w:rPr>
        <w:t>і</w:t>
      </w:r>
      <w:r>
        <w:t></w:t>
      </w:r>
      <w:r>
        <w:rPr>
          <w:rFonts w:hint="eastAsia"/>
        </w:rPr>
        <w:t>перекладознавство</w:t>
      </w:r>
      <w:r>
        <w:t></w:t>
      </w:r>
    </w:p>
    <w:p w:rsidR="009C657C" w:rsidRDefault="009C657C" w:rsidP="009C657C">
      <w:r>
        <w:rPr>
          <w:rFonts w:hint="eastAsia"/>
        </w:rPr>
        <w:t>викладені</w:t>
      </w:r>
      <w:r>
        <w:t></w:t>
      </w:r>
      <w:r>
        <w:rPr>
          <w:rFonts w:hint="eastAsia"/>
        </w:rPr>
        <w:t>в</w:t>
      </w:r>
      <w:r>
        <w:t></w:t>
      </w:r>
      <w:r>
        <w:rPr>
          <w:rFonts w:hint="eastAsia"/>
        </w:rPr>
        <w:t>окремих</w:t>
      </w:r>
      <w:r>
        <w:t></w:t>
      </w:r>
      <w:r>
        <w:rPr>
          <w:rFonts w:hint="eastAsia"/>
        </w:rPr>
        <w:t>розвідках</w:t>
      </w:r>
      <w:r>
        <w:t></w:t>
      </w:r>
      <w:r>
        <w:rPr>
          <w:rFonts w:hint="eastAsia"/>
        </w:rPr>
        <w:t>різних</w:t>
      </w:r>
      <w:r>
        <w:t></w:t>
      </w:r>
      <w:r>
        <w:rPr>
          <w:rFonts w:hint="eastAsia"/>
        </w:rPr>
        <w:t>років</w:t>
      </w:r>
      <w:r>
        <w:t></w:t>
      </w:r>
      <w:r>
        <w:t></w:t>
      </w:r>
      <w:r>
        <w:rPr>
          <w:rFonts w:hint="eastAsia"/>
        </w:rPr>
        <w:t>зібрано</w:t>
      </w:r>
      <w:r>
        <w:t></w:t>
      </w:r>
      <w:r>
        <w:t></w:t>
      </w:r>
      <w:r>
        <w:rPr>
          <w:rFonts w:hint="eastAsia"/>
        </w:rPr>
        <w:t>упорядковано</w:t>
      </w:r>
      <w:r>
        <w:t></w:t>
      </w:r>
      <w:r>
        <w:rPr>
          <w:rFonts w:hint="eastAsia"/>
        </w:rPr>
        <w:t>й</w:t>
      </w:r>
    </w:p>
    <w:p w:rsidR="009C657C" w:rsidRDefault="009C657C" w:rsidP="009C657C">
      <w:r>
        <w:rPr>
          <w:rFonts w:hint="eastAsia"/>
        </w:rPr>
        <w:t>систематизовано</w:t>
      </w:r>
      <w:r>
        <w:t></w:t>
      </w:r>
      <w:r>
        <w:rPr>
          <w:rFonts w:hint="eastAsia"/>
        </w:rPr>
        <w:t>в</w:t>
      </w:r>
      <w:r>
        <w:t></w:t>
      </w:r>
      <w:r>
        <w:rPr>
          <w:rFonts w:hint="eastAsia"/>
        </w:rPr>
        <w:t>цілісну</w:t>
      </w:r>
      <w:r>
        <w:t></w:t>
      </w:r>
      <w:r>
        <w:rPr>
          <w:rFonts w:hint="eastAsia"/>
        </w:rPr>
        <w:t>систему</w:t>
      </w:r>
      <w:r>
        <w:t></w:t>
      </w:r>
      <w:r>
        <w:t></w:t>
      </w:r>
      <w:r>
        <w:rPr>
          <w:rFonts w:hint="eastAsia"/>
        </w:rPr>
        <w:t>Порівняно</w:t>
      </w:r>
      <w:r>
        <w:t></w:t>
      </w:r>
      <w:r>
        <w:rPr>
          <w:rFonts w:hint="eastAsia"/>
        </w:rPr>
        <w:t>цю</w:t>
      </w:r>
      <w:r>
        <w:t></w:t>
      </w:r>
      <w:r>
        <w:rPr>
          <w:rFonts w:hint="eastAsia"/>
        </w:rPr>
        <w:t>систему</w:t>
      </w:r>
      <w:r>
        <w:t></w:t>
      </w:r>
      <w:r>
        <w:rPr>
          <w:rFonts w:hint="eastAsia"/>
        </w:rPr>
        <w:t>з</w:t>
      </w:r>
      <w:r>
        <w:t></w:t>
      </w:r>
      <w:r>
        <w:rPr>
          <w:rFonts w:hint="eastAsia"/>
        </w:rPr>
        <w:t>думками</w:t>
      </w:r>
      <w:r>
        <w:t></w:t>
      </w:r>
      <w:r>
        <w:rPr>
          <w:rFonts w:hint="eastAsia"/>
        </w:rPr>
        <w:t>інших</w:t>
      </w:r>
    </w:p>
    <w:p w:rsidR="009C657C" w:rsidRDefault="009C657C" w:rsidP="009C657C">
      <w:r>
        <w:rPr>
          <w:rFonts w:hint="eastAsia"/>
        </w:rPr>
        <w:t>науковців</w:t>
      </w:r>
      <w:r>
        <w:t></w:t>
      </w:r>
      <w:r>
        <w:t></w:t>
      </w:r>
      <w:r>
        <w:rPr>
          <w:rFonts w:hint="eastAsia"/>
        </w:rPr>
        <w:t>Упорядкування</w:t>
      </w:r>
      <w:r>
        <w:t></w:t>
      </w:r>
      <w:r>
        <w:rPr>
          <w:rFonts w:hint="eastAsia"/>
        </w:rPr>
        <w:t>перекдознавчих</w:t>
      </w:r>
      <w:r>
        <w:t></w:t>
      </w:r>
      <w:r>
        <w:rPr>
          <w:rFonts w:hint="eastAsia"/>
        </w:rPr>
        <w:t>поглядів</w:t>
      </w:r>
      <w:r>
        <w:t></w:t>
      </w:r>
      <w:r>
        <w:rPr>
          <w:rFonts w:hint="eastAsia"/>
        </w:rPr>
        <w:t>Ю</w:t>
      </w:r>
      <w:r>
        <w:t></w:t>
      </w:r>
      <w:r>
        <w:t></w:t>
      </w:r>
      <w:r>
        <w:rPr>
          <w:rFonts w:hint="eastAsia"/>
        </w:rPr>
        <w:t>Жлуктенка</w:t>
      </w:r>
      <w:r>
        <w:t></w:t>
      </w:r>
      <w:r>
        <w:rPr>
          <w:rFonts w:hint="eastAsia"/>
        </w:rPr>
        <w:t>дало</w:t>
      </w:r>
    </w:p>
    <w:p w:rsidR="009C657C" w:rsidRDefault="009C657C" w:rsidP="009C657C">
      <w:r>
        <w:rPr>
          <w:rFonts w:hint="eastAsia"/>
        </w:rPr>
        <w:t>можливість</w:t>
      </w:r>
      <w:r>
        <w:t></w:t>
      </w:r>
      <w:r>
        <w:rPr>
          <w:rFonts w:hint="eastAsia"/>
        </w:rPr>
        <w:t>окреслити</w:t>
      </w:r>
      <w:r>
        <w:t></w:t>
      </w:r>
      <w:r>
        <w:rPr>
          <w:rFonts w:hint="eastAsia"/>
        </w:rPr>
        <w:t>перекладознавчу</w:t>
      </w:r>
      <w:r>
        <w:t></w:t>
      </w:r>
      <w:r>
        <w:rPr>
          <w:rFonts w:hint="eastAsia"/>
        </w:rPr>
        <w:t>концепцію</w:t>
      </w:r>
      <w:r>
        <w:t></w:t>
      </w:r>
      <w:r>
        <w:rPr>
          <w:rFonts w:hint="eastAsia"/>
        </w:rPr>
        <w:t>науковця</w:t>
      </w:r>
      <w:r>
        <w:t></w:t>
      </w:r>
      <w:r>
        <w:t></w:t>
      </w:r>
      <w:r>
        <w:rPr>
          <w:rFonts w:hint="eastAsia"/>
        </w:rPr>
        <w:t>що</w:t>
      </w:r>
      <w:r>
        <w:t></w:t>
      </w:r>
      <w:r>
        <w:rPr>
          <w:rFonts w:hint="eastAsia"/>
        </w:rPr>
        <w:t>насамперед</w:t>
      </w:r>
    </w:p>
    <w:p w:rsidR="009C657C" w:rsidRDefault="009C657C" w:rsidP="009C657C">
      <w:r>
        <w:rPr>
          <w:rFonts w:hint="eastAsia"/>
        </w:rPr>
        <w:t>зосереджується</w:t>
      </w:r>
      <w:r>
        <w:t></w:t>
      </w:r>
      <w:r>
        <w:rPr>
          <w:rFonts w:hint="eastAsia"/>
        </w:rPr>
        <w:t>на</w:t>
      </w:r>
      <w:r>
        <w:t></w:t>
      </w:r>
      <w:r>
        <w:rPr>
          <w:rFonts w:hint="eastAsia"/>
        </w:rPr>
        <w:t>питаннях</w:t>
      </w:r>
      <w:r>
        <w:t></w:t>
      </w:r>
      <w:r>
        <w:rPr>
          <w:rFonts w:hint="eastAsia"/>
        </w:rPr>
        <w:t>художнього</w:t>
      </w:r>
      <w:r>
        <w:t></w:t>
      </w:r>
      <w:r>
        <w:rPr>
          <w:rFonts w:hint="eastAsia"/>
        </w:rPr>
        <w:t>перекладу</w:t>
      </w:r>
      <w:r>
        <w:t></w:t>
      </w:r>
    </w:p>
    <w:p w:rsidR="009C657C" w:rsidRDefault="009C657C" w:rsidP="009C657C">
      <w:r>
        <w:rPr>
          <w:rFonts w:hint="eastAsia"/>
        </w:rPr>
        <w:t>Дослідження</w:t>
      </w:r>
      <w:r>
        <w:t></w:t>
      </w:r>
      <w:r>
        <w:rPr>
          <w:rFonts w:hint="eastAsia"/>
        </w:rPr>
        <w:t>внеску</w:t>
      </w:r>
      <w:r>
        <w:t></w:t>
      </w:r>
      <w:r>
        <w:rPr>
          <w:rFonts w:hint="eastAsia"/>
        </w:rPr>
        <w:t>Ю</w:t>
      </w:r>
      <w:r>
        <w:t></w:t>
      </w:r>
      <w:r>
        <w:t></w:t>
      </w:r>
      <w:r>
        <w:rPr>
          <w:rFonts w:hint="eastAsia"/>
        </w:rPr>
        <w:t>Жлуктенка</w:t>
      </w:r>
      <w:r>
        <w:t></w:t>
      </w:r>
      <w:r>
        <w:rPr>
          <w:rFonts w:hint="eastAsia"/>
        </w:rPr>
        <w:t>має</w:t>
      </w:r>
      <w:r>
        <w:t></w:t>
      </w:r>
      <w:r>
        <w:rPr>
          <w:rFonts w:hint="eastAsia"/>
        </w:rPr>
        <w:t>антропоцентричне</w:t>
      </w:r>
      <w:r>
        <w:t></w:t>
      </w:r>
      <w:r>
        <w:rPr>
          <w:rFonts w:hint="eastAsia"/>
        </w:rPr>
        <w:t>спрямування</w:t>
      </w:r>
      <w:r>
        <w:t></w:t>
      </w:r>
    </w:p>
    <w:p w:rsidR="009C657C" w:rsidRDefault="009C657C" w:rsidP="009C657C">
      <w:r>
        <w:rPr>
          <w:rFonts w:hint="eastAsia"/>
        </w:rPr>
        <w:t>що</w:t>
      </w:r>
      <w:r>
        <w:t></w:t>
      </w:r>
      <w:r>
        <w:rPr>
          <w:rFonts w:hint="eastAsia"/>
        </w:rPr>
        <w:t>цілком</w:t>
      </w:r>
      <w:r>
        <w:t></w:t>
      </w:r>
      <w:r>
        <w:rPr>
          <w:rFonts w:hint="eastAsia"/>
        </w:rPr>
        <w:t>відповідає</w:t>
      </w:r>
      <w:r>
        <w:t></w:t>
      </w:r>
      <w:r>
        <w:rPr>
          <w:rFonts w:hint="eastAsia"/>
        </w:rPr>
        <w:t>традиціям</w:t>
      </w:r>
      <w:r>
        <w:t></w:t>
      </w:r>
      <w:r>
        <w:rPr>
          <w:rFonts w:hint="eastAsia"/>
        </w:rPr>
        <w:t>українського</w:t>
      </w:r>
      <w:r>
        <w:t></w:t>
      </w:r>
      <w:r>
        <w:rPr>
          <w:rFonts w:hint="eastAsia"/>
        </w:rPr>
        <w:t>перекладознавства</w:t>
      </w:r>
      <w:r>
        <w:t></w:t>
      </w:r>
      <w:r>
        <w:rPr>
          <w:rFonts w:hint="eastAsia"/>
        </w:rPr>
        <w:t>ХХ</w:t>
      </w:r>
      <w:r>
        <w:t></w:t>
      </w:r>
      <w:r>
        <w:rPr>
          <w:rFonts w:hint="eastAsia"/>
        </w:rPr>
        <w:t>–</w:t>
      </w:r>
      <w:r>
        <w:t></w:t>
      </w:r>
      <w:r>
        <w:rPr>
          <w:rFonts w:hint="eastAsia"/>
        </w:rPr>
        <w:t>початку</w:t>
      </w:r>
    </w:p>
    <w:p w:rsidR="009C657C" w:rsidRDefault="009C657C" w:rsidP="009C657C">
      <w:r>
        <w:rPr>
          <w:rFonts w:hint="eastAsia"/>
        </w:rPr>
        <w:t>ХХІ</w:t>
      </w:r>
      <w:r>
        <w:t></w:t>
      </w:r>
      <w:r>
        <w:rPr>
          <w:rFonts w:hint="eastAsia"/>
        </w:rPr>
        <w:t>ст</w:t>
      </w:r>
      <w:r>
        <w:t></w:t>
      </w:r>
    </w:p>
    <w:p w:rsidR="009C657C" w:rsidRDefault="009C657C" w:rsidP="009C657C">
      <w:r>
        <w:rPr>
          <w:rFonts w:hint="eastAsia"/>
        </w:rPr>
        <w:t>Вивчення</w:t>
      </w:r>
      <w:r>
        <w:t></w:t>
      </w:r>
      <w:r>
        <w:rPr>
          <w:rFonts w:hint="eastAsia"/>
        </w:rPr>
        <w:t>особистості</w:t>
      </w:r>
      <w:r>
        <w:t></w:t>
      </w:r>
      <w:r>
        <w:rPr>
          <w:rFonts w:hint="eastAsia"/>
        </w:rPr>
        <w:t>науковця</w:t>
      </w:r>
      <w:r>
        <w:t></w:t>
      </w:r>
      <w:r>
        <w:t></w:t>
      </w:r>
      <w:r>
        <w:rPr>
          <w:rFonts w:hint="eastAsia"/>
        </w:rPr>
        <w:t>який</w:t>
      </w:r>
      <w:r>
        <w:t></w:t>
      </w:r>
      <w:r>
        <w:rPr>
          <w:rFonts w:hint="eastAsia"/>
        </w:rPr>
        <w:t>працював</w:t>
      </w:r>
      <w:r>
        <w:t></w:t>
      </w:r>
      <w:r>
        <w:rPr>
          <w:rFonts w:hint="eastAsia"/>
        </w:rPr>
        <w:t>у</w:t>
      </w:r>
      <w:r>
        <w:t></w:t>
      </w:r>
      <w:r>
        <w:rPr>
          <w:rFonts w:hint="eastAsia"/>
        </w:rPr>
        <w:t>різних</w:t>
      </w:r>
      <w:r>
        <w:t></w:t>
      </w:r>
      <w:r>
        <w:rPr>
          <w:rFonts w:hint="eastAsia"/>
        </w:rPr>
        <w:t>галузях</w:t>
      </w:r>
      <w:r>
        <w:t></w:t>
      </w:r>
      <w:r>
        <w:rPr>
          <w:rFonts w:hint="eastAsia"/>
        </w:rPr>
        <w:t>науки</w:t>
      </w:r>
      <w:r>
        <w:t></w:t>
      </w:r>
    </w:p>
    <w:p w:rsidR="009C657C" w:rsidRDefault="009C657C" w:rsidP="009C657C">
      <w:r>
        <w:rPr>
          <w:rFonts w:hint="eastAsia"/>
        </w:rPr>
        <w:t>вимагає</w:t>
      </w:r>
      <w:r>
        <w:t></w:t>
      </w:r>
      <w:r>
        <w:rPr>
          <w:rFonts w:hint="eastAsia"/>
        </w:rPr>
        <w:t>використання</w:t>
      </w:r>
      <w:r>
        <w:t></w:t>
      </w:r>
      <w:r>
        <w:rPr>
          <w:rFonts w:hint="eastAsia"/>
        </w:rPr>
        <w:t>цілого</w:t>
      </w:r>
      <w:r>
        <w:t></w:t>
      </w:r>
      <w:r>
        <w:rPr>
          <w:rFonts w:hint="eastAsia"/>
        </w:rPr>
        <w:t>комплексу</w:t>
      </w:r>
      <w:r>
        <w:t></w:t>
      </w:r>
      <w:r>
        <w:rPr>
          <w:rFonts w:hint="eastAsia"/>
        </w:rPr>
        <w:t>різних</w:t>
      </w:r>
      <w:r>
        <w:t></w:t>
      </w:r>
      <w:r>
        <w:rPr>
          <w:rFonts w:hint="eastAsia"/>
        </w:rPr>
        <w:t>методів</w:t>
      </w:r>
      <w:r>
        <w:t></w:t>
      </w:r>
      <w:r>
        <w:rPr>
          <w:rFonts w:hint="eastAsia"/>
        </w:rPr>
        <w:t>та</w:t>
      </w:r>
      <w:r>
        <w:t></w:t>
      </w:r>
      <w:r>
        <w:rPr>
          <w:rFonts w:hint="eastAsia"/>
        </w:rPr>
        <w:t>підходів</w:t>
      </w:r>
      <w:r>
        <w:t></w:t>
      </w:r>
      <w:r>
        <w:t></w:t>
      </w:r>
      <w:r>
        <w:rPr>
          <w:rFonts w:hint="eastAsia"/>
        </w:rPr>
        <w:t>сукупність</w:t>
      </w:r>
    </w:p>
    <w:p w:rsidR="009C657C" w:rsidRDefault="009C657C" w:rsidP="009C657C">
      <w:r>
        <w:rPr>
          <w:rFonts w:hint="eastAsia"/>
        </w:rPr>
        <w:t>яких</w:t>
      </w:r>
      <w:r>
        <w:t></w:t>
      </w:r>
      <w:r>
        <w:rPr>
          <w:rFonts w:hint="eastAsia"/>
        </w:rPr>
        <w:t>дозволяє</w:t>
      </w:r>
      <w:r>
        <w:t></w:t>
      </w:r>
      <w:r>
        <w:rPr>
          <w:rFonts w:hint="eastAsia"/>
        </w:rPr>
        <w:t>якнайкраще</w:t>
      </w:r>
      <w:r>
        <w:t></w:t>
      </w:r>
      <w:r>
        <w:rPr>
          <w:rFonts w:hint="eastAsia"/>
        </w:rPr>
        <w:t>охарактеризувати</w:t>
      </w:r>
      <w:r>
        <w:t></w:t>
      </w:r>
      <w:r>
        <w:rPr>
          <w:rFonts w:hint="eastAsia"/>
        </w:rPr>
        <w:t>науковий</w:t>
      </w:r>
      <w:r>
        <w:t></w:t>
      </w:r>
      <w:r>
        <w:rPr>
          <w:rFonts w:hint="eastAsia"/>
        </w:rPr>
        <w:t>портрет</w:t>
      </w:r>
      <w:r>
        <w:t></w:t>
      </w:r>
      <w:r>
        <w:rPr>
          <w:rFonts w:hint="eastAsia"/>
        </w:rPr>
        <w:t>дослідника</w:t>
      </w:r>
      <w:r>
        <w:t></w:t>
      </w:r>
      <w:r>
        <w:t></w:t>
      </w:r>
      <w:r>
        <w:rPr>
          <w:rFonts w:hint="eastAsia"/>
        </w:rPr>
        <w:t>У</w:t>
      </w:r>
    </w:p>
    <w:p w:rsidR="009C657C" w:rsidRDefault="009C657C" w:rsidP="009C657C">
      <w:r>
        <w:rPr>
          <w:rFonts w:hint="eastAsia"/>
        </w:rPr>
        <w:t>процесі</w:t>
      </w:r>
      <w:r>
        <w:t></w:t>
      </w:r>
      <w:r>
        <w:rPr>
          <w:rFonts w:hint="eastAsia"/>
        </w:rPr>
        <w:t>дослідження</w:t>
      </w:r>
      <w:r>
        <w:t></w:t>
      </w:r>
      <w:r>
        <w:rPr>
          <w:rFonts w:hint="eastAsia"/>
        </w:rPr>
        <w:t>використано</w:t>
      </w:r>
      <w:r>
        <w:t></w:t>
      </w:r>
      <w:r>
        <w:rPr>
          <w:rFonts w:hint="eastAsia"/>
        </w:rPr>
        <w:t>як</w:t>
      </w:r>
      <w:r>
        <w:t></w:t>
      </w:r>
      <w:r>
        <w:rPr>
          <w:rFonts w:hint="eastAsia"/>
        </w:rPr>
        <w:t>загальнонаукові</w:t>
      </w:r>
      <w:r>
        <w:t></w:t>
      </w:r>
      <w:r>
        <w:rPr>
          <w:rFonts w:hint="eastAsia"/>
        </w:rPr>
        <w:t>методи</w:t>
      </w:r>
      <w:r>
        <w:t></w:t>
      </w:r>
      <w:r>
        <w:t></w:t>
      </w:r>
      <w:r>
        <w:rPr>
          <w:rFonts w:hint="eastAsia"/>
        </w:rPr>
        <w:t>так</w:t>
      </w:r>
      <w:r>
        <w:t></w:t>
      </w:r>
      <w:r>
        <w:rPr>
          <w:rFonts w:hint="eastAsia"/>
        </w:rPr>
        <w:t>і</w:t>
      </w:r>
      <w:r>
        <w:t></w:t>
      </w:r>
      <w:r>
        <w:rPr>
          <w:rFonts w:hint="eastAsia"/>
        </w:rPr>
        <w:t>деякі</w:t>
      </w:r>
    </w:p>
    <w:p w:rsidR="009C657C" w:rsidRDefault="009C657C" w:rsidP="009C657C">
      <w:r>
        <w:rPr>
          <w:rFonts w:hint="eastAsia"/>
        </w:rPr>
        <w:t>специфічні</w:t>
      </w:r>
      <w:r>
        <w:t></w:t>
      </w:r>
      <w:r>
        <w:rPr>
          <w:rFonts w:hint="eastAsia"/>
        </w:rPr>
        <w:t>методи</w:t>
      </w:r>
      <w:r>
        <w:t></w:t>
      </w:r>
      <w:r>
        <w:t></w:t>
      </w:r>
      <w:r>
        <w:rPr>
          <w:rFonts w:hint="eastAsia"/>
        </w:rPr>
        <w:t>притаманні</w:t>
      </w:r>
      <w:r>
        <w:t></w:t>
      </w:r>
      <w:r>
        <w:rPr>
          <w:rFonts w:hint="eastAsia"/>
        </w:rPr>
        <w:t>перекладознавству</w:t>
      </w:r>
      <w:r>
        <w:t></w:t>
      </w:r>
      <w:r>
        <w:rPr>
          <w:rFonts w:hint="eastAsia"/>
        </w:rPr>
        <w:t>і</w:t>
      </w:r>
      <w:r>
        <w:t></w:t>
      </w:r>
      <w:r>
        <w:rPr>
          <w:rFonts w:hint="eastAsia"/>
        </w:rPr>
        <w:t>КЛ</w:t>
      </w:r>
      <w:r>
        <w:t></w:t>
      </w:r>
    </w:p>
    <w:p w:rsidR="009C657C" w:rsidRDefault="009C657C" w:rsidP="009C657C">
      <w:r>
        <w:rPr>
          <w:rFonts w:hint="eastAsia"/>
        </w:rPr>
        <w:t>Постать</w:t>
      </w:r>
      <w:r>
        <w:t></w:t>
      </w:r>
      <w:r>
        <w:rPr>
          <w:rFonts w:hint="eastAsia"/>
        </w:rPr>
        <w:t>Ю</w:t>
      </w:r>
      <w:r>
        <w:t></w:t>
      </w:r>
      <w:r>
        <w:t></w:t>
      </w:r>
      <w:r>
        <w:rPr>
          <w:rFonts w:hint="eastAsia"/>
        </w:rPr>
        <w:t>Жлуктенка</w:t>
      </w:r>
      <w:r>
        <w:t></w:t>
      </w:r>
      <w:r>
        <w:rPr>
          <w:rFonts w:hint="eastAsia"/>
        </w:rPr>
        <w:t>неможливо</w:t>
      </w:r>
      <w:r>
        <w:t></w:t>
      </w:r>
      <w:r>
        <w:rPr>
          <w:rFonts w:hint="eastAsia"/>
        </w:rPr>
        <w:t>розглядати</w:t>
      </w:r>
      <w:r>
        <w:t></w:t>
      </w:r>
      <w:r>
        <w:rPr>
          <w:rFonts w:hint="eastAsia"/>
        </w:rPr>
        <w:t>у</w:t>
      </w:r>
      <w:r>
        <w:t></w:t>
      </w:r>
      <w:r>
        <w:rPr>
          <w:rFonts w:hint="eastAsia"/>
        </w:rPr>
        <w:t>відриві</w:t>
      </w:r>
      <w:r>
        <w:t></w:t>
      </w:r>
      <w:r>
        <w:rPr>
          <w:rFonts w:hint="eastAsia"/>
        </w:rPr>
        <w:t>від</w:t>
      </w:r>
    </w:p>
    <w:p w:rsidR="009C657C" w:rsidRDefault="009C657C" w:rsidP="009C657C">
      <w:r>
        <w:rPr>
          <w:rFonts w:hint="eastAsia"/>
        </w:rPr>
        <w:t>загальнонаукового</w:t>
      </w:r>
      <w:r>
        <w:t></w:t>
      </w:r>
      <w:r>
        <w:rPr>
          <w:rFonts w:hint="eastAsia"/>
        </w:rPr>
        <w:t>та</w:t>
      </w:r>
      <w:r>
        <w:t></w:t>
      </w:r>
      <w:r>
        <w:rPr>
          <w:rFonts w:hint="eastAsia"/>
        </w:rPr>
        <w:t>соціально</w:t>
      </w:r>
      <w:r>
        <w:t></w:t>
      </w:r>
      <w:r>
        <w:rPr>
          <w:rFonts w:hint="eastAsia"/>
        </w:rPr>
        <w:t>політичного</w:t>
      </w:r>
      <w:r>
        <w:t></w:t>
      </w:r>
      <w:r>
        <w:rPr>
          <w:rFonts w:hint="eastAsia"/>
        </w:rPr>
        <w:t>контексту</w:t>
      </w:r>
      <w:r>
        <w:t></w:t>
      </w:r>
      <w:r>
        <w:rPr>
          <w:rFonts w:hint="eastAsia"/>
        </w:rPr>
        <w:t>радянського</w:t>
      </w:r>
    </w:p>
    <w:p w:rsidR="009C657C" w:rsidRDefault="009C657C" w:rsidP="009C657C">
      <w:r>
        <w:t></w:t>
      </w:r>
      <w:r>
        <w:t></w:t>
      </w:r>
      <w:r>
        <w:t></w:t>
      </w:r>
    </w:p>
    <w:p w:rsidR="009C657C" w:rsidRDefault="009C657C" w:rsidP="009C657C">
      <w:r>
        <w:rPr>
          <w:rFonts w:hint="eastAsia"/>
        </w:rPr>
        <w:t>часопростору</w:t>
      </w:r>
      <w:r>
        <w:t></w:t>
      </w:r>
      <w:r>
        <w:t></w:t>
      </w:r>
      <w:r>
        <w:rPr>
          <w:rFonts w:hint="eastAsia"/>
        </w:rPr>
        <w:t>а</w:t>
      </w:r>
      <w:r>
        <w:t></w:t>
      </w:r>
      <w:r>
        <w:rPr>
          <w:rFonts w:hint="eastAsia"/>
        </w:rPr>
        <w:t>також</w:t>
      </w:r>
      <w:r>
        <w:t></w:t>
      </w:r>
      <w:r>
        <w:rPr>
          <w:rFonts w:hint="eastAsia"/>
        </w:rPr>
        <w:t>без</w:t>
      </w:r>
      <w:r>
        <w:t></w:t>
      </w:r>
      <w:r>
        <w:rPr>
          <w:rFonts w:hint="eastAsia"/>
        </w:rPr>
        <w:t>певного</w:t>
      </w:r>
      <w:r>
        <w:t></w:t>
      </w:r>
      <w:r>
        <w:rPr>
          <w:rFonts w:hint="eastAsia"/>
        </w:rPr>
        <w:t>зіставлення</w:t>
      </w:r>
      <w:r>
        <w:t></w:t>
      </w:r>
      <w:r>
        <w:rPr>
          <w:rFonts w:hint="eastAsia"/>
        </w:rPr>
        <w:t>із</w:t>
      </w:r>
      <w:r>
        <w:t></w:t>
      </w:r>
      <w:r>
        <w:rPr>
          <w:rFonts w:hint="eastAsia"/>
        </w:rPr>
        <w:t>загальносвітовим</w:t>
      </w:r>
      <w:r>
        <w:t></w:t>
      </w:r>
      <w:r>
        <w:rPr>
          <w:rFonts w:hint="eastAsia"/>
        </w:rPr>
        <w:t>науковим</w:t>
      </w:r>
    </w:p>
    <w:p w:rsidR="009C657C" w:rsidRDefault="009C657C" w:rsidP="009C657C">
      <w:r>
        <w:rPr>
          <w:rFonts w:hint="eastAsia"/>
        </w:rPr>
        <w:t>фоном</w:t>
      </w:r>
      <w:r>
        <w:t></w:t>
      </w:r>
    </w:p>
    <w:p w:rsidR="009C657C" w:rsidRDefault="009C657C" w:rsidP="009C657C">
      <w:r>
        <w:rPr>
          <w:rFonts w:hint="eastAsia"/>
        </w:rPr>
        <w:t>Новаторство</w:t>
      </w:r>
      <w:r>
        <w:t></w:t>
      </w:r>
      <w:r>
        <w:t></w:t>
      </w:r>
      <w:r>
        <w:rPr>
          <w:rFonts w:hint="eastAsia"/>
        </w:rPr>
        <w:t>як</w:t>
      </w:r>
      <w:r>
        <w:t></w:t>
      </w:r>
      <w:r>
        <w:rPr>
          <w:rFonts w:hint="eastAsia"/>
        </w:rPr>
        <w:t>одна</w:t>
      </w:r>
      <w:r>
        <w:t></w:t>
      </w:r>
      <w:r>
        <w:rPr>
          <w:rFonts w:hint="eastAsia"/>
        </w:rPr>
        <w:t>з</w:t>
      </w:r>
      <w:r>
        <w:t></w:t>
      </w:r>
      <w:r>
        <w:rPr>
          <w:rFonts w:hint="eastAsia"/>
        </w:rPr>
        <w:t>ключових</w:t>
      </w:r>
      <w:r>
        <w:t></w:t>
      </w:r>
      <w:r>
        <w:rPr>
          <w:rFonts w:hint="eastAsia"/>
        </w:rPr>
        <w:t>рис</w:t>
      </w:r>
      <w:r>
        <w:t></w:t>
      </w:r>
      <w:r>
        <w:t></w:t>
      </w:r>
      <w:r>
        <w:rPr>
          <w:rFonts w:hint="eastAsia"/>
        </w:rPr>
        <w:t>що</w:t>
      </w:r>
      <w:r>
        <w:t></w:t>
      </w:r>
      <w:r>
        <w:rPr>
          <w:rFonts w:hint="eastAsia"/>
        </w:rPr>
        <w:t>характеризують</w:t>
      </w:r>
      <w:r>
        <w:t></w:t>
      </w:r>
      <w:r>
        <w:rPr>
          <w:rFonts w:hint="eastAsia"/>
        </w:rPr>
        <w:t>працю</w:t>
      </w:r>
      <w:r>
        <w:t></w:t>
      </w:r>
      <w:r>
        <w:rPr>
          <w:rFonts w:hint="eastAsia"/>
        </w:rPr>
        <w:t>вченого</w:t>
      </w:r>
      <w:r>
        <w:t></w:t>
      </w:r>
    </w:p>
    <w:p w:rsidR="009C657C" w:rsidRDefault="009C657C" w:rsidP="009C657C">
      <w:r>
        <w:rPr>
          <w:rFonts w:hint="eastAsia"/>
        </w:rPr>
        <w:t>виявлялася</w:t>
      </w:r>
      <w:r>
        <w:t></w:t>
      </w:r>
      <w:r>
        <w:rPr>
          <w:rFonts w:hint="eastAsia"/>
        </w:rPr>
        <w:t>в</w:t>
      </w:r>
      <w:r>
        <w:t></w:t>
      </w:r>
      <w:r>
        <w:rPr>
          <w:rFonts w:hint="eastAsia"/>
        </w:rPr>
        <w:t>усіх</w:t>
      </w:r>
      <w:r>
        <w:t></w:t>
      </w:r>
      <w:r>
        <w:rPr>
          <w:rFonts w:hint="eastAsia"/>
        </w:rPr>
        <w:t>аспектах</w:t>
      </w:r>
      <w:r>
        <w:t></w:t>
      </w:r>
      <w:r>
        <w:rPr>
          <w:rFonts w:hint="eastAsia"/>
        </w:rPr>
        <w:t>роботи</w:t>
      </w:r>
      <w:r>
        <w:t></w:t>
      </w:r>
      <w:r>
        <w:rPr>
          <w:rFonts w:hint="eastAsia"/>
        </w:rPr>
        <w:t>Ю</w:t>
      </w:r>
      <w:r>
        <w:t></w:t>
      </w:r>
      <w:r>
        <w:t></w:t>
      </w:r>
      <w:r>
        <w:rPr>
          <w:rFonts w:hint="eastAsia"/>
        </w:rPr>
        <w:t>Жлуктенка</w:t>
      </w:r>
      <w:r>
        <w:t></w:t>
      </w:r>
      <w:r>
        <w:t></w:t>
      </w:r>
      <w:r>
        <w:rPr>
          <w:rFonts w:hint="eastAsia"/>
        </w:rPr>
        <w:t>Попри</w:t>
      </w:r>
      <w:r>
        <w:t></w:t>
      </w:r>
      <w:r>
        <w:rPr>
          <w:rFonts w:hint="eastAsia"/>
        </w:rPr>
        <w:t>позірну</w:t>
      </w:r>
      <w:r>
        <w:t></w:t>
      </w:r>
      <w:r>
        <w:rPr>
          <w:rFonts w:hint="eastAsia"/>
        </w:rPr>
        <w:t>розрізненість</w:t>
      </w:r>
      <w:r>
        <w:t></w:t>
      </w:r>
    </w:p>
    <w:p w:rsidR="009C657C" w:rsidRDefault="009C657C" w:rsidP="009C657C">
      <w:r>
        <w:rPr>
          <w:rFonts w:hint="eastAsia"/>
        </w:rPr>
        <w:t>комплексний</w:t>
      </w:r>
      <w:r>
        <w:t></w:t>
      </w:r>
      <w:r>
        <w:rPr>
          <w:rFonts w:hint="eastAsia"/>
        </w:rPr>
        <w:t>розгляд</w:t>
      </w:r>
      <w:r>
        <w:t></w:t>
      </w:r>
      <w:r>
        <w:rPr>
          <w:rFonts w:hint="eastAsia"/>
        </w:rPr>
        <w:t>наукових</w:t>
      </w:r>
      <w:r>
        <w:t></w:t>
      </w:r>
      <w:r>
        <w:rPr>
          <w:rFonts w:hint="eastAsia"/>
        </w:rPr>
        <w:t>і</w:t>
      </w:r>
      <w:r>
        <w:t></w:t>
      </w:r>
      <w:r>
        <w:rPr>
          <w:rFonts w:hint="eastAsia"/>
        </w:rPr>
        <w:t>професійних</w:t>
      </w:r>
      <w:r>
        <w:t></w:t>
      </w:r>
      <w:r>
        <w:rPr>
          <w:rFonts w:hint="eastAsia"/>
        </w:rPr>
        <w:t>інтересів</w:t>
      </w:r>
      <w:r>
        <w:t></w:t>
      </w:r>
      <w:r>
        <w:rPr>
          <w:rFonts w:hint="eastAsia"/>
        </w:rPr>
        <w:t>науковця</w:t>
      </w:r>
      <w:r>
        <w:t></w:t>
      </w:r>
      <w:r>
        <w:rPr>
          <w:rFonts w:hint="eastAsia"/>
        </w:rPr>
        <w:t>свідчить</w:t>
      </w:r>
      <w:r>
        <w:t></w:t>
      </w:r>
      <w:r>
        <w:rPr>
          <w:rFonts w:hint="eastAsia"/>
        </w:rPr>
        <w:t>про</w:t>
      </w:r>
    </w:p>
    <w:p w:rsidR="009C657C" w:rsidRDefault="009C657C" w:rsidP="009C657C">
      <w:r>
        <w:rPr>
          <w:rFonts w:hint="eastAsia"/>
        </w:rPr>
        <w:t>їхню</w:t>
      </w:r>
      <w:r>
        <w:t></w:t>
      </w:r>
      <w:r>
        <w:rPr>
          <w:rFonts w:hint="eastAsia"/>
        </w:rPr>
        <w:t>суміжність</w:t>
      </w:r>
      <w:r>
        <w:t></w:t>
      </w:r>
      <w:r>
        <w:t></w:t>
      </w:r>
      <w:r>
        <w:rPr>
          <w:rFonts w:hint="eastAsia"/>
        </w:rPr>
        <w:t>наявність</w:t>
      </w:r>
      <w:r>
        <w:t></w:t>
      </w:r>
      <w:r>
        <w:rPr>
          <w:rFonts w:hint="eastAsia"/>
        </w:rPr>
        <w:t>спільного</w:t>
      </w:r>
      <w:r>
        <w:t></w:t>
      </w:r>
      <w:r>
        <w:rPr>
          <w:rFonts w:hint="eastAsia"/>
        </w:rPr>
        <w:t>―ядра</w:t>
      </w:r>
      <w:r>
        <w:t>‖</w:t>
      </w:r>
      <w:r>
        <w:t></w:t>
      </w:r>
      <w:r>
        <w:t></w:t>
      </w:r>
      <w:r>
        <w:rPr>
          <w:rFonts w:hint="eastAsia"/>
        </w:rPr>
        <w:t>Уся</w:t>
      </w:r>
      <w:r>
        <w:t></w:t>
      </w:r>
      <w:r>
        <w:rPr>
          <w:rFonts w:hint="eastAsia"/>
        </w:rPr>
        <w:t>його</w:t>
      </w:r>
      <w:r>
        <w:t></w:t>
      </w:r>
      <w:r>
        <w:rPr>
          <w:rFonts w:hint="eastAsia"/>
        </w:rPr>
        <w:t>дослідницька</w:t>
      </w:r>
      <w:r>
        <w:t></w:t>
      </w:r>
      <w:r>
        <w:rPr>
          <w:rFonts w:hint="eastAsia"/>
        </w:rPr>
        <w:t>й</w:t>
      </w:r>
    </w:p>
    <w:p w:rsidR="009C657C" w:rsidRDefault="009C657C" w:rsidP="009C657C">
      <w:r>
        <w:rPr>
          <w:rFonts w:hint="eastAsia"/>
        </w:rPr>
        <w:t>перекладацька</w:t>
      </w:r>
      <w:r>
        <w:t></w:t>
      </w:r>
      <w:r>
        <w:rPr>
          <w:rFonts w:hint="eastAsia"/>
        </w:rPr>
        <w:t>праця</w:t>
      </w:r>
      <w:r>
        <w:t></w:t>
      </w:r>
      <w:r>
        <w:rPr>
          <w:rFonts w:hint="eastAsia"/>
        </w:rPr>
        <w:t>зосереджувалася</w:t>
      </w:r>
      <w:r>
        <w:t></w:t>
      </w:r>
      <w:r>
        <w:rPr>
          <w:rFonts w:hint="eastAsia"/>
        </w:rPr>
        <w:t>навколо</w:t>
      </w:r>
      <w:r>
        <w:t></w:t>
      </w:r>
      <w:r>
        <w:rPr>
          <w:rFonts w:hint="eastAsia"/>
        </w:rPr>
        <w:t>його</w:t>
      </w:r>
      <w:r>
        <w:t></w:t>
      </w:r>
      <w:r>
        <w:rPr>
          <w:rFonts w:hint="eastAsia"/>
        </w:rPr>
        <w:t>зацікавлення</w:t>
      </w:r>
      <w:r>
        <w:t></w:t>
      </w:r>
      <w:r>
        <w:rPr>
          <w:rFonts w:hint="eastAsia"/>
        </w:rPr>
        <w:t>питанням</w:t>
      </w:r>
    </w:p>
    <w:p w:rsidR="009C657C" w:rsidRDefault="009C657C" w:rsidP="009C657C">
      <w:r>
        <w:rPr>
          <w:rFonts w:hint="eastAsia"/>
        </w:rPr>
        <w:t>взаємодії</w:t>
      </w:r>
      <w:r>
        <w:t></w:t>
      </w:r>
      <w:r>
        <w:rPr>
          <w:rFonts w:hint="eastAsia"/>
        </w:rPr>
        <w:t>мов</w:t>
      </w:r>
      <w:r>
        <w:t></w:t>
      </w:r>
      <w:r>
        <w:rPr>
          <w:rFonts w:hint="eastAsia"/>
        </w:rPr>
        <w:t>у</w:t>
      </w:r>
      <w:r>
        <w:t></w:t>
      </w:r>
      <w:r>
        <w:rPr>
          <w:rFonts w:hint="eastAsia"/>
        </w:rPr>
        <w:t>різних</w:t>
      </w:r>
      <w:r>
        <w:t></w:t>
      </w:r>
      <w:r>
        <w:rPr>
          <w:rFonts w:hint="eastAsia"/>
        </w:rPr>
        <w:t>формах</w:t>
      </w:r>
      <w:r>
        <w:t></w:t>
      </w:r>
      <w:r>
        <w:rPr>
          <w:rFonts w:hint="eastAsia"/>
        </w:rPr>
        <w:t>та</w:t>
      </w:r>
      <w:r>
        <w:t></w:t>
      </w:r>
      <w:r>
        <w:rPr>
          <w:rFonts w:hint="eastAsia"/>
        </w:rPr>
        <w:t>за</w:t>
      </w:r>
      <w:r>
        <w:t></w:t>
      </w:r>
      <w:r>
        <w:rPr>
          <w:rFonts w:hint="eastAsia"/>
        </w:rPr>
        <w:t>різних</w:t>
      </w:r>
      <w:r>
        <w:t></w:t>
      </w:r>
      <w:r>
        <w:rPr>
          <w:rFonts w:hint="eastAsia"/>
        </w:rPr>
        <w:t>обставин</w:t>
      </w:r>
      <w:r>
        <w:t></w:t>
      </w:r>
    </w:p>
    <w:p w:rsidR="009C657C" w:rsidRDefault="009C657C" w:rsidP="009C657C">
      <w:r>
        <w:rPr>
          <w:rFonts w:hint="eastAsia"/>
        </w:rPr>
        <w:t>Унаслідок</w:t>
      </w:r>
      <w:r>
        <w:t></w:t>
      </w:r>
      <w:r>
        <w:rPr>
          <w:rFonts w:hint="eastAsia"/>
        </w:rPr>
        <w:t>проведеного</w:t>
      </w:r>
      <w:r>
        <w:t></w:t>
      </w:r>
      <w:r>
        <w:rPr>
          <w:rFonts w:hint="eastAsia"/>
        </w:rPr>
        <w:t>дослідження</w:t>
      </w:r>
      <w:r>
        <w:t></w:t>
      </w:r>
      <w:r>
        <w:rPr>
          <w:rFonts w:hint="eastAsia"/>
        </w:rPr>
        <w:t>можемо</w:t>
      </w:r>
      <w:r>
        <w:t></w:t>
      </w:r>
      <w:r>
        <w:rPr>
          <w:rFonts w:hint="eastAsia"/>
        </w:rPr>
        <w:t>стверджувати</w:t>
      </w:r>
      <w:r>
        <w:t></w:t>
      </w:r>
      <w:r>
        <w:rPr>
          <w:rFonts w:hint="eastAsia"/>
        </w:rPr>
        <w:t>таке</w:t>
      </w:r>
      <w:r>
        <w:t></w:t>
      </w:r>
    </w:p>
    <w:p w:rsidR="009C657C" w:rsidRDefault="009C657C" w:rsidP="009C657C">
      <w:r>
        <w:rPr>
          <w:rFonts w:hint="eastAsia"/>
        </w:rPr>
        <w:t>―Програмою</w:t>
      </w:r>
      <w:r>
        <w:t>‖</w:t>
      </w:r>
      <w:r>
        <w:t></w:t>
      </w:r>
      <w:r>
        <w:rPr>
          <w:rFonts w:hint="eastAsia"/>
        </w:rPr>
        <w:t>наукової</w:t>
      </w:r>
      <w:r>
        <w:t></w:t>
      </w:r>
      <w:r>
        <w:rPr>
          <w:rFonts w:hint="eastAsia"/>
        </w:rPr>
        <w:t>діяльності</w:t>
      </w:r>
      <w:r>
        <w:t></w:t>
      </w:r>
      <w:r>
        <w:rPr>
          <w:rFonts w:hint="eastAsia"/>
        </w:rPr>
        <w:t>Ю</w:t>
      </w:r>
      <w:r>
        <w:t></w:t>
      </w:r>
      <w:r>
        <w:t></w:t>
      </w:r>
      <w:r>
        <w:rPr>
          <w:rFonts w:hint="eastAsia"/>
        </w:rPr>
        <w:t>Жлуктенка</w:t>
      </w:r>
      <w:r>
        <w:t></w:t>
      </w:r>
      <w:r>
        <w:rPr>
          <w:rFonts w:hint="eastAsia"/>
        </w:rPr>
        <w:t>вважаємо</w:t>
      </w:r>
      <w:r>
        <w:t></w:t>
      </w:r>
      <w:r>
        <w:rPr>
          <w:rFonts w:hint="eastAsia"/>
        </w:rPr>
        <w:t>сукупність</w:t>
      </w:r>
    </w:p>
    <w:p w:rsidR="009C657C" w:rsidRDefault="009C657C" w:rsidP="009C657C">
      <w:r>
        <w:rPr>
          <w:rFonts w:hint="eastAsia"/>
        </w:rPr>
        <w:t>таких</w:t>
      </w:r>
      <w:r>
        <w:t></w:t>
      </w:r>
      <w:r>
        <w:rPr>
          <w:rFonts w:hint="eastAsia"/>
        </w:rPr>
        <w:t>настанов</w:t>
      </w:r>
      <w:r>
        <w:t></w:t>
      </w:r>
      <w:r>
        <w:rPr>
          <w:rFonts w:hint="eastAsia"/>
        </w:rPr>
        <w:t>науковця</w:t>
      </w:r>
      <w:r>
        <w:t></w:t>
      </w:r>
      <w:r>
        <w:t></w:t>
      </w:r>
      <w:r>
        <w:t></w:t>
      </w:r>
      <w:r>
        <w:t></w:t>
      </w:r>
      <w:r>
        <w:t></w:t>
      </w:r>
      <w:r>
        <w:rPr>
          <w:rFonts w:hint="eastAsia"/>
        </w:rPr>
        <w:t>робота</w:t>
      </w:r>
      <w:r>
        <w:t></w:t>
      </w:r>
      <w:r>
        <w:rPr>
          <w:rFonts w:hint="eastAsia"/>
        </w:rPr>
        <w:t>в</w:t>
      </w:r>
      <w:r>
        <w:t></w:t>
      </w:r>
      <w:r>
        <w:rPr>
          <w:rFonts w:hint="eastAsia"/>
        </w:rPr>
        <w:t>малорозвинених</w:t>
      </w:r>
      <w:r>
        <w:t></w:t>
      </w:r>
      <w:r>
        <w:rPr>
          <w:rFonts w:hint="eastAsia"/>
        </w:rPr>
        <w:t>пошукових</w:t>
      </w:r>
      <w:r>
        <w:t></w:t>
      </w:r>
      <w:r>
        <w:rPr>
          <w:rFonts w:hint="eastAsia"/>
        </w:rPr>
        <w:t>галузях</w:t>
      </w:r>
      <w:r>
        <w:t></w:t>
      </w:r>
    </w:p>
    <w:p w:rsidR="009C657C" w:rsidRDefault="009C657C" w:rsidP="009C657C">
      <w:r>
        <w:t></w:t>
      </w:r>
      <w:r>
        <w:t></w:t>
      </w:r>
      <w:r>
        <w:t></w:t>
      </w:r>
      <w:r>
        <w:rPr>
          <w:rFonts w:hint="eastAsia"/>
        </w:rPr>
        <w:t>ознайомча</w:t>
      </w:r>
      <w:r>
        <w:t></w:t>
      </w:r>
      <w:r>
        <w:rPr>
          <w:rFonts w:hint="eastAsia"/>
        </w:rPr>
        <w:t>діяльність</w:t>
      </w:r>
      <w:r>
        <w:t></w:t>
      </w:r>
      <w:r>
        <w:t></w:t>
      </w:r>
      <w:r>
        <w:t></w:t>
      </w:r>
      <w:r>
        <w:t></w:t>
      </w:r>
      <w:r>
        <w:t></w:t>
      </w:r>
      <w:r>
        <w:rPr>
          <w:rFonts w:hint="eastAsia"/>
        </w:rPr>
        <w:t>спроби</w:t>
      </w:r>
      <w:r>
        <w:t></w:t>
      </w:r>
      <w:r>
        <w:rPr>
          <w:rFonts w:hint="eastAsia"/>
        </w:rPr>
        <w:t>заповнити</w:t>
      </w:r>
      <w:r>
        <w:t></w:t>
      </w:r>
      <w:r>
        <w:rPr>
          <w:rFonts w:hint="eastAsia"/>
        </w:rPr>
        <w:t>культурні</w:t>
      </w:r>
      <w:r>
        <w:t></w:t>
      </w:r>
      <w:r>
        <w:rPr>
          <w:rFonts w:hint="eastAsia"/>
        </w:rPr>
        <w:t>та</w:t>
      </w:r>
      <w:r>
        <w:t></w:t>
      </w:r>
      <w:r>
        <w:rPr>
          <w:rFonts w:hint="eastAsia"/>
        </w:rPr>
        <w:t>наукові</w:t>
      </w:r>
      <w:r>
        <w:t></w:t>
      </w:r>
      <w:r>
        <w:rPr>
          <w:rFonts w:hint="eastAsia"/>
        </w:rPr>
        <w:t>прогалини</w:t>
      </w:r>
      <w:r>
        <w:t></w:t>
      </w:r>
    </w:p>
    <w:p w:rsidR="009C657C" w:rsidRDefault="009C657C" w:rsidP="009C657C">
      <w:r>
        <w:rPr>
          <w:rFonts w:hint="eastAsia"/>
        </w:rPr>
        <w:t>Дотримання</w:t>
      </w:r>
      <w:r>
        <w:t></w:t>
      </w:r>
      <w:r>
        <w:rPr>
          <w:rFonts w:hint="eastAsia"/>
        </w:rPr>
        <w:t>цих</w:t>
      </w:r>
      <w:r>
        <w:t></w:t>
      </w:r>
      <w:r>
        <w:rPr>
          <w:rFonts w:hint="eastAsia"/>
        </w:rPr>
        <w:t>принципів</w:t>
      </w:r>
      <w:r>
        <w:t></w:t>
      </w:r>
      <w:r>
        <w:rPr>
          <w:rFonts w:hint="eastAsia"/>
        </w:rPr>
        <w:t>допомогало</w:t>
      </w:r>
      <w:r>
        <w:t></w:t>
      </w:r>
      <w:r>
        <w:rPr>
          <w:rFonts w:hint="eastAsia"/>
        </w:rPr>
        <w:t>Ю</w:t>
      </w:r>
      <w:r>
        <w:t></w:t>
      </w:r>
      <w:r>
        <w:t></w:t>
      </w:r>
      <w:r>
        <w:rPr>
          <w:rFonts w:hint="eastAsia"/>
        </w:rPr>
        <w:t>Жлуктенку</w:t>
      </w:r>
      <w:r>
        <w:t></w:t>
      </w:r>
      <w:r>
        <w:rPr>
          <w:rFonts w:hint="eastAsia"/>
        </w:rPr>
        <w:t>розвивати</w:t>
      </w:r>
      <w:r>
        <w:t></w:t>
      </w:r>
      <w:r>
        <w:rPr>
          <w:rFonts w:hint="eastAsia"/>
        </w:rPr>
        <w:t>українську</w:t>
      </w:r>
    </w:p>
    <w:p w:rsidR="009C657C" w:rsidRDefault="009C657C" w:rsidP="009C657C">
      <w:r>
        <w:rPr>
          <w:rFonts w:hint="eastAsia"/>
        </w:rPr>
        <w:t>філологію</w:t>
      </w:r>
      <w:r>
        <w:t></w:t>
      </w:r>
    </w:p>
    <w:p w:rsidR="009C657C" w:rsidRDefault="009C657C" w:rsidP="009C657C">
      <w:r>
        <w:rPr>
          <w:rFonts w:hint="eastAsia"/>
        </w:rPr>
        <w:t>Підбір</w:t>
      </w:r>
      <w:r>
        <w:t></w:t>
      </w:r>
      <w:r>
        <w:rPr>
          <w:rFonts w:hint="eastAsia"/>
        </w:rPr>
        <w:t>літературних</w:t>
      </w:r>
      <w:r>
        <w:t></w:t>
      </w:r>
      <w:r>
        <w:rPr>
          <w:rFonts w:hint="eastAsia"/>
        </w:rPr>
        <w:t>творів</w:t>
      </w:r>
      <w:r>
        <w:t></w:t>
      </w:r>
      <w:r>
        <w:rPr>
          <w:rFonts w:hint="eastAsia"/>
        </w:rPr>
        <w:t>для</w:t>
      </w:r>
      <w:r>
        <w:t></w:t>
      </w:r>
      <w:r>
        <w:rPr>
          <w:rFonts w:hint="eastAsia"/>
        </w:rPr>
        <w:t>перекладу</w:t>
      </w:r>
      <w:r>
        <w:t></w:t>
      </w:r>
      <w:r>
        <w:rPr>
          <w:rFonts w:hint="eastAsia"/>
        </w:rPr>
        <w:t>свідчить</w:t>
      </w:r>
      <w:r>
        <w:t></w:t>
      </w:r>
      <w:r>
        <w:rPr>
          <w:rFonts w:hint="eastAsia"/>
        </w:rPr>
        <w:t>про</w:t>
      </w:r>
      <w:r>
        <w:t></w:t>
      </w:r>
      <w:r>
        <w:rPr>
          <w:rFonts w:hint="eastAsia"/>
        </w:rPr>
        <w:t>спроби</w:t>
      </w:r>
      <w:r>
        <w:t></w:t>
      </w:r>
      <w:r>
        <w:rPr>
          <w:rFonts w:hint="eastAsia"/>
        </w:rPr>
        <w:t>заповнити</w:t>
      </w:r>
    </w:p>
    <w:p w:rsidR="009C657C" w:rsidRDefault="009C657C" w:rsidP="009C657C">
      <w:r>
        <w:rPr>
          <w:rFonts w:hint="eastAsia"/>
        </w:rPr>
        <w:t>прогалини</w:t>
      </w:r>
      <w:r>
        <w:t></w:t>
      </w:r>
      <w:r>
        <w:rPr>
          <w:rFonts w:hint="eastAsia"/>
        </w:rPr>
        <w:t>в</w:t>
      </w:r>
      <w:r>
        <w:t></w:t>
      </w:r>
      <w:r>
        <w:rPr>
          <w:rFonts w:hint="eastAsia"/>
        </w:rPr>
        <w:t>перекладній</w:t>
      </w:r>
      <w:r>
        <w:t></w:t>
      </w:r>
      <w:r>
        <w:rPr>
          <w:rFonts w:hint="eastAsia"/>
        </w:rPr>
        <w:t>літературі</w:t>
      </w:r>
      <w:r>
        <w:t></w:t>
      </w:r>
      <w:r>
        <w:rPr>
          <w:rFonts w:hint="eastAsia"/>
        </w:rPr>
        <w:t>українською</w:t>
      </w:r>
      <w:r>
        <w:t></w:t>
      </w:r>
      <w:r>
        <w:rPr>
          <w:rFonts w:hint="eastAsia"/>
        </w:rPr>
        <w:t>мовою</w:t>
      </w:r>
      <w:r>
        <w:t></w:t>
      </w:r>
      <w:r>
        <w:t></w:t>
      </w:r>
      <w:r>
        <w:rPr>
          <w:rFonts w:hint="eastAsia"/>
        </w:rPr>
        <w:t>Його</w:t>
      </w:r>
      <w:r>
        <w:t></w:t>
      </w:r>
      <w:r>
        <w:rPr>
          <w:rFonts w:hint="eastAsia"/>
        </w:rPr>
        <w:t>переклади</w:t>
      </w:r>
      <w:r>
        <w:t></w:t>
      </w:r>
      <w:r>
        <w:rPr>
          <w:rFonts w:hint="eastAsia"/>
        </w:rPr>
        <w:t>творів</w:t>
      </w:r>
    </w:p>
    <w:p w:rsidR="009C657C" w:rsidRDefault="009C657C" w:rsidP="009C657C">
      <w:r>
        <w:rPr>
          <w:rFonts w:hint="eastAsia"/>
        </w:rPr>
        <w:t>фризької</w:t>
      </w:r>
      <w:r>
        <w:t></w:t>
      </w:r>
      <w:r>
        <w:rPr>
          <w:rFonts w:hint="eastAsia"/>
        </w:rPr>
        <w:t>та</w:t>
      </w:r>
      <w:r>
        <w:t></w:t>
      </w:r>
      <w:r>
        <w:rPr>
          <w:rFonts w:hint="eastAsia"/>
        </w:rPr>
        <w:t>фламандської</w:t>
      </w:r>
      <w:r>
        <w:t></w:t>
      </w:r>
      <w:r>
        <w:rPr>
          <w:rFonts w:hint="eastAsia"/>
        </w:rPr>
        <w:t>літератур</w:t>
      </w:r>
      <w:r>
        <w:t></w:t>
      </w:r>
      <w:r>
        <w:rPr>
          <w:rFonts w:hint="eastAsia"/>
        </w:rPr>
        <w:t>–</w:t>
      </w:r>
      <w:r>
        <w:t></w:t>
      </w:r>
      <w:r>
        <w:rPr>
          <w:rFonts w:hint="eastAsia"/>
        </w:rPr>
        <w:t>перші</w:t>
      </w:r>
      <w:r>
        <w:t></w:t>
      </w:r>
      <w:r>
        <w:rPr>
          <w:rFonts w:hint="eastAsia"/>
        </w:rPr>
        <w:t>в</w:t>
      </w:r>
      <w:r>
        <w:t></w:t>
      </w:r>
      <w:r>
        <w:rPr>
          <w:rFonts w:hint="eastAsia"/>
        </w:rPr>
        <w:t>Україні</w:t>
      </w:r>
      <w:r>
        <w:t></w:t>
      </w:r>
      <w:r>
        <w:t></w:t>
      </w:r>
      <w:r>
        <w:rPr>
          <w:rFonts w:hint="eastAsia"/>
        </w:rPr>
        <w:t>Вибір</w:t>
      </w:r>
      <w:r>
        <w:t></w:t>
      </w:r>
      <w:r>
        <w:rPr>
          <w:rFonts w:hint="eastAsia"/>
        </w:rPr>
        <w:t>творів</w:t>
      </w:r>
      <w:r>
        <w:t></w:t>
      </w:r>
      <w:r>
        <w:rPr>
          <w:rFonts w:hint="eastAsia"/>
        </w:rPr>
        <w:t>цілком</w:t>
      </w:r>
    </w:p>
    <w:p w:rsidR="009C657C" w:rsidRDefault="009C657C" w:rsidP="009C657C">
      <w:r>
        <w:rPr>
          <w:rFonts w:hint="eastAsia"/>
        </w:rPr>
        <w:t>невипадковий</w:t>
      </w:r>
      <w:r>
        <w:t></w:t>
      </w:r>
      <w:r>
        <w:t></w:t>
      </w:r>
      <w:r>
        <w:rPr>
          <w:rFonts w:hint="eastAsia"/>
        </w:rPr>
        <w:t>Збірка</w:t>
      </w:r>
      <w:r>
        <w:t></w:t>
      </w:r>
      <w:r>
        <w:rPr>
          <w:rFonts w:hint="eastAsia"/>
        </w:rPr>
        <w:t>фризької</w:t>
      </w:r>
      <w:r>
        <w:t></w:t>
      </w:r>
      <w:r>
        <w:rPr>
          <w:rFonts w:hint="eastAsia"/>
        </w:rPr>
        <w:t>поезії</w:t>
      </w:r>
      <w:r>
        <w:t></w:t>
      </w:r>
      <w:r>
        <w:rPr>
          <w:rFonts w:hint="eastAsia"/>
        </w:rPr>
        <w:t>―Над</w:t>
      </w:r>
      <w:r>
        <w:t></w:t>
      </w:r>
      <w:r>
        <w:rPr>
          <w:rFonts w:hint="eastAsia"/>
        </w:rPr>
        <w:t>озерами</w:t>
      </w:r>
      <w:r>
        <w:t></w:t>
      </w:r>
      <w:r>
        <w:rPr>
          <w:rFonts w:hint="eastAsia"/>
        </w:rPr>
        <w:t>білі</w:t>
      </w:r>
      <w:r>
        <w:t></w:t>
      </w:r>
      <w:r>
        <w:rPr>
          <w:rFonts w:hint="eastAsia"/>
        </w:rPr>
        <w:t>вітрила</w:t>
      </w:r>
      <w:r>
        <w:t>‖</w:t>
      </w:r>
      <w:r>
        <w:t></w:t>
      </w:r>
      <w:r>
        <w:rPr>
          <w:rFonts w:hint="eastAsia"/>
        </w:rPr>
        <w:t>послідовно</w:t>
      </w:r>
    </w:p>
    <w:p w:rsidR="009C657C" w:rsidRDefault="009C657C" w:rsidP="009C657C">
      <w:r>
        <w:rPr>
          <w:rFonts w:hint="eastAsia"/>
        </w:rPr>
        <w:t>представляє</w:t>
      </w:r>
      <w:r>
        <w:t></w:t>
      </w:r>
      <w:r>
        <w:rPr>
          <w:rFonts w:hint="eastAsia"/>
        </w:rPr>
        <w:t>поезію</w:t>
      </w:r>
      <w:r>
        <w:t></w:t>
      </w:r>
      <w:r>
        <w:rPr>
          <w:rFonts w:hint="eastAsia"/>
        </w:rPr>
        <w:t>різних</w:t>
      </w:r>
      <w:r>
        <w:t></w:t>
      </w:r>
      <w:r>
        <w:rPr>
          <w:rFonts w:hint="eastAsia"/>
        </w:rPr>
        <w:t>періодів</w:t>
      </w:r>
      <w:r>
        <w:t></w:t>
      </w:r>
      <w:r>
        <w:rPr>
          <w:rFonts w:hint="eastAsia"/>
        </w:rPr>
        <w:t>фризької</w:t>
      </w:r>
      <w:r>
        <w:t></w:t>
      </w:r>
      <w:r>
        <w:rPr>
          <w:rFonts w:hint="eastAsia"/>
        </w:rPr>
        <w:t>літератури</w:t>
      </w:r>
      <w:r>
        <w:t></w:t>
      </w:r>
      <w:r>
        <w:t></w:t>
      </w:r>
      <w:r>
        <w:rPr>
          <w:rFonts w:hint="eastAsia"/>
        </w:rPr>
        <w:t>починаючи</w:t>
      </w:r>
      <w:r>
        <w:t></w:t>
      </w:r>
      <w:r>
        <w:rPr>
          <w:rFonts w:hint="eastAsia"/>
        </w:rPr>
        <w:t>від</w:t>
      </w:r>
      <w:r>
        <w:t></w:t>
      </w:r>
      <w:r>
        <w:t></w:t>
      </w:r>
      <w:r>
        <w:t></w:t>
      </w:r>
      <w:r>
        <w:t></w:t>
      </w:r>
      <w:r>
        <w:t></w:t>
      </w:r>
      <w:r>
        <w:t></w:t>
      </w:r>
      <w:r>
        <w:rPr>
          <w:rFonts w:hint="eastAsia"/>
        </w:rPr>
        <w:t>ст</w:t>
      </w:r>
      <w:r>
        <w:t></w:t>
      </w:r>
    </w:p>
    <w:p w:rsidR="009C657C" w:rsidRDefault="009C657C" w:rsidP="009C657C">
      <w:r>
        <w:rPr>
          <w:rFonts w:hint="eastAsia"/>
        </w:rPr>
        <w:t>і</w:t>
      </w:r>
      <w:r>
        <w:t></w:t>
      </w:r>
      <w:r>
        <w:rPr>
          <w:rFonts w:hint="eastAsia"/>
        </w:rPr>
        <w:t>до</w:t>
      </w:r>
      <w:r>
        <w:t></w:t>
      </w:r>
      <w:r>
        <w:t></w:t>
      </w:r>
      <w:r>
        <w:t></w:t>
      </w:r>
      <w:r>
        <w:t></w:t>
      </w:r>
      <w:r>
        <w:rPr>
          <w:rFonts w:hint="eastAsia"/>
        </w:rPr>
        <w:t>х</w:t>
      </w:r>
      <w:r>
        <w:t></w:t>
      </w:r>
      <w:r>
        <w:rPr>
          <w:rFonts w:hint="eastAsia"/>
        </w:rPr>
        <w:t>рр</w:t>
      </w:r>
      <w:r>
        <w:t></w:t>
      </w:r>
      <w:r>
        <w:t></w:t>
      </w:r>
      <w:r>
        <w:rPr>
          <w:rFonts w:hint="eastAsia"/>
        </w:rPr>
        <w:t>ХХ</w:t>
      </w:r>
      <w:r>
        <w:t></w:t>
      </w:r>
      <w:r>
        <w:rPr>
          <w:rFonts w:hint="eastAsia"/>
        </w:rPr>
        <w:t>ст</w:t>
      </w:r>
      <w:r>
        <w:t></w:t>
      </w:r>
      <w:r>
        <w:t></w:t>
      </w:r>
      <w:r>
        <w:t></w:t>
      </w:r>
      <w:r>
        <w:rPr>
          <w:rFonts w:hint="eastAsia"/>
        </w:rPr>
        <w:t>що</w:t>
      </w:r>
      <w:r>
        <w:t></w:t>
      </w:r>
      <w:r>
        <w:rPr>
          <w:rFonts w:hint="eastAsia"/>
        </w:rPr>
        <w:t>дозволяє</w:t>
      </w:r>
      <w:r>
        <w:t></w:t>
      </w:r>
      <w:r>
        <w:rPr>
          <w:rFonts w:hint="eastAsia"/>
        </w:rPr>
        <w:t>читачеві</w:t>
      </w:r>
      <w:r>
        <w:t></w:t>
      </w:r>
      <w:r>
        <w:rPr>
          <w:rFonts w:hint="eastAsia"/>
        </w:rPr>
        <w:t>отримати</w:t>
      </w:r>
      <w:r>
        <w:t></w:t>
      </w:r>
      <w:r>
        <w:rPr>
          <w:rFonts w:hint="eastAsia"/>
        </w:rPr>
        <w:t>відносно</w:t>
      </w:r>
      <w:r>
        <w:t></w:t>
      </w:r>
      <w:r>
        <w:rPr>
          <w:rFonts w:hint="eastAsia"/>
        </w:rPr>
        <w:t>цілісне</w:t>
      </w:r>
      <w:r>
        <w:t></w:t>
      </w:r>
      <w:r>
        <w:rPr>
          <w:rFonts w:hint="eastAsia"/>
        </w:rPr>
        <w:t>уявлення</w:t>
      </w:r>
    </w:p>
    <w:p w:rsidR="009C657C" w:rsidRDefault="009C657C" w:rsidP="009C657C">
      <w:r>
        <w:rPr>
          <w:rFonts w:hint="eastAsia"/>
        </w:rPr>
        <w:t>про</w:t>
      </w:r>
      <w:r>
        <w:t></w:t>
      </w:r>
      <w:r>
        <w:rPr>
          <w:rFonts w:hint="eastAsia"/>
        </w:rPr>
        <w:t>етапи</w:t>
      </w:r>
      <w:r>
        <w:t></w:t>
      </w:r>
      <w:r>
        <w:rPr>
          <w:rFonts w:hint="eastAsia"/>
        </w:rPr>
        <w:t>розвитку</w:t>
      </w:r>
      <w:r>
        <w:t></w:t>
      </w:r>
      <w:r>
        <w:rPr>
          <w:rFonts w:hint="eastAsia"/>
        </w:rPr>
        <w:t>фризької</w:t>
      </w:r>
      <w:r>
        <w:t></w:t>
      </w:r>
      <w:r>
        <w:rPr>
          <w:rFonts w:hint="eastAsia"/>
        </w:rPr>
        <w:t>поезії</w:t>
      </w:r>
      <w:r>
        <w:t></w:t>
      </w:r>
      <w:r>
        <w:t></w:t>
      </w:r>
      <w:r>
        <w:rPr>
          <w:rFonts w:hint="eastAsia"/>
        </w:rPr>
        <w:t>Показовим</w:t>
      </w:r>
      <w:r>
        <w:t></w:t>
      </w:r>
      <w:r>
        <w:rPr>
          <w:rFonts w:hint="eastAsia"/>
        </w:rPr>
        <w:t>для</w:t>
      </w:r>
      <w:r>
        <w:t></w:t>
      </w:r>
      <w:r>
        <w:rPr>
          <w:rFonts w:hint="eastAsia"/>
        </w:rPr>
        <w:t>цієї</w:t>
      </w:r>
      <w:r>
        <w:t></w:t>
      </w:r>
      <w:r>
        <w:rPr>
          <w:rFonts w:hint="eastAsia"/>
        </w:rPr>
        <w:t>літератури</w:t>
      </w:r>
      <w:r>
        <w:t></w:t>
      </w:r>
      <w:r>
        <w:rPr>
          <w:rFonts w:hint="eastAsia"/>
        </w:rPr>
        <w:t>є</w:t>
      </w:r>
      <w:r>
        <w:t></w:t>
      </w:r>
      <w:r>
        <w:rPr>
          <w:rFonts w:hint="eastAsia"/>
        </w:rPr>
        <w:t>й</w:t>
      </w:r>
      <w:r>
        <w:t></w:t>
      </w:r>
      <w:r>
        <w:rPr>
          <w:rFonts w:hint="eastAsia"/>
        </w:rPr>
        <w:t>роман</w:t>
      </w:r>
    </w:p>
    <w:p w:rsidR="009C657C" w:rsidRDefault="009C657C" w:rsidP="009C657C">
      <w:r>
        <w:rPr>
          <w:rFonts w:hint="eastAsia"/>
        </w:rPr>
        <w:t>Рінка</w:t>
      </w:r>
      <w:r>
        <w:t></w:t>
      </w:r>
      <w:r>
        <w:rPr>
          <w:rFonts w:hint="eastAsia"/>
        </w:rPr>
        <w:t>ван</w:t>
      </w:r>
      <w:r>
        <w:t></w:t>
      </w:r>
      <w:r>
        <w:rPr>
          <w:rFonts w:hint="eastAsia"/>
        </w:rPr>
        <w:t>дер</w:t>
      </w:r>
      <w:r>
        <w:t></w:t>
      </w:r>
      <w:r>
        <w:rPr>
          <w:rFonts w:hint="eastAsia"/>
        </w:rPr>
        <w:t>Вельде</w:t>
      </w:r>
      <w:r>
        <w:t></w:t>
      </w:r>
      <w:r>
        <w:rPr>
          <w:rFonts w:hint="eastAsia"/>
        </w:rPr>
        <w:t>―</w:t>
      </w:r>
      <w:r>
        <w:t></w:t>
      </w:r>
      <w:r>
        <w:t></w:t>
      </w:r>
      <w:r>
        <w:t></w:t>
      </w:r>
      <w:r>
        <w:t></w:t>
      </w:r>
      <w:r>
        <w:t></w:t>
      </w:r>
      <w:r>
        <w:t></w:t>
      </w:r>
      <w:r>
        <w:t>‖</w:t>
      </w:r>
      <w:r>
        <w:t></w:t>
      </w:r>
      <w:r>
        <w:t></w:t>
      </w:r>
      <w:r>
        <w:rPr>
          <w:rFonts w:hint="eastAsia"/>
        </w:rPr>
        <w:t>якого</w:t>
      </w:r>
      <w:r>
        <w:t></w:t>
      </w:r>
      <w:r>
        <w:rPr>
          <w:rFonts w:hint="eastAsia"/>
        </w:rPr>
        <w:t>називають</w:t>
      </w:r>
      <w:r>
        <w:t></w:t>
      </w:r>
      <w:r>
        <w:rPr>
          <w:rFonts w:hint="eastAsia"/>
        </w:rPr>
        <w:t>―фризькми</w:t>
      </w:r>
      <w:r>
        <w:t></w:t>
      </w:r>
      <w:r>
        <w:rPr>
          <w:rFonts w:hint="eastAsia"/>
        </w:rPr>
        <w:t>Гемінгвеєм</w:t>
      </w:r>
      <w:r>
        <w:t>‖</w:t>
      </w:r>
      <w:r>
        <w:t></w:t>
      </w:r>
    </w:p>
    <w:p w:rsidR="009C657C" w:rsidRDefault="009C657C" w:rsidP="009C657C">
      <w:r>
        <w:rPr>
          <w:rFonts w:hint="eastAsia"/>
        </w:rPr>
        <w:t>Актуальність</w:t>
      </w:r>
      <w:r>
        <w:t></w:t>
      </w:r>
      <w:r>
        <w:rPr>
          <w:rFonts w:hint="eastAsia"/>
        </w:rPr>
        <w:t>перекладу</w:t>
      </w:r>
      <w:r>
        <w:t></w:t>
      </w:r>
      <w:r>
        <w:rPr>
          <w:rFonts w:hint="eastAsia"/>
        </w:rPr>
        <w:t>роману</w:t>
      </w:r>
      <w:r>
        <w:t></w:t>
      </w:r>
      <w:r>
        <w:rPr>
          <w:rFonts w:hint="eastAsia"/>
        </w:rPr>
        <w:t>―Небезпека</w:t>
      </w:r>
      <w:r>
        <w:t>‖</w:t>
      </w:r>
      <w:r>
        <w:t></w:t>
      </w:r>
      <w:r>
        <w:rPr>
          <w:rFonts w:hint="eastAsia"/>
        </w:rPr>
        <w:t>фламандця</w:t>
      </w:r>
      <w:r>
        <w:t></w:t>
      </w:r>
      <w:r>
        <w:rPr>
          <w:rFonts w:hint="eastAsia"/>
        </w:rPr>
        <w:t>Йоса</w:t>
      </w:r>
      <w:r>
        <w:t></w:t>
      </w:r>
      <w:r>
        <w:rPr>
          <w:rFonts w:hint="eastAsia"/>
        </w:rPr>
        <w:t>Ванделоо</w:t>
      </w:r>
    </w:p>
    <w:p w:rsidR="009C657C" w:rsidRDefault="009C657C" w:rsidP="009C657C">
      <w:r>
        <w:rPr>
          <w:rFonts w:hint="eastAsia"/>
        </w:rPr>
        <w:t>пов’язана</w:t>
      </w:r>
      <w:r>
        <w:t></w:t>
      </w:r>
      <w:r>
        <w:rPr>
          <w:rFonts w:hint="eastAsia"/>
        </w:rPr>
        <w:t>із</w:t>
      </w:r>
      <w:r>
        <w:t></w:t>
      </w:r>
      <w:r>
        <w:rPr>
          <w:rFonts w:hint="eastAsia"/>
        </w:rPr>
        <w:t>проблемою</w:t>
      </w:r>
      <w:r>
        <w:t></w:t>
      </w:r>
      <w:r>
        <w:rPr>
          <w:rFonts w:hint="eastAsia"/>
        </w:rPr>
        <w:t>ядерної</w:t>
      </w:r>
      <w:r>
        <w:t></w:t>
      </w:r>
      <w:r>
        <w:rPr>
          <w:rFonts w:hint="eastAsia"/>
        </w:rPr>
        <w:t>загрози</w:t>
      </w:r>
      <w:r>
        <w:t></w:t>
      </w:r>
      <w:r>
        <w:t></w:t>
      </w:r>
      <w:r>
        <w:rPr>
          <w:rFonts w:hint="eastAsia"/>
        </w:rPr>
        <w:t>про</w:t>
      </w:r>
      <w:r>
        <w:t></w:t>
      </w:r>
      <w:r>
        <w:rPr>
          <w:rFonts w:hint="eastAsia"/>
        </w:rPr>
        <w:t>яку</w:t>
      </w:r>
      <w:r>
        <w:t></w:t>
      </w:r>
      <w:r>
        <w:rPr>
          <w:rFonts w:hint="eastAsia"/>
        </w:rPr>
        <w:t>йдеться</w:t>
      </w:r>
      <w:r>
        <w:t></w:t>
      </w:r>
      <w:r>
        <w:rPr>
          <w:rFonts w:hint="eastAsia"/>
        </w:rPr>
        <w:t>в</w:t>
      </w:r>
      <w:r>
        <w:t></w:t>
      </w:r>
      <w:r>
        <w:rPr>
          <w:rFonts w:hint="eastAsia"/>
        </w:rPr>
        <w:t>творі</w:t>
      </w:r>
      <w:r>
        <w:t></w:t>
      </w:r>
      <w:r>
        <w:t></w:t>
      </w:r>
      <w:r>
        <w:rPr>
          <w:rFonts w:hint="eastAsia"/>
        </w:rPr>
        <w:t>що</w:t>
      </w:r>
      <w:r>
        <w:t></w:t>
      </w:r>
      <w:r>
        <w:t></w:t>
      </w:r>
      <w:r>
        <w:rPr>
          <w:rFonts w:hint="eastAsia"/>
        </w:rPr>
        <w:t>вочевидь</w:t>
      </w:r>
      <w:r>
        <w:t></w:t>
      </w:r>
    </w:p>
    <w:p w:rsidR="009C657C" w:rsidRDefault="009C657C" w:rsidP="009C657C">
      <w:r>
        <w:rPr>
          <w:rFonts w:hint="eastAsia"/>
        </w:rPr>
        <w:t>була</w:t>
      </w:r>
      <w:r>
        <w:t></w:t>
      </w:r>
      <w:r>
        <w:rPr>
          <w:rFonts w:hint="eastAsia"/>
        </w:rPr>
        <w:t>близькою</w:t>
      </w:r>
      <w:r>
        <w:t></w:t>
      </w:r>
      <w:r>
        <w:rPr>
          <w:rFonts w:hint="eastAsia"/>
        </w:rPr>
        <w:t>українському</w:t>
      </w:r>
      <w:r>
        <w:t></w:t>
      </w:r>
      <w:r>
        <w:rPr>
          <w:rFonts w:hint="eastAsia"/>
        </w:rPr>
        <w:t>читачеві</w:t>
      </w:r>
      <w:r>
        <w:t></w:t>
      </w:r>
      <w:r>
        <w:rPr>
          <w:rFonts w:hint="eastAsia"/>
        </w:rPr>
        <w:t>після</w:t>
      </w:r>
      <w:r>
        <w:t></w:t>
      </w:r>
      <w:r>
        <w:rPr>
          <w:rFonts w:hint="eastAsia"/>
        </w:rPr>
        <w:t>катастрофи</w:t>
      </w:r>
      <w:r>
        <w:t></w:t>
      </w:r>
      <w:r>
        <w:rPr>
          <w:rFonts w:hint="eastAsia"/>
        </w:rPr>
        <w:t>на</w:t>
      </w:r>
      <w:r>
        <w:t></w:t>
      </w:r>
      <w:r>
        <w:rPr>
          <w:rFonts w:hint="eastAsia"/>
        </w:rPr>
        <w:t>Чорнобильській</w:t>
      </w:r>
    </w:p>
    <w:p w:rsidR="009C657C" w:rsidRDefault="009C657C" w:rsidP="009C657C">
      <w:r>
        <w:rPr>
          <w:rFonts w:hint="eastAsia"/>
        </w:rPr>
        <w:t>АЕС</w:t>
      </w:r>
      <w:r>
        <w:t></w:t>
      </w:r>
    </w:p>
    <w:p w:rsidR="009C657C" w:rsidRDefault="009C657C" w:rsidP="009C657C">
      <w:r>
        <w:rPr>
          <w:rFonts w:hint="eastAsia"/>
        </w:rPr>
        <w:t>В</w:t>
      </w:r>
      <w:r>
        <w:t></w:t>
      </w:r>
      <w:r>
        <w:rPr>
          <w:rFonts w:hint="eastAsia"/>
        </w:rPr>
        <w:t>царині</w:t>
      </w:r>
      <w:r>
        <w:t></w:t>
      </w:r>
      <w:r>
        <w:rPr>
          <w:rFonts w:hint="eastAsia"/>
        </w:rPr>
        <w:t>перекладознавства</w:t>
      </w:r>
      <w:r>
        <w:t></w:t>
      </w:r>
      <w:r>
        <w:rPr>
          <w:rFonts w:hint="eastAsia"/>
        </w:rPr>
        <w:t>погляди</w:t>
      </w:r>
      <w:r>
        <w:t></w:t>
      </w:r>
      <w:r>
        <w:rPr>
          <w:rFonts w:hint="eastAsia"/>
        </w:rPr>
        <w:t>Ю</w:t>
      </w:r>
      <w:r>
        <w:t></w:t>
      </w:r>
      <w:r>
        <w:t></w:t>
      </w:r>
      <w:r>
        <w:rPr>
          <w:rFonts w:hint="eastAsia"/>
        </w:rPr>
        <w:t>Жлуктенка</w:t>
      </w:r>
      <w:r>
        <w:t></w:t>
      </w:r>
      <w:r>
        <w:rPr>
          <w:rFonts w:hint="eastAsia"/>
        </w:rPr>
        <w:t>загалом</w:t>
      </w:r>
      <w:r>
        <w:t></w:t>
      </w:r>
      <w:r>
        <w:rPr>
          <w:rFonts w:hint="eastAsia"/>
        </w:rPr>
        <w:t>вписувалися</w:t>
      </w:r>
      <w:r>
        <w:t></w:t>
      </w:r>
      <w:r>
        <w:rPr>
          <w:rFonts w:hint="eastAsia"/>
        </w:rPr>
        <w:t>в</w:t>
      </w:r>
    </w:p>
    <w:p w:rsidR="009C657C" w:rsidRDefault="009C657C" w:rsidP="009C657C">
      <w:r>
        <w:rPr>
          <w:rFonts w:hint="eastAsia"/>
        </w:rPr>
        <w:t>рамки</w:t>
      </w:r>
      <w:r>
        <w:t></w:t>
      </w:r>
      <w:r>
        <w:rPr>
          <w:rFonts w:hint="eastAsia"/>
        </w:rPr>
        <w:t>т</w:t>
      </w:r>
      <w:r>
        <w:t></w:t>
      </w:r>
      <w:r>
        <w:t></w:t>
      </w:r>
      <w:r>
        <w:rPr>
          <w:rFonts w:hint="eastAsia"/>
        </w:rPr>
        <w:t>зв</w:t>
      </w:r>
      <w:r>
        <w:t></w:t>
      </w:r>
      <w:r>
        <w:t></w:t>
      </w:r>
      <w:r>
        <w:rPr>
          <w:rFonts w:hint="eastAsia"/>
        </w:rPr>
        <w:t>―реалістичної</w:t>
      </w:r>
      <w:r>
        <w:t>‖</w:t>
      </w:r>
      <w:r>
        <w:t></w:t>
      </w:r>
      <w:r>
        <w:rPr>
          <w:rFonts w:hint="eastAsia"/>
        </w:rPr>
        <w:t>теорії</w:t>
      </w:r>
      <w:r>
        <w:t></w:t>
      </w:r>
      <w:r>
        <w:rPr>
          <w:rFonts w:hint="eastAsia"/>
        </w:rPr>
        <w:t>перекладу</w:t>
      </w:r>
      <w:r>
        <w:t></w:t>
      </w:r>
      <w:r>
        <w:t></w:t>
      </w:r>
      <w:r>
        <w:rPr>
          <w:rFonts w:hint="eastAsia"/>
        </w:rPr>
        <w:t>яка</w:t>
      </w:r>
      <w:r>
        <w:t></w:t>
      </w:r>
      <w:r>
        <w:rPr>
          <w:rFonts w:hint="eastAsia"/>
        </w:rPr>
        <w:t>переважала</w:t>
      </w:r>
      <w:r>
        <w:t></w:t>
      </w:r>
      <w:r>
        <w:rPr>
          <w:rFonts w:hint="eastAsia"/>
        </w:rPr>
        <w:t>в</w:t>
      </w:r>
      <w:r>
        <w:t></w:t>
      </w:r>
      <w:r>
        <w:rPr>
          <w:rFonts w:hint="eastAsia"/>
        </w:rPr>
        <w:t>СРСР</w:t>
      </w:r>
      <w:r>
        <w:t></w:t>
      </w:r>
      <w:r>
        <w:rPr>
          <w:rFonts w:hint="eastAsia"/>
        </w:rPr>
        <w:t>того</w:t>
      </w:r>
      <w:r>
        <w:t></w:t>
      </w:r>
      <w:r>
        <w:rPr>
          <w:rFonts w:hint="eastAsia"/>
        </w:rPr>
        <w:t>часу</w:t>
      </w:r>
      <w:r>
        <w:t></w:t>
      </w:r>
    </w:p>
    <w:p w:rsidR="009C657C" w:rsidRDefault="009C657C" w:rsidP="009C657C">
      <w:r>
        <w:rPr>
          <w:rFonts w:hint="eastAsia"/>
        </w:rPr>
        <w:t>Встановлено</w:t>
      </w:r>
      <w:r>
        <w:t></w:t>
      </w:r>
      <w:r>
        <w:rPr>
          <w:rFonts w:hint="eastAsia"/>
        </w:rPr>
        <w:t>спільність</w:t>
      </w:r>
      <w:r>
        <w:t></w:t>
      </w:r>
      <w:r>
        <w:rPr>
          <w:rFonts w:hint="eastAsia"/>
        </w:rPr>
        <w:t>поглядів</w:t>
      </w:r>
      <w:r>
        <w:t></w:t>
      </w:r>
      <w:r>
        <w:rPr>
          <w:rFonts w:hint="eastAsia"/>
        </w:rPr>
        <w:t>дослідника</w:t>
      </w:r>
      <w:r>
        <w:t></w:t>
      </w:r>
      <w:r>
        <w:rPr>
          <w:rFonts w:hint="eastAsia"/>
        </w:rPr>
        <w:t>та</w:t>
      </w:r>
      <w:r>
        <w:t></w:t>
      </w:r>
      <w:r>
        <w:rPr>
          <w:rFonts w:hint="eastAsia"/>
        </w:rPr>
        <w:t>таких</w:t>
      </w:r>
      <w:r>
        <w:t></w:t>
      </w:r>
      <w:r>
        <w:rPr>
          <w:rFonts w:hint="eastAsia"/>
        </w:rPr>
        <w:t>українських</w:t>
      </w:r>
    </w:p>
    <w:p w:rsidR="009C657C" w:rsidRDefault="009C657C" w:rsidP="009C657C">
      <w:r>
        <w:rPr>
          <w:rFonts w:hint="eastAsia"/>
        </w:rPr>
        <w:t>перекладознавців</w:t>
      </w:r>
      <w:r>
        <w:t></w:t>
      </w:r>
      <w:r>
        <w:t></w:t>
      </w:r>
      <w:r>
        <w:rPr>
          <w:rFonts w:hint="eastAsia"/>
        </w:rPr>
        <w:t>як</w:t>
      </w:r>
      <w:r>
        <w:t></w:t>
      </w:r>
      <w:r>
        <w:rPr>
          <w:rFonts w:hint="eastAsia"/>
        </w:rPr>
        <w:t>Г</w:t>
      </w:r>
      <w:r>
        <w:t></w:t>
      </w:r>
      <w:r>
        <w:t></w:t>
      </w:r>
      <w:r>
        <w:rPr>
          <w:rFonts w:hint="eastAsia"/>
        </w:rPr>
        <w:t>Кочур</w:t>
      </w:r>
      <w:r>
        <w:t></w:t>
      </w:r>
      <w:r>
        <w:rPr>
          <w:rFonts w:hint="eastAsia"/>
        </w:rPr>
        <w:t>та</w:t>
      </w:r>
      <w:r>
        <w:t></w:t>
      </w:r>
      <w:r>
        <w:rPr>
          <w:rFonts w:hint="eastAsia"/>
        </w:rPr>
        <w:t>В</w:t>
      </w:r>
      <w:r>
        <w:t></w:t>
      </w:r>
      <w:r>
        <w:t></w:t>
      </w:r>
      <w:r>
        <w:rPr>
          <w:rFonts w:hint="eastAsia"/>
        </w:rPr>
        <w:t>Коптілов</w:t>
      </w:r>
      <w:r>
        <w:t></w:t>
      </w:r>
      <w:r>
        <w:t></w:t>
      </w:r>
      <w:r>
        <w:rPr>
          <w:rFonts w:hint="eastAsia"/>
        </w:rPr>
        <w:t>російських</w:t>
      </w:r>
      <w:r>
        <w:t></w:t>
      </w:r>
      <w:r>
        <w:rPr>
          <w:rFonts w:hint="eastAsia"/>
        </w:rPr>
        <w:t>–</w:t>
      </w:r>
      <w:r>
        <w:t></w:t>
      </w:r>
      <w:r>
        <w:rPr>
          <w:rFonts w:hint="eastAsia"/>
        </w:rPr>
        <w:t>В</w:t>
      </w:r>
      <w:r>
        <w:t></w:t>
      </w:r>
      <w:r>
        <w:t></w:t>
      </w:r>
      <w:r>
        <w:rPr>
          <w:rFonts w:hint="eastAsia"/>
        </w:rPr>
        <w:t>Комісаров</w:t>
      </w:r>
      <w:r>
        <w:t></w:t>
      </w:r>
    </w:p>
    <w:p w:rsidR="009C657C" w:rsidRDefault="009C657C" w:rsidP="009C657C">
      <w:r>
        <w:rPr>
          <w:rFonts w:hint="eastAsia"/>
        </w:rPr>
        <w:t>А</w:t>
      </w:r>
      <w:r>
        <w:t></w:t>
      </w:r>
      <w:r>
        <w:t></w:t>
      </w:r>
      <w:r>
        <w:rPr>
          <w:rFonts w:hint="eastAsia"/>
        </w:rPr>
        <w:t>Федоров</w:t>
      </w:r>
      <w:r>
        <w:t></w:t>
      </w:r>
      <w:r>
        <w:t></w:t>
      </w:r>
      <w:r>
        <w:rPr>
          <w:rFonts w:hint="eastAsia"/>
        </w:rPr>
        <w:t>О</w:t>
      </w:r>
      <w:r>
        <w:t></w:t>
      </w:r>
      <w:r>
        <w:t></w:t>
      </w:r>
      <w:r>
        <w:rPr>
          <w:rFonts w:hint="eastAsia"/>
        </w:rPr>
        <w:t>Швейцер</w:t>
      </w:r>
      <w:r>
        <w:t></w:t>
      </w:r>
      <w:r>
        <w:rPr>
          <w:rFonts w:hint="eastAsia"/>
        </w:rPr>
        <w:t>та</w:t>
      </w:r>
      <w:r>
        <w:t></w:t>
      </w:r>
      <w:r>
        <w:rPr>
          <w:rFonts w:hint="eastAsia"/>
        </w:rPr>
        <w:t>ін</w:t>
      </w:r>
      <w:r>
        <w:t></w:t>
      </w:r>
      <w:r>
        <w:t></w:t>
      </w:r>
      <w:r>
        <w:rPr>
          <w:rFonts w:hint="eastAsia"/>
        </w:rPr>
        <w:t>Розрізнені</w:t>
      </w:r>
      <w:r>
        <w:t></w:t>
      </w:r>
      <w:r>
        <w:rPr>
          <w:rFonts w:hint="eastAsia"/>
        </w:rPr>
        <w:t>думки</w:t>
      </w:r>
      <w:r>
        <w:t></w:t>
      </w:r>
      <w:r>
        <w:rPr>
          <w:rFonts w:hint="eastAsia"/>
        </w:rPr>
        <w:t>вченого</w:t>
      </w:r>
      <w:r>
        <w:t></w:t>
      </w:r>
      <w:r>
        <w:rPr>
          <w:rFonts w:hint="eastAsia"/>
        </w:rPr>
        <w:t>складаються</w:t>
      </w:r>
      <w:r>
        <w:t></w:t>
      </w:r>
      <w:r>
        <w:rPr>
          <w:rFonts w:hint="eastAsia"/>
        </w:rPr>
        <w:t>в</w:t>
      </w:r>
      <w:r>
        <w:t></w:t>
      </w:r>
      <w:r>
        <w:rPr>
          <w:rFonts w:hint="eastAsia"/>
        </w:rPr>
        <w:t>єдину</w:t>
      </w:r>
    </w:p>
    <w:p w:rsidR="009C657C" w:rsidRDefault="009C657C" w:rsidP="009C657C">
      <w:r>
        <w:t></w:t>
      </w:r>
      <w:r>
        <w:t></w:t>
      </w:r>
      <w:r>
        <w:t></w:t>
      </w:r>
    </w:p>
    <w:p w:rsidR="009C657C" w:rsidRDefault="009C657C" w:rsidP="009C657C">
      <w:r>
        <w:rPr>
          <w:rFonts w:hint="eastAsia"/>
        </w:rPr>
        <w:t>перекладознавчу</w:t>
      </w:r>
      <w:r>
        <w:t></w:t>
      </w:r>
      <w:r>
        <w:rPr>
          <w:rFonts w:hint="eastAsia"/>
        </w:rPr>
        <w:t>концепцію</w:t>
      </w:r>
      <w:r>
        <w:t></w:t>
      </w:r>
      <w:r>
        <w:t></w:t>
      </w:r>
      <w:r>
        <w:rPr>
          <w:rFonts w:hint="eastAsia"/>
        </w:rPr>
        <w:t>в</w:t>
      </w:r>
      <w:r>
        <w:t></w:t>
      </w:r>
      <w:r>
        <w:rPr>
          <w:rFonts w:hint="eastAsia"/>
        </w:rPr>
        <w:t>центрі</w:t>
      </w:r>
      <w:r>
        <w:t></w:t>
      </w:r>
      <w:r>
        <w:rPr>
          <w:rFonts w:hint="eastAsia"/>
        </w:rPr>
        <w:t>якої</w:t>
      </w:r>
      <w:r>
        <w:t></w:t>
      </w:r>
      <w:r>
        <w:rPr>
          <w:rFonts w:hint="eastAsia"/>
        </w:rPr>
        <w:t>стоїть</w:t>
      </w:r>
      <w:r>
        <w:t></w:t>
      </w:r>
      <w:r>
        <w:rPr>
          <w:rFonts w:hint="eastAsia"/>
        </w:rPr>
        <w:t>оцінка</w:t>
      </w:r>
      <w:r>
        <w:t></w:t>
      </w:r>
      <w:r>
        <w:rPr>
          <w:rFonts w:hint="eastAsia"/>
        </w:rPr>
        <w:t>якості</w:t>
      </w:r>
      <w:r>
        <w:t></w:t>
      </w:r>
      <w:r>
        <w:rPr>
          <w:rFonts w:hint="eastAsia"/>
        </w:rPr>
        <w:t>перекладу</w:t>
      </w:r>
      <w:r>
        <w:t></w:t>
      </w:r>
      <w:r>
        <w:t></w:t>
      </w:r>
      <w:r>
        <w:rPr>
          <w:rFonts w:hint="eastAsia"/>
        </w:rPr>
        <w:t>Втім</w:t>
      </w:r>
      <w:r>
        <w:t></w:t>
      </w:r>
    </w:p>
    <w:p w:rsidR="009C657C" w:rsidRDefault="009C657C" w:rsidP="009C657C">
      <w:r>
        <w:rPr>
          <w:rFonts w:hint="eastAsia"/>
        </w:rPr>
        <w:t>не</w:t>
      </w:r>
      <w:r>
        <w:t></w:t>
      </w:r>
      <w:r>
        <w:rPr>
          <w:rFonts w:hint="eastAsia"/>
        </w:rPr>
        <w:t>усі</w:t>
      </w:r>
      <w:r>
        <w:t></w:t>
      </w:r>
      <w:r>
        <w:rPr>
          <w:rFonts w:hint="eastAsia"/>
        </w:rPr>
        <w:t>елементи</w:t>
      </w:r>
      <w:r>
        <w:t></w:t>
      </w:r>
      <w:r>
        <w:rPr>
          <w:rFonts w:hint="eastAsia"/>
        </w:rPr>
        <w:t>цієї</w:t>
      </w:r>
      <w:r>
        <w:t></w:t>
      </w:r>
      <w:r>
        <w:rPr>
          <w:rFonts w:hint="eastAsia"/>
        </w:rPr>
        <w:t>концепції</w:t>
      </w:r>
      <w:r>
        <w:t></w:t>
      </w:r>
      <w:r>
        <w:rPr>
          <w:rFonts w:hint="eastAsia"/>
        </w:rPr>
        <w:t>виявилися</w:t>
      </w:r>
      <w:r>
        <w:t></w:t>
      </w:r>
      <w:r>
        <w:rPr>
          <w:rFonts w:hint="eastAsia"/>
        </w:rPr>
        <w:t>однаково</w:t>
      </w:r>
      <w:r>
        <w:t></w:t>
      </w:r>
      <w:r>
        <w:rPr>
          <w:rFonts w:hint="eastAsia"/>
        </w:rPr>
        <w:t>успішними</w:t>
      </w:r>
      <w:r>
        <w:t></w:t>
      </w:r>
      <w:r>
        <w:rPr>
          <w:rFonts w:hint="eastAsia"/>
        </w:rPr>
        <w:t>й</w:t>
      </w:r>
      <w:r>
        <w:t></w:t>
      </w:r>
      <w:r>
        <w:rPr>
          <w:rFonts w:hint="eastAsia"/>
        </w:rPr>
        <w:t>стійкими</w:t>
      </w:r>
      <w:r>
        <w:t></w:t>
      </w:r>
    </w:p>
    <w:p w:rsidR="009C657C" w:rsidRDefault="009C657C" w:rsidP="009C657C">
      <w:r>
        <w:rPr>
          <w:rFonts w:hint="eastAsia"/>
        </w:rPr>
        <w:t>Зокрема</w:t>
      </w:r>
      <w:r>
        <w:t></w:t>
      </w:r>
      <w:r>
        <w:t></w:t>
      </w:r>
      <w:r>
        <w:rPr>
          <w:rFonts w:hint="eastAsia"/>
        </w:rPr>
        <w:t>суперечливими</w:t>
      </w:r>
      <w:r>
        <w:t></w:t>
      </w:r>
      <w:r>
        <w:rPr>
          <w:rFonts w:hint="eastAsia"/>
        </w:rPr>
        <w:t>видаються</w:t>
      </w:r>
      <w:r>
        <w:t></w:t>
      </w:r>
      <w:r>
        <w:rPr>
          <w:rFonts w:hint="eastAsia"/>
        </w:rPr>
        <w:t>твердження</w:t>
      </w:r>
      <w:r>
        <w:t></w:t>
      </w:r>
      <w:r>
        <w:rPr>
          <w:rFonts w:hint="eastAsia"/>
        </w:rPr>
        <w:t>щодо</w:t>
      </w:r>
      <w:r>
        <w:t></w:t>
      </w:r>
      <w:r>
        <w:rPr>
          <w:rFonts w:hint="eastAsia"/>
        </w:rPr>
        <w:t>тотожності</w:t>
      </w:r>
    </w:p>
    <w:p w:rsidR="009C657C" w:rsidRDefault="009C657C" w:rsidP="009C657C">
      <w:r>
        <w:rPr>
          <w:rFonts w:hint="eastAsia"/>
        </w:rPr>
        <w:t>еквівалентності</w:t>
      </w:r>
      <w:r>
        <w:t></w:t>
      </w:r>
      <w:r>
        <w:rPr>
          <w:rFonts w:hint="eastAsia"/>
        </w:rPr>
        <w:t>й</w:t>
      </w:r>
      <w:r>
        <w:t></w:t>
      </w:r>
      <w:r>
        <w:rPr>
          <w:rFonts w:hint="eastAsia"/>
        </w:rPr>
        <w:t>адекватності</w:t>
      </w:r>
      <w:r>
        <w:t></w:t>
      </w:r>
      <w:r>
        <w:rPr>
          <w:rFonts w:hint="eastAsia"/>
        </w:rPr>
        <w:t>перекладу</w:t>
      </w:r>
      <w:r>
        <w:t></w:t>
      </w:r>
      <w:r>
        <w:t></w:t>
      </w:r>
      <w:r>
        <w:rPr>
          <w:rFonts w:hint="eastAsia"/>
        </w:rPr>
        <w:t>а</w:t>
      </w:r>
      <w:r>
        <w:t></w:t>
      </w:r>
      <w:r>
        <w:rPr>
          <w:rFonts w:hint="eastAsia"/>
        </w:rPr>
        <w:t>також</w:t>
      </w:r>
      <w:r>
        <w:t></w:t>
      </w:r>
      <w:r>
        <w:rPr>
          <w:rFonts w:hint="eastAsia"/>
        </w:rPr>
        <w:t>екстраполяція</w:t>
      </w:r>
    </w:p>
    <w:p w:rsidR="009C657C" w:rsidRDefault="009C657C" w:rsidP="009C657C">
      <w:r>
        <w:rPr>
          <w:rFonts w:hint="eastAsia"/>
        </w:rPr>
        <w:t>перекладознавчих</w:t>
      </w:r>
      <w:r>
        <w:t></w:t>
      </w:r>
      <w:r>
        <w:rPr>
          <w:rFonts w:hint="eastAsia"/>
        </w:rPr>
        <w:t>підходів</w:t>
      </w:r>
      <w:r>
        <w:t></w:t>
      </w:r>
      <w:r>
        <w:rPr>
          <w:rFonts w:hint="eastAsia"/>
        </w:rPr>
        <w:t>до</w:t>
      </w:r>
      <w:r>
        <w:t></w:t>
      </w:r>
      <w:r>
        <w:rPr>
          <w:rFonts w:hint="eastAsia"/>
        </w:rPr>
        <w:t>еквівалентності</w:t>
      </w:r>
      <w:r>
        <w:t></w:t>
      </w:r>
      <w:r>
        <w:rPr>
          <w:rFonts w:hint="eastAsia"/>
        </w:rPr>
        <w:t>на</w:t>
      </w:r>
      <w:r>
        <w:t></w:t>
      </w:r>
      <w:r>
        <w:rPr>
          <w:rFonts w:hint="eastAsia"/>
        </w:rPr>
        <w:t>КЛ</w:t>
      </w:r>
      <w:r>
        <w:t></w:t>
      </w:r>
      <w:r>
        <w:t></w:t>
      </w:r>
      <w:r>
        <w:rPr>
          <w:rFonts w:hint="eastAsia"/>
        </w:rPr>
        <w:t>Ю</w:t>
      </w:r>
      <w:r>
        <w:t></w:t>
      </w:r>
      <w:r>
        <w:t></w:t>
      </w:r>
      <w:r>
        <w:rPr>
          <w:rFonts w:hint="eastAsia"/>
        </w:rPr>
        <w:t>Жлуктенко</w:t>
      </w:r>
      <w:r>
        <w:t></w:t>
      </w:r>
      <w:r>
        <w:rPr>
          <w:rFonts w:hint="eastAsia"/>
        </w:rPr>
        <w:t>вважав</w:t>
      </w:r>
      <w:r>
        <w:t></w:t>
      </w:r>
      <w:r>
        <w:t></w:t>
      </w:r>
      <w:r>
        <w:rPr>
          <w:rFonts w:hint="eastAsia"/>
        </w:rPr>
        <w:t>що</w:t>
      </w:r>
    </w:p>
    <w:p w:rsidR="009C657C" w:rsidRDefault="009C657C" w:rsidP="009C657C">
      <w:r>
        <w:rPr>
          <w:rFonts w:hint="eastAsia"/>
        </w:rPr>
        <w:t>перекладознавство</w:t>
      </w:r>
      <w:r>
        <w:t></w:t>
      </w:r>
      <w:r>
        <w:rPr>
          <w:rFonts w:hint="eastAsia"/>
        </w:rPr>
        <w:t>повинно</w:t>
      </w:r>
      <w:r>
        <w:t></w:t>
      </w:r>
      <w:r>
        <w:rPr>
          <w:rFonts w:hint="eastAsia"/>
        </w:rPr>
        <w:t>допомагати</w:t>
      </w:r>
      <w:r>
        <w:t></w:t>
      </w:r>
      <w:r>
        <w:rPr>
          <w:rFonts w:hint="eastAsia"/>
        </w:rPr>
        <w:t>перекладачам</w:t>
      </w:r>
      <w:r>
        <w:t></w:t>
      </w:r>
      <w:r>
        <w:rPr>
          <w:rFonts w:hint="eastAsia"/>
        </w:rPr>
        <w:t>у</w:t>
      </w:r>
      <w:r>
        <w:t></w:t>
      </w:r>
      <w:r>
        <w:rPr>
          <w:rFonts w:hint="eastAsia"/>
        </w:rPr>
        <w:t>подоланні</w:t>
      </w:r>
      <w:r>
        <w:t></w:t>
      </w:r>
      <w:r>
        <w:rPr>
          <w:rFonts w:hint="eastAsia"/>
        </w:rPr>
        <w:t>труднощів</w:t>
      </w:r>
      <w:r>
        <w:t></w:t>
      </w:r>
    </w:p>
    <w:p w:rsidR="009C657C" w:rsidRDefault="009C657C" w:rsidP="009C657C">
      <w:r>
        <w:rPr>
          <w:rFonts w:hint="eastAsia"/>
        </w:rPr>
        <w:t>тому</w:t>
      </w:r>
      <w:r>
        <w:t></w:t>
      </w:r>
      <w:r>
        <w:rPr>
          <w:rFonts w:hint="eastAsia"/>
        </w:rPr>
        <w:t>звертався</w:t>
      </w:r>
      <w:r>
        <w:t></w:t>
      </w:r>
      <w:r>
        <w:rPr>
          <w:rFonts w:hint="eastAsia"/>
        </w:rPr>
        <w:t>до</w:t>
      </w:r>
      <w:r>
        <w:t></w:t>
      </w:r>
      <w:r>
        <w:rPr>
          <w:rFonts w:hint="eastAsia"/>
        </w:rPr>
        <w:t>цього</w:t>
      </w:r>
      <w:r>
        <w:t></w:t>
      </w:r>
      <w:r>
        <w:rPr>
          <w:rFonts w:hint="eastAsia"/>
        </w:rPr>
        <w:t>питання</w:t>
      </w:r>
      <w:r>
        <w:t></w:t>
      </w:r>
      <w:r>
        <w:rPr>
          <w:rFonts w:hint="eastAsia"/>
        </w:rPr>
        <w:t>у</w:t>
      </w:r>
      <w:r>
        <w:t></w:t>
      </w:r>
      <w:r>
        <w:rPr>
          <w:rFonts w:hint="eastAsia"/>
        </w:rPr>
        <w:t>своїх</w:t>
      </w:r>
      <w:r>
        <w:t></w:t>
      </w:r>
      <w:r>
        <w:rPr>
          <w:rFonts w:hint="eastAsia"/>
        </w:rPr>
        <w:t>статтях</w:t>
      </w:r>
      <w:r>
        <w:t></w:t>
      </w:r>
    </w:p>
    <w:p w:rsidR="009C657C" w:rsidRDefault="009C657C" w:rsidP="009C657C">
      <w:r>
        <w:rPr>
          <w:rFonts w:hint="eastAsia"/>
        </w:rPr>
        <w:t>Перекладознавча</w:t>
      </w:r>
      <w:r>
        <w:t></w:t>
      </w:r>
      <w:r>
        <w:rPr>
          <w:rFonts w:hint="eastAsia"/>
        </w:rPr>
        <w:t>концепція</w:t>
      </w:r>
      <w:r>
        <w:t></w:t>
      </w:r>
      <w:r>
        <w:rPr>
          <w:rFonts w:hint="eastAsia"/>
        </w:rPr>
        <w:t>Ю</w:t>
      </w:r>
      <w:r>
        <w:t></w:t>
      </w:r>
      <w:r>
        <w:t></w:t>
      </w:r>
      <w:r>
        <w:rPr>
          <w:rFonts w:hint="eastAsia"/>
        </w:rPr>
        <w:t>Жлуктенка</w:t>
      </w:r>
      <w:r>
        <w:t></w:t>
      </w:r>
      <w:r>
        <w:rPr>
          <w:rFonts w:hint="eastAsia"/>
        </w:rPr>
        <w:t>пройшла</w:t>
      </w:r>
      <w:r>
        <w:t></w:t>
      </w:r>
      <w:r>
        <w:rPr>
          <w:rFonts w:hint="eastAsia"/>
        </w:rPr>
        <w:t>випробування</w:t>
      </w:r>
      <w:r>
        <w:t></w:t>
      </w:r>
      <w:r>
        <w:rPr>
          <w:rFonts w:hint="eastAsia"/>
        </w:rPr>
        <w:t>на</w:t>
      </w:r>
    </w:p>
    <w:p w:rsidR="009C657C" w:rsidRDefault="009C657C" w:rsidP="009C657C">
      <w:r>
        <w:rPr>
          <w:rFonts w:hint="eastAsia"/>
        </w:rPr>
        <w:t>можливість</w:t>
      </w:r>
      <w:r>
        <w:t></w:t>
      </w:r>
      <w:r>
        <w:rPr>
          <w:rFonts w:hint="eastAsia"/>
        </w:rPr>
        <w:t>її</w:t>
      </w:r>
      <w:r>
        <w:t></w:t>
      </w:r>
      <w:r>
        <w:rPr>
          <w:rFonts w:hint="eastAsia"/>
        </w:rPr>
        <w:t>застосування</w:t>
      </w:r>
      <w:r>
        <w:t></w:t>
      </w:r>
      <w:r>
        <w:rPr>
          <w:rFonts w:hint="eastAsia"/>
        </w:rPr>
        <w:t>до</w:t>
      </w:r>
      <w:r>
        <w:t></w:t>
      </w:r>
      <w:r>
        <w:rPr>
          <w:rFonts w:hint="eastAsia"/>
        </w:rPr>
        <w:t>художніх</w:t>
      </w:r>
      <w:r>
        <w:t></w:t>
      </w:r>
      <w:r>
        <w:rPr>
          <w:rFonts w:hint="eastAsia"/>
        </w:rPr>
        <w:t>перекладних</w:t>
      </w:r>
      <w:r>
        <w:t></w:t>
      </w:r>
      <w:r>
        <w:rPr>
          <w:rFonts w:hint="eastAsia"/>
        </w:rPr>
        <w:t>текстів</w:t>
      </w:r>
      <w:r>
        <w:t></w:t>
      </w:r>
      <w:r>
        <w:t></w:t>
      </w:r>
      <w:r>
        <w:rPr>
          <w:rFonts w:hint="eastAsia"/>
        </w:rPr>
        <w:t>Матеріалом</w:t>
      </w:r>
      <w:r>
        <w:t></w:t>
      </w:r>
      <w:r>
        <w:rPr>
          <w:rFonts w:hint="eastAsia"/>
        </w:rPr>
        <w:t>для</w:t>
      </w:r>
    </w:p>
    <w:p w:rsidR="009C657C" w:rsidRDefault="009C657C" w:rsidP="009C657C">
      <w:r>
        <w:rPr>
          <w:rFonts w:hint="eastAsia"/>
        </w:rPr>
        <w:t>аналізу</w:t>
      </w:r>
      <w:r>
        <w:t></w:t>
      </w:r>
      <w:r>
        <w:rPr>
          <w:rFonts w:hint="eastAsia"/>
        </w:rPr>
        <w:t>стали</w:t>
      </w:r>
      <w:r>
        <w:t></w:t>
      </w:r>
      <w:r>
        <w:rPr>
          <w:rFonts w:hint="eastAsia"/>
        </w:rPr>
        <w:t>українські</w:t>
      </w:r>
      <w:r>
        <w:t></w:t>
      </w:r>
      <w:r>
        <w:rPr>
          <w:rFonts w:hint="eastAsia"/>
        </w:rPr>
        <w:t>переклади</w:t>
      </w:r>
      <w:r>
        <w:t></w:t>
      </w:r>
      <w:r>
        <w:rPr>
          <w:rFonts w:hint="eastAsia"/>
        </w:rPr>
        <w:t>балад</w:t>
      </w:r>
      <w:r>
        <w:t></w:t>
      </w:r>
      <w:r>
        <w:rPr>
          <w:rFonts w:hint="eastAsia"/>
        </w:rPr>
        <w:t>про</w:t>
      </w:r>
      <w:r>
        <w:t></w:t>
      </w:r>
      <w:r>
        <w:rPr>
          <w:rFonts w:hint="eastAsia"/>
        </w:rPr>
        <w:t>Робіна</w:t>
      </w:r>
      <w:r>
        <w:t></w:t>
      </w:r>
      <w:r>
        <w:rPr>
          <w:rFonts w:hint="eastAsia"/>
        </w:rPr>
        <w:t>Гуда</w:t>
      </w:r>
      <w:r>
        <w:t></w:t>
      </w:r>
      <w:r>
        <w:t></w:t>
      </w:r>
      <w:r>
        <w:rPr>
          <w:rFonts w:hint="eastAsia"/>
        </w:rPr>
        <w:t>що</w:t>
      </w:r>
      <w:r>
        <w:t></w:t>
      </w:r>
      <w:r>
        <w:rPr>
          <w:rFonts w:hint="eastAsia"/>
        </w:rPr>
        <w:t>їх</w:t>
      </w:r>
      <w:r>
        <w:t></w:t>
      </w:r>
      <w:r>
        <w:rPr>
          <w:rFonts w:hint="eastAsia"/>
        </w:rPr>
        <w:t>зробили</w:t>
      </w:r>
    </w:p>
    <w:p w:rsidR="009C657C" w:rsidRDefault="009C657C" w:rsidP="009C657C">
      <w:r>
        <w:rPr>
          <w:rFonts w:hint="eastAsia"/>
        </w:rPr>
        <w:t>В</w:t>
      </w:r>
      <w:r>
        <w:t></w:t>
      </w:r>
      <w:r>
        <w:t></w:t>
      </w:r>
      <w:r>
        <w:rPr>
          <w:rFonts w:hint="eastAsia"/>
        </w:rPr>
        <w:t>та</w:t>
      </w:r>
      <w:r>
        <w:t></w:t>
      </w:r>
      <w:r>
        <w:rPr>
          <w:rFonts w:hint="eastAsia"/>
        </w:rPr>
        <w:t>Ю</w:t>
      </w:r>
      <w:r>
        <w:t></w:t>
      </w:r>
      <w:r>
        <w:t></w:t>
      </w:r>
      <w:r>
        <w:rPr>
          <w:rFonts w:hint="eastAsia"/>
        </w:rPr>
        <w:t>Жлуктенки</w:t>
      </w:r>
      <w:r>
        <w:t></w:t>
      </w:r>
      <w:r>
        <w:t></w:t>
      </w:r>
      <w:r>
        <w:rPr>
          <w:rFonts w:hint="eastAsia"/>
        </w:rPr>
        <w:t>Внаслідок</w:t>
      </w:r>
      <w:r>
        <w:t></w:t>
      </w:r>
      <w:r>
        <w:rPr>
          <w:rFonts w:hint="eastAsia"/>
        </w:rPr>
        <w:t>такої</w:t>
      </w:r>
      <w:r>
        <w:t></w:t>
      </w:r>
      <w:r>
        <w:rPr>
          <w:rFonts w:hint="eastAsia"/>
        </w:rPr>
        <w:t>апробації</w:t>
      </w:r>
      <w:r>
        <w:t></w:t>
      </w:r>
      <w:r>
        <w:rPr>
          <w:rFonts w:hint="eastAsia"/>
        </w:rPr>
        <w:t>вдалося</w:t>
      </w:r>
      <w:r>
        <w:t></w:t>
      </w:r>
      <w:r>
        <w:rPr>
          <w:rFonts w:hint="eastAsia"/>
        </w:rPr>
        <w:t>встановити</w:t>
      </w:r>
      <w:r>
        <w:t></w:t>
      </w:r>
      <w:r>
        <w:t></w:t>
      </w:r>
      <w:r>
        <w:rPr>
          <w:rFonts w:hint="eastAsia"/>
        </w:rPr>
        <w:t>що</w:t>
      </w:r>
      <w:r>
        <w:t></w:t>
      </w:r>
      <w:r>
        <w:rPr>
          <w:rFonts w:hint="eastAsia"/>
        </w:rPr>
        <w:t>такі</w:t>
      </w:r>
    </w:p>
    <w:p w:rsidR="009C657C" w:rsidRDefault="009C657C" w:rsidP="009C657C">
      <w:r>
        <w:rPr>
          <w:rFonts w:hint="eastAsia"/>
        </w:rPr>
        <w:t>принципи</w:t>
      </w:r>
      <w:r>
        <w:t></w:t>
      </w:r>
      <w:r>
        <w:t></w:t>
      </w:r>
      <w:r>
        <w:rPr>
          <w:rFonts w:hint="eastAsia"/>
        </w:rPr>
        <w:t>як</w:t>
      </w:r>
      <w:r>
        <w:t></w:t>
      </w:r>
      <w:r>
        <w:rPr>
          <w:rFonts w:hint="eastAsia"/>
        </w:rPr>
        <w:t>дотримання</w:t>
      </w:r>
      <w:r>
        <w:t></w:t>
      </w:r>
      <w:r>
        <w:rPr>
          <w:rFonts w:hint="eastAsia"/>
        </w:rPr>
        <w:t>історичної</w:t>
      </w:r>
      <w:r>
        <w:t></w:t>
      </w:r>
      <w:r>
        <w:rPr>
          <w:rFonts w:hint="eastAsia"/>
        </w:rPr>
        <w:t>правди</w:t>
      </w:r>
      <w:r>
        <w:t></w:t>
      </w:r>
      <w:r>
        <w:t></w:t>
      </w:r>
      <w:r>
        <w:rPr>
          <w:rFonts w:hint="eastAsia"/>
        </w:rPr>
        <w:t>збереження</w:t>
      </w:r>
      <w:r>
        <w:t></w:t>
      </w:r>
      <w:r>
        <w:rPr>
          <w:rFonts w:hint="eastAsia"/>
        </w:rPr>
        <w:t>форми</w:t>
      </w:r>
      <w:r>
        <w:t></w:t>
      </w:r>
      <w:r>
        <w:t></w:t>
      </w:r>
      <w:r>
        <w:rPr>
          <w:rFonts w:hint="eastAsia"/>
        </w:rPr>
        <w:t>відповідність</w:t>
      </w:r>
    </w:p>
    <w:p w:rsidR="009C657C" w:rsidRDefault="009C657C" w:rsidP="009C657C">
      <w:r>
        <w:rPr>
          <w:rFonts w:hint="eastAsia"/>
        </w:rPr>
        <w:t>засобів</w:t>
      </w:r>
      <w:r>
        <w:t></w:t>
      </w:r>
      <w:r>
        <w:rPr>
          <w:rFonts w:hint="eastAsia"/>
        </w:rPr>
        <w:t>вираження</w:t>
      </w:r>
      <w:r>
        <w:t></w:t>
      </w:r>
      <w:r>
        <w:rPr>
          <w:rFonts w:hint="eastAsia"/>
        </w:rPr>
        <w:t>епосі</w:t>
      </w:r>
      <w:r>
        <w:t></w:t>
      </w:r>
      <w:r>
        <w:rPr>
          <w:rFonts w:hint="eastAsia"/>
        </w:rPr>
        <w:t>сформувалися</w:t>
      </w:r>
      <w:r>
        <w:t></w:t>
      </w:r>
      <w:r>
        <w:rPr>
          <w:rFonts w:hint="eastAsia"/>
        </w:rPr>
        <w:t>у</w:t>
      </w:r>
      <w:r>
        <w:t></w:t>
      </w:r>
      <w:r>
        <w:rPr>
          <w:rFonts w:hint="eastAsia"/>
        </w:rPr>
        <w:t>Ю</w:t>
      </w:r>
      <w:r>
        <w:t></w:t>
      </w:r>
      <w:r>
        <w:t></w:t>
      </w:r>
      <w:r>
        <w:rPr>
          <w:rFonts w:hint="eastAsia"/>
        </w:rPr>
        <w:t>Жлуктенка</w:t>
      </w:r>
      <w:r>
        <w:t></w:t>
      </w:r>
      <w:r>
        <w:rPr>
          <w:rFonts w:hint="eastAsia"/>
        </w:rPr>
        <w:t>ще</w:t>
      </w:r>
      <w:r>
        <w:t></w:t>
      </w:r>
      <w:r>
        <w:rPr>
          <w:rFonts w:hint="eastAsia"/>
        </w:rPr>
        <w:t>на</w:t>
      </w:r>
      <w:r>
        <w:t></w:t>
      </w:r>
      <w:r>
        <w:rPr>
          <w:rFonts w:hint="eastAsia"/>
        </w:rPr>
        <w:t>―ранньому</w:t>
      </w:r>
      <w:r>
        <w:t>‖</w:t>
      </w:r>
      <w:r>
        <w:t></w:t>
      </w:r>
      <w:r>
        <w:rPr>
          <w:rFonts w:hint="eastAsia"/>
        </w:rPr>
        <w:t>етапі</w:t>
      </w:r>
    </w:p>
    <w:p w:rsidR="009C657C" w:rsidRDefault="009C657C" w:rsidP="009C657C">
      <w:r>
        <w:rPr>
          <w:rFonts w:hint="eastAsia"/>
        </w:rPr>
        <w:t>його</w:t>
      </w:r>
      <w:r>
        <w:t></w:t>
      </w:r>
      <w:r>
        <w:rPr>
          <w:rFonts w:hint="eastAsia"/>
        </w:rPr>
        <w:t>перекладацької</w:t>
      </w:r>
      <w:r>
        <w:t></w:t>
      </w:r>
      <w:r>
        <w:rPr>
          <w:rFonts w:hint="eastAsia"/>
        </w:rPr>
        <w:t>діяльності</w:t>
      </w:r>
      <w:r>
        <w:t></w:t>
      </w:r>
      <w:r>
        <w:t></w:t>
      </w:r>
      <w:r>
        <w:rPr>
          <w:rFonts w:hint="eastAsia"/>
        </w:rPr>
        <w:t>Водночас</w:t>
      </w:r>
      <w:r>
        <w:t></w:t>
      </w:r>
      <w:r>
        <w:t></w:t>
      </w:r>
      <w:r>
        <w:rPr>
          <w:rFonts w:hint="eastAsia"/>
        </w:rPr>
        <w:t>погляди</w:t>
      </w:r>
      <w:r>
        <w:t></w:t>
      </w:r>
      <w:r>
        <w:rPr>
          <w:rFonts w:hint="eastAsia"/>
        </w:rPr>
        <w:t>на</w:t>
      </w:r>
      <w:r>
        <w:t></w:t>
      </w:r>
      <w:r>
        <w:rPr>
          <w:rFonts w:hint="eastAsia"/>
        </w:rPr>
        <w:t>відношення</w:t>
      </w:r>
      <w:r>
        <w:t></w:t>
      </w:r>
      <w:r>
        <w:rPr>
          <w:rFonts w:hint="eastAsia"/>
        </w:rPr>
        <w:t>між</w:t>
      </w:r>
      <w:r>
        <w:t></w:t>
      </w:r>
      <w:r>
        <w:rPr>
          <w:rFonts w:hint="eastAsia"/>
        </w:rPr>
        <w:t>змістом</w:t>
      </w:r>
      <w:r>
        <w:t></w:t>
      </w:r>
      <w:r>
        <w:rPr>
          <w:rFonts w:hint="eastAsia"/>
        </w:rPr>
        <w:t>і</w:t>
      </w:r>
    </w:p>
    <w:p w:rsidR="009C657C" w:rsidRDefault="009C657C" w:rsidP="009C657C">
      <w:r>
        <w:rPr>
          <w:rFonts w:hint="eastAsia"/>
        </w:rPr>
        <w:t>формою</w:t>
      </w:r>
      <w:r>
        <w:t></w:t>
      </w:r>
      <w:r>
        <w:t></w:t>
      </w:r>
      <w:r>
        <w:rPr>
          <w:rFonts w:hint="eastAsia"/>
        </w:rPr>
        <w:t>збереження</w:t>
      </w:r>
      <w:r>
        <w:t></w:t>
      </w:r>
      <w:r>
        <w:rPr>
          <w:rFonts w:hint="eastAsia"/>
        </w:rPr>
        <w:t>точності</w:t>
      </w:r>
      <w:r>
        <w:t></w:t>
      </w:r>
      <w:r>
        <w:t></w:t>
      </w:r>
      <w:r>
        <w:rPr>
          <w:rFonts w:hint="eastAsia"/>
        </w:rPr>
        <w:t>критичне</w:t>
      </w:r>
      <w:r>
        <w:t></w:t>
      </w:r>
      <w:r>
        <w:rPr>
          <w:rFonts w:hint="eastAsia"/>
        </w:rPr>
        <w:t>ставлення</w:t>
      </w:r>
      <w:r>
        <w:t></w:t>
      </w:r>
      <w:r>
        <w:rPr>
          <w:rFonts w:hint="eastAsia"/>
        </w:rPr>
        <w:t>до</w:t>
      </w:r>
      <w:r>
        <w:t></w:t>
      </w:r>
      <w:r>
        <w:rPr>
          <w:rFonts w:hint="eastAsia"/>
        </w:rPr>
        <w:t>підміни</w:t>
      </w:r>
      <w:r>
        <w:t></w:t>
      </w:r>
      <w:r>
        <w:rPr>
          <w:rFonts w:hint="eastAsia"/>
        </w:rPr>
        <w:t>образів</w:t>
      </w:r>
      <w:r>
        <w:t></w:t>
      </w:r>
    </w:p>
    <w:p w:rsidR="009C657C" w:rsidRDefault="009C657C" w:rsidP="009C657C">
      <w:r>
        <w:rPr>
          <w:rFonts w:hint="eastAsia"/>
        </w:rPr>
        <w:t>розуміння</w:t>
      </w:r>
      <w:r>
        <w:t></w:t>
      </w:r>
      <w:r>
        <w:rPr>
          <w:rFonts w:hint="eastAsia"/>
        </w:rPr>
        <w:t>еквівалентності</w:t>
      </w:r>
      <w:r>
        <w:t></w:t>
      </w:r>
      <w:r>
        <w:t></w:t>
      </w:r>
      <w:r>
        <w:rPr>
          <w:rFonts w:hint="eastAsia"/>
        </w:rPr>
        <w:t>збереження</w:t>
      </w:r>
      <w:r>
        <w:t></w:t>
      </w:r>
      <w:r>
        <w:rPr>
          <w:rFonts w:hint="eastAsia"/>
        </w:rPr>
        <w:t>―духу</w:t>
      </w:r>
      <w:r>
        <w:t>‖</w:t>
      </w:r>
      <w:r>
        <w:t></w:t>
      </w:r>
      <w:r>
        <w:rPr>
          <w:rFonts w:hint="eastAsia"/>
        </w:rPr>
        <w:t>оригіналу</w:t>
      </w:r>
      <w:r>
        <w:t></w:t>
      </w:r>
      <w:r>
        <w:rPr>
          <w:rFonts w:hint="eastAsia"/>
        </w:rPr>
        <w:t>тощо</w:t>
      </w:r>
      <w:r>
        <w:t></w:t>
      </w:r>
      <w:r>
        <w:rPr>
          <w:rFonts w:hint="eastAsia"/>
        </w:rPr>
        <w:t>на</w:t>
      </w:r>
      <w:r>
        <w:t></w:t>
      </w:r>
      <w:r>
        <w:rPr>
          <w:rFonts w:hint="eastAsia"/>
        </w:rPr>
        <w:t>цьому</w:t>
      </w:r>
      <w:r>
        <w:t></w:t>
      </w:r>
      <w:r>
        <w:rPr>
          <w:rFonts w:hint="eastAsia"/>
        </w:rPr>
        <w:t>етапі</w:t>
      </w:r>
    </w:p>
    <w:p w:rsidR="009C657C" w:rsidRDefault="009C657C" w:rsidP="009C657C">
      <w:r>
        <w:rPr>
          <w:rFonts w:hint="eastAsia"/>
        </w:rPr>
        <w:t>чітко</w:t>
      </w:r>
      <w:r>
        <w:t></w:t>
      </w:r>
      <w:r>
        <w:rPr>
          <w:rFonts w:hint="eastAsia"/>
        </w:rPr>
        <w:t>не</w:t>
      </w:r>
      <w:r>
        <w:t></w:t>
      </w:r>
      <w:r>
        <w:rPr>
          <w:rFonts w:hint="eastAsia"/>
        </w:rPr>
        <w:t>прослідковуються</w:t>
      </w:r>
      <w:r>
        <w:t></w:t>
      </w:r>
      <w:r>
        <w:t></w:t>
      </w:r>
      <w:r>
        <w:rPr>
          <w:rFonts w:hint="eastAsia"/>
        </w:rPr>
        <w:t>що</w:t>
      </w:r>
      <w:r>
        <w:t></w:t>
      </w:r>
      <w:r>
        <w:rPr>
          <w:rFonts w:hint="eastAsia"/>
        </w:rPr>
        <w:t>дає</w:t>
      </w:r>
      <w:r>
        <w:t></w:t>
      </w:r>
      <w:r>
        <w:rPr>
          <w:rFonts w:hint="eastAsia"/>
        </w:rPr>
        <w:t>підстави</w:t>
      </w:r>
      <w:r>
        <w:t></w:t>
      </w:r>
      <w:r>
        <w:rPr>
          <w:rFonts w:hint="eastAsia"/>
        </w:rPr>
        <w:t>стверджувати</w:t>
      </w:r>
      <w:r>
        <w:t></w:t>
      </w:r>
      <w:r>
        <w:t></w:t>
      </w:r>
      <w:r>
        <w:rPr>
          <w:rFonts w:hint="eastAsia"/>
        </w:rPr>
        <w:t>що</w:t>
      </w:r>
      <w:r>
        <w:t></w:t>
      </w:r>
      <w:r>
        <w:rPr>
          <w:rFonts w:hint="eastAsia"/>
        </w:rPr>
        <w:t>теоретичні</w:t>
      </w:r>
    </w:p>
    <w:p w:rsidR="009C657C" w:rsidRDefault="009C657C" w:rsidP="009C657C">
      <w:r>
        <w:rPr>
          <w:rFonts w:hint="eastAsia"/>
        </w:rPr>
        <w:t>узагальнення</w:t>
      </w:r>
      <w:r>
        <w:t></w:t>
      </w:r>
      <w:r>
        <w:rPr>
          <w:rFonts w:hint="eastAsia"/>
        </w:rPr>
        <w:t>цих</w:t>
      </w:r>
      <w:r>
        <w:t></w:t>
      </w:r>
      <w:r>
        <w:rPr>
          <w:rFonts w:hint="eastAsia"/>
        </w:rPr>
        <w:t>питань</w:t>
      </w:r>
      <w:r>
        <w:t></w:t>
      </w:r>
      <w:r>
        <w:rPr>
          <w:rFonts w:hint="eastAsia"/>
        </w:rPr>
        <w:t>Ю</w:t>
      </w:r>
      <w:r>
        <w:t></w:t>
      </w:r>
      <w:r>
        <w:t></w:t>
      </w:r>
      <w:r>
        <w:rPr>
          <w:rFonts w:hint="eastAsia"/>
        </w:rPr>
        <w:t>Жлуктенко</w:t>
      </w:r>
      <w:r>
        <w:t></w:t>
      </w:r>
      <w:r>
        <w:rPr>
          <w:rFonts w:hint="eastAsia"/>
        </w:rPr>
        <w:t>сформулював</w:t>
      </w:r>
      <w:r>
        <w:t></w:t>
      </w:r>
      <w:r>
        <w:rPr>
          <w:rFonts w:hint="eastAsia"/>
        </w:rPr>
        <w:t>пізніше</w:t>
      </w:r>
      <w:r>
        <w:t></w:t>
      </w:r>
    </w:p>
    <w:p w:rsidR="009C657C" w:rsidRDefault="009C657C" w:rsidP="009C657C">
      <w:r>
        <w:rPr>
          <w:rFonts w:hint="eastAsia"/>
        </w:rPr>
        <w:t>Гуманітарні</w:t>
      </w:r>
      <w:r>
        <w:t></w:t>
      </w:r>
      <w:r>
        <w:rPr>
          <w:rFonts w:hint="eastAsia"/>
        </w:rPr>
        <w:t>тексти</w:t>
      </w:r>
      <w:r>
        <w:t></w:t>
      </w:r>
      <w:r>
        <w:rPr>
          <w:rFonts w:hint="eastAsia"/>
        </w:rPr>
        <w:t>більше</w:t>
      </w:r>
      <w:r>
        <w:t></w:t>
      </w:r>
      <w:r>
        <w:t></w:t>
      </w:r>
      <w:r>
        <w:rPr>
          <w:rFonts w:hint="eastAsia"/>
        </w:rPr>
        <w:t>ніж</w:t>
      </w:r>
      <w:r>
        <w:t></w:t>
      </w:r>
      <w:r>
        <w:rPr>
          <w:rFonts w:hint="eastAsia"/>
        </w:rPr>
        <w:t>негуманітарні</w:t>
      </w:r>
      <w:r>
        <w:t></w:t>
      </w:r>
      <w:r>
        <w:rPr>
          <w:rFonts w:hint="eastAsia"/>
        </w:rPr>
        <w:t>піддаються</w:t>
      </w:r>
      <w:r>
        <w:t></w:t>
      </w:r>
      <w:r>
        <w:rPr>
          <w:rFonts w:hint="eastAsia"/>
        </w:rPr>
        <w:t>впливу</w:t>
      </w:r>
    </w:p>
    <w:p w:rsidR="009C657C" w:rsidRDefault="009C657C" w:rsidP="009C657C">
      <w:r>
        <w:rPr>
          <w:rFonts w:hint="eastAsia"/>
        </w:rPr>
        <w:t>ідеологічних</w:t>
      </w:r>
      <w:r>
        <w:t></w:t>
      </w:r>
      <w:r>
        <w:rPr>
          <w:rFonts w:hint="eastAsia"/>
        </w:rPr>
        <w:t>чинників</w:t>
      </w:r>
      <w:r>
        <w:t></w:t>
      </w:r>
      <w:r>
        <w:t></w:t>
      </w:r>
      <w:r>
        <w:rPr>
          <w:rFonts w:hint="eastAsia"/>
        </w:rPr>
        <w:t>та</w:t>
      </w:r>
      <w:r>
        <w:t></w:t>
      </w:r>
      <w:r>
        <w:rPr>
          <w:rFonts w:hint="eastAsia"/>
        </w:rPr>
        <w:t>й</w:t>
      </w:r>
      <w:r>
        <w:t></w:t>
      </w:r>
      <w:r>
        <w:rPr>
          <w:rFonts w:hint="eastAsia"/>
        </w:rPr>
        <w:t>самі</w:t>
      </w:r>
      <w:r>
        <w:t></w:t>
      </w:r>
      <w:r>
        <w:rPr>
          <w:rFonts w:hint="eastAsia"/>
        </w:rPr>
        <w:t>нерідко</w:t>
      </w:r>
      <w:r>
        <w:t></w:t>
      </w:r>
      <w:r>
        <w:rPr>
          <w:rFonts w:hint="eastAsia"/>
        </w:rPr>
        <w:t>є</w:t>
      </w:r>
      <w:r>
        <w:t></w:t>
      </w:r>
      <w:r>
        <w:rPr>
          <w:rFonts w:hint="eastAsia"/>
        </w:rPr>
        <w:t>носіями</w:t>
      </w:r>
      <w:r>
        <w:t></w:t>
      </w:r>
      <w:r>
        <w:rPr>
          <w:rFonts w:hint="eastAsia"/>
        </w:rPr>
        <w:t>певної</w:t>
      </w:r>
      <w:r>
        <w:t></w:t>
      </w:r>
      <w:r>
        <w:rPr>
          <w:rFonts w:hint="eastAsia"/>
        </w:rPr>
        <w:t>ідеології</w:t>
      </w:r>
      <w:r>
        <w:t></w:t>
      </w:r>
      <w:r>
        <w:t></w:t>
      </w:r>
      <w:r>
        <w:rPr>
          <w:rFonts w:hint="eastAsia"/>
        </w:rPr>
        <w:t>Внаслідок</w:t>
      </w:r>
    </w:p>
    <w:p w:rsidR="009C657C" w:rsidRDefault="009C657C" w:rsidP="009C657C">
      <w:r>
        <w:rPr>
          <w:rFonts w:hint="eastAsia"/>
        </w:rPr>
        <w:t>цього</w:t>
      </w:r>
      <w:r>
        <w:t></w:t>
      </w:r>
      <w:r>
        <w:rPr>
          <w:rFonts w:hint="eastAsia"/>
        </w:rPr>
        <w:t>вони</w:t>
      </w:r>
      <w:r>
        <w:t></w:t>
      </w:r>
      <w:r>
        <w:rPr>
          <w:rFonts w:hint="eastAsia"/>
        </w:rPr>
        <w:t>проходять</w:t>
      </w:r>
      <w:r>
        <w:t></w:t>
      </w:r>
      <w:r>
        <w:rPr>
          <w:rFonts w:hint="eastAsia"/>
        </w:rPr>
        <w:t>доволі</w:t>
      </w:r>
      <w:r>
        <w:t></w:t>
      </w:r>
      <w:r>
        <w:rPr>
          <w:rFonts w:hint="eastAsia"/>
        </w:rPr>
        <w:t>строгу</w:t>
      </w:r>
      <w:r>
        <w:t></w:t>
      </w:r>
      <w:r>
        <w:rPr>
          <w:rFonts w:hint="eastAsia"/>
        </w:rPr>
        <w:t>цензуру</w:t>
      </w:r>
      <w:r>
        <w:t></w:t>
      </w:r>
      <w:r>
        <w:rPr>
          <w:rFonts w:hint="eastAsia"/>
        </w:rPr>
        <w:t>в</w:t>
      </w:r>
      <w:r>
        <w:t></w:t>
      </w:r>
      <w:r>
        <w:rPr>
          <w:rFonts w:hint="eastAsia"/>
        </w:rPr>
        <w:t>перекладі</w:t>
      </w:r>
      <w:r>
        <w:t></w:t>
      </w:r>
      <w:r>
        <w:t></w:t>
      </w:r>
      <w:r>
        <w:rPr>
          <w:rFonts w:hint="eastAsia"/>
        </w:rPr>
        <w:t>а</w:t>
      </w:r>
      <w:r>
        <w:t></w:t>
      </w:r>
      <w:r>
        <w:rPr>
          <w:rFonts w:hint="eastAsia"/>
        </w:rPr>
        <w:t>їхнє</w:t>
      </w:r>
      <w:r>
        <w:t></w:t>
      </w:r>
      <w:r>
        <w:rPr>
          <w:rFonts w:hint="eastAsia"/>
        </w:rPr>
        <w:t>відтворення</w:t>
      </w:r>
    </w:p>
    <w:p w:rsidR="009C657C" w:rsidRDefault="009C657C" w:rsidP="009C657C">
      <w:r>
        <w:rPr>
          <w:rFonts w:hint="eastAsia"/>
        </w:rPr>
        <w:t>цільовою</w:t>
      </w:r>
      <w:r>
        <w:t></w:t>
      </w:r>
      <w:r>
        <w:rPr>
          <w:rFonts w:hint="eastAsia"/>
        </w:rPr>
        <w:t>мовою</w:t>
      </w:r>
      <w:r>
        <w:t></w:t>
      </w:r>
      <w:r>
        <w:rPr>
          <w:rFonts w:hint="eastAsia"/>
        </w:rPr>
        <w:t>залежить</w:t>
      </w:r>
      <w:r>
        <w:t></w:t>
      </w:r>
      <w:r>
        <w:rPr>
          <w:rFonts w:hint="eastAsia"/>
        </w:rPr>
        <w:t>не</w:t>
      </w:r>
      <w:r>
        <w:t></w:t>
      </w:r>
      <w:r>
        <w:rPr>
          <w:rFonts w:hint="eastAsia"/>
        </w:rPr>
        <w:t>лише</w:t>
      </w:r>
      <w:r>
        <w:t></w:t>
      </w:r>
      <w:r>
        <w:rPr>
          <w:rFonts w:hint="eastAsia"/>
        </w:rPr>
        <w:t>від</w:t>
      </w:r>
      <w:r>
        <w:t></w:t>
      </w:r>
      <w:r>
        <w:rPr>
          <w:rFonts w:hint="eastAsia"/>
        </w:rPr>
        <w:t>об’єктивних</w:t>
      </w:r>
      <w:r>
        <w:t></w:t>
      </w:r>
      <w:r>
        <w:rPr>
          <w:rFonts w:hint="eastAsia"/>
        </w:rPr>
        <w:t>мовних</w:t>
      </w:r>
      <w:r>
        <w:t></w:t>
      </w:r>
      <w:r>
        <w:rPr>
          <w:rFonts w:hint="eastAsia"/>
        </w:rPr>
        <w:t>чинників</w:t>
      </w:r>
      <w:r>
        <w:t></w:t>
      </w:r>
      <w:r>
        <w:t></w:t>
      </w:r>
      <w:r>
        <w:rPr>
          <w:rFonts w:hint="eastAsia"/>
        </w:rPr>
        <w:t>а</w:t>
      </w:r>
      <w:r>
        <w:t></w:t>
      </w:r>
      <w:r>
        <w:rPr>
          <w:rFonts w:hint="eastAsia"/>
        </w:rPr>
        <w:t>й</w:t>
      </w:r>
      <w:r>
        <w:t></w:t>
      </w:r>
      <w:r>
        <w:rPr>
          <w:rFonts w:hint="eastAsia"/>
        </w:rPr>
        <w:t>від</w:t>
      </w:r>
    </w:p>
    <w:p w:rsidR="009C657C" w:rsidRDefault="009C657C" w:rsidP="009C657C">
      <w:r>
        <w:rPr>
          <w:rFonts w:hint="eastAsia"/>
        </w:rPr>
        <w:t>суб’єктивних</w:t>
      </w:r>
      <w:r>
        <w:t></w:t>
      </w:r>
      <w:r>
        <w:t></w:t>
      </w:r>
      <w:r>
        <w:rPr>
          <w:rFonts w:hint="eastAsia"/>
        </w:rPr>
        <w:t>таких</w:t>
      </w:r>
      <w:r>
        <w:t></w:t>
      </w:r>
      <w:r>
        <w:rPr>
          <w:rFonts w:hint="eastAsia"/>
        </w:rPr>
        <w:t>як</w:t>
      </w:r>
      <w:r>
        <w:t></w:t>
      </w:r>
      <w:r>
        <w:rPr>
          <w:rFonts w:hint="eastAsia"/>
        </w:rPr>
        <w:t>сприйняття</w:t>
      </w:r>
      <w:r>
        <w:t></w:t>
      </w:r>
      <w:r>
        <w:rPr>
          <w:rFonts w:hint="eastAsia"/>
        </w:rPr>
        <w:t>тексту</w:t>
      </w:r>
      <w:r>
        <w:t></w:t>
      </w:r>
      <w:r>
        <w:rPr>
          <w:rFonts w:hint="eastAsia"/>
        </w:rPr>
        <w:t>перекладачем</w:t>
      </w:r>
      <w:r>
        <w:t></w:t>
      </w:r>
      <w:r>
        <w:rPr>
          <w:rFonts w:hint="eastAsia"/>
        </w:rPr>
        <w:t>та</w:t>
      </w:r>
      <w:r>
        <w:t></w:t>
      </w:r>
      <w:r>
        <w:rPr>
          <w:rFonts w:hint="eastAsia"/>
        </w:rPr>
        <w:t>редактором</w:t>
      </w:r>
      <w:r>
        <w:t></w:t>
      </w:r>
      <w:r>
        <w:t></w:t>
      </w:r>
      <w:r>
        <w:rPr>
          <w:rFonts w:hint="eastAsia"/>
        </w:rPr>
        <w:t>або</w:t>
      </w:r>
    </w:p>
    <w:p w:rsidR="009C657C" w:rsidRDefault="009C657C" w:rsidP="009C657C">
      <w:r>
        <w:rPr>
          <w:rFonts w:hint="eastAsia"/>
        </w:rPr>
        <w:t>вимоги</w:t>
      </w:r>
      <w:r>
        <w:t></w:t>
      </w:r>
      <w:r>
        <w:rPr>
          <w:rFonts w:hint="eastAsia"/>
        </w:rPr>
        <w:t>панівної</w:t>
      </w:r>
      <w:r>
        <w:t></w:t>
      </w:r>
      <w:r>
        <w:rPr>
          <w:rFonts w:hint="eastAsia"/>
        </w:rPr>
        <w:t>ідеології</w:t>
      </w:r>
      <w:r>
        <w:t></w:t>
      </w:r>
      <w:r>
        <w:t></w:t>
      </w:r>
      <w:r>
        <w:rPr>
          <w:rFonts w:hint="eastAsia"/>
        </w:rPr>
        <w:t>які</w:t>
      </w:r>
      <w:r>
        <w:t></w:t>
      </w:r>
      <w:r>
        <w:rPr>
          <w:rFonts w:hint="eastAsia"/>
        </w:rPr>
        <w:t>можуть</w:t>
      </w:r>
      <w:r>
        <w:t></w:t>
      </w:r>
      <w:r>
        <w:rPr>
          <w:rFonts w:hint="eastAsia"/>
        </w:rPr>
        <w:t>бути</w:t>
      </w:r>
      <w:r>
        <w:t></w:t>
      </w:r>
      <w:r>
        <w:rPr>
          <w:rFonts w:hint="eastAsia"/>
        </w:rPr>
        <w:t>причиною</w:t>
      </w:r>
      <w:r>
        <w:t></w:t>
      </w:r>
      <w:r>
        <w:rPr>
          <w:rFonts w:hint="eastAsia"/>
        </w:rPr>
        <w:t>внесення</w:t>
      </w:r>
      <w:r>
        <w:t></w:t>
      </w:r>
      <w:r>
        <w:rPr>
          <w:rFonts w:hint="eastAsia"/>
        </w:rPr>
        <w:t>певних</w:t>
      </w:r>
      <w:r>
        <w:t></w:t>
      </w:r>
      <w:r>
        <w:rPr>
          <w:rFonts w:hint="eastAsia"/>
        </w:rPr>
        <w:t>змін</w:t>
      </w:r>
      <w:r>
        <w:t></w:t>
      </w:r>
      <w:r>
        <w:rPr>
          <w:rFonts w:hint="eastAsia"/>
        </w:rPr>
        <w:t>у</w:t>
      </w:r>
    </w:p>
    <w:p w:rsidR="009C657C" w:rsidRDefault="009C657C" w:rsidP="009C657C">
      <w:r>
        <w:rPr>
          <w:rFonts w:hint="eastAsia"/>
        </w:rPr>
        <w:t>текст</w:t>
      </w:r>
      <w:r>
        <w:t></w:t>
      </w:r>
      <w:r>
        <w:t></w:t>
      </w:r>
      <w:r>
        <w:rPr>
          <w:rFonts w:hint="eastAsia"/>
        </w:rPr>
        <w:t>чи</w:t>
      </w:r>
      <w:r>
        <w:t></w:t>
      </w:r>
      <w:r>
        <w:t></w:t>
      </w:r>
      <w:r>
        <w:rPr>
          <w:rFonts w:hint="eastAsia"/>
        </w:rPr>
        <w:t>щонайменше</w:t>
      </w:r>
      <w:r>
        <w:t></w:t>
      </w:r>
      <w:r>
        <w:t></w:t>
      </w:r>
      <w:r>
        <w:rPr>
          <w:rFonts w:hint="eastAsia"/>
        </w:rPr>
        <w:t>вилучення</w:t>
      </w:r>
      <w:r>
        <w:t></w:t>
      </w:r>
      <w:r>
        <w:rPr>
          <w:rFonts w:hint="eastAsia"/>
        </w:rPr>
        <w:t>з</w:t>
      </w:r>
      <w:r>
        <w:t></w:t>
      </w:r>
      <w:r>
        <w:rPr>
          <w:rFonts w:hint="eastAsia"/>
        </w:rPr>
        <w:t>нього</w:t>
      </w:r>
      <w:r>
        <w:t></w:t>
      </w:r>
      <w:r>
        <w:rPr>
          <w:rFonts w:hint="eastAsia"/>
        </w:rPr>
        <w:t>частин</w:t>
      </w:r>
      <w:r>
        <w:t></w:t>
      </w:r>
      <w:r>
        <w:t></w:t>
      </w:r>
      <w:r>
        <w:rPr>
          <w:rFonts w:hint="eastAsia"/>
        </w:rPr>
        <w:t>які</w:t>
      </w:r>
      <w:r>
        <w:t></w:t>
      </w:r>
      <w:r>
        <w:rPr>
          <w:rFonts w:hint="eastAsia"/>
        </w:rPr>
        <w:t>їй</w:t>
      </w:r>
      <w:r>
        <w:t></w:t>
      </w:r>
      <w:r>
        <w:rPr>
          <w:rFonts w:hint="eastAsia"/>
        </w:rPr>
        <w:t>не</w:t>
      </w:r>
      <w:r>
        <w:t></w:t>
      </w:r>
      <w:r>
        <w:rPr>
          <w:rFonts w:hint="eastAsia"/>
        </w:rPr>
        <w:t>відповідають</w:t>
      </w:r>
      <w:r>
        <w:t></w:t>
      </w:r>
    </w:p>
    <w:p w:rsidR="009C657C" w:rsidRDefault="009C657C" w:rsidP="009C657C">
      <w:r>
        <w:rPr>
          <w:rFonts w:hint="eastAsia"/>
        </w:rPr>
        <w:t>Слідом</w:t>
      </w:r>
      <w:r>
        <w:t></w:t>
      </w:r>
      <w:r>
        <w:rPr>
          <w:rFonts w:hint="eastAsia"/>
        </w:rPr>
        <w:t>за</w:t>
      </w:r>
      <w:r>
        <w:t></w:t>
      </w:r>
      <w:r>
        <w:rPr>
          <w:rFonts w:hint="eastAsia"/>
        </w:rPr>
        <w:t>З</w:t>
      </w:r>
      <w:r>
        <w:t></w:t>
      </w:r>
      <w:r>
        <w:t></w:t>
      </w:r>
      <w:r>
        <w:rPr>
          <w:rFonts w:hint="eastAsia"/>
        </w:rPr>
        <w:t>Козловскою</w:t>
      </w:r>
      <w:r>
        <w:t></w:t>
      </w:r>
      <w:r>
        <w:rPr>
          <w:rFonts w:hint="eastAsia"/>
        </w:rPr>
        <w:t>вважаємо</w:t>
      </w:r>
      <w:r>
        <w:t></w:t>
      </w:r>
      <w:r>
        <w:t></w:t>
      </w:r>
      <w:r>
        <w:rPr>
          <w:rFonts w:hint="eastAsia"/>
        </w:rPr>
        <w:t>що</w:t>
      </w:r>
      <w:r>
        <w:t></w:t>
      </w:r>
      <w:r>
        <w:rPr>
          <w:rFonts w:hint="eastAsia"/>
        </w:rPr>
        <w:t>гуманітарні</w:t>
      </w:r>
      <w:r>
        <w:t></w:t>
      </w:r>
      <w:r>
        <w:rPr>
          <w:rFonts w:hint="eastAsia"/>
        </w:rPr>
        <w:t>тексти</w:t>
      </w:r>
      <w:r>
        <w:t></w:t>
      </w:r>
      <w:r>
        <w:rPr>
          <w:rFonts w:hint="eastAsia"/>
        </w:rPr>
        <w:t>несуть</w:t>
      </w:r>
      <w:r>
        <w:t></w:t>
      </w:r>
      <w:r>
        <w:rPr>
          <w:rFonts w:hint="eastAsia"/>
        </w:rPr>
        <w:t>не</w:t>
      </w:r>
      <w:r>
        <w:t></w:t>
      </w:r>
      <w:r>
        <w:rPr>
          <w:rFonts w:hint="eastAsia"/>
        </w:rPr>
        <w:t>лише</w:t>
      </w:r>
    </w:p>
    <w:p w:rsidR="009C657C" w:rsidRDefault="009C657C" w:rsidP="009C657C">
      <w:r>
        <w:rPr>
          <w:rFonts w:hint="eastAsia"/>
        </w:rPr>
        <w:t>інформаційне</w:t>
      </w:r>
      <w:r>
        <w:t></w:t>
      </w:r>
      <w:r>
        <w:rPr>
          <w:rFonts w:hint="eastAsia"/>
        </w:rPr>
        <w:t>навантаження</w:t>
      </w:r>
      <w:r>
        <w:t></w:t>
      </w:r>
      <w:r>
        <w:t></w:t>
      </w:r>
      <w:r>
        <w:rPr>
          <w:rFonts w:hint="eastAsia"/>
        </w:rPr>
        <w:t>але</w:t>
      </w:r>
      <w:r>
        <w:t></w:t>
      </w:r>
      <w:r>
        <w:rPr>
          <w:rFonts w:hint="eastAsia"/>
        </w:rPr>
        <w:t>й</w:t>
      </w:r>
      <w:r>
        <w:t></w:t>
      </w:r>
      <w:r>
        <w:rPr>
          <w:rFonts w:hint="eastAsia"/>
        </w:rPr>
        <w:t>авторське</w:t>
      </w:r>
      <w:r>
        <w:t></w:t>
      </w:r>
      <w:r>
        <w:rPr>
          <w:rFonts w:hint="eastAsia"/>
        </w:rPr>
        <w:t>бачення</w:t>
      </w:r>
      <w:r>
        <w:t></w:t>
      </w:r>
      <w:r>
        <w:rPr>
          <w:rFonts w:hint="eastAsia"/>
        </w:rPr>
        <w:t>світу</w:t>
      </w:r>
      <w:r>
        <w:t></w:t>
      </w:r>
      <w:r>
        <w:t></w:t>
      </w:r>
      <w:r>
        <w:rPr>
          <w:rFonts w:hint="eastAsia"/>
        </w:rPr>
        <w:t>його</w:t>
      </w:r>
      <w:r>
        <w:t></w:t>
      </w:r>
      <w:r>
        <w:rPr>
          <w:rFonts w:hint="eastAsia"/>
        </w:rPr>
        <w:t>філософські</w:t>
      </w:r>
    </w:p>
    <w:p w:rsidR="009C657C" w:rsidRDefault="009C657C" w:rsidP="009C657C">
      <w:r>
        <w:rPr>
          <w:rFonts w:hint="eastAsia"/>
        </w:rPr>
        <w:t>установки</w:t>
      </w:r>
      <w:r>
        <w:t></w:t>
      </w:r>
      <w:r>
        <w:t></w:t>
      </w:r>
      <w:r>
        <w:rPr>
          <w:rFonts w:hint="eastAsia"/>
        </w:rPr>
        <w:t>У</w:t>
      </w:r>
      <w:r>
        <w:t></w:t>
      </w:r>
      <w:r>
        <w:rPr>
          <w:rFonts w:hint="eastAsia"/>
        </w:rPr>
        <w:t>перекладі</w:t>
      </w:r>
      <w:r>
        <w:t></w:t>
      </w:r>
      <w:r>
        <w:rPr>
          <w:rFonts w:hint="eastAsia"/>
        </w:rPr>
        <w:t>на</w:t>
      </w:r>
      <w:r>
        <w:t></w:t>
      </w:r>
      <w:r>
        <w:rPr>
          <w:rFonts w:hint="eastAsia"/>
        </w:rPr>
        <w:t>них</w:t>
      </w:r>
      <w:r>
        <w:t></w:t>
      </w:r>
      <w:r>
        <w:rPr>
          <w:rFonts w:hint="eastAsia"/>
        </w:rPr>
        <w:t>накладається</w:t>
      </w:r>
      <w:r>
        <w:t></w:t>
      </w:r>
      <w:r>
        <w:rPr>
          <w:rFonts w:hint="eastAsia"/>
        </w:rPr>
        <w:t>також</w:t>
      </w:r>
      <w:r>
        <w:t></w:t>
      </w:r>
      <w:r>
        <w:rPr>
          <w:rFonts w:hint="eastAsia"/>
        </w:rPr>
        <w:t>бачення</w:t>
      </w:r>
      <w:r>
        <w:t></w:t>
      </w:r>
      <w:r>
        <w:rPr>
          <w:rFonts w:hint="eastAsia"/>
        </w:rPr>
        <w:t>світу</w:t>
      </w:r>
      <w:r>
        <w:t></w:t>
      </w:r>
      <w:r>
        <w:rPr>
          <w:rFonts w:hint="eastAsia"/>
        </w:rPr>
        <w:t>перекладачем</w:t>
      </w:r>
      <w:r>
        <w:t></w:t>
      </w:r>
    </w:p>
    <w:p w:rsidR="009C657C" w:rsidRDefault="009C657C" w:rsidP="009C657C">
      <w:r>
        <w:rPr>
          <w:rFonts w:hint="eastAsia"/>
        </w:rPr>
        <w:t>Водночас</w:t>
      </w:r>
      <w:r>
        <w:t></w:t>
      </w:r>
      <w:r>
        <w:t></w:t>
      </w:r>
      <w:r>
        <w:rPr>
          <w:rFonts w:hint="eastAsia"/>
        </w:rPr>
        <w:t>перекладач</w:t>
      </w:r>
      <w:r>
        <w:t></w:t>
      </w:r>
      <w:r>
        <w:rPr>
          <w:rFonts w:hint="eastAsia"/>
        </w:rPr>
        <w:t>може</w:t>
      </w:r>
      <w:r>
        <w:t></w:t>
      </w:r>
      <w:r>
        <w:rPr>
          <w:rFonts w:hint="eastAsia"/>
        </w:rPr>
        <w:t>свідомо</w:t>
      </w:r>
      <w:r>
        <w:t></w:t>
      </w:r>
      <w:r>
        <w:rPr>
          <w:rFonts w:hint="eastAsia"/>
        </w:rPr>
        <w:t>модифікувати</w:t>
      </w:r>
      <w:r>
        <w:t></w:t>
      </w:r>
      <w:r>
        <w:rPr>
          <w:rFonts w:hint="eastAsia"/>
        </w:rPr>
        <w:t>цю</w:t>
      </w:r>
      <w:r>
        <w:t></w:t>
      </w:r>
      <w:r>
        <w:rPr>
          <w:rFonts w:hint="eastAsia"/>
        </w:rPr>
        <w:t>картину</w:t>
      </w:r>
      <w:r>
        <w:t></w:t>
      </w:r>
      <w:r>
        <w:t></w:t>
      </w:r>
      <w:r>
        <w:rPr>
          <w:rFonts w:hint="eastAsia"/>
        </w:rPr>
        <w:t>щоб</w:t>
      </w:r>
      <w:r>
        <w:t></w:t>
      </w:r>
      <w:r>
        <w:rPr>
          <w:rFonts w:hint="eastAsia"/>
        </w:rPr>
        <w:t>вона</w:t>
      </w:r>
    </w:p>
    <w:p w:rsidR="009C657C" w:rsidRDefault="009C657C" w:rsidP="009C657C">
      <w:r>
        <w:rPr>
          <w:rFonts w:hint="eastAsia"/>
        </w:rPr>
        <w:t>відповідала</w:t>
      </w:r>
      <w:r>
        <w:t></w:t>
      </w:r>
      <w:r>
        <w:rPr>
          <w:rFonts w:hint="eastAsia"/>
        </w:rPr>
        <w:t>певним</w:t>
      </w:r>
      <w:r>
        <w:t></w:t>
      </w:r>
      <w:r>
        <w:rPr>
          <w:rFonts w:hint="eastAsia"/>
        </w:rPr>
        <w:t>критеріям</w:t>
      </w:r>
      <w:r>
        <w:t></w:t>
      </w:r>
      <w:r>
        <w:rPr>
          <w:rFonts w:hint="eastAsia"/>
        </w:rPr>
        <w:t>цільової</w:t>
      </w:r>
      <w:r>
        <w:t></w:t>
      </w:r>
      <w:r>
        <w:rPr>
          <w:rFonts w:hint="eastAsia"/>
        </w:rPr>
        <w:t>культури</w:t>
      </w:r>
      <w:r>
        <w:t></w:t>
      </w:r>
    </w:p>
    <w:p w:rsidR="009C657C" w:rsidRDefault="009C657C" w:rsidP="009C657C">
      <w:r>
        <w:t></w:t>
      </w:r>
      <w:r>
        <w:t></w:t>
      </w:r>
      <w:r>
        <w:t></w:t>
      </w:r>
    </w:p>
    <w:p w:rsidR="009C657C" w:rsidRDefault="009C657C" w:rsidP="009C657C">
      <w:r>
        <w:rPr>
          <w:rFonts w:hint="eastAsia"/>
        </w:rPr>
        <w:t>Науковий</w:t>
      </w:r>
      <w:r>
        <w:t></w:t>
      </w:r>
      <w:r>
        <w:rPr>
          <w:rFonts w:hint="eastAsia"/>
        </w:rPr>
        <w:t>переклад</w:t>
      </w:r>
      <w:r>
        <w:t></w:t>
      </w:r>
      <w:r>
        <w:rPr>
          <w:rFonts w:hint="eastAsia"/>
        </w:rPr>
        <w:t>Ю</w:t>
      </w:r>
      <w:r>
        <w:t></w:t>
      </w:r>
      <w:r>
        <w:t></w:t>
      </w:r>
      <w:r>
        <w:rPr>
          <w:rFonts w:hint="eastAsia"/>
        </w:rPr>
        <w:t>Жлуктенка</w:t>
      </w:r>
      <w:r>
        <w:t></w:t>
      </w:r>
      <w:r>
        <w:rPr>
          <w:rFonts w:hint="eastAsia"/>
        </w:rPr>
        <w:t>цілком</w:t>
      </w:r>
      <w:r>
        <w:t></w:t>
      </w:r>
      <w:r>
        <w:rPr>
          <w:rFonts w:hint="eastAsia"/>
        </w:rPr>
        <w:t>вписується</w:t>
      </w:r>
      <w:r>
        <w:t></w:t>
      </w:r>
      <w:r>
        <w:rPr>
          <w:rFonts w:hint="eastAsia"/>
        </w:rPr>
        <w:t>в</w:t>
      </w:r>
      <w:r>
        <w:t></w:t>
      </w:r>
      <w:r>
        <w:rPr>
          <w:rFonts w:hint="eastAsia"/>
        </w:rPr>
        <w:t>коло</w:t>
      </w:r>
      <w:r>
        <w:t></w:t>
      </w:r>
      <w:r>
        <w:rPr>
          <w:rFonts w:hint="eastAsia"/>
        </w:rPr>
        <w:t>його</w:t>
      </w:r>
    </w:p>
    <w:p w:rsidR="009C657C" w:rsidRDefault="009C657C" w:rsidP="009C657C">
      <w:r>
        <w:rPr>
          <w:rFonts w:hint="eastAsia"/>
        </w:rPr>
        <w:t>зацікавлень</w:t>
      </w:r>
      <w:r>
        <w:t></w:t>
      </w:r>
      <w:r>
        <w:t></w:t>
      </w:r>
      <w:r>
        <w:rPr>
          <w:rFonts w:hint="eastAsia"/>
        </w:rPr>
        <w:t>Для</w:t>
      </w:r>
      <w:r>
        <w:t></w:t>
      </w:r>
      <w:r>
        <w:rPr>
          <w:rFonts w:hint="eastAsia"/>
        </w:rPr>
        <w:t>його</w:t>
      </w:r>
      <w:r>
        <w:t></w:t>
      </w:r>
      <w:r>
        <w:rPr>
          <w:rFonts w:hint="eastAsia"/>
        </w:rPr>
        <w:t>публікації</w:t>
      </w:r>
      <w:r>
        <w:t></w:t>
      </w:r>
      <w:r>
        <w:rPr>
          <w:rFonts w:hint="eastAsia"/>
        </w:rPr>
        <w:t>довелося</w:t>
      </w:r>
      <w:r>
        <w:t></w:t>
      </w:r>
      <w:r>
        <w:rPr>
          <w:rFonts w:hint="eastAsia"/>
        </w:rPr>
        <w:t>деякою</w:t>
      </w:r>
      <w:r>
        <w:t></w:t>
      </w:r>
      <w:r>
        <w:rPr>
          <w:rFonts w:hint="eastAsia"/>
        </w:rPr>
        <w:t>мірою</w:t>
      </w:r>
      <w:r>
        <w:t></w:t>
      </w:r>
      <w:r>
        <w:rPr>
          <w:rFonts w:hint="eastAsia"/>
        </w:rPr>
        <w:t>―модифікувати</w:t>
      </w:r>
      <w:r>
        <w:t>‖</w:t>
      </w:r>
      <w:r>
        <w:t></w:t>
      </w:r>
      <w:r>
        <w:rPr>
          <w:rFonts w:hint="eastAsia"/>
        </w:rPr>
        <w:t>текст</w:t>
      </w:r>
      <w:r>
        <w:t></w:t>
      </w:r>
    </w:p>
    <w:p w:rsidR="009C657C" w:rsidRDefault="009C657C" w:rsidP="009C657C">
      <w:r>
        <w:rPr>
          <w:rFonts w:hint="eastAsia"/>
        </w:rPr>
        <w:t>щоб</w:t>
      </w:r>
      <w:r>
        <w:t></w:t>
      </w:r>
      <w:r>
        <w:rPr>
          <w:rFonts w:hint="eastAsia"/>
        </w:rPr>
        <w:t>його</w:t>
      </w:r>
      <w:r>
        <w:t></w:t>
      </w:r>
      <w:r>
        <w:rPr>
          <w:rFonts w:hint="eastAsia"/>
        </w:rPr>
        <w:t>визнали</w:t>
      </w:r>
      <w:r>
        <w:t></w:t>
      </w:r>
      <w:r>
        <w:rPr>
          <w:rFonts w:hint="eastAsia"/>
        </w:rPr>
        <w:t>придатним</w:t>
      </w:r>
      <w:r>
        <w:t></w:t>
      </w:r>
      <w:r>
        <w:rPr>
          <w:rFonts w:hint="eastAsia"/>
        </w:rPr>
        <w:t>до</w:t>
      </w:r>
      <w:r>
        <w:t></w:t>
      </w:r>
      <w:r>
        <w:rPr>
          <w:rFonts w:hint="eastAsia"/>
        </w:rPr>
        <w:t>друку</w:t>
      </w:r>
      <w:r>
        <w:t></w:t>
      </w:r>
      <w:r>
        <w:t></w:t>
      </w:r>
      <w:r>
        <w:rPr>
          <w:rFonts w:hint="eastAsia"/>
        </w:rPr>
        <w:t>Аналіз</w:t>
      </w:r>
      <w:r>
        <w:t></w:t>
      </w:r>
      <w:r>
        <w:rPr>
          <w:rFonts w:hint="eastAsia"/>
        </w:rPr>
        <w:t>цього</w:t>
      </w:r>
      <w:r>
        <w:t></w:t>
      </w:r>
      <w:r>
        <w:rPr>
          <w:rFonts w:hint="eastAsia"/>
        </w:rPr>
        <w:t>перекладу</w:t>
      </w:r>
      <w:r>
        <w:t></w:t>
      </w:r>
      <w:r>
        <w:rPr>
          <w:rFonts w:hint="eastAsia"/>
        </w:rPr>
        <w:t>в</w:t>
      </w:r>
      <w:r>
        <w:t></w:t>
      </w:r>
      <w:r>
        <w:rPr>
          <w:rFonts w:hint="eastAsia"/>
        </w:rPr>
        <w:t>зіставленні</w:t>
      </w:r>
      <w:r>
        <w:t></w:t>
      </w:r>
      <w:r>
        <w:rPr>
          <w:rFonts w:hint="eastAsia"/>
        </w:rPr>
        <w:t>з</w:t>
      </w:r>
    </w:p>
    <w:p w:rsidR="009C657C" w:rsidRDefault="009C657C" w:rsidP="009C657C">
      <w:r>
        <w:rPr>
          <w:rFonts w:hint="eastAsia"/>
        </w:rPr>
        <w:t>оригіналом</w:t>
      </w:r>
      <w:r>
        <w:t></w:t>
      </w:r>
      <w:r>
        <w:rPr>
          <w:rFonts w:hint="eastAsia"/>
        </w:rPr>
        <w:t>показав</w:t>
      </w:r>
      <w:r>
        <w:t></w:t>
      </w:r>
      <w:r>
        <w:t></w:t>
      </w:r>
      <w:r>
        <w:rPr>
          <w:rFonts w:hint="eastAsia"/>
        </w:rPr>
        <w:t>що</w:t>
      </w:r>
      <w:r>
        <w:t></w:t>
      </w:r>
      <w:r>
        <w:rPr>
          <w:rFonts w:hint="eastAsia"/>
        </w:rPr>
        <w:t>у</w:t>
      </w:r>
      <w:r>
        <w:t></w:t>
      </w:r>
      <w:r>
        <w:rPr>
          <w:rFonts w:hint="eastAsia"/>
        </w:rPr>
        <w:t>своєму</w:t>
      </w:r>
      <w:r>
        <w:t></w:t>
      </w:r>
      <w:r>
        <w:rPr>
          <w:rFonts w:hint="eastAsia"/>
        </w:rPr>
        <w:t>прагненні</w:t>
      </w:r>
      <w:r>
        <w:t></w:t>
      </w:r>
      <w:r>
        <w:rPr>
          <w:rFonts w:hint="eastAsia"/>
        </w:rPr>
        <w:t>розширити</w:t>
      </w:r>
      <w:r>
        <w:t></w:t>
      </w:r>
      <w:r>
        <w:rPr>
          <w:rFonts w:hint="eastAsia"/>
        </w:rPr>
        <w:t>горизонти</w:t>
      </w:r>
      <w:r>
        <w:t></w:t>
      </w:r>
      <w:r>
        <w:rPr>
          <w:rFonts w:hint="eastAsia"/>
        </w:rPr>
        <w:t>науки</w:t>
      </w:r>
      <w:r>
        <w:t></w:t>
      </w:r>
      <w:r>
        <w:rPr>
          <w:rFonts w:hint="eastAsia"/>
        </w:rPr>
        <w:t>в</w:t>
      </w:r>
      <w:r>
        <w:t></w:t>
      </w:r>
      <w:r>
        <w:rPr>
          <w:rFonts w:hint="eastAsia"/>
        </w:rPr>
        <w:t>СРСР</w:t>
      </w:r>
    </w:p>
    <w:p w:rsidR="009C657C" w:rsidRDefault="009C657C" w:rsidP="009C657C">
      <w:r>
        <w:rPr>
          <w:rFonts w:hint="eastAsia"/>
        </w:rPr>
        <w:t>Ю</w:t>
      </w:r>
      <w:r>
        <w:t></w:t>
      </w:r>
      <w:r>
        <w:t></w:t>
      </w:r>
      <w:r>
        <w:rPr>
          <w:rFonts w:hint="eastAsia"/>
        </w:rPr>
        <w:t>Жлуктенко</w:t>
      </w:r>
      <w:r>
        <w:t></w:t>
      </w:r>
      <w:r>
        <w:rPr>
          <w:rFonts w:hint="eastAsia"/>
        </w:rPr>
        <w:t>вийшов</w:t>
      </w:r>
      <w:r>
        <w:t></w:t>
      </w:r>
      <w:r>
        <w:rPr>
          <w:rFonts w:hint="eastAsia"/>
        </w:rPr>
        <w:t>далеко</w:t>
      </w:r>
      <w:r>
        <w:t></w:t>
      </w:r>
      <w:r>
        <w:rPr>
          <w:rFonts w:hint="eastAsia"/>
        </w:rPr>
        <w:t>за</w:t>
      </w:r>
      <w:r>
        <w:t></w:t>
      </w:r>
      <w:r>
        <w:rPr>
          <w:rFonts w:hint="eastAsia"/>
        </w:rPr>
        <w:t>межі</w:t>
      </w:r>
      <w:r>
        <w:t></w:t>
      </w:r>
      <w:r>
        <w:rPr>
          <w:rFonts w:hint="eastAsia"/>
        </w:rPr>
        <w:t>традиційного</w:t>
      </w:r>
      <w:r>
        <w:t></w:t>
      </w:r>
      <w:r>
        <w:rPr>
          <w:rFonts w:hint="eastAsia"/>
        </w:rPr>
        <w:t>розуміння</w:t>
      </w:r>
      <w:r>
        <w:t></w:t>
      </w:r>
      <w:r>
        <w:rPr>
          <w:rFonts w:hint="eastAsia"/>
        </w:rPr>
        <w:t>функції</w:t>
      </w:r>
    </w:p>
    <w:p w:rsidR="009C657C" w:rsidRDefault="009C657C" w:rsidP="009C657C">
      <w:r>
        <w:rPr>
          <w:rFonts w:hint="eastAsia"/>
        </w:rPr>
        <w:t>перекладача</w:t>
      </w:r>
      <w:r>
        <w:t></w:t>
      </w:r>
      <w:r>
        <w:t></w:t>
      </w:r>
      <w:r>
        <w:rPr>
          <w:rFonts w:hint="eastAsia"/>
        </w:rPr>
        <w:t>взявши</w:t>
      </w:r>
      <w:r>
        <w:t></w:t>
      </w:r>
      <w:r>
        <w:rPr>
          <w:rFonts w:hint="eastAsia"/>
        </w:rPr>
        <w:t>на</w:t>
      </w:r>
      <w:r>
        <w:t></w:t>
      </w:r>
      <w:r>
        <w:rPr>
          <w:rFonts w:hint="eastAsia"/>
        </w:rPr>
        <w:t>себе</w:t>
      </w:r>
      <w:r>
        <w:t></w:t>
      </w:r>
      <w:r>
        <w:rPr>
          <w:rFonts w:hint="eastAsia"/>
        </w:rPr>
        <w:t>також</w:t>
      </w:r>
      <w:r>
        <w:t></w:t>
      </w:r>
      <w:r>
        <w:rPr>
          <w:rFonts w:hint="eastAsia"/>
        </w:rPr>
        <w:t>роль</w:t>
      </w:r>
      <w:r>
        <w:t></w:t>
      </w:r>
      <w:r>
        <w:rPr>
          <w:rFonts w:hint="eastAsia"/>
        </w:rPr>
        <w:t>коментатора</w:t>
      </w:r>
      <w:r>
        <w:t></w:t>
      </w:r>
      <w:r>
        <w:rPr>
          <w:rFonts w:hint="eastAsia"/>
        </w:rPr>
        <w:t>та</w:t>
      </w:r>
      <w:r>
        <w:t></w:t>
      </w:r>
      <w:r>
        <w:rPr>
          <w:rFonts w:hint="eastAsia"/>
        </w:rPr>
        <w:t>укладача</w:t>
      </w:r>
      <w:r>
        <w:t></w:t>
      </w:r>
      <w:r>
        <w:rPr>
          <w:rFonts w:hint="eastAsia"/>
        </w:rPr>
        <w:t>бібліографії</w:t>
      </w:r>
      <w:r>
        <w:t></w:t>
      </w:r>
    </w:p>
    <w:p w:rsidR="009C657C" w:rsidRDefault="009C657C" w:rsidP="009C657C">
      <w:r>
        <w:rPr>
          <w:rFonts w:hint="eastAsia"/>
        </w:rPr>
        <w:t>Вважаємо</w:t>
      </w:r>
      <w:r>
        <w:t></w:t>
      </w:r>
      <w:r>
        <w:t></w:t>
      </w:r>
      <w:r>
        <w:rPr>
          <w:rFonts w:hint="eastAsia"/>
        </w:rPr>
        <w:t>що</w:t>
      </w:r>
      <w:r>
        <w:t></w:t>
      </w:r>
      <w:r>
        <w:rPr>
          <w:rFonts w:hint="eastAsia"/>
        </w:rPr>
        <w:t>для</w:t>
      </w:r>
      <w:r>
        <w:t></w:t>
      </w:r>
      <w:r>
        <w:rPr>
          <w:rFonts w:hint="eastAsia"/>
        </w:rPr>
        <w:t>читача</w:t>
      </w:r>
      <w:r>
        <w:t></w:t>
      </w:r>
      <w:r>
        <w:t></w:t>
      </w:r>
      <w:r>
        <w:rPr>
          <w:rFonts w:hint="eastAsia"/>
        </w:rPr>
        <w:t>знайомого</w:t>
      </w:r>
      <w:r>
        <w:t></w:t>
      </w:r>
      <w:r>
        <w:rPr>
          <w:rFonts w:hint="eastAsia"/>
        </w:rPr>
        <w:t>з</w:t>
      </w:r>
      <w:r>
        <w:t></w:t>
      </w:r>
      <w:r>
        <w:rPr>
          <w:rFonts w:hint="eastAsia"/>
        </w:rPr>
        <w:t>іменем</w:t>
      </w:r>
      <w:r>
        <w:t></w:t>
      </w:r>
      <w:r>
        <w:rPr>
          <w:rFonts w:hint="eastAsia"/>
        </w:rPr>
        <w:t>Ю</w:t>
      </w:r>
      <w:r>
        <w:t></w:t>
      </w:r>
      <w:r>
        <w:t></w:t>
      </w:r>
      <w:r>
        <w:rPr>
          <w:rFonts w:hint="eastAsia"/>
        </w:rPr>
        <w:t>Жлуктенка</w:t>
      </w:r>
      <w:r>
        <w:t></w:t>
      </w:r>
      <w:r>
        <w:rPr>
          <w:rFonts w:hint="eastAsia"/>
        </w:rPr>
        <w:t>та</w:t>
      </w:r>
      <w:r>
        <w:t></w:t>
      </w:r>
      <w:r>
        <w:rPr>
          <w:rFonts w:hint="eastAsia"/>
        </w:rPr>
        <w:t>його</w:t>
      </w:r>
      <w:r>
        <w:t></w:t>
      </w:r>
      <w:r>
        <w:rPr>
          <w:rFonts w:hint="eastAsia"/>
        </w:rPr>
        <w:t>працями</w:t>
      </w:r>
      <w:r>
        <w:t></w:t>
      </w:r>
      <w:r>
        <w:rPr>
          <w:rFonts w:hint="eastAsia"/>
        </w:rPr>
        <w:t>з</w:t>
      </w:r>
    </w:p>
    <w:p w:rsidR="009C657C" w:rsidRDefault="009C657C" w:rsidP="009C657C">
      <w:r>
        <w:rPr>
          <w:rFonts w:hint="eastAsia"/>
        </w:rPr>
        <w:t>дослідження</w:t>
      </w:r>
      <w:r>
        <w:t></w:t>
      </w:r>
      <w:r>
        <w:rPr>
          <w:rFonts w:hint="eastAsia"/>
        </w:rPr>
        <w:t>мовних</w:t>
      </w:r>
      <w:r>
        <w:t></w:t>
      </w:r>
      <w:r>
        <w:rPr>
          <w:rFonts w:hint="eastAsia"/>
        </w:rPr>
        <w:t>контактів</w:t>
      </w:r>
      <w:r>
        <w:t></w:t>
      </w:r>
      <w:r>
        <w:t></w:t>
      </w:r>
      <w:r>
        <w:rPr>
          <w:rFonts w:hint="eastAsia"/>
        </w:rPr>
        <w:t>ці</w:t>
      </w:r>
      <w:r>
        <w:t></w:t>
      </w:r>
      <w:r>
        <w:rPr>
          <w:rFonts w:hint="eastAsia"/>
        </w:rPr>
        <w:t>доповнення</w:t>
      </w:r>
      <w:r>
        <w:t></w:t>
      </w:r>
      <w:r>
        <w:rPr>
          <w:rFonts w:hint="eastAsia"/>
        </w:rPr>
        <w:t>значною</w:t>
      </w:r>
      <w:r>
        <w:t></w:t>
      </w:r>
      <w:r>
        <w:rPr>
          <w:rFonts w:hint="eastAsia"/>
        </w:rPr>
        <w:t>мірою</w:t>
      </w:r>
      <w:r>
        <w:t></w:t>
      </w:r>
      <w:r>
        <w:rPr>
          <w:rFonts w:hint="eastAsia"/>
        </w:rPr>
        <w:t>підвищили</w:t>
      </w:r>
      <w:r>
        <w:t></w:t>
      </w:r>
      <w:r>
        <w:rPr>
          <w:rFonts w:hint="eastAsia"/>
        </w:rPr>
        <w:t>міру</w:t>
      </w:r>
    </w:p>
    <w:p w:rsidR="009C657C" w:rsidRDefault="009C657C" w:rsidP="009C657C">
      <w:r>
        <w:rPr>
          <w:rFonts w:hint="eastAsia"/>
        </w:rPr>
        <w:t>―видимості</w:t>
      </w:r>
      <w:r>
        <w:t>‖</w:t>
      </w:r>
      <w:r>
        <w:t></w:t>
      </w:r>
      <w:r>
        <w:rPr>
          <w:rFonts w:hint="eastAsia"/>
        </w:rPr>
        <w:t>перекладача</w:t>
      </w:r>
      <w:r>
        <w:t></w:t>
      </w:r>
      <w:r>
        <w:t></w:t>
      </w:r>
      <w:r>
        <w:rPr>
          <w:rFonts w:hint="eastAsia"/>
        </w:rPr>
        <w:t>а</w:t>
      </w:r>
      <w:r>
        <w:t></w:t>
      </w:r>
      <w:r>
        <w:rPr>
          <w:rFonts w:hint="eastAsia"/>
        </w:rPr>
        <w:t>подекуди</w:t>
      </w:r>
      <w:r>
        <w:t></w:t>
      </w:r>
      <w:r>
        <w:rPr>
          <w:rFonts w:hint="eastAsia"/>
        </w:rPr>
        <w:t>навіть</w:t>
      </w:r>
      <w:r>
        <w:t></w:t>
      </w:r>
      <w:r>
        <w:rPr>
          <w:rFonts w:hint="eastAsia"/>
        </w:rPr>
        <w:t>знизили</w:t>
      </w:r>
      <w:r>
        <w:t></w:t>
      </w:r>
      <w:r>
        <w:rPr>
          <w:rFonts w:hint="eastAsia"/>
        </w:rPr>
        <w:t>рівень</w:t>
      </w:r>
      <w:r>
        <w:t></w:t>
      </w:r>
      <w:r>
        <w:rPr>
          <w:rFonts w:hint="eastAsia"/>
        </w:rPr>
        <w:t>довіри</w:t>
      </w:r>
      <w:r>
        <w:t></w:t>
      </w:r>
      <w:r>
        <w:rPr>
          <w:rFonts w:hint="eastAsia"/>
        </w:rPr>
        <w:t>до</w:t>
      </w:r>
      <w:r>
        <w:t></w:t>
      </w:r>
      <w:r>
        <w:rPr>
          <w:rFonts w:hint="eastAsia"/>
        </w:rPr>
        <w:t>автора</w:t>
      </w:r>
      <w:r>
        <w:t></w:t>
      </w:r>
    </w:p>
    <w:p w:rsidR="009C657C" w:rsidRDefault="009C657C" w:rsidP="009C657C">
      <w:r>
        <w:rPr>
          <w:rFonts w:hint="eastAsia"/>
        </w:rPr>
        <w:t>Ю</w:t>
      </w:r>
      <w:r>
        <w:t></w:t>
      </w:r>
      <w:r>
        <w:t></w:t>
      </w:r>
      <w:r>
        <w:rPr>
          <w:rFonts w:hint="eastAsia"/>
        </w:rPr>
        <w:t>Жлуктенко</w:t>
      </w:r>
      <w:r>
        <w:t></w:t>
      </w:r>
      <w:r>
        <w:rPr>
          <w:rFonts w:hint="eastAsia"/>
        </w:rPr>
        <w:t>одним</w:t>
      </w:r>
      <w:r>
        <w:t></w:t>
      </w:r>
      <w:r>
        <w:rPr>
          <w:rFonts w:hint="eastAsia"/>
        </w:rPr>
        <w:t>із</w:t>
      </w:r>
      <w:r>
        <w:t></w:t>
      </w:r>
      <w:r>
        <w:rPr>
          <w:rFonts w:hint="eastAsia"/>
        </w:rPr>
        <w:t>перших</w:t>
      </w:r>
      <w:r>
        <w:t></w:t>
      </w:r>
      <w:r>
        <w:rPr>
          <w:rFonts w:hint="eastAsia"/>
        </w:rPr>
        <w:t>звернувся</w:t>
      </w:r>
      <w:r>
        <w:t></w:t>
      </w:r>
      <w:r>
        <w:rPr>
          <w:rFonts w:hint="eastAsia"/>
        </w:rPr>
        <w:t>до</w:t>
      </w:r>
      <w:r>
        <w:t></w:t>
      </w:r>
      <w:r>
        <w:rPr>
          <w:rFonts w:hint="eastAsia"/>
        </w:rPr>
        <w:t>порівняльних</w:t>
      </w:r>
      <w:r>
        <w:t></w:t>
      </w:r>
      <w:r>
        <w:rPr>
          <w:rFonts w:hint="eastAsia"/>
        </w:rPr>
        <w:t>досліджень</w:t>
      </w:r>
      <w:r>
        <w:t></w:t>
      </w:r>
      <w:r>
        <w:rPr>
          <w:rFonts w:hint="eastAsia"/>
        </w:rPr>
        <w:t>з</w:t>
      </w:r>
    </w:p>
    <w:p w:rsidR="009C657C" w:rsidRDefault="009C657C" w:rsidP="009C657C">
      <w:r>
        <w:rPr>
          <w:rFonts w:hint="eastAsia"/>
        </w:rPr>
        <w:t>граматики</w:t>
      </w:r>
      <w:r>
        <w:t></w:t>
      </w:r>
      <w:r>
        <w:rPr>
          <w:rFonts w:hint="eastAsia"/>
        </w:rPr>
        <w:t>англійської</w:t>
      </w:r>
      <w:r>
        <w:t></w:t>
      </w:r>
      <w:r>
        <w:rPr>
          <w:rFonts w:hint="eastAsia"/>
        </w:rPr>
        <w:t>та</w:t>
      </w:r>
      <w:r>
        <w:t></w:t>
      </w:r>
      <w:r>
        <w:rPr>
          <w:rFonts w:hint="eastAsia"/>
        </w:rPr>
        <w:t>української</w:t>
      </w:r>
      <w:r>
        <w:t></w:t>
      </w:r>
      <w:r>
        <w:rPr>
          <w:rFonts w:hint="eastAsia"/>
        </w:rPr>
        <w:t>мов</w:t>
      </w:r>
      <w:r>
        <w:t></w:t>
      </w:r>
      <w:r>
        <w:t></w:t>
      </w:r>
      <w:r>
        <w:rPr>
          <w:rFonts w:hint="eastAsia"/>
        </w:rPr>
        <w:t>Популярнішими</w:t>
      </w:r>
      <w:r>
        <w:t></w:t>
      </w:r>
      <w:r>
        <w:rPr>
          <w:rFonts w:hint="eastAsia"/>
        </w:rPr>
        <w:t>та</w:t>
      </w:r>
      <w:r>
        <w:t></w:t>
      </w:r>
      <w:r>
        <w:rPr>
          <w:rFonts w:hint="eastAsia"/>
        </w:rPr>
        <w:t>―бажанішими</w:t>
      </w:r>
      <w:r>
        <w:t>‖</w:t>
      </w:r>
      <w:r>
        <w:t></w:t>
      </w:r>
      <w:r>
        <w:rPr>
          <w:rFonts w:hint="eastAsia"/>
        </w:rPr>
        <w:t>на</w:t>
      </w:r>
    </w:p>
    <w:p w:rsidR="009C657C" w:rsidRDefault="009C657C" w:rsidP="009C657C">
      <w:r>
        <w:rPr>
          <w:rFonts w:hint="eastAsia"/>
        </w:rPr>
        <w:t>той</w:t>
      </w:r>
      <w:r>
        <w:t></w:t>
      </w:r>
      <w:r>
        <w:rPr>
          <w:rFonts w:hint="eastAsia"/>
        </w:rPr>
        <w:t>час</w:t>
      </w:r>
      <w:r>
        <w:t></w:t>
      </w:r>
      <w:r>
        <w:rPr>
          <w:rFonts w:hint="eastAsia"/>
        </w:rPr>
        <w:t>були</w:t>
      </w:r>
      <w:r>
        <w:t></w:t>
      </w:r>
      <w:r>
        <w:rPr>
          <w:rFonts w:hint="eastAsia"/>
        </w:rPr>
        <w:t>дослідження</w:t>
      </w:r>
      <w:r>
        <w:t></w:t>
      </w:r>
      <w:r>
        <w:rPr>
          <w:rFonts w:hint="eastAsia"/>
        </w:rPr>
        <w:t>мов</w:t>
      </w:r>
      <w:r>
        <w:t></w:t>
      </w:r>
      <w:r>
        <w:rPr>
          <w:rFonts w:hint="eastAsia"/>
        </w:rPr>
        <w:t>союзних</w:t>
      </w:r>
      <w:r>
        <w:t></w:t>
      </w:r>
      <w:r>
        <w:rPr>
          <w:rFonts w:hint="eastAsia"/>
        </w:rPr>
        <w:t>республік</w:t>
      </w:r>
      <w:r>
        <w:t></w:t>
      </w:r>
      <w:r>
        <w:rPr>
          <w:rFonts w:hint="eastAsia"/>
        </w:rPr>
        <w:t>у</w:t>
      </w:r>
      <w:r>
        <w:t></w:t>
      </w:r>
      <w:r>
        <w:rPr>
          <w:rFonts w:hint="eastAsia"/>
        </w:rPr>
        <w:t>зіставленні</w:t>
      </w:r>
      <w:r>
        <w:t></w:t>
      </w:r>
      <w:r>
        <w:rPr>
          <w:rFonts w:hint="eastAsia"/>
        </w:rPr>
        <w:t>з</w:t>
      </w:r>
      <w:r>
        <w:t></w:t>
      </w:r>
      <w:r>
        <w:rPr>
          <w:rFonts w:hint="eastAsia"/>
        </w:rPr>
        <w:t>російською</w:t>
      </w:r>
      <w:r>
        <w:t></w:t>
      </w:r>
    </w:p>
    <w:p w:rsidR="009C657C" w:rsidRDefault="009C657C" w:rsidP="009C657C">
      <w:r>
        <w:rPr>
          <w:rFonts w:hint="eastAsia"/>
        </w:rPr>
        <w:t>Оскільки</w:t>
      </w:r>
      <w:r>
        <w:t></w:t>
      </w:r>
      <w:r>
        <w:rPr>
          <w:rFonts w:hint="eastAsia"/>
        </w:rPr>
        <w:t>КЛ</w:t>
      </w:r>
      <w:r>
        <w:t></w:t>
      </w:r>
      <w:r>
        <w:rPr>
          <w:rFonts w:hint="eastAsia"/>
        </w:rPr>
        <w:t>на</w:t>
      </w:r>
      <w:r>
        <w:t></w:t>
      </w:r>
      <w:r>
        <w:rPr>
          <w:rFonts w:hint="eastAsia"/>
        </w:rPr>
        <w:t>той</w:t>
      </w:r>
      <w:r>
        <w:t></w:t>
      </w:r>
      <w:r>
        <w:rPr>
          <w:rFonts w:hint="eastAsia"/>
        </w:rPr>
        <w:t>час</w:t>
      </w:r>
      <w:r>
        <w:t></w:t>
      </w:r>
      <w:r>
        <w:rPr>
          <w:rFonts w:hint="eastAsia"/>
        </w:rPr>
        <w:t>не</w:t>
      </w:r>
      <w:r>
        <w:t></w:t>
      </w:r>
      <w:r>
        <w:rPr>
          <w:rFonts w:hint="eastAsia"/>
        </w:rPr>
        <w:t>була</w:t>
      </w:r>
      <w:r>
        <w:t></w:t>
      </w:r>
      <w:r>
        <w:rPr>
          <w:rFonts w:hint="eastAsia"/>
        </w:rPr>
        <w:t>цілком</w:t>
      </w:r>
      <w:r>
        <w:t></w:t>
      </w:r>
      <w:r>
        <w:rPr>
          <w:rFonts w:hint="eastAsia"/>
        </w:rPr>
        <w:t>офіційно</w:t>
      </w:r>
      <w:r>
        <w:t></w:t>
      </w:r>
      <w:r>
        <w:rPr>
          <w:rFonts w:hint="eastAsia"/>
        </w:rPr>
        <w:t>визнаною</w:t>
      </w:r>
      <w:r>
        <w:t></w:t>
      </w:r>
      <w:r>
        <w:rPr>
          <w:rFonts w:hint="eastAsia"/>
        </w:rPr>
        <w:t>в</w:t>
      </w:r>
      <w:r>
        <w:t></w:t>
      </w:r>
      <w:r>
        <w:rPr>
          <w:rFonts w:hint="eastAsia"/>
        </w:rPr>
        <w:t>СРСР</w:t>
      </w:r>
      <w:r>
        <w:t></w:t>
      </w:r>
      <w:r>
        <w:t></w:t>
      </w:r>
      <w:r>
        <w:rPr>
          <w:rFonts w:hint="eastAsia"/>
        </w:rPr>
        <w:t>порівняльні</w:t>
      </w:r>
    </w:p>
    <w:p w:rsidR="009C657C" w:rsidRDefault="009C657C" w:rsidP="009C657C">
      <w:r>
        <w:rPr>
          <w:rFonts w:hint="eastAsia"/>
        </w:rPr>
        <w:t>дослідження</w:t>
      </w:r>
      <w:r>
        <w:t></w:t>
      </w:r>
      <w:r>
        <w:rPr>
          <w:rFonts w:hint="eastAsia"/>
        </w:rPr>
        <w:t>могли</w:t>
      </w:r>
      <w:r>
        <w:t></w:t>
      </w:r>
      <w:r>
        <w:rPr>
          <w:rFonts w:hint="eastAsia"/>
        </w:rPr>
        <w:t>проводитися</w:t>
      </w:r>
      <w:r>
        <w:t></w:t>
      </w:r>
      <w:r>
        <w:rPr>
          <w:rFonts w:hint="eastAsia"/>
        </w:rPr>
        <w:t>лише</w:t>
      </w:r>
      <w:r>
        <w:t></w:t>
      </w:r>
      <w:r>
        <w:rPr>
          <w:rFonts w:hint="eastAsia"/>
        </w:rPr>
        <w:t>з</w:t>
      </w:r>
      <w:r>
        <w:t></w:t>
      </w:r>
      <w:r>
        <w:rPr>
          <w:rFonts w:hint="eastAsia"/>
        </w:rPr>
        <w:t>дидактичною</w:t>
      </w:r>
      <w:r>
        <w:t></w:t>
      </w:r>
      <w:r>
        <w:rPr>
          <w:rFonts w:hint="eastAsia"/>
        </w:rPr>
        <w:t>метою</w:t>
      </w:r>
      <w:r>
        <w:t></w:t>
      </w:r>
      <w:r>
        <w:rPr>
          <w:rFonts w:hint="eastAsia"/>
        </w:rPr>
        <w:t>–</w:t>
      </w:r>
      <w:r>
        <w:t></w:t>
      </w:r>
      <w:r>
        <w:rPr>
          <w:rFonts w:hint="eastAsia"/>
        </w:rPr>
        <w:t>щоб</w:t>
      </w:r>
      <w:r>
        <w:t></w:t>
      </w:r>
      <w:r>
        <w:rPr>
          <w:rFonts w:hint="eastAsia"/>
        </w:rPr>
        <w:t>полегшити</w:t>
      </w:r>
    </w:p>
    <w:p w:rsidR="009C657C" w:rsidRDefault="009C657C" w:rsidP="009C657C">
      <w:r>
        <w:rPr>
          <w:rFonts w:hint="eastAsia"/>
        </w:rPr>
        <w:t>роботу</w:t>
      </w:r>
      <w:r>
        <w:t></w:t>
      </w:r>
      <w:r>
        <w:rPr>
          <w:rFonts w:hint="eastAsia"/>
        </w:rPr>
        <w:t>вчителям</w:t>
      </w:r>
      <w:r>
        <w:t></w:t>
      </w:r>
      <w:r>
        <w:rPr>
          <w:rFonts w:hint="eastAsia"/>
        </w:rPr>
        <w:t>та</w:t>
      </w:r>
      <w:r>
        <w:t></w:t>
      </w:r>
      <w:r>
        <w:rPr>
          <w:rFonts w:hint="eastAsia"/>
        </w:rPr>
        <w:t>викладачам</w:t>
      </w:r>
      <w:r>
        <w:t></w:t>
      </w:r>
      <w:r>
        <w:rPr>
          <w:rFonts w:hint="eastAsia"/>
        </w:rPr>
        <w:t>іноземної</w:t>
      </w:r>
      <w:r>
        <w:t></w:t>
      </w:r>
      <w:r>
        <w:rPr>
          <w:rFonts w:hint="eastAsia"/>
        </w:rPr>
        <w:t>мови</w:t>
      </w:r>
      <w:r>
        <w:t></w:t>
      </w:r>
      <w:r>
        <w:t></w:t>
      </w:r>
      <w:r>
        <w:rPr>
          <w:rFonts w:hint="eastAsia"/>
        </w:rPr>
        <w:t>Тому</w:t>
      </w:r>
      <w:r>
        <w:t></w:t>
      </w:r>
      <w:r>
        <w:rPr>
          <w:rFonts w:hint="eastAsia"/>
        </w:rPr>
        <w:t>порівняльні</w:t>
      </w:r>
      <w:r>
        <w:t></w:t>
      </w:r>
      <w:r>
        <w:rPr>
          <w:rFonts w:hint="eastAsia"/>
        </w:rPr>
        <w:t>дослідження</w:t>
      </w:r>
      <w:r>
        <w:t></w:t>
      </w:r>
      <w:r>
        <w:rPr>
          <w:rFonts w:hint="eastAsia"/>
        </w:rPr>
        <w:t>з</w:t>
      </w:r>
    </w:p>
    <w:p w:rsidR="009C657C" w:rsidRDefault="009C657C" w:rsidP="009C657C">
      <w:r>
        <w:rPr>
          <w:rFonts w:hint="eastAsia"/>
        </w:rPr>
        <w:t>граматики</w:t>
      </w:r>
      <w:r>
        <w:t></w:t>
      </w:r>
      <w:r>
        <w:rPr>
          <w:rFonts w:hint="eastAsia"/>
        </w:rPr>
        <w:t>двох</w:t>
      </w:r>
      <w:r>
        <w:t></w:t>
      </w:r>
      <w:r>
        <w:rPr>
          <w:rFonts w:hint="eastAsia"/>
        </w:rPr>
        <w:t>мов</w:t>
      </w:r>
      <w:r>
        <w:t></w:t>
      </w:r>
      <w:r>
        <w:rPr>
          <w:rFonts w:hint="eastAsia"/>
        </w:rPr>
        <w:t>могли</w:t>
      </w:r>
      <w:r>
        <w:t></w:t>
      </w:r>
      <w:r>
        <w:rPr>
          <w:rFonts w:hint="eastAsia"/>
        </w:rPr>
        <w:t>брати</w:t>
      </w:r>
      <w:r>
        <w:t></w:t>
      </w:r>
      <w:r>
        <w:rPr>
          <w:rFonts w:hint="eastAsia"/>
        </w:rPr>
        <w:t>за</w:t>
      </w:r>
      <w:r>
        <w:t></w:t>
      </w:r>
      <w:r>
        <w:rPr>
          <w:rFonts w:hint="eastAsia"/>
        </w:rPr>
        <w:t>основу</w:t>
      </w:r>
      <w:r>
        <w:t></w:t>
      </w:r>
      <w:r>
        <w:rPr>
          <w:rFonts w:hint="eastAsia"/>
        </w:rPr>
        <w:t>лише</w:t>
      </w:r>
      <w:r>
        <w:t></w:t>
      </w:r>
      <w:r>
        <w:rPr>
          <w:rFonts w:hint="eastAsia"/>
        </w:rPr>
        <w:t>традиційний</w:t>
      </w:r>
      <w:r>
        <w:t></w:t>
      </w:r>
      <w:r>
        <w:t></w:t>
      </w:r>
      <w:r>
        <w:rPr>
          <w:rFonts w:hint="eastAsia"/>
        </w:rPr>
        <w:t>―класичний</w:t>
      </w:r>
      <w:r>
        <w:t>‖</w:t>
      </w:r>
      <w:r>
        <w:t></w:t>
      </w:r>
      <w:r>
        <w:rPr>
          <w:rFonts w:hint="eastAsia"/>
        </w:rPr>
        <w:t>за</w:t>
      </w:r>
    </w:p>
    <w:p w:rsidR="009C657C" w:rsidRDefault="009C657C" w:rsidP="009C657C">
      <w:r>
        <w:rPr>
          <w:rFonts w:hint="eastAsia"/>
        </w:rPr>
        <w:t>Т</w:t>
      </w:r>
      <w:r>
        <w:t></w:t>
      </w:r>
      <w:r>
        <w:t></w:t>
      </w:r>
      <w:r>
        <w:rPr>
          <w:rFonts w:hint="eastAsia"/>
        </w:rPr>
        <w:t>Кшешовським</w:t>
      </w:r>
      <w:r>
        <w:t></w:t>
      </w:r>
      <w:r>
        <w:t></w:t>
      </w:r>
      <w:r>
        <w:rPr>
          <w:rFonts w:hint="eastAsia"/>
        </w:rPr>
        <w:t>підхід</w:t>
      </w:r>
      <w:r>
        <w:t></w:t>
      </w:r>
      <w:r>
        <w:t></w:t>
      </w:r>
      <w:r>
        <w:rPr>
          <w:rFonts w:hint="eastAsia"/>
        </w:rPr>
        <w:t>―Порівняльна</w:t>
      </w:r>
      <w:r>
        <w:t></w:t>
      </w:r>
      <w:r>
        <w:rPr>
          <w:rFonts w:hint="eastAsia"/>
        </w:rPr>
        <w:t>граматика</w:t>
      </w:r>
      <w:r>
        <w:t></w:t>
      </w:r>
      <w:r>
        <w:rPr>
          <w:rFonts w:hint="eastAsia"/>
        </w:rPr>
        <w:t>англійської</w:t>
      </w:r>
      <w:r>
        <w:t></w:t>
      </w:r>
      <w:r>
        <w:rPr>
          <w:rFonts w:hint="eastAsia"/>
        </w:rPr>
        <w:t>та</w:t>
      </w:r>
      <w:r>
        <w:t></w:t>
      </w:r>
      <w:r>
        <w:rPr>
          <w:rFonts w:hint="eastAsia"/>
        </w:rPr>
        <w:t>української</w:t>
      </w:r>
    </w:p>
    <w:p w:rsidR="009C657C" w:rsidRDefault="009C657C" w:rsidP="009C657C">
      <w:r>
        <w:rPr>
          <w:rFonts w:hint="eastAsia"/>
        </w:rPr>
        <w:t>мов</w:t>
      </w:r>
      <w:r>
        <w:t>‖</w:t>
      </w:r>
      <w:r>
        <w:t></w:t>
      </w:r>
      <w:r>
        <w:rPr>
          <w:rFonts w:hint="eastAsia"/>
        </w:rPr>
        <w:t>Ю</w:t>
      </w:r>
      <w:r>
        <w:t></w:t>
      </w:r>
      <w:r>
        <w:t></w:t>
      </w:r>
      <w:r>
        <w:rPr>
          <w:rFonts w:hint="eastAsia"/>
        </w:rPr>
        <w:t>Жлуктенка</w:t>
      </w:r>
      <w:r>
        <w:t></w:t>
      </w:r>
      <w:r>
        <w:rPr>
          <w:rFonts w:hint="eastAsia"/>
        </w:rPr>
        <w:t>і</w:t>
      </w:r>
      <w:r>
        <w:t></w:t>
      </w:r>
      <w:r>
        <w:rPr>
          <w:rFonts w:hint="eastAsia"/>
        </w:rPr>
        <w:t>сама</w:t>
      </w:r>
      <w:r>
        <w:t></w:t>
      </w:r>
      <w:r>
        <w:rPr>
          <w:rFonts w:hint="eastAsia"/>
        </w:rPr>
        <w:t>стала</w:t>
      </w:r>
      <w:r>
        <w:t></w:t>
      </w:r>
      <w:r>
        <w:rPr>
          <w:rFonts w:hint="eastAsia"/>
        </w:rPr>
        <w:t>певною</w:t>
      </w:r>
      <w:r>
        <w:t></w:t>
      </w:r>
      <w:r>
        <w:rPr>
          <w:rFonts w:hint="eastAsia"/>
        </w:rPr>
        <w:t>мірою</w:t>
      </w:r>
      <w:r>
        <w:t></w:t>
      </w:r>
      <w:r>
        <w:rPr>
          <w:rFonts w:hint="eastAsia"/>
        </w:rPr>
        <w:t>―класичною</w:t>
      </w:r>
      <w:r>
        <w:t>‖</w:t>
      </w:r>
      <w:r>
        <w:t></w:t>
      </w:r>
      <w:r>
        <w:t></w:t>
      </w:r>
      <w:r>
        <w:rPr>
          <w:rFonts w:hint="eastAsia"/>
        </w:rPr>
        <w:t>тобто</w:t>
      </w:r>
      <w:r>
        <w:t></w:t>
      </w:r>
      <w:r>
        <w:rPr>
          <w:rFonts w:hint="eastAsia"/>
        </w:rPr>
        <w:t>зразковою</w:t>
      </w:r>
      <w:r>
        <w:t></w:t>
      </w:r>
      <w:r>
        <w:t></w:t>
      </w:r>
    </w:p>
    <w:p w:rsidR="009C657C" w:rsidRDefault="009C657C" w:rsidP="009C657C">
      <w:r>
        <w:rPr>
          <w:rFonts w:hint="eastAsia"/>
        </w:rPr>
        <w:t>оскільки</w:t>
      </w:r>
      <w:r>
        <w:t></w:t>
      </w:r>
      <w:r>
        <w:rPr>
          <w:rFonts w:hint="eastAsia"/>
        </w:rPr>
        <w:t>усі</w:t>
      </w:r>
      <w:r>
        <w:t></w:t>
      </w:r>
      <w:r>
        <w:rPr>
          <w:rFonts w:hint="eastAsia"/>
        </w:rPr>
        <w:t>наступні</w:t>
      </w:r>
      <w:r>
        <w:t></w:t>
      </w:r>
      <w:r>
        <w:t></w:t>
      </w:r>
      <w:r>
        <w:rPr>
          <w:rFonts w:hint="eastAsia"/>
        </w:rPr>
        <w:t>хоч</w:t>
      </w:r>
      <w:r>
        <w:t></w:t>
      </w:r>
      <w:r>
        <w:rPr>
          <w:rFonts w:hint="eastAsia"/>
        </w:rPr>
        <w:t>і</w:t>
      </w:r>
      <w:r>
        <w:t></w:t>
      </w:r>
      <w:r>
        <w:rPr>
          <w:rFonts w:hint="eastAsia"/>
        </w:rPr>
        <w:t>нечисленні</w:t>
      </w:r>
      <w:r>
        <w:t></w:t>
      </w:r>
      <w:r>
        <w:t></w:t>
      </w:r>
      <w:r>
        <w:rPr>
          <w:rFonts w:hint="eastAsia"/>
        </w:rPr>
        <w:t>дослідження</w:t>
      </w:r>
      <w:r>
        <w:t></w:t>
      </w:r>
      <w:r>
        <w:rPr>
          <w:rFonts w:hint="eastAsia"/>
        </w:rPr>
        <w:t>опираються</w:t>
      </w:r>
      <w:r>
        <w:t></w:t>
      </w:r>
      <w:r>
        <w:rPr>
          <w:rFonts w:hint="eastAsia"/>
        </w:rPr>
        <w:t>на</w:t>
      </w:r>
      <w:r>
        <w:t></w:t>
      </w:r>
      <w:r>
        <w:rPr>
          <w:rFonts w:hint="eastAsia"/>
        </w:rPr>
        <w:t>неї</w:t>
      </w:r>
      <w:r>
        <w:t></w:t>
      </w:r>
      <w:r>
        <w:rPr>
          <w:rFonts w:hint="eastAsia"/>
        </w:rPr>
        <w:t>та</w:t>
      </w:r>
    </w:p>
    <w:p w:rsidR="009C657C" w:rsidRDefault="009C657C" w:rsidP="009C657C">
      <w:r>
        <w:rPr>
          <w:rFonts w:hint="eastAsia"/>
        </w:rPr>
        <w:t>багато</w:t>
      </w:r>
      <w:r>
        <w:t></w:t>
      </w:r>
      <w:r>
        <w:rPr>
          <w:rFonts w:hint="eastAsia"/>
        </w:rPr>
        <w:t>в</w:t>
      </w:r>
      <w:r>
        <w:t></w:t>
      </w:r>
      <w:r>
        <w:rPr>
          <w:rFonts w:hint="eastAsia"/>
        </w:rPr>
        <w:t>чому</w:t>
      </w:r>
      <w:r>
        <w:t></w:t>
      </w:r>
      <w:r>
        <w:rPr>
          <w:rFonts w:hint="eastAsia"/>
        </w:rPr>
        <w:t>її</w:t>
      </w:r>
      <w:r>
        <w:t></w:t>
      </w:r>
      <w:r>
        <w:rPr>
          <w:rFonts w:hint="eastAsia"/>
        </w:rPr>
        <w:t>наслідують</w:t>
      </w:r>
      <w:r>
        <w:t></w:t>
      </w:r>
    </w:p>
    <w:p w:rsidR="009C657C" w:rsidRDefault="009C657C" w:rsidP="009C657C">
      <w:r>
        <w:rPr>
          <w:rFonts w:hint="eastAsia"/>
        </w:rPr>
        <w:t>―Порівняльна</w:t>
      </w:r>
      <w:r>
        <w:t></w:t>
      </w:r>
      <w:r>
        <w:rPr>
          <w:rFonts w:hint="eastAsia"/>
        </w:rPr>
        <w:t>граматика</w:t>
      </w:r>
      <w:r>
        <w:t>‖</w:t>
      </w:r>
      <w:r>
        <w:t></w:t>
      </w:r>
      <w:r>
        <w:rPr>
          <w:rFonts w:hint="eastAsia"/>
        </w:rPr>
        <w:t>була</w:t>
      </w:r>
      <w:r>
        <w:t></w:t>
      </w:r>
      <w:r>
        <w:rPr>
          <w:rFonts w:hint="eastAsia"/>
        </w:rPr>
        <w:t>для</w:t>
      </w:r>
      <w:r>
        <w:t></w:t>
      </w:r>
      <w:r>
        <w:rPr>
          <w:rFonts w:hint="eastAsia"/>
        </w:rPr>
        <w:t>Ю</w:t>
      </w:r>
      <w:r>
        <w:t></w:t>
      </w:r>
      <w:r>
        <w:t></w:t>
      </w:r>
      <w:r>
        <w:rPr>
          <w:rFonts w:hint="eastAsia"/>
        </w:rPr>
        <w:t>Жлуктенка</w:t>
      </w:r>
      <w:r>
        <w:t></w:t>
      </w:r>
      <w:r>
        <w:rPr>
          <w:rFonts w:hint="eastAsia"/>
        </w:rPr>
        <w:t>першим</w:t>
      </w:r>
      <w:r>
        <w:t></w:t>
      </w:r>
      <w:r>
        <w:rPr>
          <w:rFonts w:hint="eastAsia"/>
        </w:rPr>
        <w:t>кроком</w:t>
      </w:r>
      <w:r>
        <w:t></w:t>
      </w:r>
      <w:r>
        <w:rPr>
          <w:rFonts w:hint="eastAsia"/>
        </w:rPr>
        <w:t>на</w:t>
      </w:r>
    </w:p>
    <w:p w:rsidR="009C657C" w:rsidRDefault="009C657C" w:rsidP="009C657C">
      <w:r>
        <w:rPr>
          <w:rFonts w:hint="eastAsia"/>
        </w:rPr>
        <w:t>шляху</w:t>
      </w:r>
      <w:r>
        <w:t></w:t>
      </w:r>
      <w:r>
        <w:rPr>
          <w:rFonts w:hint="eastAsia"/>
        </w:rPr>
        <w:t>до</w:t>
      </w:r>
      <w:r>
        <w:t></w:t>
      </w:r>
      <w:r>
        <w:rPr>
          <w:rFonts w:hint="eastAsia"/>
        </w:rPr>
        <w:t>популяризації</w:t>
      </w:r>
      <w:r>
        <w:t></w:t>
      </w:r>
      <w:r>
        <w:rPr>
          <w:rFonts w:hint="eastAsia"/>
        </w:rPr>
        <w:t>КЛ</w:t>
      </w:r>
      <w:r>
        <w:t></w:t>
      </w:r>
      <w:r>
        <w:rPr>
          <w:rFonts w:hint="eastAsia"/>
        </w:rPr>
        <w:t>в</w:t>
      </w:r>
      <w:r>
        <w:t></w:t>
      </w:r>
      <w:r>
        <w:rPr>
          <w:rFonts w:hint="eastAsia"/>
        </w:rPr>
        <w:t>Україні</w:t>
      </w:r>
      <w:r>
        <w:t></w:t>
      </w:r>
      <w:r>
        <w:t></w:t>
      </w:r>
      <w:r>
        <w:rPr>
          <w:rFonts w:hint="eastAsia"/>
        </w:rPr>
        <w:t>адже</w:t>
      </w:r>
      <w:r>
        <w:t></w:t>
      </w:r>
      <w:r>
        <w:rPr>
          <w:rFonts w:hint="eastAsia"/>
        </w:rPr>
        <w:t>більшість</w:t>
      </w:r>
      <w:r>
        <w:t></w:t>
      </w:r>
      <w:r>
        <w:rPr>
          <w:rFonts w:hint="eastAsia"/>
        </w:rPr>
        <w:t>попередніх</w:t>
      </w:r>
      <w:r>
        <w:t></w:t>
      </w:r>
      <w:r>
        <w:rPr>
          <w:rFonts w:hint="eastAsia"/>
        </w:rPr>
        <w:t>досліджень</w:t>
      </w:r>
    </w:p>
    <w:p w:rsidR="009C657C" w:rsidRDefault="009C657C" w:rsidP="009C657C">
      <w:r>
        <w:rPr>
          <w:rFonts w:hint="eastAsia"/>
        </w:rPr>
        <w:t>такого</w:t>
      </w:r>
      <w:r>
        <w:t></w:t>
      </w:r>
      <w:r>
        <w:rPr>
          <w:rFonts w:hint="eastAsia"/>
        </w:rPr>
        <w:t>характеру</w:t>
      </w:r>
      <w:r>
        <w:t></w:t>
      </w:r>
      <w:r>
        <w:rPr>
          <w:rFonts w:hint="eastAsia"/>
        </w:rPr>
        <w:t>опиралися</w:t>
      </w:r>
      <w:r>
        <w:t></w:t>
      </w:r>
      <w:r>
        <w:rPr>
          <w:rFonts w:hint="eastAsia"/>
        </w:rPr>
        <w:t>на</w:t>
      </w:r>
      <w:r>
        <w:t></w:t>
      </w:r>
      <w:r>
        <w:rPr>
          <w:rFonts w:hint="eastAsia"/>
        </w:rPr>
        <w:t>принципи</w:t>
      </w:r>
      <w:r>
        <w:t></w:t>
      </w:r>
      <w:r>
        <w:rPr>
          <w:rFonts w:hint="eastAsia"/>
        </w:rPr>
        <w:t>порівняльно</w:t>
      </w:r>
      <w:r>
        <w:t></w:t>
      </w:r>
      <w:r>
        <w:rPr>
          <w:rFonts w:hint="eastAsia"/>
        </w:rPr>
        <w:t>історичного</w:t>
      </w:r>
    </w:p>
    <w:p w:rsidR="009C657C" w:rsidRDefault="009C657C" w:rsidP="009C657C">
      <w:r>
        <w:rPr>
          <w:rFonts w:hint="eastAsia"/>
        </w:rPr>
        <w:t>мовознавства</w:t>
      </w:r>
      <w:r>
        <w:t></w:t>
      </w:r>
      <w:r>
        <w:rPr>
          <w:rFonts w:hint="eastAsia"/>
        </w:rPr>
        <w:t>й</w:t>
      </w:r>
      <w:r>
        <w:t></w:t>
      </w:r>
      <w:r>
        <w:rPr>
          <w:rFonts w:hint="eastAsia"/>
        </w:rPr>
        <w:t>ставили</w:t>
      </w:r>
      <w:r>
        <w:t></w:t>
      </w:r>
      <w:r>
        <w:rPr>
          <w:rFonts w:hint="eastAsia"/>
        </w:rPr>
        <w:t>перед</w:t>
      </w:r>
      <w:r>
        <w:t></w:t>
      </w:r>
      <w:r>
        <w:rPr>
          <w:rFonts w:hint="eastAsia"/>
        </w:rPr>
        <w:t>собою</w:t>
      </w:r>
      <w:r>
        <w:t></w:t>
      </w:r>
      <w:r>
        <w:rPr>
          <w:rFonts w:hint="eastAsia"/>
        </w:rPr>
        <w:t>інші</w:t>
      </w:r>
      <w:r>
        <w:t></w:t>
      </w:r>
      <w:r>
        <w:rPr>
          <w:rFonts w:hint="eastAsia"/>
        </w:rPr>
        <w:t>цілі</w:t>
      </w:r>
      <w:r>
        <w:t></w:t>
      </w:r>
      <w:r>
        <w:t></w:t>
      </w:r>
      <w:r>
        <w:rPr>
          <w:rFonts w:hint="eastAsia"/>
        </w:rPr>
        <w:t>Не</w:t>
      </w:r>
      <w:r>
        <w:t></w:t>
      </w:r>
      <w:r>
        <w:rPr>
          <w:rFonts w:hint="eastAsia"/>
        </w:rPr>
        <w:t>менш</w:t>
      </w:r>
      <w:r>
        <w:t></w:t>
      </w:r>
      <w:r>
        <w:rPr>
          <w:rFonts w:hint="eastAsia"/>
        </w:rPr>
        <w:t>вагомою</w:t>
      </w:r>
      <w:r>
        <w:t></w:t>
      </w:r>
      <w:r>
        <w:rPr>
          <w:rFonts w:hint="eastAsia"/>
        </w:rPr>
        <w:t>виявилася</w:t>
      </w:r>
      <w:r>
        <w:t></w:t>
      </w:r>
      <w:r>
        <w:rPr>
          <w:rFonts w:hint="eastAsia"/>
        </w:rPr>
        <w:t>й</w:t>
      </w:r>
    </w:p>
    <w:p w:rsidR="009C657C" w:rsidRDefault="009C657C" w:rsidP="009C657C">
      <w:r>
        <w:rPr>
          <w:rFonts w:hint="eastAsia"/>
        </w:rPr>
        <w:t>роль</w:t>
      </w:r>
      <w:r>
        <w:t></w:t>
      </w:r>
      <w:r>
        <w:rPr>
          <w:rFonts w:hint="eastAsia"/>
        </w:rPr>
        <w:t>Ю</w:t>
      </w:r>
      <w:r>
        <w:t></w:t>
      </w:r>
      <w:r>
        <w:t></w:t>
      </w:r>
      <w:r>
        <w:rPr>
          <w:rFonts w:hint="eastAsia"/>
        </w:rPr>
        <w:t>Жлуктенка</w:t>
      </w:r>
      <w:r>
        <w:t></w:t>
      </w:r>
      <w:r>
        <w:rPr>
          <w:rFonts w:hint="eastAsia"/>
        </w:rPr>
        <w:t>у</w:t>
      </w:r>
      <w:r>
        <w:t></w:t>
      </w:r>
      <w:r>
        <w:rPr>
          <w:rFonts w:hint="eastAsia"/>
        </w:rPr>
        <w:t>започаткуванні</w:t>
      </w:r>
      <w:r>
        <w:t></w:t>
      </w:r>
      <w:r>
        <w:rPr>
          <w:rFonts w:hint="eastAsia"/>
        </w:rPr>
        <w:t>теоретичних</w:t>
      </w:r>
      <w:r>
        <w:t></w:t>
      </w:r>
      <w:r>
        <w:rPr>
          <w:rFonts w:hint="eastAsia"/>
        </w:rPr>
        <w:t>контрастивних</w:t>
      </w:r>
      <w:r>
        <w:t></w:t>
      </w:r>
      <w:r>
        <w:rPr>
          <w:rFonts w:hint="eastAsia"/>
        </w:rPr>
        <w:t>студій</w:t>
      </w:r>
      <w:r>
        <w:t></w:t>
      </w:r>
    </w:p>
    <w:p w:rsidR="009C657C" w:rsidRDefault="009C657C" w:rsidP="009C657C">
      <w:r>
        <w:rPr>
          <w:rFonts w:hint="eastAsia"/>
        </w:rPr>
        <w:t>Дослідник</w:t>
      </w:r>
      <w:r>
        <w:t></w:t>
      </w:r>
      <w:r>
        <w:rPr>
          <w:rFonts w:hint="eastAsia"/>
        </w:rPr>
        <w:t>зумів</w:t>
      </w:r>
      <w:r>
        <w:t></w:t>
      </w:r>
      <w:r>
        <w:rPr>
          <w:rFonts w:hint="eastAsia"/>
        </w:rPr>
        <w:t>ввести</w:t>
      </w:r>
      <w:r>
        <w:t></w:t>
      </w:r>
      <w:r>
        <w:rPr>
          <w:rFonts w:hint="eastAsia"/>
        </w:rPr>
        <w:t>в</w:t>
      </w:r>
      <w:r>
        <w:t></w:t>
      </w:r>
      <w:r>
        <w:rPr>
          <w:rFonts w:hint="eastAsia"/>
        </w:rPr>
        <w:t>науковий</w:t>
      </w:r>
      <w:r>
        <w:t></w:t>
      </w:r>
      <w:r>
        <w:rPr>
          <w:rFonts w:hint="eastAsia"/>
        </w:rPr>
        <w:t>обіг</w:t>
      </w:r>
      <w:r>
        <w:t></w:t>
      </w:r>
      <w:r>
        <w:rPr>
          <w:rFonts w:hint="eastAsia"/>
        </w:rPr>
        <w:t>основні</w:t>
      </w:r>
      <w:r>
        <w:t></w:t>
      </w:r>
      <w:r>
        <w:rPr>
          <w:rFonts w:hint="eastAsia"/>
        </w:rPr>
        <w:t>дані</w:t>
      </w:r>
      <w:r>
        <w:t></w:t>
      </w:r>
      <w:r>
        <w:rPr>
          <w:rFonts w:hint="eastAsia"/>
        </w:rPr>
        <w:t>з</w:t>
      </w:r>
      <w:r>
        <w:t></w:t>
      </w:r>
      <w:r>
        <w:rPr>
          <w:rFonts w:hint="eastAsia"/>
        </w:rPr>
        <w:t>історії</w:t>
      </w:r>
      <w:r>
        <w:t></w:t>
      </w:r>
      <w:r>
        <w:rPr>
          <w:rFonts w:hint="eastAsia"/>
        </w:rPr>
        <w:t>започаткування</w:t>
      </w:r>
    </w:p>
    <w:p w:rsidR="009C657C" w:rsidRDefault="009C657C" w:rsidP="009C657C">
      <w:r>
        <w:rPr>
          <w:rFonts w:hint="eastAsia"/>
        </w:rPr>
        <w:t>цієї</w:t>
      </w:r>
      <w:r>
        <w:t></w:t>
      </w:r>
      <w:r>
        <w:rPr>
          <w:rFonts w:hint="eastAsia"/>
        </w:rPr>
        <w:t>галузі</w:t>
      </w:r>
      <w:r>
        <w:t></w:t>
      </w:r>
      <w:r>
        <w:rPr>
          <w:rFonts w:hint="eastAsia"/>
        </w:rPr>
        <w:t>й</w:t>
      </w:r>
      <w:r>
        <w:t></w:t>
      </w:r>
      <w:r>
        <w:rPr>
          <w:rFonts w:hint="eastAsia"/>
        </w:rPr>
        <w:t>базові</w:t>
      </w:r>
      <w:r>
        <w:t></w:t>
      </w:r>
      <w:r>
        <w:rPr>
          <w:rFonts w:hint="eastAsia"/>
        </w:rPr>
        <w:t>поняття</w:t>
      </w:r>
      <w:r>
        <w:t></w:t>
      </w:r>
      <w:r>
        <w:t></w:t>
      </w:r>
      <w:r>
        <w:rPr>
          <w:rFonts w:hint="eastAsia"/>
        </w:rPr>
        <w:t>що</w:t>
      </w:r>
      <w:r>
        <w:t></w:t>
      </w:r>
      <w:r>
        <w:rPr>
          <w:rFonts w:hint="eastAsia"/>
        </w:rPr>
        <w:t>лежать</w:t>
      </w:r>
      <w:r>
        <w:t></w:t>
      </w:r>
      <w:r>
        <w:rPr>
          <w:rFonts w:hint="eastAsia"/>
        </w:rPr>
        <w:t>в</w:t>
      </w:r>
      <w:r>
        <w:t></w:t>
      </w:r>
      <w:r>
        <w:rPr>
          <w:rFonts w:hint="eastAsia"/>
        </w:rPr>
        <w:t>основі</w:t>
      </w:r>
      <w:r>
        <w:t></w:t>
      </w:r>
      <w:r>
        <w:rPr>
          <w:rFonts w:hint="eastAsia"/>
        </w:rPr>
        <w:t>зіставних</w:t>
      </w:r>
      <w:r>
        <w:t></w:t>
      </w:r>
      <w:r>
        <w:rPr>
          <w:rFonts w:hint="eastAsia"/>
        </w:rPr>
        <w:t>досліджень</w:t>
      </w:r>
      <w:r>
        <w:t></w:t>
      </w:r>
      <w:r>
        <w:rPr>
          <w:rFonts w:hint="eastAsia"/>
        </w:rPr>
        <w:t>на</w:t>
      </w:r>
    </w:p>
    <w:p w:rsidR="009C657C" w:rsidRDefault="009C657C" w:rsidP="009C657C">
      <w:r>
        <w:rPr>
          <w:rFonts w:hint="eastAsia"/>
        </w:rPr>
        <w:t>синхронному</w:t>
      </w:r>
      <w:r>
        <w:t></w:t>
      </w:r>
      <w:r>
        <w:rPr>
          <w:rFonts w:hint="eastAsia"/>
        </w:rPr>
        <w:t>рівні</w:t>
      </w:r>
      <w:r>
        <w:t></w:t>
      </w:r>
      <w:r>
        <w:t></w:t>
      </w:r>
      <w:r>
        <w:rPr>
          <w:rFonts w:hint="eastAsia"/>
        </w:rPr>
        <w:t>Як</w:t>
      </w:r>
      <w:r>
        <w:t></w:t>
      </w:r>
      <w:r>
        <w:rPr>
          <w:rFonts w:hint="eastAsia"/>
        </w:rPr>
        <w:t>окремі</w:t>
      </w:r>
      <w:r>
        <w:t></w:t>
      </w:r>
      <w:r>
        <w:rPr>
          <w:rFonts w:hint="eastAsia"/>
        </w:rPr>
        <w:t>галузі</w:t>
      </w:r>
      <w:r>
        <w:t></w:t>
      </w:r>
      <w:r>
        <w:rPr>
          <w:rFonts w:hint="eastAsia"/>
        </w:rPr>
        <w:t>пошукової</w:t>
      </w:r>
      <w:r>
        <w:t></w:t>
      </w:r>
      <w:r>
        <w:rPr>
          <w:rFonts w:hint="eastAsia"/>
        </w:rPr>
        <w:t>діяльності</w:t>
      </w:r>
      <w:r>
        <w:t></w:t>
      </w:r>
      <w:r>
        <w:rPr>
          <w:rFonts w:hint="eastAsia"/>
        </w:rPr>
        <w:t>в</w:t>
      </w:r>
      <w:r>
        <w:t></w:t>
      </w:r>
      <w:r>
        <w:rPr>
          <w:rFonts w:hint="eastAsia"/>
        </w:rPr>
        <w:t>межах</w:t>
      </w:r>
      <w:r>
        <w:t></w:t>
      </w:r>
      <w:r>
        <w:rPr>
          <w:rFonts w:hint="eastAsia"/>
        </w:rPr>
        <w:t>КЛ</w:t>
      </w:r>
    </w:p>
    <w:p w:rsidR="009C657C" w:rsidRDefault="009C657C" w:rsidP="009C657C">
      <w:r>
        <w:rPr>
          <w:rFonts w:hint="eastAsia"/>
        </w:rPr>
        <w:t>Ю</w:t>
      </w:r>
      <w:r>
        <w:t></w:t>
      </w:r>
      <w:r>
        <w:t></w:t>
      </w:r>
      <w:r>
        <w:rPr>
          <w:rFonts w:hint="eastAsia"/>
        </w:rPr>
        <w:t>Жлуктенко</w:t>
      </w:r>
      <w:r>
        <w:t></w:t>
      </w:r>
      <w:r>
        <w:rPr>
          <w:rFonts w:hint="eastAsia"/>
        </w:rPr>
        <w:t>виділяв</w:t>
      </w:r>
      <w:r>
        <w:t></w:t>
      </w:r>
      <w:r>
        <w:rPr>
          <w:rFonts w:hint="eastAsia"/>
        </w:rPr>
        <w:t>контрастивну</w:t>
      </w:r>
      <w:r>
        <w:t></w:t>
      </w:r>
      <w:r>
        <w:rPr>
          <w:rFonts w:hint="eastAsia"/>
        </w:rPr>
        <w:t>лексикологію</w:t>
      </w:r>
      <w:r>
        <w:t></w:t>
      </w:r>
      <w:r>
        <w:rPr>
          <w:rFonts w:hint="eastAsia"/>
        </w:rPr>
        <w:t>та</w:t>
      </w:r>
      <w:r>
        <w:t></w:t>
      </w:r>
      <w:r>
        <w:rPr>
          <w:rFonts w:hint="eastAsia"/>
        </w:rPr>
        <w:t>контрастивну</w:t>
      </w:r>
    </w:p>
    <w:p w:rsidR="009C657C" w:rsidRDefault="009C657C" w:rsidP="009C657C">
      <w:r>
        <w:rPr>
          <w:rFonts w:hint="eastAsia"/>
        </w:rPr>
        <w:t>текстологію</w:t>
      </w:r>
      <w:r>
        <w:t></w:t>
      </w:r>
      <w:r>
        <w:t></w:t>
      </w:r>
      <w:r>
        <w:rPr>
          <w:rFonts w:hint="eastAsia"/>
        </w:rPr>
        <w:t>Головними</w:t>
      </w:r>
      <w:r>
        <w:t></w:t>
      </w:r>
      <w:r>
        <w:rPr>
          <w:rFonts w:hint="eastAsia"/>
        </w:rPr>
        <w:t>здобутками</w:t>
      </w:r>
      <w:r>
        <w:t></w:t>
      </w:r>
      <w:r>
        <w:rPr>
          <w:rFonts w:hint="eastAsia"/>
        </w:rPr>
        <w:t>вченого</w:t>
      </w:r>
      <w:r>
        <w:t></w:t>
      </w:r>
      <w:r>
        <w:rPr>
          <w:rFonts w:hint="eastAsia"/>
        </w:rPr>
        <w:t>в</w:t>
      </w:r>
      <w:r>
        <w:t></w:t>
      </w:r>
      <w:r>
        <w:rPr>
          <w:rFonts w:hint="eastAsia"/>
        </w:rPr>
        <w:t>контрастивній</w:t>
      </w:r>
      <w:r>
        <w:t></w:t>
      </w:r>
      <w:r>
        <w:rPr>
          <w:rFonts w:hint="eastAsia"/>
        </w:rPr>
        <w:t>лексикології</w:t>
      </w:r>
    </w:p>
    <w:p w:rsidR="009C657C" w:rsidRDefault="009C657C" w:rsidP="009C657C">
      <w:r>
        <w:rPr>
          <w:rFonts w:hint="eastAsia"/>
        </w:rPr>
        <w:t>вважаємо</w:t>
      </w:r>
      <w:r>
        <w:t></w:t>
      </w:r>
      <w:r>
        <w:rPr>
          <w:rFonts w:hint="eastAsia"/>
        </w:rPr>
        <w:t>його</w:t>
      </w:r>
      <w:r>
        <w:t></w:t>
      </w:r>
      <w:r>
        <w:rPr>
          <w:rFonts w:hint="eastAsia"/>
        </w:rPr>
        <w:t>двокомпонентну</w:t>
      </w:r>
      <w:r>
        <w:t></w:t>
      </w:r>
      <w:r>
        <w:rPr>
          <w:rFonts w:hint="eastAsia"/>
        </w:rPr>
        <w:t>класифікацію</w:t>
      </w:r>
      <w:r>
        <w:t></w:t>
      </w:r>
      <w:r>
        <w:rPr>
          <w:rFonts w:hint="eastAsia"/>
        </w:rPr>
        <w:t>еквівалентності</w:t>
      </w:r>
      <w:r>
        <w:t></w:t>
      </w:r>
      <w:r>
        <w:t></w:t>
      </w:r>
      <w:r>
        <w:rPr>
          <w:rFonts w:hint="eastAsia"/>
        </w:rPr>
        <w:t>позитивна</w:t>
      </w:r>
      <w:r>
        <w:t></w:t>
      </w:r>
      <w:r>
        <w:t></w:t>
      </w:r>
      <w:r>
        <w:t></w:t>
      </w:r>
    </w:p>
    <w:p w:rsidR="009C657C" w:rsidRDefault="009C657C" w:rsidP="009C657C">
      <w:r>
        <w:t></w:t>
      </w:r>
      <w:r>
        <w:t></w:t>
      </w:r>
      <w:r>
        <w:t></w:t>
      </w:r>
    </w:p>
    <w:p w:rsidR="009C657C" w:rsidRDefault="009C657C" w:rsidP="009C657C">
      <w:r>
        <w:rPr>
          <w:rFonts w:hint="eastAsia"/>
        </w:rPr>
        <w:t>негативна</w:t>
      </w:r>
      <w:r>
        <w:t></w:t>
      </w:r>
      <w:r>
        <w:t></w:t>
      </w:r>
      <w:r>
        <w:rPr>
          <w:rFonts w:hint="eastAsia"/>
        </w:rPr>
        <w:t>та</w:t>
      </w:r>
      <w:r>
        <w:t></w:t>
      </w:r>
      <w:r>
        <w:rPr>
          <w:rFonts w:hint="eastAsia"/>
        </w:rPr>
        <w:t>використання</w:t>
      </w:r>
      <w:r>
        <w:t></w:t>
      </w:r>
      <w:r>
        <w:rPr>
          <w:rFonts w:hint="eastAsia"/>
        </w:rPr>
        <w:t>терміна</w:t>
      </w:r>
      <w:r>
        <w:t></w:t>
      </w:r>
      <w:r>
        <w:rPr>
          <w:rFonts w:hint="eastAsia"/>
        </w:rPr>
        <w:t>рівнева</w:t>
      </w:r>
      <w:r>
        <w:t></w:t>
      </w:r>
      <w:r>
        <w:rPr>
          <w:rFonts w:hint="eastAsia"/>
        </w:rPr>
        <w:t>асиметрія</w:t>
      </w:r>
      <w:r>
        <w:t></w:t>
      </w:r>
      <w:r>
        <w:rPr>
          <w:rFonts w:hint="eastAsia"/>
        </w:rPr>
        <w:t>засобів</w:t>
      </w:r>
      <w:r>
        <w:t></w:t>
      </w:r>
      <w:r>
        <w:rPr>
          <w:rFonts w:hint="eastAsia"/>
        </w:rPr>
        <w:t>позначення</w:t>
      </w:r>
    </w:p>
    <w:p w:rsidR="009C657C" w:rsidRDefault="009C657C" w:rsidP="009C657C">
      <w:r>
        <w:rPr>
          <w:rFonts w:hint="eastAsia"/>
        </w:rPr>
        <w:t>поруч</w:t>
      </w:r>
      <w:r>
        <w:t></w:t>
      </w:r>
      <w:r>
        <w:rPr>
          <w:rFonts w:hint="eastAsia"/>
        </w:rPr>
        <w:t>із</w:t>
      </w:r>
      <w:r>
        <w:t></w:t>
      </w:r>
      <w:r>
        <w:rPr>
          <w:rFonts w:hint="eastAsia"/>
        </w:rPr>
        <w:t>теріміном</w:t>
      </w:r>
      <w:r>
        <w:t></w:t>
      </w:r>
      <w:r>
        <w:rPr>
          <w:rFonts w:hint="eastAsia"/>
        </w:rPr>
        <w:t>лакуна</w:t>
      </w:r>
      <w:r>
        <w:t></w:t>
      </w:r>
      <w:r>
        <w:t></w:t>
      </w:r>
      <w:r>
        <w:rPr>
          <w:rFonts w:hint="eastAsia"/>
        </w:rPr>
        <w:t>із</w:t>
      </w:r>
      <w:r>
        <w:t></w:t>
      </w:r>
      <w:r>
        <w:rPr>
          <w:rFonts w:hint="eastAsia"/>
        </w:rPr>
        <w:t>розмежуванням</w:t>
      </w:r>
      <w:r>
        <w:t></w:t>
      </w:r>
      <w:r>
        <w:rPr>
          <w:rFonts w:hint="eastAsia"/>
        </w:rPr>
        <w:t>їх</w:t>
      </w:r>
      <w:r>
        <w:t></w:t>
      </w:r>
      <w:r>
        <w:rPr>
          <w:rFonts w:hint="eastAsia"/>
        </w:rPr>
        <w:t>значень</w:t>
      </w:r>
      <w:r>
        <w:t></w:t>
      </w:r>
      <w:r>
        <w:t></w:t>
      </w:r>
    </w:p>
    <w:p w:rsidR="009C657C" w:rsidRDefault="009C657C" w:rsidP="009C657C">
      <w:r>
        <w:rPr>
          <w:rFonts w:hint="eastAsia"/>
        </w:rPr>
        <w:t>У</w:t>
      </w:r>
      <w:r>
        <w:t></w:t>
      </w:r>
      <w:r>
        <w:rPr>
          <w:rFonts w:hint="eastAsia"/>
        </w:rPr>
        <w:t>дослідженні</w:t>
      </w:r>
      <w:r>
        <w:t></w:t>
      </w:r>
      <w:r>
        <w:rPr>
          <w:rFonts w:hint="eastAsia"/>
        </w:rPr>
        <w:t>з</w:t>
      </w:r>
      <w:r>
        <w:t></w:t>
      </w:r>
      <w:r>
        <w:rPr>
          <w:rFonts w:hint="eastAsia"/>
        </w:rPr>
        <w:t>контрастивної</w:t>
      </w:r>
      <w:r>
        <w:t></w:t>
      </w:r>
      <w:r>
        <w:rPr>
          <w:rFonts w:hint="eastAsia"/>
        </w:rPr>
        <w:t>текстології</w:t>
      </w:r>
      <w:r>
        <w:t></w:t>
      </w:r>
      <w:r>
        <w:rPr>
          <w:rFonts w:hint="eastAsia"/>
        </w:rPr>
        <w:t>Ю</w:t>
      </w:r>
      <w:r>
        <w:t></w:t>
      </w:r>
      <w:r>
        <w:t></w:t>
      </w:r>
      <w:r>
        <w:rPr>
          <w:rFonts w:hint="eastAsia"/>
        </w:rPr>
        <w:t>Жлуктенко</w:t>
      </w:r>
      <w:r>
        <w:t></w:t>
      </w:r>
      <w:r>
        <w:rPr>
          <w:rFonts w:hint="eastAsia"/>
        </w:rPr>
        <w:t>передбачив</w:t>
      </w:r>
    </w:p>
    <w:p w:rsidR="009C657C" w:rsidRDefault="009C657C" w:rsidP="009C657C">
      <w:r>
        <w:rPr>
          <w:rFonts w:hint="eastAsia"/>
        </w:rPr>
        <w:t>виокремлення</w:t>
      </w:r>
      <w:r>
        <w:t></w:t>
      </w:r>
      <w:r>
        <w:rPr>
          <w:rFonts w:hint="eastAsia"/>
        </w:rPr>
        <w:t>типології</w:t>
      </w:r>
      <w:r>
        <w:t></w:t>
      </w:r>
      <w:r>
        <w:rPr>
          <w:rFonts w:hint="eastAsia"/>
        </w:rPr>
        <w:t>текстів</w:t>
      </w:r>
      <w:r>
        <w:t></w:t>
      </w:r>
      <w:r>
        <w:rPr>
          <w:rFonts w:hint="eastAsia"/>
        </w:rPr>
        <w:t>у</w:t>
      </w:r>
      <w:r>
        <w:t></w:t>
      </w:r>
      <w:r>
        <w:rPr>
          <w:rFonts w:hint="eastAsia"/>
        </w:rPr>
        <w:t>окремий</w:t>
      </w:r>
      <w:r>
        <w:t></w:t>
      </w:r>
      <w:r>
        <w:rPr>
          <w:rFonts w:hint="eastAsia"/>
        </w:rPr>
        <w:t>розділ</w:t>
      </w:r>
      <w:r>
        <w:t></w:t>
      </w:r>
      <w:r>
        <w:t></w:t>
      </w:r>
      <w:r>
        <w:rPr>
          <w:rFonts w:hint="eastAsia"/>
        </w:rPr>
        <w:t>Попри</w:t>
      </w:r>
      <w:r>
        <w:t></w:t>
      </w:r>
      <w:r>
        <w:rPr>
          <w:rFonts w:hint="eastAsia"/>
        </w:rPr>
        <w:t>це</w:t>
      </w:r>
      <w:r>
        <w:t></w:t>
      </w:r>
      <w:r>
        <w:t></w:t>
      </w:r>
      <w:r>
        <w:rPr>
          <w:rFonts w:hint="eastAsia"/>
        </w:rPr>
        <w:t>запропонований</w:t>
      </w:r>
    </w:p>
    <w:p w:rsidR="009C657C" w:rsidRDefault="009C657C" w:rsidP="009C657C">
      <w:r>
        <w:rPr>
          <w:rFonts w:hint="eastAsia"/>
        </w:rPr>
        <w:t>ним</w:t>
      </w:r>
      <w:r>
        <w:t></w:t>
      </w:r>
      <w:r>
        <w:rPr>
          <w:rFonts w:hint="eastAsia"/>
        </w:rPr>
        <w:t>контрастивний</w:t>
      </w:r>
      <w:r>
        <w:t></w:t>
      </w:r>
      <w:r>
        <w:rPr>
          <w:rFonts w:hint="eastAsia"/>
        </w:rPr>
        <w:t>аналіз</w:t>
      </w:r>
      <w:r>
        <w:t></w:t>
      </w:r>
      <w:r>
        <w:rPr>
          <w:rFonts w:hint="eastAsia"/>
        </w:rPr>
        <w:t>текстів</w:t>
      </w:r>
      <w:r>
        <w:t></w:t>
      </w:r>
      <w:r>
        <w:rPr>
          <w:rFonts w:hint="eastAsia"/>
        </w:rPr>
        <w:t>значною</w:t>
      </w:r>
      <w:r>
        <w:t></w:t>
      </w:r>
      <w:r>
        <w:rPr>
          <w:rFonts w:hint="eastAsia"/>
        </w:rPr>
        <w:t>мірою</w:t>
      </w:r>
      <w:r>
        <w:t></w:t>
      </w:r>
      <w:r>
        <w:rPr>
          <w:rFonts w:hint="eastAsia"/>
        </w:rPr>
        <w:t>наближається</w:t>
      </w:r>
      <w:r>
        <w:t></w:t>
      </w:r>
      <w:r>
        <w:rPr>
          <w:rFonts w:hint="eastAsia"/>
        </w:rPr>
        <w:t>до</w:t>
      </w:r>
    </w:p>
    <w:p w:rsidR="009C657C" w:rsidRDefault="009C657C" w:rsidP="009C657C">
      <w:r>
        <w:rPr>
          <w:rFonts w:hint="eastAsia"/>
        </w:rPr>
        <w:t>перекладознавчого</w:t>
      </w:r>
      <w:r>
        <w:t></w:t>
      </w:r>
      <w:r>
        <w:rPr>
          <w:rFonts w:hint="eastAsia"/>
        </w:rPr>
        <w:t>аналізу</w:t>
      </w:r>
      <w:r>
        <w:t></w:t>
      </w:r>
    </w:p>
    <w:p w:rsidR="009C657C" w:rsidRDefault="009C657C" w:rsidP="009C657C">
      <w:r>
        <w:rPr>
          <w:rFonts w:hint="eastAsia"/>
        </w:rPr>
        <w:t>Дослідження</w:t>
      </w:r>
      <w:r>
        <w:t></w:t>
      </w:r>
      <w:r>
        <w:rPr>
          <w:rFonts w:hint="eastAsia"/>
        </w:rPr>
        <w:t>постаті</w:t>
      </w:r>
      <w:r>
        <w:t></w:t>
      </w:r>
      <w:r>
        <w:rPr>
          <w:rFonts w:hint="eastAsia"/>
        </w:rPr>
        <w:t>науковця</w:t>
      </w:r>
      <w:r>
        <w:t></w:t>
      </w:r>
      <w:r>
        <w:rPr>
          <w:rFonts w:hint="eastAsia"/>
        </w:rPr>
        <w:t>вимагає</w:t>
      </w:r>
      <w:r>
        <w:t></w:t>
      </w:r>
      <w:r>
        <w:rPr>
          <w:rFonts w:hint="eastAsia"/>
        </w:rPr>
        <w:t>урахування</w:t>
      </w:r>
      <w:r>
        <w:t></w:t>
      </w:r>
      <w:r>
        <w:rPr>
          <w:rFonts w:hint="eastAsia"/>
        </w:rPr>
        <w:t>часопросторового</w:t>
      </w:r>
      <w:r>
        <w:t></w:t>
      </w:r>
      <w:r>
        <w:rPr>
          <w:rFonts w:hint="eastAsia"/>
        </w:rPr>
        <w:t>та</w:t>
      </w:r>
    </w:p>
    <w:p w:rsidR="009C657C" w:rsidRDefault="009C657C" w:rsidP="009C657C">
      <w:r>
        <w:rPr>
          <w:rFonts w:hint="eastAsia"/>
        </w:rPr>
        <w:t>наукового</w:t>
      </w:r>
      <w:r>
        <w:t></w:t>
      </w:r>
      <w:r>
        <w:rPr>
          <w:rFonts w:hint="eastAsia"/>
        </w:rPr>
        <w:t>контексту</w:t>
      </w:r>
      <w:r>
        <w:t></w:t>
      </w:r>
      <w:r>
        <w:t></w:t>
      </w:r>
      <w:r>
        <w:rPr>
          <w:rFonts w:hint="eastAsia"/>
        </w:rPr>
        <w:t>адже</w:t>
      </w:r>
      <w:r>
        <w:t></w:t>
      </w:r>
      <w:r>
        <w:rPr>
          <w:rFonts w:hint="eastAsia"/>
        </w:rPr>
        <w:t>вагомість</w:t>
      </w:r>
      <w:r>
        <w:t></w:t>
      </w:r>
      <w:r>
        <w:rPr>
          <w:rFonts w:hint="eastAsia"/>
        </w:rPr>
        <w:t>внеску</w:t>
      </w:r>
      <w:r>
        <w:t></w:t>
      </w:r>
      <w:r>
        <w:rPr>
          <w:rFonts w:hint="eastAsia"/>
        </w:rPr>
        <w:t>певної</w:t>
      </w:r>
      <w:r>
        <w:t></w:t>
      </w:r>
      <w:r>
        <w:rPr>
          <w:rFonts w:hint="eastAsia"/>
        </w:rPr>
        <w:t>особистості</w:t>
      </w:r>
      <w:r>
        <w:t></w:t>
      </w:r>
      <w:r>
        <w:rPr>
          <w:rFonts w:hint="eastAsia"/>
        </w:rPr>
        <w:t>можна</w:t>
      </w:r>
      <w:r>
        <w:t></w:t>
      </w:r>
      <w:r>
        <w:rPr>
          <w:rFonts w:hint="eastAsia"/>
        </w:rPr>
        <w:t>оцінити</w:t>
      </w:r>
    </w:p>
    <w:p w:rsidR="009C657C" w:rsidRDefault="009C657C" w:rsidP="009C657C">
      <w:r>
        <w:rPr>
          <w:rFonts w:hint="eastAsia"/>
        </w:rPr>
        <w:t>лише</w:t>
      </w:r>
      <w:r>
        <w:t></w:t>
      </w:r>
      <w:r>
        <w:rPr>
          <w:rFonts w:hint="eastAsia"/>
        </w:rPr>
        <w:t>у</w:t>
      </w:r>
      <w:r>
        <w:t></w:t>
      </w:r>
      <w:r>
        <w:rPr>
          <w:rFonts w:hint="eastAsia"/>
        </w:rPr>
        <w:t>зіставленні</w:t>
      </w:r>
      <w:r>
        <w:t></w:t>
      </w:r>
      <w:r>
        <w:rPr>
          <w:rFonts w:hint="eastAsia"/>
        </w:rPr>
        <w:t>з</w:t>
      </w:r>
      <w:r>
        <w:t></w:t>
      </w:r>
      <w:r>
        <w:rPr>
          <w:rFonts w:hint="eastAsia"/>
        </w:rPr>
        <w:t>науковими</w:t>
      </w:r>
      <w:r>
        <w:t></w:t>
      </w:r>
      <w:r>
        <w:rPr>
          <w:rFonts w:hint="eastAsia"/>
        </w:rPr>
        <w:t>досягненнями</w:t>
      </w:r>
      <w:r>
        <w:t></w:t>
      </w:r>
      <w:r>
        <w:rPr>
          <w:rFonts w:hint="eastAsia"/>
        </w:rPr>
        <w:t>відповідної</w:t>
      </w:r>
      <w:r>
        <w:t></w:t>
      </w:r>
      <w:r>
        <w:rPr>
          <w:rFonts w:hint="eastAsia"/>
        </w:rPr>
        <w:t>епохи</w:t>
      </w:r>
      <w:r>
        <w:t></w:t>
      </w:r>
      <w:r>
        <w:t></w:t>
      </w:r>
      <w:r>
        <w:rPr>
          <w:rFonts w:hint="eastAsia"/>
        </w:rPr>
        <w:t>Саме</w:t>
      </w:r>
      <w:r>
        <w:t></w:t>
      </w:r>
      <w:r>
        <w:rPr>
          <w:rFonts w:hint="eastAsia"/>
        </w:rPr>
        <w:t>тому</w:t>
      </w:r>
      <w:r>
        <w:t></w:t>
      </w:r>
      <w:r>
        <w:rPr>
          <w:rFonts w:hint="eastAsia"/>
        </w:rPr>
        <w:t>це</w:t>
      </w:r>
    </w:p>
    <w:p w:rsidR="009C657C" w:rsidRDefault="009C657C" w:rsidP="009C657C">
      <w:r>
        <w:rPr>
          <w:rFonts w:hint="eastAsia"/>
        </w:rPr>
        <w:t>дослідження</w:t>
      </w:r>
      <w:r>
        <w:t></w:t>
      </w:r>
      <w:r>
        <w:rPr>
          <w:rFonts w:hint="eastAsia"/>
        </w:rPr>
        <w:t>розглядає</w:t>
      </w:r>
      <w:r>
        <w:t></w:t>
      </w:r>
      <w:r>
        <w:rPr>
          <w:rFonts w:hint="eastAsia"/>
        </w:rPr>
        <w:t>наукові</w:t>
      </w:r>
      <w:r>
        <w:t></w:t>
      </w:r>
      <w:r>
        <w:rPr>
          <w:rFonts w:hint="eastAsia"/>
        </w:rPr>
        <w:t>погляди</w:t>
      </w:r>
      <w:r>
        <w:t></w:t>
      </w:r>
      <w:r>
        <w:rPr>
          <w:rFonts w:hint="eastAsia"/>
        </w:rPr>
        <w:t>Ю</w:t>
      </w:r>
      <w:r>
        <w:t></w:t>
      </w:r>
      <w:r>
        <w:t></w:t>
      </w:r>
      <w:r>
        <w:rPr>
          <w:rFonts w:hint="eastAsia"/>
        </w:rPr>
        <w:t>Жлуктенка</w:t>
      </w:r>
      <w:r>
        <w:t></w:t>
      </w:r>
      <w:r>
        <w:rPr>
          <w:rFonts w:hint="eastAsia"/>
        </w:rPr>
        <w:t>у</w:t>
      </w:r>
      <w:r>
        <w:t></w:t>
      </w:r>
      <w:r>
        <w:rPr>
          <w:rFonts w:hint="eastAsia"/>
        </w:rPr>
        <w:t>зіставленні</w:t>
      </w:r>
      <w:r>
        <w:t></w:t>
      </w:r>
      <w:r>
        <w:rPr>
          <w:rFonts w:hint="eastAsia"/>
        </w:rPr>
        <w:t>з</w:t>
      </w:r>
      <w:r>
        <w:t></w:t>
      </w:r>
      <w:r>
        <w:rPr>
          <w:rFonts w:hint="eastAsia"/>
        </w:rPr>
        <w:t>думками</w:t>
      </w:r>
    </w:p>
    <w:p w:rsidR="009C657C" w:rsidRDefault="009C657C" w:rsidP="009C657C">
      <w:r>
        <w:rPr>
          <w:rFonts w:hint="eastAsia"/>
        </w:rPr>
        <w:t>його</w:t>
      </w:r>
      <w:r>
        <w:t></w:t>
      </w:r>
      <w:r>
        <w:rPr>
          <w:rFonts w:hint="eastAsia"/>
        </w:rPr>
        <w:t>попередників</w:t>
      </w:r>
      <w:r>
        <w:t></w:t>
      </w:r>
      <w:r>
        <w:rPr>
          <w:rFonts w:hint="eastAsia"/>
        </w:rPr>
        <w:t>та</w:t>
      </w:r>
      <w:r>
        <w:t></w:t>
      </w:r>
      <w:r>
        <w:rPr>
          <w:rFonts w:hint="eastAsia"/>
        </w:rPr>
        <w:t>сучасників</w:t>
      </w:r>
      <w:r>
        <w:t></w:t>
      </w:r>
      <w:r>
        <w:t></w:t>
      </w:r>
      <w:r>
        <w:rPr>
          <w:rFonts w:hint="eastAsia"/>
        </w:rPr>
        <w:t>головно</w:t>
      </w:r>
      <w:r>
        <w:t></w:t>
      </w:r>
      <w:r>
        <w:rPr>
          <w:rFonts w:hint="eastAsia"/>
        </w:rPr>
        <w:t>з</w:t>
      </w:r>
      <w:r>
        <w:t></w:t>
      </w:r>
      <w:r>
        <w:rPr>
          <w:rFonts w:hint="eastAsia"/>
        </w:rPr>
        <w:t>України</w:t>
      </w:r>
      <w:r>
        <w:t></w:t>
      </w:r>
      <w:r>
        <w:rPr>
          <w:rFonts w:hint="eastAsia"/>
        </w:rPr>
        <w:t>та</w:t>
      </w:r>
      <w:r>
        <w:t></w:t>
      </w:r>
      <w:r>
        <w:rPr>
          <w:rFonts w:hint="eastAsia"/>
        </w:rPr>
        <w:t>СРСР</w:t>
      </w:r>
      <w:r>
        <w:t></w:t>
      </w:r>
      <w:r>
        <w:t></w:t>
      </w:r>
      <w:r>
        <w:rPr>
          <w:rFonts w:hint="eastAsia"/>
        </w:rPr>
        <w:t>а</w:t>
      </w:r>
      <w:r>
        <w:t></w:t>
      </w:r>
      <w:r>
        <w:rPr>
          <w:rFonts w:hint="eastAsia"/>
        </w:rPr>
        <w:t>подекуди</w:t>
      </w:r>
      <w:r>
        <w:t></w:t>
      </w:r>
      <w:r>
        <w:rPr>
          <w:rFonts w:hint="eastAsia"/>
        </w:rPr>
        <w:t>й</w:t>
      </w:r>
      <w:r>
        <w:t></w:t>
      </w:r>
      <w:r>
        <w:rPr>
          <w:rFonts w:hint="eastAsia"/>
        </w:rPr>
        <w:t>з</w:t>
      </w:r>
    </w:p>
    <w:p w:rsidR="009C657C" w:rsidRDefault="009C657C" w:rsidP="009C657C">
      <w:r>
        <w:rPr>
          <w:rFonts w:hint="eastAsia"/>
        </w:rPr>
        <w:t>інших</w:t>
      </w:r>
      <w:r>
        <w:t></w:t>
      </w:r>
      <w:r>
        <w:rPr>
          <w:rFonts w:hint="eastAsia"/>
        </w:rPr>
        <w:t>країн</w:t>
      </w:r>
      <w:r>
        <w:t></w:t>
      </w:r>
      <w:r>
        <w:t></w:t>
      </w:r>
      <w:r>
        <w:rPr>
          <w:rFonts w:hint="eastAsia"/>
        </w:rPr>
        <w:t>Унаслідок</w:t>
      </w:r>
      <w:r>
        <w:t></w:t>
      </w:r>
      <w:r>
        <w:rPr>
          <w:rFonts w:hint="eastAsia"/>
        </w:rPr>
        <w:t>такого</w:t>
      </w:r>
      <w:r>
        <w:t></w:t>
      </w:r>
      <w:r>
        <w:rPr>
          <w:rFonts w:hint="eastAsia"/>
        </w:rPr>
        <w:t>підходу</w:t>
      </w:r>
      <w:r>
        <w:t></w:t>
      </w:r>
      <w:r>
        <w:rPr>
          <w:rFonts w:hint="eastAsia"/>
        </w:rPr>
        <w:t>вдалося</w:t>
      </w:r>
      <w:r>
        <w:t></w:t>
      </w:r>
      <w:r>
        <w:t></w:t>
      </w:r>
      <w:r>
        <w:rPr>
          <w:rFonts w:hint="eastAsia"/>
        </w:rPr>
        <w:t>зокрема</w:t>
      </w:r>
      <w:r>
        <w:t></w:t>
      </w:r>
      <w:r>
        <w:t></w:t>
      </w:r>
      <w:r>
        <w:rPr>
          <w:rFonts w:hint="eastAsia"/>
        </w:rPr>
        <w:t>встановити</w:t>
      </w:r>
      <w:r>
        <w:t></w:t>
      </w:r>
      <w:r>
        <w:t></w:t>
      </w:r>
      <w:r>
        <w:rPr>
          <w:rFonts w:hint="eastAsia"/>
        </w:rPr>
        <w:t>що</w:t>
      </w:r>
      <w:r>
        <w:t></w:t>
      </w:r>
      <w:r>
        <w:rPr>
          <w:rFonts w:hint="eastAsia"/>
        </w:rPr>
        <w:t>в</w:t>
      </w:r>
    </w:p>
    <w:p w:rsidR="009C657C" w:rsidRDefault="009C657C" w:rsidP="009C657C">
      <w:r>
        <w:rPr>
          <w:rFonts w:hint="eastAsia"/>
        </w:rPr>
        <w:t>галузі</w:t>
      </w:r>
      <w:r>
        <w:t></w:t>
      </w:r>
      <w:r>
        <w:rPr>
          <w:rFonts w:hint="eastAsia"/>
        </w:rPr>
        <w:t>КЛ</w:t>
      </w:r>
      <w:r>
        <w:t></w:t>
      </w:r>
      <w:r>
        <w:rPr>
          <w:rFonts w:hint="eastAsia"/>
        </w:rPr>
        <w:t>погляди</w:t>
      </w:r>
      <w:r>
        <w:t></w:t>
      </w:r>
      <w:r>
        <w:rPr>
          <w:rFonts w:hint="eastAsia"/>
        </w:rPr>
        <w:t>Ю</w:t>
      </w:r>
      <w:r>
        <w:t></w:t>
      </w:r>
      <w:r>
        <w:t></w:t>
      </w:r>
      <w:r>
        <w:rPr>
          <w:rFonts w:hint="eastAsia"/>
        </w:rPr>
        <w:t>Жлуктенка</w:t>
      </w:r>
      <w:r>
        <w:t></w:t>
      </w:r>
      <w:r>
        <w:rPr>
          <w:rFonts w:hint="eastAsia"/>
        </w:rPr>
        <w:t>суголосні</w:t>
      </w:r>
      <w:r>
        <w:t></w:t>
      </w:r>
      <w:r>
        <w:rPr>
          <w:rFonts w:hint="eastAsia"/>
        </w:rPr>
        <w:t>деякою</w:t>
      </w:r>
      <w:r>
        <w:t></w:t>
      </w:r>
      <w:r>
        <w:rPr>
          <w:rFonts w:hint="eastAsia"/>
        </w:rPr>
        <w:t>мірою</w:t>
      </w:r>
      <w:r>
        <w:t></w:t>
      </w:r>
      <w:r>
        <w:rPr>
          <w:rFonts w:hint="eastAsia"/>
        </w:rPr>
        <w:t>поглядам</w:t>
      </w:r>
      <w:r>
        <w:t></w:t>
      </w:r>
      <w:r>
        <w:rPr>
          <w:rFonts w:hint="eastAsia"/>
        </w:rPr>
        <w:t>російських</w:t>
      </w:r>
    </w:p>
    <w:p w:rsidR="009C657C" w:rsidRDefault="009C657C" w:rsidP="009C657C">
      <w:r>
        <w:rPr>
          <w:rFonts w:hint="eastAsia"/>
        </w:rPr>
        <w:t>дослідників</w:t>
      </w:r>
      <w:r>
        <w:t></w:t>
      </w:r>
      <w:r>
        <w:rPr>
          <w:rFonts w:hint="eastAsia"/>
        </w:rPr>
        <w:t>В</w:t>
      </w:r>
      <w:r>
        <w:t></w:t>
      </w:r>
      <w:r>
        <w:t></w:t>
      </w:r>
      <w:r>
        <w:rPr>
          <w:rFonts w:hint="eastAsia"/>
        </w:rPr>
        <w:t>Ґака</w:t>
      </w:r>
      <w:r>
        <w:t></w:t>
      </w:r>
      <w:r>
        <w:rPr>
          <w:rFonts w:hint="eastAsia"/>
        </w:rPr>
        <w:t>та</w:t>
      </w:r>
      <w:r>
        <w:t></w:t>
      </w:r>
      <w:r>
        <w:rPr>
          <w:rFonts w:hint="eastAsia"/>
        </w:rPr>
        <w:t>В</w:t>
      </w:r>
      <w:r>
        <w:t></w:t>
      </w:r>
      <w:r>
        <w:t></w:t>
      </w:r>
      <w:r>
        <w:rPr>
          <w:rFonts w:hint="eastAsia"/>
        </w:rPr>
        <w:t>Ярцевої</w:t>
      </w:r>
      <w:r>
        <w:t></w:t>
      </w:r>
      <w:r>
        <w:t></w:t>
      </w:r>
      <w:r>
        <w:rPr>
          <w:rFonts w:hint="eastAsia"/>
        </w:rPr>
        <w:t>поляка</w:t>
      </w:r>
      <w:r>
        <w:t></w:t>
      </w:r>
      <w:r>
        <w:rPr>
          <w:rFonts w:hint="eastAsia"/>
        </w:rPr>
        <w:t>Я</w:t>
      </w:r>
      <w:r>
        <w:t></w:t>
      </w:r>
      <w:r>
        <w:t></w:t>
      </w:r>
      <w:r>
        <w:rPr>
          <w:rFonts w:hint="eastAsia"/>
        </w:rPr>
        <w:t>Фісяка</w:t>
      </w:r>
      <w:r>
        <w:t></w:t>
      </w:r>
      <w:r>
        <w:rPr>
          <w:rFonts w:hint="eastAsia"/>
        </w:rPr>
        <w:t>і</w:t>
      </w:r>
      <w:r>
        <w:t></w:t>
      </w:r>
      <w:r>
        <w:rPr>
          <w:rFonts w:hint="eastAsia"/>
        </w:rPr>
        <w:t>угорця</w:t>
      </w:r>
      <w:r>
        <w:t></w:t>
      </w:r>
      <w:r>
        <w:rPr>
          <w:rFonts w:hint="eastAsia"/>
        </w:rPr>
        <w:t>Л</w:t>
      </w:r>
      <w:r>
        <w:t></w:t>
      </w:r>
      <w:r>
        <w:t></w:t>
      </w:r>
      <w:r>
        <w:rPr>
          <w:rFonts w:hint="eastAsia"/>
        </w:rPr>
        <w:t>Деже</w:t>
      </w:r>
      <w:r>
        <w:t></w:t>
      </w:r>
      <w:r>
        <w:t></w:t>
      </w:r>
      <w:r>
        <w:rPr>
          <w:rFonts w:hint="eastAsia"/>
        </w:rPr>
        <w:t>Українські</w:t>
      </w:r>
    </w:p>
    <w:p w:rsidR="009C657C" w:rsidRDefault="009C657C" w:rsidP="009C657C">
      <w:r>
        <w:rPr>
          <w:rFonts w:hint="eastAsia"/>
        </w:rPr>
        <w:t>дослідники</w:t>
      </w:r>
      <w:r>
        <w:t></w:t>
      </w:r>
      <w:r>
        <w:rPr>
          <w:rFonts w:hint="eastAsia"/>
        </w:rPr>
        <w:t>того</w:t>
      </w:r>
      <w:r>
        <w:t></w:t>
      </w:r>
      <w:r>
        <w:rPr>
          <w:rFonts w:hint="eastAsia"/>
        </w:rPr>
        <w:t>часу</w:t>
      </w:r>
      <w:r>
        <w:t></w:t>
      </w:r>
      <w:r>
        <w:rPr>
          <w:rFonts w:hint="eastAsia"/>
        </w:rPr>
        <w:t>подібні</w:t>
      </w:r>
      <w:r>
        <w:t></w:t>
      </w:r>
      <w:r>
        <w:rPr>
          <w:rFonts w:hint="eastAsia"/>
        </w:rPr>
        <w:t>проблеми</w:t>
      </w:r>
      <w:r>
        <w:t></w:t>
      </w:r>
      <w:r>
        <w:rPr>
          <w:rFonts w:hint="eastAsia"/>
        </w:rPr>
        <w:t>розробляли</w:t>
      </w:r>
      <w:r>
        <w:t></w:t>
      </w:r>
      <w:r>
        <w:rPr>
          <w:rFonts w:hint="eastAsia"/>
        </w:rPr>
        <w:t>мало</w:t>
      </w:r>
      <w:r>
        <w:t></w:t>
      </w:r>
      <w:r>
        <w:t></w:t>
      </w:r>
      <w:r>
        <w:rPr>
          <w:rFonts w:hint="eastAsia"/>
        </w:rPr>
        <w:t>що</w:t>
      </w:r>
      <w:r>
        <w:t></w:t>
      </w:r>
      <w:r>
        <w:rPr>
          <w:rFonts w:hint="eastAsia"/>
        </w:rPr>
        <w:t>підкреслює</w:t>
      </w:r>
    </w:p>
    <w:p w:rsidR="009C657C" w:rsidRDefault="009C657C" w:rsidP="009C657C">
      <w:r>
        <w:rPr>
          <w:rFonts w:hint="eastAsia"/>
        </w:rPr>
        <w:t>вагомість</w:t>
      </w:r>
      <w:r>
        <w:t></w:t>
      </w:r>
      <w:r>
        <w:rPr>
          <w:rFonts w:hint="eastAsia"/>
        </w:rPr>
        <w:t>роботи</w:t>
      </w:r>
      <w:r>
        <w:t></w:t>
      </w:r>
      <w:r>
        <w:rPr>
          <w:rFonts w:hint="eastAsia"/>
        </w:rPr>
        <w:t>Ю</w:t>
      </w:r>
      <w:r>
        <w:t></w:t>
      </w:r>
      <w:r>
        <w:t></w:t>
      </w:r>
      <w:r>
        <w:rPr>
          <w:rFonts w:hint="eastAsia"/>
        </w:rPr>
        <w:t>Жлуктенка</w:t>
      </w:r>
      <w:r>
        <w:t></w:t>
      </w:r>
      <w:r>
        <w:rPr>
          <w:rFonts w:hint="eastAsia"/>
        </w:rPr>
        <w:t>саме</w:t>
      </w:r>
      <w:r>
        <w:t></w:t>
      </w:r>
      <w:r>
        <w:rPr>
          <w:rFonts w:hint="eastAsia"/>
        </w:rPr>
        <w:t>для</w:t>
      </w:r>
      <w:r>
        <w:t></w:t>
      </w:r>
      <w:r>
        <w:rPr>
          <w:rFonts w:hint="eastAsia"/>
        </w:rPr>
        <w:t>розвитку</w:t>
      </w:r>
      <w:r>
        <w:t></w:t>
      </w:r>
      <w:r>
        <w:rPr>
          <w:rFonts w:hint="eastAsia"/>
        </w:rPr>
        <w:t>української</w:t>
      </w:r>
      <w:r>
        <w:t></w:t>
      </w:r>
      <w:r>
        <w:rPr>
          <w:rFonts w:hint="eastAsia"/>
        </w:rPr>
        <w:t>КЛ</w:t>
      </w:r>
      <w:r>
        <w:t></w:t>
      </w:r>
    </w:p>
    <w:p w:rsidR="009C657C" w:rsidRDefault="009C657C" w:rsidP="009C657C">
      <w:r>
        <w:rPr>
          <w:rFonts w:hint="eastAsia"/>
        </w:rPr>
        <w:t>Комплексний</w:t>
      </w:r>
      <w:r>
        <w:t></w:t>
      </w:r>
      <w:r>
        <w:rPr>
          <w:rFonts w:hint="eastAsia"/>
        </w:rPr>
        <w:t>розгляд</w:t>
      </w:r>
      <w:r>
        <w:t></w:t>
      </w:r>
      <w:r>
        <w:rPr>
          <w:rFonts w:hint="eastAsia"/>
        </w:rPr>
        <w:t>наукової</w:t>
      </w:r>
      <w:r>
        <w:t></w:t>
      </w:r>
      <w:r>
        <w:rPr>
          <w:rFonts w:hint="eastAsia"/>
        </w:rPr>
        <w:t>спадщини</w:t>
      </w:r>
      <w:r>
        <w:t></w:t>
      </w:r>
      <w:r>
        <w:rPr>
          <w:rFonts w:hint="eastAsia"/>
        </w:rPr>
        <w:t>Ю</w:t>
      </w:r>
      <w:r>
        <w:t></w:t>
      </w:r>
      <w:r>
        <w:t></w:t>
      </w:r>
      <w:r>
        <w:rPr>
          <w:rFonts w:hint="eastAsia"/>
        </w:rPr>
        <w:t>Жлуктенка</w:t>
      </w:r>
      <w:r>
        <w:t></w:t>
      </w:r>
      <w:r>
        <w:t></w:t>
      </w:r>
      <w:r>
        <w:rPr>
          <w:rFonts w:hint="eastAsia"/>
        </w:rPr>
        <w:t>обґрунтований</w:t>
      </w:r>
      <w:r>
        <w:t></w:t>
      </w:r>
      <w:r>
        <w:rPr>
          <w:rFonts w:hint="eastAsia"/>
        </w:rPr>
        <w:t>в</w:t>
      </w:r>
    </w:p>
    <w:p w:rsidR="009C657C" w:rsidRDefault="009C657C" w:rsidP="009C657C">
      <w:r>
        <w:rPr>
          <w:rFonts w:hint="eastAsia"/>
        </w:rPr>
        <w:t>цьому</w:t>
      </w:r>
      <w:r>
        <w:t></w:t>
      </w:r>
      <w:r>
        <w:rPr>
          <w:rFonts w:hint="eastAsia"/>
        </w:rPr>
        <w:t>дослідженні</w:t>
      </w:r>
      <w:r>
        <w:t></w:t>
      </w:r>
      <w:r>
        <w:t></w:t>
      </w:r>
      <w:r>
        <w:rPr>
          <w:rFonts w:hint="eastAsia"/>
        </w:rPr>
        <w:t>доводить</w:t>
      </w:r>
      <w:r>
        <w:t></w:t>
      </w:r>
      <w:r>
        <w:t></w:t>
      </w:r>
      <w:r>
        <w:rPr>
          <w:rFonts w:hint="eastAsia"/>
        </w:rPr>
        <w:t>що</w:t>
      </w:r>
      <w:r>
        <w:t></w:t>
      </w:r>
      <w:r>
        <w:rPr>
          <w:rFonts w:hint="eastAsia"/>
        </w:rPr>
        <w:t>науковець</w:t>
      </w:r>
      <w:r>
        <w:t></w:t>
      </w:r>
      <w:r>
        <w:rPr>
          <w:rFonts w:hint="eastAsia"/>
        </w:rPr>
        <w:t>зробив</w:t>
      </w:r>
      <w:r>
        <w:t></w:t>
      </w:r>
      <w:r>
        <w:rPr>
          <w:rFonts w:hint="eastAsia"/>
        </w:rPr>
        <w:t>важливий</w:t>
      </w:r>
      <w:r>
        <w:t></w:t>
      </w:r>
      <w:r>
        <w:rPr>
          <w:rFonts w:hint="eastAsia"/>
        </w:rPr>
        <w:t>внесок</w:t>
      </w:r>
      <w:r>
        <w:t></w:t>
      </w:r>
      <w:r>
        <w:rPr>
          <w:rFonts w:hint="eastAsia"/>
        </w:rPr>
        <w:t>у</w:t>
      </w:r>
      <w:r>
        <w:t></w:t>
      </w:r>
      <w:r>
        <w:rPr>
          <w:rFonts w:hint="eastAsia"/>
        </w:rPr>
        <w:t>розвиток</w:t>
      </w:r>
    </w:p>
    <w:p w:rsidR="009C657C" w:rsidRDefault="009C657C" w:rsidP="009C657C">
      <w:r>
        <w:rPr>
          <w:rFonts w:hint="eastAsia"/>
        </w:rPr>
        <w:t>КЛ</w:t>
      </w:r>
      <w:r>
        <w:t></w:t>
      </w:r>
      <w:r>
        <w:t></w:t>
      </w:r>
      <w:r>
        <w:rPr>
          <w:rFonts w:hint="eastAsia"/>
        </w:rPr>
        <w:t>перекладознавства</w:t>
      </w:r>
      <w:r>
        <w:t></w:t>
      </w:r>
      <w:r>
        <w:rPr>
          <w:rFonts w:hint="eastAsia"/>
        </w:rPr>
        <w:t>та</w:t>
      </w:r>
      <w:r>
        <w:t></w:t>
      </w:r>
      <w:r>
        <w:rPr>
          <w:rFonts w:hint="eastAsia"/>
        </w:rPr>
        <w:t>деяких</w:t>
      </w:r>
      <w:r>
        <w:t></w:t>
      </w:r>
      <w:r>
        <w:rPr>
          <w:rFonts w:hint="eastAsia"/>
        </w:rPr>
        <w:t>інших</w:t>
      </w:r>
      <w:r>
        <w:t></w:t>
      </w:r>
      <w:r>
        <w:rPr>
          <w:rFonts w:hint="eastAsia"/>
        </w:rPr>
        <w:t>пошукових</w:t>
      </w:r>
      <w:r>
        <w:t></w:t>
      </w:r>
      <w:r>
        <w:rPr>
          <w:rFonts w:hint="eastAsia"/>
        </w:rPr>
        <w:t>галузей</w:t>
      </w:r>
      <w:r>
        <w:t></w:t>
      </w:r>
      <w:r>
        <w:rPr>
          <w:rFonts w:hint="eastAsia"/>
        </w:rPr>
        <w:t>в</w:t>
      </w:r>
      <w:r>
        <w:t></w:t>
      </w:r>
      <w:r>
        <w:rPr>
          <w:rFonts w:hint="eastAsia"/>
        </w:rPr>
        <w:t>Україні</w:t>
      </w:r>
      <w:r>
        <w:t></w:t>
      </w:r>
      <w:r>
        <w:t></w:t>
      </w:r>
      <w:r>
        <w:rPr>
          <w:rFonts w:hint="eastAsia"/>
        </w:rPr>
        <w:t>Його</w:t>
      </w:r>
    </w:p>
    <w:p w:rsidR="009C657C" w:rsidRDefault="009C657C" w:rsidP="009C657C">
      <w:r>
        <w:rPr>
          <w:rFonts w:hint="eastAsia"/>
        </w:rPr>
        <w:t>наукова</w:t>
      </w:r>
      <w:r>
        <w:t></w:t>
      </w:r>
      <w:r>
        <w:rPr>
          <w:rFonts w:hint="eastAsia"/>
        </w:rPr>
        <w:t>сміливість</w:t>
      </w:r>
      <w:r>
        <w:t></w:t>
      </w:r>
      <w:r>
        <w:rPr>
          <w:rFonts w:hint="eastAsia"/>
        </w:rPr>
        <w:t>та</w:t>
      </w:r>
      <w:r>
        <w:t></w:t>
      </w:r>
      <w:r>
        <w:rPr>
          <w:rFonts w:hint="eastAsia"/>
        </w:rPr>
        <w:t>відданість</w:t>
      </w:r>
      <w:r>
        <w:t></w:t>
      </w:r>
      <w:r>
        <w:rPr>
          <w:rFonts w:hint="eastAsia"/>
        </w:rPr>
        <w:t>ідеям</w:t>
      </w:r>
      <w:r>
        <w:t></w:t>
      </w:r>
      <w:r>
        <w:rPr>
          <w:rFonts w:hint="eastAsia"/>
        </w:rPr>
        <w:t>поступу</w:t>
      </w:r>
      <w:r>
        <w:t></w:t>
      </w:r>
      <w:r>
        <w:rPr>
          <w:rFonts w:hint="eastAsia"/>
        </w:rPr>
        <w:t>наукових</w:t>
      </w:r>
      <w:r>
        <w:t></w:t>
      </w:r>
      <w:r>
        <w:rPr>
          <w:rFonts w:hint="eastAsia"/>
        </w:rPr>
        <w:t>досягнень</w:t>
      </w:r>
      <w:r>
        <w:t></w:t>
      </w:r>
      <w:r>
        <w:rPr>
          <w:rFonts w:hint="eastAsia"/>
        </w:rPr>
        <w:t>дозволили</w:t>
      </w:r>
    </w:p>
    <w:p w:rsidR="009C657C" w:rsidRDefault="009C657C" w:rsidP="009C657C">
      <w:r>
        <w:rPr>
          <w:rFonts w:hint="eastAsia"/>
        </w:rPr>
        <w:t>заповнити</w:t>
      </w:r>
      <w:r>
        <w:t></w:t>
      </w:r>
      <w:r>
        <w:rPr>
          <w:rFonts w:hint="eastAsia"/>
        </w:rPr>
        <w:t>деякі</w:t>
      </w:r>
      <w:r>
        <w:t></w:t>
      </w:r>
      <w:r>
        <w:rPr>
          <w:rFonts w:hint="eastAsia"/>
        </w:rPr>
        <w:t>прогалини</w:t>
      </w:r>
      <w:r>
        <w:t></w:t>
      </w:r>
      <w:r>
        <w:rPr>
          <w:rFonts w:hint="eastAsia"/>
        </w:rPr>
        <w:t>в</w:t>
      </w:r>
      <w:r>
        <w:t></w:t>
      </w:r>
      <w:r>
        <w:rPr>
          <w:rFonts w:hint="eastAsia"/>
        </w:rPr>
        <w:t>багатьох</w:t>
      </w:r>
      <w:r>
        <w:t></w:t>
      </w:r>
      <w:r>
        <w:rPr>
          <w:rFonts w:hint="eastAsia"/>
        </w:rPr>
        <w:t>ділянках</w:t>
      </w:r>
      <w:r>
        <w:t></w:t>
      </w:r>
      <w:r>
        <w:rPr>
          <w:rFonts w:hint="eastAsia"/>
        </w:rPr>
        <w:t>української</w:t>
      </w:r>
      <w:r>
        <w:t></w:t>
      </w:r>
      <w:r>
        <w:rPr>
          <w:rFonts w:hint="eastAsia"/>
        </w:rPr>
        <w:t>філології</w:t>
      </w:r>
      <w:r>
        <w:t></w:t>
      </w:r>
      <w:r>
        <w:t></w:t>
      </w:r>
      <w:r>
        <w:rPr>
          <w:rFonts w:hint="eastAsia"/>
        </w:rPr>
        <w:t>зокрема</w:t>
      </w:r>
    </w:p>
    <w:p w:rsidR="009C657C" w:rsidRDefault="009C657C" w:rsidP="009C657C">
      <w:r>
        <w:rPr>
          <w:rFonts w:hint="eastAsia"/>
        </w:rPr>
        <w:t>перекладознавства</w:t>
      </w:r>
      <w:r>
        <w:t></w:t>
      </w:r>
      <w:r>
        <w:t></w:t>
      </w:r>
      <w:r>
        <w:rPr>
          <w:rFonts w:hint="eastAsia"/>
        </w:rPr>
        <w:t>та</w:t>
      </w:r>
      <w:r>
        <w:t></w:t>
      </w:r>
      <w:r>
        <w:rPr>
          <w:rFonts w:hint="eastAsia"/>
        </w:rPr>
        <w:t>започаткувати</w:t>
      </w:r>
      <w:r>
        <w:t></w:t>
      </w:r>
      <w:r>
        <w:rPr>
          <w:rFonts w:hint="eastAsia"/>
        </w:rPr>
        <w:t>КЛ</w:t>
      </w:r>
      <w:r>
        <w:t></w:t>
      </w:r>
      <w:r>
        <w:rPr>
          <w:rFonts w:hint="eastAsia"/>
        </w:rPr>
        <w:t>і</w:t>
      </w:r>
      <w:r>
        <w:t></w:t>
      </w:r>
      <w:r>
        <w:rPr>
          <w:rFonts w:hint="eastAsia"/>
        </w:rPr>
        <w:t>соціолінгвістику</w:t>
      </w:r>
      <w:r>
        <w:t></w:t>
      </w:r>
      <w:r>
        <w:rPr>
          <w:rFonts w:hint="eastAsia"/>
        </w:rPr>
        <w:t>як</w:t>
      </w:r>
      <w:r>
        <w:t></w:t>
      </w:r>
      <w:r>
        <w:rPr>
          <w:rFonts w:hint="eastAsia"/>
        </w:rPr>
        <w:t>повноцінні</w:t>
      </w:r>
    </w:p>
    <w:p w:rsidR="009C657C" w:rsidRDefault="009C657C" w:rsidP="009C657C">
      <w:r>
        <w:rPr>
          <w:rFonts w:hint="eastAsia"/>
        </w:rPr>
        <w:t>пошукові</w:t>
      </w:r>
      <w:r>
        <w:t></w:t>
      </w:r>
      <w:r>
        <w:rPr>
          <w:rFonts w:hint="eastAsia"/>
        </w:rPr>
        <w:t>галузі</w:t>
      </w:r>
      <w:r>
        <w:t></w:t>
      </w:r>
    </w:p>
    <w:p w:rsidR="009C657C" w:rsidRDefault="009C657C" w:rsidP="009C657C">
      <w:r>
        <w:rPr>
          <w:rFonts w:hint="eastAsia"/>
        </w:rPr>
        <w:t>Діяльність</w:t>
      </w:r>
      <w:r>
        <w:t></w:t>
      </w:r>
      <w:r>
        <w:rPr>
          <w:rFonts w:hint="eastAsia"/>
        </w:rPr>
        <w:t>професора</w:t>
      </w:r>
      <w:r>
        <w:t></w:t>
      </w:r>
      <w:r>
        <w:rPr>
          <w:rFonts w:hint="eastAsia"/>
        </w:rPr>
        <w:t>була</w:t>
      </w:r>
      <w:r>
        <w:t></w:t>
      </w:r>
      <w:r>
        <w:rPr>
          <w:rFonts w:hint="eastAsia"/>
        </w:rPr>
        <w:t>передусім</w:t>
      </w:r>
      <w:r>
        <w:t></w:t>
      </w:r>
      <w:r>
        <w:rPr>
          <w:rFonts w:hint="eastAsia"/>
        </w:rPr>
        <w:t>підпорядкована</w:t>
      </w:r>
      <w:r>
        <w:t></w:t>
      </w:r>
      <w:r>
        <w:rPr>
          <w:rFonts w:hint="eastAsia"/>
        </w:rPr>
        <w:t>освітній</w:t>
      </w:r>
      <w:r>
        <w:t></w:t>
      </w:r>
      <w:r>
        <w:rPr>
          <w:rFonts w:hint="eastAsia"/>
        </w:rPr>
        <w:t>меті</w:t>
      </w:r>
      <w:r>
        <w:t></w:t>
      </w:r>
      <w:r>
        <w:t></w:t>
      </w:r>
      <w:r>
        <w:rPr>
          <w:rFonts w:hint="eastAsia"/>
        </w:rPr>
        <w:t>Його</w:t>
      </w:r>
    </w:p>
    <w:p w:rsidR="009C657C" w:rsidRDefault="009C657C" w:rsidP="009C657C">
      <w:r>
        <w:rPr>
          <w:rFonts w:hint="eastAsia"/>
        </w:rPr>
        <w:t>наукова</w:t>
      </w:r>
      <w:r>
        <w:t></w:t>
      </w:r>
      <w:r>
        <w:rPr>
          <w:rFonts w:hint="eastAsia"/>
        </w:rPr>
        <w:t>робота</w:t>
      </w:r>
      <w:r>
        <w:t></w:t>
      </w:r>
      <w:r>
        <w:t></w:t>
      </w:r>
      <w:r>
        <w:rPr>
          <w:rFonts w:hint="eastAsia"/>
        </w:rPr>
        <w:t>а</w:t>
      </w:r>
      <w:r>
        <w:t></w:t>
      </w:r>
      <w:r>
        <w:rPr>
          <w:rFonts w:hint="eastAsia"/>
        </w:rPr>
        <w:t>також</w:t>
      </w:r>
      <w:r>
        <w:t></w:t>
      </w:r>
      <w:r>
        <w:rPr>
          <w:rFonts w:hint="eastAsia"/>
        </w:rPr>
        <w:t>уміння</w:t>
      </w:r>
      <w:r>
        <w:t></w:t>
      </w:r>
      <w:r>
        <w:rPr>
          <w:rFonts w:hint="eastAsia"/>
        </w:rPr>
        <w:t>знаходити</w:t>
      </w:r>
      <w:r>
        <w:t></w:t>
      </w:r>
      <w:r>
        <w:rPr>
          <w:rFonts w:hint="eastAsia"/>
        </w:rPr>
        <w:t>та</w:t>
      </w:r>
      <w:r>
        <w:t></w:t>
      </w:r>
      <w:r>
        <w:rPr>
          <w:rFonts w:hint="eastAsia"/>
        </w:rPr>
        <w:t>розвивати</w:t>
      </w:r>
      <w:r>
        <w:t></w:t>
      </w:r>
      <w:r>
        <w:rPr>
          <w:rFonts w:hint="eastAsia"/>
        </w:rPr>
        <w:t>молоді</w:t>
      </w:r>
      <w:r>
        <w:t></w:t>
      </w:r>
      <w:r>
        <w:rPr>
          <w:rFonts w:hint="eastAsia"/>
        </w:rPr>
        <w:t>дослідницькі</w:t>
      </w:r>
    </w:p>
    <w:p w:rsidR="009C657C" w:rsidRDefault="009C657C" w:rsidP="009C657C">
      <w:r>
        <w:rPr>
          <w:rFonts w:hint="eastAsia"/>
        </w:rPr>
        <w:t>таланти</w:t>
      </w:r>
      <w:r>
        <w:t></w:t>
      </w:r>
      <w:r>
        <w:rPr>
          <w:rFonts w:hint="eastAsia"/>
        </w:rPr>
        <w:t>відбилася</w:t>
      </w:r>
      <w:r>
        <w:t></w:t>
      </w:r>
      <w:r>
        <w:rPr>
          <w:rFonts w:hint="eastAsia"/>
        </w:rPr>
        <w:t>на</w:t>
      </w:r>
      <w:r>
        <w:t></w:t>
      </w:r>
      <w:r>
        <w:rPr>
          <w:rFonts w:hint="eastAsia"/>
        </w:rPr>
        <w:t>розвитку</w:t>
      </w:r>
      <w:r>
        <w:t></w:t>
      </w:r>
      <w:r>
        <w:rPr>
          <w:rFonts w:hint="eastAsia"/>
        </w:rPr>
        <w:t>окремих</w:t>
      </w:r>
      <w:r>
        <w:t></w:t>
      </w:r>
      <w:r>
        <w:rPr>
          <w:rFonts w:hint="eastAsia"/>
        </w:rPr>
        <w:t>пошукових</w:t>
      </w:r>
      <w:r>
        <w:t></w:t>
      </w:r>
      <w:r>
        <w:rPr>
          <w:rFonts w:hint="eastAsia"/>
        </w:rPr>
        <w:t>галузей</w:t>
      </w:r>
      <w:r>
        <w:t></w:t>
      </w:r>
      <w:r>
        <w:t></w:t>
      </w:r>
      <w:r>
        <w:rPr>
          <w:rFonts w:hint="eastAsia"/>
        </w:rPr>
        <w:t>Організаційна</w:t>
      </w:r>
    </w:p>
    <w:p w:rsidR="009C657C" w:rsidRDefault="009C657C" w:rsidP="009C657C">
      <w:r>
        <w:rPr>
          <w:rFonts w:hint="eastAsia"/>
        </w:rPr>
        <w:t>діяльність</w:t>
      </w:r>
      <w:r>
        <w:t></w:t>
      </w:r>
      <w:r>
        <w:rPr>
          <w:rFonts w:hint="eastAsia"/>
        </w:rPr>
        <w:t>професора</w:t>
      </w:r>
      <w:r>
        <w:t></w:t>
      </w:r>
      <w:r>
        <w:rPr>
          <w:rFonts w:hint="eastAsia"/>
        </w:rPr>
        <w:t>Ю</w:t>
      </w:r>
      <w:r>
        <w:t></w:t>
      </w:r>
      <w:r>
        <w:t></w:t>
      </w:r>
      <w:r>
        <w:rPr>
          <w:rFonts w:hint="eastAsia"/>
        </w:rPr>
        <w:t>Жлуктенка</w:t>
      </w:r>
      <w:r>
        <w:t></w:t>
      </w:r>
      <w:r>
        <w:rPr>
          <w:rFonts w:hint="eastAsia"/>
        </w:rPr>
        <w:t>–</w:t>
      </w:r>
      <w:r>
        <w:t></w:t>
      </w:r>
      <w:r>
        <w:rPr>
          <w:rFonts w:hint="eastAsia"/>
        </w:rPr>
        <w:t>не</w:t>
      </w:r>
      <w:r>
        <w:t></w:t>
      </w:r>
      <w:r>
        <w:rPr>
          <w:rFonts w:hint="eastAsia"/>
        </w:rPr>
        <w:t>менш</w:t>
      </w:r>
      <w:r>
        <w:t></w:t>
      </w:r>
      <w:r>
        <w:rPr>
          <w:rFonts w:hint="eastAsia"/>
        </w:rPr>
        <w:t>важлива</w:t>
      </w:r>
      <w:r>
        <w:t></w:t>
      </w:r>
      <w:r>
        <w:t></w:t>
      </w:r>
      <w:r>
        <w:rPr>
          <w:rFonts w:hint="eastAsia"/>
        </w:rPr>
        <w:t>ніж</w:t>
      </w:r>
      <w:r>
        <w:t></w:t>
      </w:r>
      <w:r>
        <w:rPr>
          <w:rFonts w:hint="eastAsia"/>
        </w:rPr>
        <w:t>наукова</w:t>
      </w:r>
      <w:r>
        <w:t></w:t>
      </w:r>
      <w:r>
        <w:t></w:t>
      </w:r>
      <w:r>
        <w:rPr>
          <w:rFonts w:hint="eastAsia"/>
        </w:rPr>
        <w:t>а</w:t>
      </w:r>
      <w:r>
        <w:t></w:t>
      </w:r>
      <w:r>
        <w:rPr>
          <w:rFonts w:hint="eastAsia"/>
        </w:rPr>
        <w:t>тому</w:t>
      </w:r>
      <w:r>
        <w:t></w:t>
      </w:r>
      <w:r>
        <w:rPr>
          <w:rFonts w:hint="eastAsia"/>
        </w:rPr>
        <w:t>їх</w:t>
      </w:r>
    </w:p>
    <w:p w:rsidR="009C657C" w:rsidRDefault="009C657C" w:rsidP="009C657C">
      <w:r>
        <w:rPr>
          <w:rFonts w:hint="eastAsia"/>
        </w:rPr>
        <w:t>не</w:t>
      </w:r>
      <w:r>
        <w:t></w:t>
      </w:r>
      <w:r>
        <w:rPr>
          <w:rFonts w:hint="eastAsia"/>
        </w:rPr>
        <w:t>можна</w:t>
      </w:r>
      <w:r>
        <w:t></w:t>
      </w:r>
      <w:r>
        <w:rPr>
          <w:rFonts w:hint="eastAsia"/>
        </w:rPr>
        <w:t>розглядати</w:t>
      </w:r>
      <w:r>
        <w:t></w:t>
      </w:r>
      <w:r>
        <w:rPr>
          <w:rFonts w:hint="eastAsia"/>
        </w:rPr>
        <w:t>відокремлено</w:t>
      </w:r>
      <w:r>
        <w:t></w:t>
      </w:r>
      <w:r>
        <w:t></w:t>
      </w:r>
      <w:r>
        <w:rPr>
          <w:rFonts w:hint="eastAsia"/>
        </w:rPr>
        <w:t>Важливим</w:t>
      </w:r>
      <w:r>
        <w:t></w:t>
      </w:r>
      <w:r>
        <w:rPr>
          <w:rFonts w:hint="eastAsia"/>
        </w:rPr>
        <w:t>є</w:t>
      </w:r>
      <w:r>
        <w:t></w:t>
      </w:r>
      <w:r>
        <w:rPr>
          <w:rFonts w:hint="eastAsia"/>
        </w:rPr>
        <w:t>внесок</w:t>
      </w:r>
      <w:r>
        <w:t></w:t>
      </w:r>
      <w:r>
        <w:rPr>
          <w:rFonts w:hint="eastAsia"/>
        </w:rPr>
        <w:t>професора</w:t>
      </w:r>
      <w:r>
        <w:t></w:t>
      </w:r>
      <w:r>
        <w:rPr>
          <w:rFonts w:hint="eastAsia"/>
        </w:rPr>
        <w:t>в</w:t>
      </w:r>
    </w:p>
    <w:p w:rsidR="009C657C" w:rsidRDefault="009C657C" w:rsidP="009C657C">
      <w:r>
        <w:rPr>
          <w:rFonts w:hint="eastAsia"/>
        </w:rPr>
        <w:t>започаткування</w:t>
      </w:r>
      <w:r>
        <w:t></w:t>
      </w:r>
      <w:r>
        <w:rPr>
          <w:rFonts w:hint="eastAsia"/>
        </w:rPr>
        <w:t>збірника</w:t>
      </w:r>
      <w:r>
        <w:t></w:t>
      </w:r>
      <w:r>
        <w:rPr>
          <w:rFonts w:hint="eastAsia"/>
        </w:rPr>
        <w:t>―Теорія</w:t>
      </w:r>
      <w:r>
        <w:t></w:t>
      </w:r>
      <w:r>
        <w:rPr>
          <w:rFonts w:hint="eastAsia"/>
        </w:rPr>
        <w:t>і</w:t>
      </w:r>
      <w:r>
        <w:t></w:t>
      </w:r>
      <w:r>
        <w:rPr>
          <w:rFonts w:hint="eastAsia"/>
        </w:rPr>
        <w:t>практика</w:t>
      </w:r>
      <w:r>
        <w:t></w:t>
      </w:r>
      <w:r>
        <w:rPr>
          <w:rFonts w:hint="eastAsia"/>
        </w:rPr>
        <w:t>перекладу</w:t>
      </w:r>
      <w:r>
        <w:t>‖</w:t>
      </w:r>
      <w:r>
        <w:t></w:t>
      </w:r>
      <w:r>
        <w:t></w:t>
      </w:r>
      <w:r>
        <w:rPr>
          <w:rFonts w:hint="eastAsia"/>
        </w:rPr>
        <w:t>впровадження</w:t>
      </w:r>
    </w:p>
    <w:p w:rsidR="009C657C" w:rsidRDefault="009C657C" w:rsidP="009C657C">
      <w:r>
        <w:rPr>
          <w:rFonts w:hint="eastAsia"/>
        </w:rPr>
        <w:t>перекладознавства</w:t>
      </w:r>
      <w:r>
        <w:t></w:t>
      </w:r>
      <w:r>
        <w:rPr>
          <w:rFonts w:hint="eastAsia"/>
        </w:rPr>
        <w:t>як</w:t>
      </w:r>
      <w:r>
        <w:t></w:t>
      </w:r>
      <w:r>
        <w:rPr>
          <w:rFonts w:hint="eastAsia"/>
        </w:rPr>
        <w:t>окремої</w:t>
      </w:r>
      <w:r>
        <w:t></w:t>
      </w:r>
      <w:r>
        <w:rPr>
          <w:rFonts w:hint="eastAsia"/>
        </w:rPr>
        <w:t>спеціальності</w:t>
      </w:r>
      <w:r>
        <w:t></w:t>
      </w:r>
      <w:r>
        <w:rPr>
          <w:rFonts w:hint="eastAsia"/>
        </w:rPr>
        <w:t>для</w:t>
      </w:r>
      <w:r>
        <w:t></w:t>
      </w:r>
      <w:r>
        <w:rPr>
          <w:rFonts w:hint="eastAsia"/>
        </w:rPr>
        <w:t>захисту</w:t>
      </w:r>
      <w:r>
        <w:t></w:t>
      </w:r>
      <w:r>
        <w:rPr>
          <w:rFonts w:hint="eastAsia"/>
        </w:rPr>
        <w:t>дисертацій</w:t>
      </w:r>
      <w:r>
        <w:t></w:t>
      </w:r>
      <w:r>
        <w:t></w:t>
      </w:r>
      <w:r>
        <w:rPr>
          <w:rFonts w:hint="eastAsia"/>
        </w:rPr>
        <w:t>організації</w:t>
      </w:r>
    </w:p>
    <w:p w:rsidR="009C657C" w:rsidRDefault="009C657C" w:rsidP="009C657C">
      <w:r>
        <w:rPr>
          <w:rFonts w:hint="eastAsia"/>
        </w:rPr>
        <w:t>Відділу</w:t>
      </w:r>
      <w:r>
        <w:t></w:t>
      </w:r>
      <w:r>
        <w:rPr>
          <w:rFonts w:hint="eastAsia"/>
        </w:rPr>
        <w:t>романо</w:t>
      </w:r>
      <w:r>
        <w:t></w:t>
      </w:r>
      <w:r>
        <w:rPr>
          <w:rFonts w:hint="eastAsia"/>
        </w:rPr>
        <w:t>германського</w:t>
      </w:r>
      <w:r>
        <w:t></w:t>
      </w:r>
      <w:r>
        <w:rPr>
          <w:rFonts w:hint="eastAsia"/>
        </w:rPr>
        <w:t>мовознавства</w:t>
      </w:r>
      <w:r>
        <w:t></w:t>
      </w:r>
      <w:r>
        <w:rPr>
          <w:rFonts w:hint="eastAsia"/>
        </w:rPr>
        <w:t>Інституту</w:t>
      </w:r>
      <w:r>
        <w:t></w:t>
      </w:r>
      <w:r>
        <w:rPr>
          <w:rFonts w:hint="eastAsia"/>
        </w:rPr>
        <w:t>мовознавства</w:t>
      </w:r>
      <w:r>
        <w:t></w:t>
      </w:r>
      <w:r>
        <w:rPr>
          <w:rFonts w:hint="eastAsia"/>
        </w:rPr>
        <w:t>імені</w:t>
      </w:r>
    </w:p>
    <w:p w:rsidR="009C657C" w:rsidRDefault="009C657C" w:rsidP="009C657C">
      <w:r>
        <w:t></w:t>
      </w:r>
      <w:r>
        <w:t></w:t>
      </w:r>
      <w:r>
        <w:t></w:t>
      </w:r>
    </w:p>
    <w:p w:rsidR="009C657C" w:rsidRDefault="009C657C" w:rsidP="009C657C">
      <w:r>
        <w:rPr>
          <w:rFonts w:hint="eastAsia"/>
        </w:rPr>
        <w:t>О</w:t>
      </w:r>
      <w:r>
        <w:t></w:t>
      </w:r>
      <w:r>
        <w:t></w:t>
      </w:r>
      <w:r>
        <w:rPr>
          <w:rFonts w:hint="eastAsia"/>
        </w:rPr>
        <w:t>О</w:t>
      </w:r>
      <w:r>
        <w:t></w:t>
      </w:r>
      <w:r>
        <w:t></w:t>
      </w:r>
      <w:r>
        <w:rPr>
          <w:rFonts w:hint="eastAsia"/>
        </w:rPr>
        <w:t>Потебні</w:t>
      </w:r>
      <w:r>
        <w:t></w:t>
      </w:r>
      <w:r>
        <w:rPr>
          <w:rFonts w:hint="eastAsia"/>
        </w:rPr>
        <w:t>АН</w:t>
      </w:r>
      <w:r>
        <w:t></w:t>
      </w:r>
      <w:r>
        <w:rPr>
          <w:rFonts w:hint="eastAsia"/>
        </w:rPr>
        <w:t>УРСР</w:t>
      </w:r>
      <w:r>
        <w:t></w:t>
      </w:r>
      <w:r>
        <w:t></w:t>
      </w:r>
      <w:r>
        <w:rPr>
          <w:rFonts w:hint="eastAsia"/>
        </w:rPr>
        <w:t>Безсумнівно</w:t>
      </w:r>
      <w:r>
        <w:t></w:t>
      </w:r>
      <w:r>
        <w:t></w:t>
      </w:r>
      <w:r>
        <w:rPr>
          <w:rFonts w:hint="eastAsia"/>
        </w:rPr>
        <w:t>усе</w:t>
      </w:r>
      <w:r>
        <w:t></w:t>
      </w:r>
      <w:r>
        <w:rPr>
          <w:rFonts w:hint="eastAsia"/>
        </w:rPr>
        <w:t>це</w:t>
      </w:r>
      <w:r>
        <w:t></w:t>
      </w:r>
      <w:r>
        <w:rPr>
          <w:rFonts w:hint="eastAsia"/>
        </w:rPr>
        <w:t>відіграло</w:t>
      </w:r>
      <w:r>
        <w:t></w:t>
      </w:r>
      <w:r>
        <w:rPr>
          <w:rFonts w:hint="eastAsia"/>
        </w:rPr>
        <w:t>важливу</w:t>
      </w:r>
      <w:r>
        <w:t></w:t>
      </w:r>
      <w:r>
        <w:rPr>
          <w:rFonts w:hint="eastAsia"/>
        </w:rPr>
        <w:t>роль</w:t>
      </w:r>
      <w:r>
        <w:t></w:t>
      </w:r>
      <w:r>
        <w:rPr>
          <w:rFonts w:hint="eastAsia"/>
        </w:rPr>
        <w:t>у</w:t>
      </w:r>
      <w:r>
        <w:t></w:t>
      </w:r>
      <w:r>
        <w:rPr>
          <w:rFonts w:hint="eastAsia"/>
        </w:rPr>
        <w:t>розвитку</w:t>
      </w:r>
    </w:p>
    <w:p w:rsidR="009C657C" w:rsidRDefault="009C657C" w:rsidP="009C657C">
      <w:r>
        <w:rPr>
          <w:rFonts w:hint="eastAsia"/>
        </w:rPr>
        <w:t>мовознавчої</w:t>
      </w:r>
      <w:r>
        <w:t></w:t>
      </w:r>
      <w:r>
        <w:rPr>
          <w:rFonts w:hint="eastAsia"/>
        </w:rPr>
        <w:t>науки</w:t>
      </w:r>
      <w:r>
        <w:t></w:t>
      </w:r>
      <w:r>
        <w:rPr>
          <w:rFonts w:hint="eastAsia"/>
        </w:rPr>
        <w:t>в</w:t>
      </w:r>
      <w:r>
        <w:t></w:t>
      </w:r>
      <w:r>
        <w:rPr>
          <w:rFonts w:hint="eastAsia"/>
        </w:rPr>
        <w:t>Україні</w:t>
      </w:r>
      <w:r>
        <w:t></w:t>
      </w:r>
      <w:r>
        <w:rPr>
          <w:rFonts w:hint="eastAsia"/>
        </w:rPr>
        <w:t>та</w:t>
      </w:r>
      <w:r>
        <w:t></w:t>
      </w:r>
      <w:r>
        <w:rPr>
          <w:rFonts w:hint="eastAsia"/>
        </w:rPr>
        <w:t>активізувало</w:t>
      </w:r>
      <w:r>
        <w:t></w:t>
      </w:r>
      <w:r>
        <w:rPr>
          <w:rFonts w:hint="eastAsia"/>
        </w:rPr>
        <w:t>перекладознавчі</w:t>
      </w:r>
      <w:r>
        <w:t></w:t>
      </w:r>
      <w:r>
        <w:rPr>
          <w:rFonts w:hint="eastAsia"/>
        </w:rPr>
        <w:t>дослідження</w:t>
      </w:r>
      <w:r>
        <w:t></w:t>
      </w:r>
      <w:r>
        <w:t></w:t>
      </w:r>
      <w:r>
        <w:rPr>
          <w:rFonts w:hint="eastAsia"/>
        </w:rPr>
        <w:t>Крім</w:t>
      </w:r>
    </w:p>
    <w:p w:rsidR="009C657C" w:rsidRDefault="009C657C" w:rsidP="009C657C">
      <w:r>
        <w:rPr>
          <w:rFonts w:hint="eastAsia"/>
        </w:rPr>
        <w:t>того</w:t>
      </w:r>
      <w:r>
        <w:t></w:t>
      </w:r>
      <w:r>
        <w:t></w:t>
      </w:r>
      <w:r>
        <w:rPr>
          <w:rFonts w:hint="eastAsia"/>
        </w:rPr>
        <w:t>Ю</w:t>
      </w:r>
      <w:r>
        <w:t></w:t>
      </w:r>
      <w:r>
        <w:t></w:t>
      </w:r>
      <w:r>
        <w:rPr>
          <w:rFonts w:hint="eastAsia"/>
        </w:rPr>
        <w:t>Жлуктенко</w:t>
      </w:r>
      <w:r>
        <w:t></w:t>
      </w:r>
      <w:r>
        <w:rPr>
          <w:rFonts w:hint="eastAsia"/>
        </w:rPr>
        <w:t>мав</w:t>
      </w:r>
      <w:r>
        <w:t></w:t>
      </w:r>
      <w:r>
        <w:rPr>
          <w:rFonts w:hint="eastAsia"/>
        </w:rPr>
        <w:t>неабиякий</w:t>
      </w:r>
      <w:r>
        <w:t></w:t>
      </w:r>
      <w:r>
        <w:rPr>
          <w:rFonts w:hint="eastAsia"/>
        </w:rPr>
        <w:t>авторитет</w:t>
      </w:r>
      <w:r>
        <w:t></w:t>
      </w:r>
      <w:r>
        <w:rPr>
          <w:rFonts w:hint="eastAsia"/>
        </w:rPr>
        <w:t>у</w:t>
      </w:r>
      <w:r>
        <w:t></w:t>
      </w:r>
      <w:r>
        <w:rPr>
          <w:rFonts w:hint="eastAsia"/>
        </w:rPr>
        <w:t>радянській</w:t>
      </w:r>
      <w:r>
        <w:t></w:t>
      </w:r>
      <w:r>
        <w:rPr>
          <w:rFonts w:hint="eastAsia"/>
        </w:rPr>
        <w:t>науковій</w:t>
      </w:r>
      <w:r>
        <w:t></w:t>
      </w:r>
      <w:r>
        <w:rPr>
          <w:rFonts w:hint="eastAsia"/>
        </w:rPr>
        <w:t>громаді</w:t>
      </w:r>
      <w:r>
        <w:t></w:t>
      </w:r>
      <w:r>
        <w:t></w:t>
      </w:r>
      <w:r>
        <w:t></w:t>
      </w:r>
      <w:r>
        <w:t></w:t>
      </w:r>
    </w:p>
    <w:p w:rsidR="009C657C" w:rsidRDefault="009C657C" w:rsidP="009C657C">
      <w:r>
        <w:t></w:t>
      </w:r>
      <w:r>
        <w:t></w:t>
      </w:r>
      <w:r>
        <w:t></w:t>
      </w:r>
      <w:r>
        <w:rPr>
          <w:rFonts w:hint="eastAsia"/>
        </w:rPr>
        <w:t>хх</w:t>
      </w:r>
      <w:r>
        <w:t></w:t>
      </w:r>
      <w:r>
        <w:rPr>
          <w:rFonts w:hint="eastAsia"/>
        </w:rPr>
        <w:t>рр</w:t>
      </w:r>
      <w:r>
        <w:t></w:t>
      </w:r>
      <w:r>
        <w:t></w:t>
      </w:r>
      <w:r>
        <w:rPr>
          <w:rFonts w:hint="eastAsia"/>
        </w:rPr>
        <w:t>ХХ</w:t>
      </w:r>
      <w:r>
        <w:t></w:t>
      </w:r>
      <w:r>
        <w:rPr>
          <w:rFonts w:hint="eastAsia"/>
        </w:rPr>
        <w:t>ст</w:t>
      </w:r>
      <w:r>
        <w:t></w:t>
      </w:r>
    </w:p>
    <w:p w:rsidR="009C657C" w:rsidRDefault="009C657C" w:rsidP="009C657C">
      <w:r>
        <w:rPr>
          <w:rFonts w:hint="eastAsia"/>
        </w:rPr>
        <w:t>Комплексний</w:t>
      </w:r>
      <w:r>
        <w:t></w:t>
      </w:r>
      <w:r>
        <w:rPr>
          <w:rFonts w:hint="eastAsia"/>
        </w:rPr>
        <w:t>розгляд</w:t>
      </w:r>
      <w:r>
        <w:t></w:t>
      </w:r>
      <w:r>
        <w:rPr>
          <w:rFonts w:hint="eastAsia"/>
        </w:rPr>
        <w:t>професійної</w:t>
      </w:r>
      <w:r>
        <w:t></w:t>
      </w:r>
      <w:r>
        <w:rPr>
          <w:rFonts w:hint="eastAsia"/>
        </w:rPr>
        <w:t>діяльності</w:t>
      </w:r>
      <w:r>
        <w:t></w:t>
      </w:r>
      <w:r>
        <w:rPr>
          <w:rFonts w:hint="eastAsia"/>
        </w:rPr>
        <w:t>Юрія</w:t>
      </w:r>
      <w:r>
        <w:t></w:t>
      </w:r>
      <w:r>
        <w:rPr>
          <w:rFonts w:hint="eastAsia"/>
        </w:rPr>
        <w:t>Жлуктенка</w:t>
      </w:r>
      <w:r>
        <w:t></w:t>
      </w:r>
      <w:r>
        <w:rPr>
          <w:rFonts w:hint="eastAsia"/>
        </w:rPr>
        <w:t>доводить</w:t>
      </w:r>
    </w:p>
    <w:p w:rsidR="009C657C" w:rsidRDefault="009C657C" w:rsidP="009C657C">
      <w:r>
        <w:rPr>
          <w:rFonts w:hint="eastAsia"/>
        </w:rPr>
        <w:t>вагомість</w:t>
      </w:r>
      <w:r>
        <w:t></w:t>
      </w:r>
      <w:r>
        <w:rPr>
          <w:rFonts w:hint="eastAsia"/>
        </w:rPr>
        <w:t>його</w:t>
      </w:r>
      <w:r>
        <w:t></w:t>
      </w:r>
      <w:r>
        <w:rPr>
          <w:rFonts w:hint="eastAsia"/>
        </w:rPr>
        <w:t>постаті</w:t>
      </w:r>
      <w:r>
        <w:t></w:t>
      </w:r>
      <w:r>
        <w:rPr>
          <w:rFonts w:hint="eastAsia"/>
        </w:rPr>
        <w:t>для</w:t>
      </w:r>
      <w:r>
        <w:t></w:t>
      </w:r>
      <w:r>
        <w:rPr>
          <w:rFonts w:hint="eastAsia"/>
        </w:rPr>
        <w:t>української</w:t>
      </w:r>
      <w:r>
        <w:t></w:t>
      </w:r>
      <w:r>
        <w:rPr>
          <w:rFonts w:hint="eastAsia"/>
        </w:rPr>
        <w:t>філології</w:t>
      </w:r>
      <w:r>
        <w:t></w:t>
      </w:r>
      <w:r>
        <w:t></w:t>
      </w:r>
      <w:r>
        <w:t></w:t>
      </w:r>
      <w:r>
        <w:t></w:t>
      </w:r>
      <w:r>
        <w:t></w:t>
      </w:r>
      <w:r>
        <w:t></w:t>
      </w:r>
      <w:r>
        <w:t></w:t>
      </w:r>
      <w:r>
        <w:rPr>
          <w:rFonts w:hint="eastAsia"/>
        </w:rPr>
        <w:t>х</w:t>
      </w:r>
      <w:r>
        <w:t></w:t>
      </w:r>
      <w:r>
        <w:rPr>
          <w:rFonts w:hint="eastAsia"/>
        </w:rPr>
        <w:t>рр</w:t>
      </w:r>
      <w:r>
        <w:t></w:t>
      </w:r>
      <w:r>
        <w:t></w:t>
      </w:r>
      <w:r>
        <w:rPr>
          <w:rFonts w:hint="eastAsia"/>
        </w:rPr>
        <w:t>ХХ</w:t>
      </w:r>
      <w:r>
        <w:t></w:t>
      </w:r>
      <w:r>
        <w:rPr>
          <w:rFonts w:hint="eastAsia"/>
        </w:rPr>
        <w:t>ст</w:t>
      </w:r>
      <w:r>
        <w:t></w:t>
      </w:r>
      <w:r>
        <w:t></w:t>
      </w:r>
      <w:r>
        <w:t></w:t>
      </w:r>
      <w:r>
        <w:rPr>
          <w:rFonts w:hint="eastAsia"/>
        </w:rPr>
        <w:t>а</w:t>
      </w:r>
      <w:r>
        <w:t></w:t>
      </w:r>
      <w:r>
        <w:rPr>
          <w:rFonts w:hint="eastAsia"/>
        </w:rPr>
        <w:t>відголоски</w:t>
      </w:r>
    </w:p>
    <w:p w:rsidR="009C657C" w:rsidRDefault="009C657C" w:rsidP="009C657C">
      <w:r>
        <w:rPr>
          <w:rFonts w:hint="eastAsia"/>
        </w:rPr>
        <w:t>його</w:t>
      </w:r>
      <w:r>
        <w:t></w:t>
      </w:r>
      <w:r>
        <w:rPr>
          <w:rFonts w:hint="eastAsia"/>
        </w:rPr>
        <w:t>праці</w:t>
      </w:r>
      <w:r>
        <w:t></w:t>
      </w:r>
      <w:r>
        <w:rPr>
          <w:rFonts w:hint="eastAsia"/>
        </w:rPr>
        <w:t>бачимо</w:t>
      </w:r>
      <w:r>
        <w:t></w:t>
      </w:r>
      <w:r>
        <w:rPr>
          <w:rFonts w:hint="eastAsia"/>
        </w:rPr>
        <w:t>й</w:t>
      </w:r>
      <w:r>
        <w:t></w:t>
      </w:r>
      <w:r>
        <w:rPr>
          <w:rFonts w:hint="eastAsia"/>
        </w:rPr>
        <w:t>сьогодні</w:t>
      </w:r>
      <w:r>
        <w:t></w:t>
      </w:r>
      <w:r>
        <w:rPr>
          <w:rFonts w:hint="eastAsia"/>
        </w:rPr>
        <w:t>в</w:t>
      </w:r>
      <w:r>
        <w:t></w:t>
      </w:r>
      <w:r>
        <w:rPr>
          <w:rFonts w:hint="eastAsia"/>
        </w:rPr>
        <w:t>роботах</w:t>
      </w:r>
      <w:r>
        <w:t></w:t>
      </w:r>
      <w:r>
        <w:rPr>
          <w:rFonts w:hint="eastAsia"/>
        </w:rPr>
        <w:t>сучасних</w:t>
      </w:r>
      <w:r>
        <w:t></w:t>
      </w:r>
      <w:r>
        <w:rPr>
          <w:rFonts w:hint="eastAsia"/>
        </w:rPr>
        <w:t>науковців</w:t>
      </w:r>
      <w:r>
        <w:t></w:t>
      </w:r>
      <w:r>
        <w:t></w:t>
      </w:r>
      <w:r>
        <w:rPr>
          <w:rFonts w:hint="eastAsia"/>
        </w:rPr>
        <w:t>які</w:t>
      </w:r>
      <w:r>
        <w:t></w:t>
      </w:r>
      <w:r>
        <w:rPr>
          <w:rFonts w:hint="eastAsia"/>
        </w:rPr>
        <w:t>продовжили</w:t>
      </w:r>
      <w:r>
        <w:t></w:t>
      </w:r>
      <w:r>
        <w:rPr>
          <w:rFonts w:hint="eastAsia"/>
        </w:rPr>
        <w:t>та</w:t>
      </w:r>
    </w:p>
    <w:p w:rsidR="009C657C" w:rsidRDefault="009C657C" w:rsidP="009C657C">
      <w:r>
        <w:rPr>
          <w:rFonts w:hint="eastAsia"/>
        </w:rPr>
        <w:t>розвинули</w:t>
      </w:r>
      <w:r>
        <w:t></w:t>
      </w:r>
      <w:r>
        <w:rPr>
          <w:rFonts w:hint="eastAsia"/>
        </w:rPr>
        <w:t>його</w:t>
      </w:r>
      <w:r>
        <w:t></w:t>
      </w:r>
      <w:r>
        <w:rPr>
          <w:rFonts w:hint="eastAsia"/>
        </w:rPr>
        <w:t>ідеї</w:t>
      </w:r>
      <w:r>
        <w:t></w:t>
      </w:r>
      <w:r>
        <w:t></w:t>
      </w:r>
      <w:r>
        <w:rPr>
          <w:rFonts w:hint="eastAsia"/>
        </w:rPr>
        <w:t>Б</w:t>
      </w:r>
      <w:r>
        <w:t></w:t>
      </w:r>
      <w:r>
        <w:t></w:t>
      </w:r>
      <w:r>
        <w:rPr>
          <w:rFonts w:hint="eastAsia"/>
        </w:rPr>
        <w:t>Ажнюк</w:t>
      </w:r>
      <w:r>
        <w:t></w:t>
      </w:r>
      <w:r>
        <w:t></w:t>
      </w:r>
      <w:r>
        <w:rPr>
          <w:rFonts w:hint="eastAsia"/>
        </w:rPr>
        <w:t>Р</w:t>
      </w:r>
      <w:r>
        <w:t></w:t>
      </w:r>
      <w:r>
        <w:t></w:t>
      </w:r>
      <w:r>
        <w:rPr>
          <w:rFonts w:hint="eastAsia"/>
        </w:rPr>
        <w:t>Зорівчак</w:t>
      </w:r>
      <w:r>
        <w:t></w:t>
      </w:r>
      <w:r>
        <w:t></w:t>
      </w:r>
      <w:r>
        <w:rPr>
          <w:rFonts w:hint="eastAsia"/>
        </w:rPr>
        <w:t>М</w:t>
      </w:r>
      <w:r>
        <w:t></w:t>
      </w:r>
      <w:r>
        <w:t></w:t>
      </w:r>
      <w:r>
        <w:rPr>
          <w:rFonts w:hint="eastAsia"/>
        </w:rPr>
        <w:t>Кочерган</w:t>
      </w:r>
      <w:r>
        <w:t></w:t>
      </w:r>
      <w:r>
        <w:t></w:t>
      </w:r>
      <w:r>
        <w:rPr>
          <w:rFonts w:hint="eastAsia"/>
        </w:rPr>
        <w:t>В</w:t>
      </w:r>
      <w:r>
        <w:t></w:t>
      </w:r>
      <w:r>
        <w:t></w:t>
      </w:r>
      <w:r>
        <w:rPr>
          <w:rFonts w:hint="eastAsia"/>
        </w:rPr>
        <w:t>Манакін</w:t>
      </w:r>
      <w:r>
        <w:t></w:t>
      </w:r>
    </w:p>
    <w:p w:rsidR="009C657C" w:rsidRDefault="009C657C" w:rsidP="009C657C">
      <w:r>
        <w:rPr>
          <w:rFonts w:hint="eastAsia"/>
        </w:rPr>
        <w:t>О</w:t>
      </w:r>
      <w:r>
        <w:t></w:t>
      </w:r>
      <w:r>
        <w:t></w:t>
      </w:r>
      <w:r>
        <w:rPr>
          <w:rFonts w:hint="eastAsia"/>
        </w:rPr>
        <w:t>Чередниченко</w:t>
      </w:r>
      <w:r>
        <w:t></w:t>
      </w:r>
      <w:r>
        <w:rPr>
          <w:rFonts w:hint="eastAsia"/>
        </w:rPr>
        <w:t>та</w:t>
      </w:r>
      <w:r>
        <w:t></w:t>
      </w:r>
      <w:r>
        <w:rPr>
          <w:rFonts w:hint="eastAsia"/>
        </w:rPr>
        <w:t>ін</w:t>
      </w:r>
      <w:r>
        <w:t></w:t>
      </w:r>
      <w:r>
        <w:t></w:t>
      </w:r>
      <w:r>
        <w:t></w:t>
      </w:r>
      <w:r>
        <w:t></w:t>
      </w:r>
      <w:r>
        <w:rPr>
          <w:rFonts w:hint="eastAsia"/>
        </w:rPr>
        <w:t>Покликання</w:t>
      </w:r>
      <w:r>
        <w:t></w:t>
      </w:r>
      <w:r>
        <w:rPr>
          <w:rFonts w:hint="eastAsia"/>
        </w:rPr>
        <w:t>на</w:t>
      </w:r>
      <w:r>
        <w:t></w:t>
      </w:r>
      <w:r>
        <w:rPr>
          <w:rFonts w:hint="eastAsia"/>
        </w:rPr>
        <w:t>праці</w:t>
      </w:r>
      <w:r>
        <w:t></w:t>
      </w:r>
      <w:r>
        <w:rPr>
          <w:rFonts w:hint="eastAsia"/>
        </w:rPr>
        <w:t>Ю</w:t>
      </w:r>
      <w:r>
        <w:t></w:t>
      </w:r>
      <w:r>
        <w:t></w:t>
      </w:r>
      <w:r>
        <w:rPr>
          <w:rFonts w:hint="eastAsia"/>
        </w:rPr>
        <w:t>Жлуктенка</w:t>
      </w:r>
      <w:r>
        <w:t></w:t>
      </w:r>
      <w:r>
        <w:rPr>
          <w:rFonts w:hint="eastAsia"/>
        </w:rPr>
        <w:t>знаходимо</w:t>
      </w:r>
      <w:r>
        <w:t></w:t>
      </w:r>
      <w:r>
        <w:rPr>
          <w:rFonts w:hint="eastAsia"/>
        </w:rPr>
        <w:t>в</w:t>
      </w:r>
    </w:p>
    <w:p w:rsidR="009C657C" w:rsidRDefault="009C657C" w:rsidP="009C657C">
      <w:r>
        <w:rPr>
          <w:rFonts w:hint="eastAsia"/>
        </w:rPr>
        <w:t>численних</w:t>
      </w:r>
      <w:r>
        <w:t></w:t>
      </w:r>
      <w:r>
        <w:rPr>
          <w:rFonts w:hint="eastAsia"/>
        </w:rPr>
        <w:t>сучасних</w:t>
      </w:r>
      <w:r>
        <w:t></w:t>
      </w:r>
      <w:r>
        <w:rPr>
          <w:rFonts w:hint="eastAsia"/>
        </w:rPr>
        <w:t>дослідженнях</w:t>
      </w:r>
      <w:r>
        <w:t></w:t>
      </w:r>
      <w:r>
        <w:t></w:t>
      </w:r>
      <w:r>
        <w:rPr>
          <w:rFonts w:hint="eastAsia"/>
        </w:rPr>
        <w:t>що</w:t>
      </w:r>
      <w:r>
        <w:t></w:t>
      </w:r>
      <w:r>
        <w:rPr>
          <w:rFonts w:hint="eastAsia"/>
        </w:rPr>
        <w:t>свідчить</w:t>
      </w:r>
      <w:r>
        <w:t></w:t>
      </w:r>
      <w:r>
        <w:rPr>
          <w:rFonts w:hint="eastAsia"/>
        </w:rPr>
        <w:t>про</w:t>
      </w:r>
      <w:r>
        <w:t></w:t>
      </w:r>
      <w:r>
        <w:rPr>
          <w:rFonts w:hint="eastAsia"/>
        </w:rPr>
        <w:t>релевантність</w:t>
      </w:r>
      <w:r>
        <w:t></w:t>
      </w:r>
      <w:r>
        <w:rPr>
          <w:rFonts w:hint="eastAsia"/>
        </w:rPr>
        <w:t>його</w:t>
      </w:r>
    </w:p>
    <w:p w:rsidR="009C657C" w:rsidRDefault="009C657C" w:rsidP="009C657C">
      <w:r>
        <w:rPr>
          <w:rFonts w:hint="eastAsia"/>
        </w:rPr>
        <w:t>наукових</w:t>
      </w:r>
      <w:r>
        <w:t></w:t>
      </w:r>
      <w:r>
        <w:rPr>
          <w:rFonts w:hint="eastAsia"/>
        </w:rPr>
        <w:t>ідей</w:t>
      </w:r>
      <w:r>
        <w:t></w:t>
      </w:r>
      <w:r>
        <w:rPr>
          <w:rFonts w:hint="eastAsia"/>
        </w:rPr>
        <w:t>і</w:t>
      </w:r>
      <w:r>
        <w:t></w:t>
      </w:r>
      <w:r>
        <w:rPr>
          <w:rFonts w:hint="eastAsia"/>
        </w:rPr>
        <w:t>в</w:t>
      </w:r>
      <w:r>
        <w:t></w:t>
      </w:r>
      <w:r>
        <w:rPr>
          <w:rFonts w:hint="eastAsia"/>
        </w:rPr>
        <w:t>ХХІ</w:t>
      </w:r>
      <w:r>
        <w:t></w:t>
      </w:r>
      <w:r>
        <w:rPr>
          <w:rFonts w:hint="eastAsia"/>
        </w:rPr>
        <w:t>ст</w:t>
      </w:r>
      <w:r>
        <w:t></w:t>
      </w:r>
    </w:p>
    <w:p w:rsidR="009C657C" w:rsidRDefault="009C657C" w:rsidP="009C657C">
      <w:r>
        <w:rPr>
          <w:rFonts w:hint="eastAsia"/>
        </w:rPr>
        <w:t>Дослідження</w:t>
      </w:r>
      <w:r>
        <w:t></w:t>
      </w:r>
      <w:r>
        <w:rPr>
          <w:rFonts w:hint="eastAsia"/>
        </w:rPr>
        <w:t>охопило</w:t>
      </w:r>
      <w:r>
        <w:t></w:t>
      </w:r>
      <w:r>
        <w:rPr>
          <w:rFonts w:hint="eastAsia"/>
        </w:rPr>
        <w:t>основні</w:t>
      </w:r>
      <w:r>
        <w:t></w:t>
      </w:r>
      <w:r>
        <w:rPr>
          <w:rFonts w:hint="eastAsia"/>
        </w:rPr>
        <w:t>напрями</w:t>
      </w:r>
      <w:r>
        <w:t></w:t>
      </w:r>
      <w:r>
        <w:rPr>
          <w:rFonts w:hint="eastAsia"/>
        </w:rPr>
        <w:t>діяльності</w:t>
      </w:r>
      <w:r>
        <w:t></w:t>
      </w:r>
      <w:r>
        <w:rPr>
          <w:rFonts w:hint="eastAsia"/>
        </w:rPr>
        <w:t>Ю</w:t>
      </w:r>
      <w:r>
        <w:t></w:t>
      </w:r>
      <w:r>
        <w:t></w:t>
      </w:r>
      <w:r>
        <w:rPr>
          <w:rFonts w:hint="eastAsia"/>
        </w:rPr>
        <w:t>Жлуктенка</w:t>
      </w:r>
      <w:r>
        <w:t></w:t>
      </w:r>
      <w:r>
        <w:rPr>
          <w:rFonts w:hint="eastAsia"/>
        </w:rPr>
        <w:t>як</w:t>
      </w:r>
    </w:p>
    <w:p w:rsidR="009C657C" w:rsidRDefault="009C657C" w:rsidP="009C657C">
      <w:r>
        <w:rPr>
          <w:rFonts w:hint="eastAsia"/>
        </w:rPr>
        <w:t>дослідника</w:t>
      </w:r>
      <w:r>
        <w:t></w:t>
      </w:r>
      <w:r>
        <w:rPr>
          <w:rFonts w:hint="eastAsia"/>
        </w:rPr>
        <w:t>в</w:t>
      </w:r>
      <w:r>
        <w:t></w:t>
      </w:r>
      <w:r>
        <w:rPr>
          <w:rFonts w:hint="eastAsia"/>
        </w:rPr>
        <w:t>галузях</w:t>
      </w:r>
      <w:r>
        <w:t></w:t>
      </w:r>
      <w:r>
        <w:rPr>
          <w:rFonts w:hint="eastAsia"/>
        </w:rPr>
        <w:t>контрастивної</w:t>
      </w:r>
      <w:r>
        <w:t></w:t>
      </w:r>
      <w:r>
        <w:rPr>
          <w:rFonts w:hint="eastAsia"/>
        </w:rPr>
        <w:t>лінгвістики</w:t>
      </w:r>
      <w:r>
        <w:t></w:t>
      </w:r>
      <w:r>
        <w:t></w:t>
      </w:r>
      <w:r>
        <w:rPr>
          <w:rFonts w:hint="eastAsia"/>
        </w:rPr>
        <w:t>перекладознавства</w:t>
      </w:r>
      <w:r>
        <w:t></w:t>
      </w:r>
      <w:r>
        <w:rPr>
          <w:rFonts w:hint="eastAsia"/>
        </w:rPr>
        <w:t>і</w:t>
      </w:r>
      <w:r>
        <w:t></w:t>
      </w:r>
      <w:r>
        <w:rPr>
          <w:rFonts w:hint="eastAsia"/>
        </w:rPr>
        <w:t>як</w:t>
      </w:r>
    </w:p>
    <w:p w:rsidR="009C657C" w:rsidRDefault="009C657C" w:rsidP="009C657C">
      <w:r>
        <w:rPr>
          <w:rFonts w:hint="eastAsia"/>
        </w:rPr>
        <w:t>перекладача</w:t>
      </w:r>
      <w:r>
        <w:t></w:t>
      </w:r>
      <w:r>
        <w:rPr>
          <w:rFonts w:hint="eastAsia"/>
        </w:rPr>
        <w:t>практика</w:t>
      </w:r>
      <w:r>
        <w:t></w:t>
      </w:r>
      <w:r>
        <w:t></w:t>
      </w:r>
      <w:r>
        <w:rPr>
          <w:rFonts w:hint="eastAsia"/>
        </w:rPr>
        <w:t>Його</w:t>
      </w:r>
      <w:r>
        <w:t></w:t>
      </w:r>
      <w:r>
        <w:rPr>
          <w:rFonts w:hint="eastAsia"/>
        </w:rPr>
        <w:t>результати</w:t>
      </w:r>
      <w:r>
        <w:t></w:t>
      </w:r>
      <w:r>
        <w:rPr>
          <w:rFonts w:hint="eastAsia"/>
        </w:rPr>
        <w:t>є</w:t>
      </w:r>
      <w:r>
        <w:t></w:t>
      </w:r>
      <w:r>
        <w:rPr>
          <w:rFonts w:hint="eastAsia"/>
        </w:rPr>
        <w:t>певним</w:t>
      </w:r>
      <w:r>
        <w:t></w:t>
      </w:r>
      <w:r>
        <w:rPr>
          <w:rFonts w:hint="eastAsia"/>
        </w:rPr>
        <w:t>внесокм</w:t>
      </w:r>
      <w:r>
        <w:t></w:t>
      </w:r>
      <w:r>
        <w:rPr>
          <w:rFonts w:hint="eastAsia"/>
        </w:rPr>
        <w:t>до</w:t>
      </w:r>
      <w:r>
        <w:t></w:t>
      </w:r>
      <w:r>
        <w:rPr>
          <w:rFonts w:hint="eastAsia"/>
        </w:rPr>
        <w:t>історії</w:t>
      </w:r>
    </w:p>
    <w:p w:rsidR="009C657C" w:rsidRDefault="009C657C" w:rsidP="009C657C">
      <w:r>
        <w:rPr>
          <w:rFonts w:hint="eastAsia"/>
        </w:rPr>
        <w:t>контрастивної</w:t>
      </w:r>
      <w:r>
        <w:t></w:t>
      </w:r>
      <w:r>
        <w:rPr>
          <w:rFonts w:hint="eastAsia"/>
        </w:rPr>
        <w:t>лінгвістики</w:t>
      </w:r>
      <w:r>
        <w:t></w:t>
      </w:r>
      <w:r>
        <w:t></w:t>
      </w:r>
      <w:r>
        <w:rPr>
          <w:rFonts w:hint="eastAsia"/>
        </w:rPr>
        <w:t>перекладознавства</w:t>
      </w:r>
      <w:r>
        <w:t></w:t>
      </w:r>
      <w:r>
        <w:rPr>
          <w:rFonts w:hint="eastAsia"/>
        </w:rPr>
        <w:t>і</w:t>
      </w:r>
      <w:r>
        <w:t></w:t>
      </w:r>
      <w:r>
        <w:rPr>
          <w:rFonts w:hint="eastAsia"/>
        </w:rPr>
        <w:t>перекладу</w:t>
      </w:r>
      <w:r>
        <w:t></w:t>
      </w:r>
      <w:r>
        <w:rPr>
          <w:rFonts w:hint="eastAsia"/>
        </w:rPr>
        <w:t>в</w:t>
      </w:r>
      <w:r>
        <w:t></w:t>
      </w:r>
      <w:r>
        <w:rPr>
          <w:rFonts w:hint="eastAsia"/>
        </w:rPr>
        <w:t>Україні</w:t>
      </w:r>
      <w:r>
        <w:t></w:t>
      </w:r>
      <w:r>
        <w:t></w:t>
      </w:r>
      <w:r>
        <w:rPr>
          <w:rFonts w:hint="eastAsia"/>
        </w:rPr>
        <w:t>Отримані</w:t>
      </w:r>
    </w:p>
    <w:p w:rsidR="009C657C" w:rsidRDefault="009C657C" w:rsidP="009C657C">
      <w:r>
        <w:rPr>
          <w:rFonts w:hint="eastAsia"/>
        </w:rPr>
        <w:t>результати</w:t>
      </w:r>
      <w:r>
        <w:t></w:t>
      </w:r>
      <w:r>
        <w:rPr>
          <w:rFonts w:hint="eastAsia"/>
        </w:rPr>
        <w:t>можна</w:t>
      </w:r>
      <w:r>
        <w:t></w:t>
      </w:r>
      <w:r>
        <w:rPr>
          <w:rFonts w:hint="eastAsia"/>
        </w:rPr>
        <w:t>застосовувати</w:t>
      </w:r>
      <w:r>
        <w:t></w:t>
      </w:r>
      <w:r>
        <w:rPr>
          <w:rFonts w:hint="eastAsia"/>
        </w:rPr>
        <w:t>в</w:t>
      </w:r>
      <w:r>
        <w:t></w:t>
      </w:r>
      <w:r>
        <w:rPr>
          <w:rFonts w:hint="eastAsia"/>
        </w:rPr>
        <w:t>дослідженнях</w:t>
      </w:r>
      <w:r>
        <w:t></w:t>
      </w:r>
      <w:r>
        <w:rPr>
          <w:rFonts w:hint="eastAsia"/>
        </w:rPr>
        <w:t>з</w:t>
      </w:r>
      <w:r>
        <w:t></w:t>
      </w:r>
      <w:r>
        <w:rPr>
          <w:rFonts w:hint="eastAsia"/>
        </w:rPr>
        <w:t>перекладознавства</w:t>
      </w:r>
      <w:r>
        <w:t></w:t>
      </w:r>
      <w:r>
        <w:t></w:t>
      </w:r>
      <w:r>
        <w:rPr>
          <w:rFonts w:hint="eastAsia"/>
        </w:rPr>
        <w:t>проблем</w:t>
      </w:r>
    </w:p>
    <w:p w:rsidR="009C657C" w:rsidRDefault="009C657C" w:rsidP="009C657C">
      <w:r>
        <w:rPr>
          <w:rFonts w:hint="eastAsia"/>
        </w:rPr>
        <w:t>художнього</w:t>
      </w:r>
      <w:r>
        <w:t></w:t>
      </w:r>
      <w:r>
        <w:rPr>
          <w:rFonts w:hint="eastAsia"/>
        </w:rPr>
        <w:t>та</w:t>
      </w:r>
      <w:r>
        <w:t></w:t>
      </w:r>
      <w:r>
        <w:rPr>
          <w:rFonts w:hint="eastAsia"/>
        </w:rPr>
        <w:t>гуманітарного</w:t>
      </w:r>
      <w:r>
        <w:t></w:t>
      </w:r>
      <w:r>
        <w:rPr>
          <w:rFonts w:hint="eastAsia"/>
        </w:rPr>
        <w:t>перекладу</w:t>
      </w:r>
      <w:r>
        <w:t></w:t>
      </w:r>
      <w:r>
        <w:t></w:t>
      </w:r>
      <w:r>
        <w:rPr>
          <w:rFonts w:hint="eastAsia"/>
        </w:rPr>
        <w:t>контрастивної</w:t>
      </w:r>
      <w:r>
        <w:t></w:t>
      </w:r>
      <w:r>
        <w:rPr>
          <w:rFonts w:hint="eastAsia"/>
        </w:rPr>
        <w:t>лінгвістики</w:t>
      </w:r>
      <w:r>
        <w:t></w:t>
      </w:r>
      <w:r>
        <w:t></w:t>
      </w:r>
      <w:r>
        <w:rPr>
          <w:rFonts w:hint="eastAsia"/>
        </w:rPr>
        <w:t>Вивчення</w:t>
      </w:r>
    </w:p>
    <w:p w:rsidR="009C657C" w:rsidRDefault="009C657C" w:rsidP="009C657C">
      <w:r>
        <w:rPr>
          <w:rFonts w:hint="eastAsia"/>
        </w:rPr>
        <w:t>постаті</w:t>
      </w:r>
      <w:r>
        <w:t></w:t>
      </w:r>
      <w:r>
        <w:rPr>
          <w:rFonts w:hint="eastAsia"/>
        </w:rPr>
        <w:t>Ю</w:t>
      </w:r>
      <w:r>
        <w:t></w:t>
      </w:r>
      <w:r>
        <w:t></w:t>
      </w:r>
      <w:r>
        <w:rPr>
          <w:rFonts w:hint="eastAsia"/>
        </w:rPr>
        <w:t>Жлуктенка</w:t>
      </w:r>
      <w:r>
        <w:t></w:t>
      </w:r>
      <w:r>
        <w:rPr>
          <w:rFonts w:hint="eastAsia"/>
        </w:rPr>
        <w:t>щодо</w:t>
      </w:r>
      <w:r>
        <w:t></w:t>
      </w:r>
      <w:r>
        <w:rPr>
          <w:rFonts w:hint="eastAsia"/>
        </w:rPr>
        <w:t>його</w:t>
      </w:r>
      <w:r>
        <w:t></w:t>
      </w:r>
      <w:r>
        <w:rPr>
          <w:rFonts w:hint="eastAsia"/>
        </w:rPr>
        <w:t>внеску</w:t>
      </w:r>
      <w:r>
        <w:t></w:t>
      </w:r>
      <w:r>
        <w:rPr>
          <w:rFonts w:hint="eastAsia"/>
        </w:rPr>
        <w:t>до</w:t>
      </w:r>
      <w:r>
        <w:t></w:t>
      </w:r>
      <w:r>
        <w:rPr>
          <w:rFonts w:hint="eastAsia"/>
        </w:rPr>
        <w:t>перекладознавства</w:t>
      </w:r>
      <w:r>
        <w:t></w:t>
      </w:r>
      <w:r>
        <w:rPr>
          <w:rFonts w:hint="eastAsia"/>
        </w:rPr>
        <w:t>і</w:t>
      </w:r>
      <w:r>
        <w:t></w:t>
      </w:r>
      <w:r>
        <w:rPr>
          <w:rFonts w:hint="eastAsia"/>
        </w:rPr>
        <w:t>КЛ</w:t>
      </w:r>
    </w:p>
    <w:p w:rsidR="009C657C" w:rsidRDefault="009C657C" w:rsidP="009C657C">
      <w:r>
        <w:rPr>
          <w:rFonts w:hint="eastAsia"/>
        </w:rPr>
        <w:t>відкривають</w:t>
      </w:r>
      <w:r>
        <w:t></w:t>
      </w:r>
      <w:r>
        <w:rPr>
          <w:rFonts w:hint="eastAsia"/>
        </w:rPr>
        <w:t>перспективи</w:t>
      </w:r>
      <w:r>
        <w:t></w:t>
      </w:r>
      <w:r>
        <w:rPr>
          <w:rFonts w:hint="eastAsia"/>
        </w:rPr>
        <w:t>для</w:t>
      </w:r>
      <w:r>
        <w:t></w:t>
      </w:r>
      <w:r>
        <w:rPr>
          <w:rFonts w:hint="eastAsia"/>
        </w:rPr>
        <w:t>подальших</w:t>
      </w:r>
      <w:r>
        <w:t></w:t>
      </w:r>
      <w:r>
        <w:rPr>
          <w:rFonts w:hint="eastAsia"/>
        </w:rPr>
        <w:t>досліджень</w:t>
      </w:r>
      <w:r>
        <w:t></w:t>
      </w:r>
    </w:p>
    <w:p w:rsidR="009C657C" w:rsidRDefault="009C657C" w:rsidP="009C657C">
      <w:r>
        <w:t></w:t>
      </w:r>
      <w:r>
        <w:t></w:t>
      </w:r>
      <w:r>
        <w:rPr>
          <w:rFonts w:hint="eastAsia"/>
        </w:rPr>
        <w:t>порівняльної</w:t>
      </w:r>
      <w:r>
        <w:t></w:t>
      </w:r>
      <w:r>
        <w:rPr>
          <w:rFonts w:hint="eastAsia"/>
        </w:rPr>
        <w:t>історії</w:t>
      </w:r>
      <w:r>
        <w:t></w:t>
      </w:r>
      <w:r>
        <w:rPr>
          <w:rFonts w:hint="eastAsia"/>
        </w:rPr>
        <w:t>українського</w:t>
      </w:r>
      <w:r>
        <w:t></w:t>
      </w:r>
      <w:r>
        <w:rPr>
          <w:rFonts w:hint="eastAsia"/>
        </w:rPr>
        <w:t>перекладознавства</w:t>
      </w:r>
      <w:r>
        <w:t></w:t>
      </w:r>
      <w:r>
        <w:rPr>
          <w:rFonts w:hint="eastAsia"/>
        </w:rPr>
        <w:t>та</w:t>
      </w:r>
      <w:r>
        <w:t></w:t>
      </w:r>
      <w:r>
        <w:rPr>
          <w:rFonts w:hint="eastAsia"/>
        </w:rPr>
        <w:t>КЛ</w:t>
      </w:r>
      <w:r>
        <w:t></w:t>
      </w:r>
      <w:r>
        <w:rPr>
          <w:rFonts w:hint="eastAsia"/>
        </w:rPr>
        <w:t>в</w:t>
      </w:r>
    </w:p>
    <w:p w:rsidR="009C657C" w:rsidRDefault="009C657C" w:rsidP="009C657C">
      <w:r>
        <w:rPr>
          <w:rFonts w:hint="eastAsia"/>
        </w:rPr>
        <w:t>особистостях</w:t>
      </w:r>
      <w:r>
        <w:t></w:t>
      </w:r>
    </w:p>
    <w:p w:rsidR="009C657C" w:rsidRDefault="009C657C" w:rsidP="009C657C">
      <w:r>
        <w:t></w:t>
      </w:r>
      <w:r>
        <w:t></w:t>
      </w:r>
      <w:r>
        <w:rPr>
          <w:rFonts w:hint="eastAsia"/>
        </w:rPr>
        <w:t>напрацювань</w:t>
      </w:r>
      <w:r>
        <w:t></w:t>
      </w:r>
      <w:r>
        <w:rPr>
          <w:rFonts w:hint="eastAsia"/>
        </w:rPr>
        <w:t>учнів</w:t>
      </w:r>
      <w:r>
        <w:t></w:t>
      </w:r>
      <w:r>
        <w:rPr>
          <w:rFonts w:hint="eastAsia"/>
        </w:rPr>
        <w:t>та</w:t>
      </w:r>
      <w:r>
        <w:t></w:t>
      </w:r>
      <w:r>
        <w:rPr>
          <w:rFonts w:hint="eastAsia"/>
        </w:rPr>
        <w:t>послідовників</w:t>
      </w:r>
      <w:r>
        <w:t></w:t>
      </w:r>
      <w:r>
        <w:rPr>
          <w:rFonts w:hint="eastAsia"/>
        </w:rPr>
        <w:t>Ю</w:t>
      </w:r>
      <w:r>
        <w:t></w:t>
      </w:r>
      <w:r>
        <w:t></w:t>
      </w:r>
      <w:r>
        <w:rPr>
          <w:rFonts w:hint="eastAsia"/>
        </w:rPr>
        <w:t>Жлуктенка</w:t>
      </w:r>
      <w:r>
        <w:t></w:t>
      </w:r>
    </w:p>
    <w:p w:rsidR="009C657C" w:rsidRDefault="009C657C" w:rsidP="009C657C">
      <w:r>
        <w:t></w:t>
      </w:r>
      <w:r>
        <w:t></w:t>
      </w:r>
      <w:r>
        <w:rPr>
          <w:rFonts w:hint="eastAsia"/>
        </w:rPr>
        <w:t>специфіки</w:t>
      </w:r>
      <w:r>
        <w:t></w:t>
      </w:r>
      <w:r>
        <w:rPr>
          <w:rFonts w:hint="eastAsia"/>
        </w:rPr>
        <w:t>перекладу</w:t>
      </w:r>
      <w:r>
        <w:t></w:t>
      </w:r>
      <w:r>
        <w:rPr>
          <w:rFonts w:hint="eastAsia"/>
        </w:rPr>
        <w:t>гуманітарних</w:t>
      </w:r>
      <w:r>
        <w:t></w:t>
      </w:r>
      <w:r>
        <w:t></w:t>
      </w:r>
      <w:r>
        <w:rPr>
          <w:rFonts w:hint="eastAsia"/>
        </w:rPr>
        <w:t>передусім</w:t>
      </w:r>
      <w:r>
        <w:t></w:t>
      </w:r>
      <w:r>
        <w:rPr>
          <w:rFonts w:hint="eastAsia"/>
        </w:rPr>
        <w:t>мовознавчих</w:t>
      </w:r>
      <w:r>
        <w:t></w:t>
      </w:r>
      <w:r>
        <w:t></w:t>
      </w:r>
      <w:r>
        <w:rPr>
          <w:rFonts w:hint="eastAsia"/>
        </w:rPr>
        <w:t>текстів</w:t>
      </w:r>
      <w:r>
        <w:t></w:t>
      </w:r>
    </w:p>
    <w:p w:rsidR="009C657C" w:rsidRDefault="009C657C" w:rsidP="009C657C">
      <w:r>
        <w:rPr>
          <w:rFonts w:hint="eastAsia"/>
        </w:rPr>
        <w:t>У</w:t>
      </w:r>
      <w:r>
        <w:t></w:t>
      </w:r>
      <w:r>
        <w:rPr>
          <w:rFonts w:hint="eastAsia"/>
        </w:rPr>
        <w:t>майбутньому</w:t>
      </w:r>
      <w:r>
        <w:t></w:t>
      </w:r>
      <w:r>
        <w:rPr>
          <w:rFonts w:hint="eastAsia"/>
        </w:rPr>
        <w:t>доречно</w:t>
      </w:r>
      <w:r>
        <w:t></w:t>
      </w:r>
      <w:r>
        <w:rPr>
          <w:rFonts w:hint="eastAsia"/>
        </w:rPr>
        <w:t>для</w:t>
      </w:r>
      <w:r>
        <w:t></w:t>
      </w:r>
      <w:r>
        <w:rPr>
          <w:rFonts w:hint="eastAsia"/>
        </w:rPr>
        <w:t>осягнення</w:t>
      </w:r>
      <w:r>
        <w:t></w:t>
      </w:r>
      <w:r>
        <w:rPr>
          <w:rFonts w:hint="eastAsia"/>
        </w:rPr>
        <w:t>повнішого</w:t>
      </w:r>
      <w:r>
        <w:t></w:t>
      </w:r>
      <w:r>
        <w:rPr>
          <w:rFonts w:hint="eastAsia"/>
        </w:rPr>
        <w:t>інтелектуального</w:t>
      </w:r>
    </w:p>
    <w:p w:rsidR="009C657C" w:rsidRDefault="009C657C" w:rsidP="009C657C">
      <w:r>
        <w:rPr>
          <w:rFonts w:hint="eastAsia"/>
        </w:rPr>
        <w:t>життєпису</w:t>
      </w:r>
      <w:r>
        <w:t></w:t>
      </w:r>
      <w:r>
        <w:rPr>
          <w:rFonts w:hint="eastAsia"/>
        </w:rPr>
        <w:t>науковця</w:t>
      </w:r>
      <w:r>
        <w:t></w:t>
      </w:r>
      <w:r>
        <w:rPr>
          <w:rFonts w:hint="eastAsia"/>
        </w:rPr>
        <w:t>дослідити</w:t>
      </w:r>
      <w:r>
        <w:t></w:t>
      </w:r>
      <w:r>
        <w:rPr>
          <w:rFonts w:hint="eastAsia"/>
        </w:rPr>
        <w:t>його</w:t>
      </w:r>
      <w:r>
        <w:t></w:t>
      </w:r>
      <w:r>
        <w:rPr>
          <w:rFonts w:hint="eastAsia"/>
        </w:rPr>
        <w:t>внесок</w:t>
      </w:r>
      <w:r>
        <w:t></w:t>
      </w:r>
      <w:r>
        <w:rPr>
          <w:rFonts w:hint="eastAsia"/>
        </w:rPr>
        <w:t>у</w:t>
      </w:r>
      <w:r>
        <w:t></w:t>
      </w:r>
      <w:r>
        <w:rPr>
          <w:rFonts w:hint="eastAsia"/>
        </w:rPr>
        <w:t>популяризацію</w:t>
      </w:r>
      <w:r>
        <w:t></w:t>
      </w:r>
      <w:r>
        <w:rPr>
          <w:rFonts w:hint="eastAsia"/>
        </w:rPr>
        <w:t>в</w:t>
      </w:r>
      <w:r>
        <w:t></w:t>
      </w:r>
      <w:r>
        <w:rPr>
          <w:rFonts w:hint="eastAsia"/>
        </w:rPr>
        <w:t>Україні</w:t>
      </w:r>
      <w:r>
        <w:t></w:t>
      </w:r>
      <w:r>
        <w:rPr>
          <w:rFonts w:hint="eastAsia"/>
        </w:rPr>
        <w:t>фризької</w:t>
      </w:r>
    </w:p>
    <w:p w:rsidR="009C657C" w:rsidRPr="009C657C" w:rsidRDefault="009C657C" w:rsidP="009C657C">
      <w:r>
        <w:rPr>
          <w:rFonts w:hint="eastAsia"/>
        </w:rPr>
        <w:t>та</w:t>
      </w:r>
      <w:r>
        <w:t></w:t>
      </w:r>
      <w:r>
        <w:rPr>
          <w:rFonts w:hint="eastAsia"/>
        </w:rPr>
        <w:t>фламандської</w:t>
      </w:r>
      <w:r>
        <w:t></w:t>
      </w:r>
      <w:r>
        <w:rPr>
          <w:rFonts w:hint="eastAsia"/>
        </w:rPr>
        <w:t>мов</w:t>
      </w:r>
      <w:r>
        <w:t></w:t>
      </w:r>
      <w:r>
        <w:rPr>
          <w:rFonts w:hint="eastAsia"/>
        </w:rPr>
        <w:t>і</w:t>
      </w:r>
      <w:r>
        <w:t></w:t>
      </w:r>
      <w:r>
        <w:rPr>
          <w:rFonts w:hint="eastAsia"/>
        </w:rPr>
        <w:t>літератур</w:t>
      </w:r>
    </w:p>
    <w:sectPr w:rsidR="009C657C" w:rsidRPr="009C657C"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472" w:rsidRDefault="004D7472">
      <w:pPr>
        <w:spacing w:after="0" w:line="240" w:lineRule="auto"/>
      </w:pPr>
      <w:r>
        <w:separator/>
      </w:r>
    </w:p>
  </w:endnote>
  <w:endnote w:type="continuationSeparator" w:id="0">
    <w:p w:rsidR="004D7472" w:rsidRDefault="004D7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72" w:rsidRDefault="004D7472">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D7472" w:rsidRDefault="004D7472">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72" w:rsidRDefault="004D7472">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D7472" w:rsidRDefault="004D7472">
                <w:pPr>
                  <w:spacing w:line="240" w:lineRule="auto"/>
                </w:pPr>
                <w:fldSimple w:instr=" PAGE \* MERGEFORMAT ">
                  <w:r w:rsidR="009C657C" w:rsidRPr="009C657C">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472" w:rsidRDefault="004D7472"/>
    <w:p w:rsidR="004D7472" w:rsidRDefault="004D7472"/>
    <w:p w:rsidR="004D7472" w:rsidRDefault="004D7472"/>
    <w:p w:rsidR="004D7472" w:rsidRDefault="004D7472"/>
    <w:p w:rsidR="004D7472" w:rsidRDefault="004D7472"/>
    <w:p w:rsidR="004D7472" w:rsidRDefault="004D7472"/>
    <w:p w:rsidR="004D7472" w:rsidRDefault="004D7472">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D7472" w:rsidRDefault="004D7472">
                  <w:pPr>
                    <w:spacing w:line="240" w:lineRule="auto"/>
                  </w:pPr>
                  <w:fldSimple w:instr=" PAGE \* MERGEFORMAT ">
                    <w:r w:rsidRPr="000257D2">
                      <w:rPr>
                        <w:rStyle w:val="afffff9"/>
                        <w:b w:val="0"/>
                        <w:bCs w:val="0"/>
                        <w:noProof/>
                      </w:rPr>
                      <w:t>8</w:t>
                    </w:r>
                  </w:fldSimple>
                </w:p>
              </w:txbxContent>
            </v:textbox>
            <w10:wrap anchorx="page" anchory="page"/>
          </v:shape>
        </w:pict>
      </w:r>
    </w:p>
    <w:p w:rsidR="004D7472" w:rsidRDefault="004D7472"/>
    <w:p w:rsidR="004D7472" w:rsidRDefault="004D7472"/>
    <w:p w:rsidR="004D7472" w:rsidRDefault="004D7472">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D7472" w:rsidRDefault="004D7472"/>
                <w:p w:rsidR="004D7472" w:rsidRDefault="004D7472">
                  <w:pPr>
                    <w:pStyle w:val="1ffffff7"/>
                    <w:spacing w:line="240" w:lineRule="auto"/>
                  </w:pPr>
                  <w:fldSimple w:instr=" PAGE \* MERGEFORMAT ">
                    <w:r w:rsidRPr="000257D2">
                      <w:rPr>
                        <w:rStyle w:val="3b"/>
                        <w:noProof/>
                      </w:rPr>
                      <w:t>8</w:t>
                    </w:r>
                  </w:fldSimple>
                </w:p>
              </w:txbxContent>
            </v:textbox>
            <w10:wrap anchorx="page" anchory="page"/>
          </v:shape>
        </w:pict>
      </w:r>
    </w:p>
    <w:p w:rsidR="004D7472" w:rsidRDefault="004D7472"/>
    <w:p w:rsidR="004D7472" w:rsidRDefault="004D7472">
      <w:pPr>
        <w:rPr>
          <w:sz w:val="2"/>
          <w:szCs w:val="2"/>
        </w:rPr>
      </w:pPr>
    </w:p>
    <w:p w:rsidR="004D7472" w:rsidRDefault="004D7472"/>
    <w:p w:rsidR="004D7472" w:rsidRDefault="004D7472">
      <w:pPr>
        <w:spacing w:after="0" w:line="240" w:lineRule="auto"/>
      </w:pPr>
    </w:p>
  </w:footnote>
  <w:footnote w:type="continuationSeparator" w:id="0">
    <w:p w:rsidR="004D7472" w:rsidRDefault="004D74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72" w:rsidRPr="005856C0" w:rsidRDefault="004D747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5FA58C-8DBD-486E-9CCD-40D596EF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26</Pages>
  <Words>4854</Words>
  <Characters>27674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2022-03-26T09:52:00Z</dcterms:created>
  <dcterms:modified xsi:type="dcterms:W3CDTF">2022-03-27T10:41:00Z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