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1895" w14:textId="77777777" w:rsidR="0062242F" w:rsidRDefault="0062242F" w:rsidP="0062242F">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УЧРЕЖДЕНИЕ</w:t>
      </w:r>
      <w:r>
        <w:t xml:space="preserve"> </w:t>
      </w:r>
      <w:r>
        <w:rPr>
          <w:rFonts w:hint="eastAsia"/>
        </w:rPr>
        <w:t>НАУКИ</w:t>
      </w:r>
    </w:p>
    <w:p w14:paraId="2E99E48C" w14:textId="77777777" w:rsidR="0062242F" w:rsidRDefault="0062242F" w:rsidP="0062242F">
      <w:r>
        <w:rPr>
          <w:rFonts w:hint="eastAsia"/>
        </w:rPr>
        <w:t>ИНСТИТУТ</w:t>
      </w:r>
      <w:r>
        <w:t xml:space="preserve"> </w:t>
      </w:r>
      <w:r>
        <w:rPr>
          <w:rFonts w:hint="eastAsia"/>
        </w:rPr>
        <w:t>ЯЗЫКОЗНАНИЯ</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60E18F39" w14:textId="77777777" w:rsidR="0062242F" w:rsidRDefault="0062242F" w:rsidP="0062242F">
      <w:r>
        <w:rPr>
          <w:rFonts w:hint="eastAsia"/>
        </w:rPr>
        <w:t>На</w:t>
      </w:r>
      <w:r>
        <w:t xml:space="preserve"> </w:t>
      </w:r>
      <w:r>
        <w:rPr>
          <w:rFonts w:hint="eastAsia"/>
        </w:rPr>
        <w:t>правах</w:t>
      </w:r>
      <w:r>
        <w:t xml:space="preserve"> </w:t>
      </w:r>
      <w:r>
        <w:rPr>
          <w:rFonts w:hint="eastAsia"/>
        </w:rPr>
        <w:t>рукописи</w:t>
      </w:r>
    </w:p>
    <w:p w14:paraId="484058AB" w14:textId="77777777" w:rsidR="0062242F" w:rsidRDefault="0062242F" w:rsidP="0062242F">
      <w:r>
        <w:rPr>
          <w:rFonts w:hint="eastAsia"/>
        </w:rPr>
        <w:t>Ярошенко</w:t>
      </w:r>
      <w:r>
        <w:t xml:space="preserve"> </w:t>
      </w:r>
      <w:r>
        <w:rPr>
          <w:rFonts w:hint="eastAsia"/>
        </w:rPr>
        <w:t>Полина</w:t>
      </w:r>
      <w:r>
        <w:t xml:space="preserve"> </w:t>
      </w:r>
      <w:r>
        <w:rPr>
          <w:rFonts w:hint="eastAsia"/>
        </w:rPr>
        <w:t>Владимировна</w:t>
      </w:r>
    </w:p>
    <w:p w14:paraId="67968597" w14:textId="77777777" w:rsidR="0062242F" w:rsidRDefault="0062242F" w:rsidP="0062242F">
      <w:r>
        <w:rPr>
          <w:rFonts w:hint="eastAsia"/>
        </w:rPr>
        <w:t>Словосочетания</w:t>
      </w:r>
      <w:r>
        <w:t xml:space="preserve"> </w:t>
      </w:r>
      <w:r>
        <w:rPr>
          <w:rFonts w:hint="eastAsia"/>
        </w:rPr>
        <w:t>с</w:t>
      </w:r>
      <w:r>
        <w:t xml:space="preserve"> </w:t>
      </w:r>
      <w:r>
        <w:rPr>
          <w:rFonts w:hint="eastAsia"/>
        </w:rPr>
        <w:t>сенсорными</w:t>
      </w:r>
      <w:r>
        <w:t xml:space="preserve"> </w:t>
      </w:r>
      <w:r>
        <w:rPr>
          <w:rFonts w:hint="eastAsia"/>
        </w:rPr>
        <w:t>семантическими</w:t>
      </w:r>
      <w:r>
        <w:t xml:space="preserve"> </w:t>
      </w:r>
      <w:r>
        <w:rPr>
          <w:rFonts w:hint="eastAsia"/>
        </w:rPr>
        <w:t>компонентами</w:t>
      </w:r>
    </w:p>
    <w:p w14:paraId="148FDA29" w14:textId="77777777" w:rsidR="0062242F" w:rsidRDefault="0062242F" w:rsidP="0062242F">
      <w:r>
        <w:t>(</w:t>
      </w:r>
      <w:r>
        <w:rPr>
          <w:rFonts w:hint="eastAsia"/>
        </w:rPr>
        <w:t>на</w:t>
      </w:r>
      <w:r>
        <w:t xml:space="preserve"> </w:t>
      </w:r>
      <w:r>
        <w:rPr>
          <w:rFonts w:hint="eastAsia"/>
        </w:rPr>
        <w:t>материале</w:t>
      </w:r>
      <w:r>
        <w:t xml:space="preserve"> </w:t>
      </w:r>
      <w:r>
        <w:rPr>
          <w:rFonts w:hint="eastAsia"/>
        </w:rPr>
        <w:t>параллельного</w:t>
      </w:r>
      <w:r>
        <w:t xml:space="preserve"> </w:t>
      </w:r>
      <w:r>
        <w:rPr>
          <w:rFonts w:hint="eastAsia"/>
        </w:rPr>
        <w:t>мультиязычного</w:t>
      </w:r>
      <w:r>
        <w:t xml:space="preserve"> </w:t>
      </w:r>
      <w:r>
        <w:rPr>
          <w:rFonts w:hint="eastAsia"/>
        </w:rPr>
        <w:t>корпуса</w:t>
      </w:r>
      <w:r>
        <w:t>)</w:t>
      </w:r>
    </w:p>
    <w:p w14:paraId="6DB10460" w14:textId="77777777" w:rsidR="0062242F" w:rsidRDefault="0062242F" w:rsidP="0062242F">
      <w:r>
        <w:rPr>
          <w:rFonts w:hint="eastAsia"/>
        </w:rPr>
        <w:t>Специальность</w:t>
      </w:r>
      <w:r>
        <w:t xml:space="preserve"> 5.9.8 </w:t>
      </w:r>
      <w:r>
        <w:rPr>
          <w:rFonts w:hint="eastAsia"/>
        </w:rPr>
        <w:t>—</w:t>
      </w:r>
      <w:r>
        <w:t xml:space="preserve"> </w:t>
      </w:r>
      <w:r>
        <w:rPr>
          <w:rFonts w:hint="eastAsia"/>
        </w:rPr>
        <w:t>Теоретическая</w:t>
      </w:r>
      <w:r>
        <w:t xml:space="preserve">, </w:t>
      </w:r>
      <w:r>
        <w:rPr>
          <w:rFonts w:hint="eastAsia"/>
        </w:rPr>
        <w:t>прикладная</w:t>
      </w:r>
      <w:r>
        <w:t xml:space="preserve"> </w:t>
      </w:r>
      <w:r>
        <w:rPr>
          <w:rFonts w:hint="eastAsia"/>
        </w:rPr>
        <w:t>и</w:t>
      </w:r>
      <w:r>
        <w:t xml:space="preserve"> </w:t>
      </w:r>
      <w:r>
        <w:rPr>
          <w:rFonts w:hint="eastAsia"/>
        </w:rPr>
        <w:t>сравнительно</w:t>
      </w:r>
      <w:r>
        <w:t>-</w:t>
      </w:r>
    </w:p>
    <w:p w14:paraId="3B01BA88" w14:textId="77777777" w:rsidR="0062242F" w:rsidRDefault="0062242F" w:rsidP="0062242F">
      <w:r>
        <w:rPr>
          <w:rFonts w:hint="eastAsia"/>
        </w:rPr>
        <w:t>сопоставительная</w:t>
      </w:r>
      <w:r>
        <w:t xml:space="preserve"> </w:t>
      </w:r>
      <w:r>
        <w:rPr>
          <w:rFonts w:hint="eastAsia"/>
        </w:rPr>
        <w:t>лингвистика</w:t>
      </w:r>
    </w:p>
    <w:p w14:paraId="4C5DBD5C" w14:textId="77777777" w:rsidR="0062242F" w:rsidRDefault="0062242F" w:rsidP="0062242F">
      <w:r>
        <w:rPr>
          <w:rFonts w:hint="eastAsia"/>
        </w:rPr>
        <w:t>Диссертация</w:t>
      </w:r>
    </w:p>
    <w:p w14:paraId="433656FA" w14:textId="77777777" w:rsidR="0062242F" w:rsidRDefault="0062242F" w:rsidP="0062242F">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6B38585" w14:textId="77777777" w:rsidR="0062242F" w:rsidRDefault="0062242F" w:rsidP="0062242F">
      <w:r>
        <w:rPr>
          <w:rFonts w:hint="eastAsia"/>
        </w:rPr>
        <w:t>кандидата</w:t>
      </w:r>
      <w:r>
        <w:t xml:space="preserve"> </w:t>
      </w:r>
      <w:r>
        <w:rPr>
          <w:rFonts w:hint="eastAsia"/>
        </w:rPr>
        <w:t>филологических</w:t>
      </w:r>
      <w:r>
        <w:t xml:space="preserve"> </w:t>
      </w:r>
      <w:r>
        <w:rPr>
          <w:rFonts w:hint="eastAsia"/>
        </w:rPr>
        <w:t>наук</w:t>
      </w:r>
    </w:p>
    <w:p w14:paraId="00160AD9" w14:textId="77777777" w:rsidR="0062242F" w:rsidRDefault="0062242F" w:rsidP="0062242F">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Разлогова</w:t>
      </w:r>
      <w:r>
        <w:t xml:space="preserve"> </w:t>
      </w:r>
      <w:r>
        <w:rPr>
          <w:rFonts w:hint="eastAsia"/>
        </w:rPr>
        <w:t>Елена</w:t>
      </w:r>
      <w:r>
        <w:t xml:space="preserve"> </w:t>
      </w:r>
      <w:r>
        <w:rPr>
          <w:rFonts w:hint="eastAsia"/>
        </w:rPr>
        <w:t>Эмильевна</w:t>
      </w:r>
    </w:p>
    <w:p w14:paraId="68AADDE7" w14:textId="77777777" w:rsidR="0062242F" w:rsidRDefault="0062242F" w:rsidP="0062242F">
      <w:r>
        <w:rPr>
          <w:rFonts w:hint="eastAsia"/>
        </w:rPr>
        <w:t>Москва</w:t>
      </w:r>
      <w:r>
        <w:t xml:space="preserve"> - 2023</w:t>
      </w:r>
    </w:p>
    <w:p w14:paraId="7E0FD429" w14:textId="77777777" w:rsidR="0062242F" w:rsidRDefault="0062242F" w:rsidP="0062242F">
      <w:r>
        <w:rPr>
          <w:rFonts w:hint="eastAsia"/>
        </w:rPr>
        <w:t>Оглавление</w:t>
      </w:r>
    </w:p>
    <w:p w14:paraId="404B304A" w14:textId="77777777" w:rsidR="0062242F" w:rsidRDefault="0062242F" w:rsidP="0062242F">
      <w:r>
        <w:rPr>
          <w:rFonts w:hint="eastAsia"/>
        </w:rPr>
        <w:t>ВВЕДЕНИЕ</w:t>
      </w:r>
      <w:r>
        <w:tab/>
        <w:t>5</w:t>
      </w:r>
    </w:p>
    <w:p w14:paraId="1F88696A" w14:textId="77777777" w:rsidR="0062242F" w:rsidRDefault="0062242F" w:rsidP="0062242F">
      <w:r>
        <w:rPr>
          <w:rFonts w:hint="eastAsia"/>
        </w:rPr>
        <w:t>ГЛАВА</w:t>
      </w:r>
      <w:r>
        <w:t xml:space="preserve"> 1. </w:t>
      </w:r>
      <w:r>
        <w:rPr>
          <w:rFonts w:hint="eastAsia"/>
        </w:rPr>
        <w:t>ИСТОРИЯ</w:t>
      </w:r>
      <w:r>
        <w:t xml:space="preserve"> </w:t>
      </w:r>
      <w:r>
        <w:rPr>
          <w:rFonts w:hint="eastAsia"/>
        </w:rPr>
        <w:t>ИССЛЕДОВАНИЯ</w:t>
      </w:r>
      <w:r>
        <w:t xml:space="preserve"> </w:t>
      </w:r>
      <w:r>
        <w:rPr>
          <w:rFonts w:hint="eastAsia"/>
        </w:rPr>
        <w:t>СЕНСОРНОЙ</w:t>
      </w:r>
      <w:r>
        <w:t xml:space="preserve"> </w:t>
      </w:r>
      <w:r>
        <w:rPr>
          <w:rFonts w:hint="eastAsia"/>
        </w:rPr>
        <w:t>ПЕРЦЕПЦИИ</w:t>
      </w:r>
      <w:r>
        <w:t xml:space="preserve"> 14</w:t>
      </w:r>
    </w:p>
    <w:p w14:paraId="4F40DBE0" w14:textId="77777777" w:rsidR="0062242F" w:rsidRDefault="0062242F" w:rsidP="0062242F">
      <w:r>
        <w:t>1.1.</w:t>
      </w:r>
      <w:r>
        <w:tab/>
      </w:r>
      <w:r>
        <w:rPr>
          <w:rFonts w:hint="eastAsia"/>
        </w:rPr>
        <w:t>Периодизация</w:t>
      </w:r>
      <w:r>
        <w:t xml:space="preserve"> </w:t>
      </w:r>
      <w:r>
        <w:rPr>
          <w:rFonts w:hint="eastAsia"/>
        </w:rPr>
        <w:t>истории</w:t>
      </w:r>
      <w:r>
        <w:t xml:space="preserve"> </w:t>
      </w:r>
      <w:r>
        <w:rPr>
          <w:rFonts w:hint="eastAsia"/>
        </w:rPr>
        <w:t>исследования</w:t>
      </w:r>
      <w:r>
        <w:t xml:space="preserve"> </w:t>
      </w:r>
      <w:r>
        <w:rPr>
          <w:rFonts w:hint="eastAsia"/>
        </w:rPr>
        <w:t>перцепции</w:t>
      </w:r>
      <w:r>
        <w:tab/>
        <w:t>15</w:t>
      </w:r>
    </w:p>
    <w:p w14:paraId="06400E73" w14:textId="77777777" w:rsidR="0062242F" w:rsidRDefault="0062242F" w:rsidP="0062242F">
      <w:r>
        <w:t>1.2.</w:t>
      </w:r>
      <w:r>
        <w:tab/>
      </w:r>
      <w:r>
        <w:rPr>
          <w:rFonts w:hint="eastAsia"/>
        </w:rPr>
        <w:t>Античность</w:t>
      </w:r>
      <w:r>
        <w:t xml:space="preserve">: </w:t>
      </w:r>
      <w:r>
        <w:rPr>
          <w:rFonts w:hint="eastAsia"/>
        </w:rPr>
        <w:t>базовые</w:t>
      </w:r>
      <w:r>
        <w:t xml:space="preserve"> </w:t>
      </w:r>
      <w:r>
        <w:rPr>
          <w:rFonts w:hint="eastAsia"/>
        </w:rPr>
        <w:t>представления</w:t>
      </w:r>
      <w:r>
        <w:t xml:space="preserve"> </w:t>
      </w:r>
      <w:r>
        <w:rPr>
          <w:rFonts w:hint="eastAsia"/>
        </w:rPr>
        <w:t>о</w:t>
      </w:r>
      <w:r>
        <w:t xml:space="preserve"> </w:t>
      </w:r>
      <w:r>
        <w:rPr>
          <w:rFonts w:hint="eastAsia"/>
        </w:rPr>
        <w:t>перцепции</w:t>
      </w:r>
      <w:r>
        <w:tab/>
        <w:t>17</w:t>
      </w:r>
    </w:p>
    <w:p w14:paraId="6276FEBC" w14:textId="77777777" w:rsidR="0062242F" w:rsidRDefault="0062242F" w:rsidP="0062242F">
      <w:r>
        <w:t>1.3.</w:t>
      </w:r>
      <w:r>
        <w:tab/>
      </w:r>
      <w:r>
        <w:rPr>
          <w:rFonts w:hint="eastAsia"/>
        </w:rPr>
        <w:t>Средневековье</w:t>
      </w:r>
      <w:r>
        <w:t xml:space="preserve"> </w:t>
      </w:r>
      <w:r>
        <w:rPr>
          <w:rFonts w:hint="eastAsia"/>
        </w:rPr>
        <w:t>и</w:t>
      </w:r>
      <w:r>
        <w:t xml:space="preserve"> </w:t>
      </w:r>
      <w:r>
        <w:rPr>
          <w:rFonts w:hint="eastAsia"/>
        </w:rPr>
        <w:t>Ренессанс</w:t>
      </w:r>
      <w:r>
        <w:t xml:space="preserve">: </w:t>
      </w:r>
      <w:r>
        <w:rPr>
          <w:rFonts w:hint="eastAsia"/>
        </w:rPr>
        <w:t>спад</w:t>
      </w:r>
      <w:r>
        <w:t xml:space="preserve"> </w:t>
      </w:r>
      <w:r>
        <w:rPr>
          <w:rFonts w:hint="eastAsia"/>
        </w:rPr>
        <w:t>интереса</w:t>
      </w:r>
      <w:r>
        <w:tab/>
        <w:t>22</w:t>
      </w:r>
    </w:p>
    <w:p w14:paraId="0A174B8A" w14:textId="77777777" w:rsidR="0062242F" w:rsidRDefault="0062242F" w:rsidP="0062242F">
      <w:r>
        <w:t>1.4.</w:t>
      </w:r>
      <w:r>
        <w:tab/>
      </w:r>
      <w:r>
        <w:rPr>
          <w:rFonts w:hint="eastAsia"/>
        </w:rPr>
        <w:t>Новое</w:t>
      </w:r>
      <w:r>
        <w:t xml:space="preserve"> </w:t>
      </w:r>
      <w:r>
        <w:rPr>
          <w:rFonts w:hint="eastAsia"/>
        </w:rPr>
        <w:t>время</w:t>
      </w:r>
      <w:r>
        <w:t xml:space="preserve">: </w:t>
      </w:r>
      <w:r>
        <w:rPr>
          <w:rFonts w:hint="eastAsia"/>
        </w:rPr>
        <w:t>философский</w:t>
      </w:r>
      <w:r>
        <w:t xml:space="preserve">, </w:t>
      </w:r>
      <w:r>
        <w:rPr>
          <w:rFonts w:hint="eastAsia"/>
        </w:rPr>
        <w:t>медицинский</w:t>
      </w:r>
      <w:r>
        <w:t xml:space="preserve"> </w:t>
      </w:r>
      <w:r>
        <w:rPr>
          <w:rFonts w:hint="eastAsia"/>
        </w:rPr>
        <w:t>и</w:t>
      </w:r>
      <w:r>
        <w:t xml:space="preserve"> </w:t>
      </w:r>
      <w:r>
        <w:rPr>
          <w:rFonts w:hint="eastAsia"/>
        </w:rPr>
        <w:t>эстетический</w:t>
      </w:r>
      <w:r>
        <w:t xml:space="preserve"> </w:t>
      </w:r>
      <w:r>
        <w:rPr>
          <w:rFonts w:hint="eastAsia"/>
        </w:rPr>
        <w:t>аспекты</w:t>
      </w:r>
      <w:r>
        <w:t xml:space="preserve"> </w:t>
      </w:r>
      <w:r>
        <w:rPr>
          <w:rFonts w:hint="eastAsia"/>
        </w:rPr>
        <w:t>в</w:t>
      </w:r>
    </w:p>
    <w:p w14:paraId="3AB9AD6C" w14:textId="77777777" w:rsidR="0062242F" w:rsidRDefault="0062242F" w:rsidP="0062242F">
      <w:r>
        <w:rPr>
          <w:rFonts w:hint="eastAsia"/>
        </w:rPr>
        <w:t>исследовании</w:t>
      </w:r>
      <w:r>
        <w:t xml:space="preserve"> </w:t>
      </w:r>
      <w:r>
        <w:rPr>
          <w:rFonts w:hint="eastAsia"/>
        </w:rPr>
        <w:t>восприятия</w:t>
      </w:r>
      <w:r>
        <w:tab/>
        <w:t>24</w:t>
      </w:r>
    </w:p>
    <w:p w14:paraId="003EDC3C" w14:textId="77777777" w:rsidR="0062242F" w:rsidRDefault="0062242F" w:rsidP="0062242F">
      <w:r>
        <w:t>1.5.</w:t>
      </w:r>
      <w:r>
        <w:tab/>
      </w:r>
      <w:r>
        <w:rPr>
          <w:rFonts w:hint="eastAsia"/>
        </w:rPr>
        <w:t>Современный</w:t>
      </w:r>
      <w:r>
        <w:t xml:space="preserve"> </w:t>
      </w:r>
      <w:r>
        <w:rPr>
          <w:rFonts w:hint="eastAsia"/>
        </w:rPr>
        <w:t>этап</w:t>
      </w:r>
      <w:r>
        <w:t>:</w:t>
      </w:r>
      <w:r>
        <w:tab/>
      </w:r>
      <w:r>
        <w:rPr>
          <w:rFonts w:hint="eastAsia"/>
        </w:rPr>
        <w:t>узкая</w:t>
      </w:r>
      <w:r>
        <w:t xml:space="preserve"> </w:t>
      </w:r>
      <w:r>
        <w:rPr>
          <w:rFonts w:hint="eastAsia"/>
        </w:rPr>
        <w:t>специализация</w:t>
      </w:r>
      <w:r>
        <w:t xml:space="preserve"> </w:t>
      </w:r>
      <w:r>
        <w:rPr>
          <w:rFonts w:hint="eastAsia"/>
        </w:rPr>
        <w:t>наук</w:t>
      </w:r>
      <w:r>
        <w:t xml:space="preserve"> </w:t>
      </w:r>
      <w:r>
        <w:rPr>
          <w:rFonts w:hint="eastAsia"/>
        </w:rPr>
        <w:t>и</w:t>
      </w:r>
      <w:r>
        <w:t xml:space="preserve"> </w:t>
      </w:r>
      <w:r>
        <w:rPr>
          <w:rFonts w:hint="eastAsia"/>
        </w:rPr>
        <w:t>тенденция</w:t>
      </w:r>
      <w:r>
        <w:t xml:space="preserve"> </w:t>
      </w:r>
      <w:r>
        <w:rPr>
          <w:rFonts w:hint="eastAsia"/>
        </w:rPr>
        <w:t>к</w:t>
      </w:r>
    </w:p>
    <w:p w14:paraId="06938EAA" w14:textId="77777777" w:rsidR="0062242F" w:rsidRDefault="0062242F" w:rsidP="0062242F">
      <w:r>
        <w:rPr>
          <w:rFonts w:hint="eastAsia"/>
        </w:rPr>
        <w:t>полидисциплинарности</w:t>
      </w:r>
      <w:r>
        <w:tab/>
        <w:t>32</w:t>
      </w:r>
    </w:p>
    <w:p w14:paraId="65D4D152" w14:textId="77777777" w:rsidR="0062242F" w:rsidRDefault="0062242F" w:rsidP="0062242F">
      <w:r>
        <w:t>1.6.</w:t>
      </w:r>
      <w:r>
        <w:tab/>
      </w:r>
      <w:r>
        <w:rPr>
          <w:rFonts w:hint="eastAsia"/>
        </w:rPr>
        <w:t>Выводы</w:t>
      </w:r>
      <w:r>
        <w:tab/>
        <w:t>36</w:t>
      </w:r>
    </w:p>
    <w:p w14:paraId="306F1C87" w14:textId="77777777" w:rsidR="0062242F" w:rsidRDefault="0062242F" w:rsidP="0062242F">
      <w:r>
        <w:rPr>
          <w:rFonts w:hint="eastAsia"/>
        </w:rPr>
        <w:t>ГЛАВА</w:t>
      </w:r>
      <w:r>
        <w:t xml:space="preserve"> 2. </w:t>
      </w:r>
      <w:r>
        <w:rPr>
          <w:rFonts w:hint="eastAsia"/>
        </w:rPr>
        <w:t>СИНЕСТЕЗИЯ</w:t>
      </w:r>
      <w:r>
        <w:t xml:space="preserve"> </w:t>
      </w:r>
      <w:r>
        <w:rPr>
          <w:rFonts w:hint="eastAsia"/>
        </w:rPr>
        <w:t>В</w:t>
      </w:r>
      <w:r>
        <w:t xml:space="preserve"> </w:t>
      </w:r>
      <w:r>
        <w:rPr>
          <w:rFonts w:hint="eastAsia"/>
        </w:rPr>
        <w:t>ЛИНГВИСТИКЕ</w:t>
      </w:r>
      <w:r>
        <w:tab/>
        <w:t>38</w:t>
      </w:r>
    </w:p>
    <w:p w14:paraId="31A643A8" w14:textId="77777777" w:rsidR="0062242F" w:rsidRDefault="0062242F" w:rsidP="0062242F">
      <w:r>
        <w:lastRenderedPageBreak/>
        <w:t>2.1.</w:t>
      </w:r>
      <w:r>
        <w:tab/>
      </w:r>
      <w:r>
        <w:rPr>
          <w:rFonts w:hint="eastAsia"/>
        </w:rPr>
        <w:t>Основы</w:t>
      </w:r>
      <w:r>
        <w:t xml:space="preserve"> </w:t>
      </w:r>
      <w:r>
        <w:rPr>
          <w:rFonts w:hint="eastAsia"/>
        </w:rPr>
        <w:t>лингвистической</w:t>
      </w:r>
      <w:r>
        <w:t xml:space="preserve"> </w:t>
      </w:r>
      <w:r>
        <w:rPr>
          <w:rFonts w:hint="eastAsia"/>
        </w:rPr>
        <w:t>концепции</w:t>
      </w:r>
      <w:r>
        <w:t xml:space="preserve"> </w:t>
      </w:r>
      <w:r>
        <w:rPr>
          <w:rFonts w:hint="eastAsia"/>
        </w:rPr>
        <w:t>синестезии</w:t>
      </w:r>
      <w:r>
        <w:tab/>
        <w:t>38</w:t>
      </w:r>
    </w:p>
    <w:p w14:paraId="527E4AFD" w14:textId="77777777" w:rsidR="0062242F" w:rsidRDefault="0062242F" w:rsidP="0062242F">
      <w:r>
        <w:t>2.2.</w:t>
      </w:r>
      <w:r>
        <w:tab/>
      </w:r>
      <w:r>
        <w:rPr>
          <w:rFonts w:hint="eastAsia"/>
        </w:rPr>
        <w:t>Сенсорные</w:t>
      </w:r>
      <w:r>
        <w:t xml:space="preserve"> </w:t>
      </w:r>
      <w:r>
        <w:rPr>
          <w:rFonts w:hint="eastAsia"/>
        </w:rPr>
        <w:t>ассоциации</w:t>
      </w:r>
      <w:r>
        <w:t xml:space="preserve"> </w:t>
      </w:r>
      <w:r>
        <w:rPr>
          <w:rFonts w:hint="eastAsia"/>
        </w:rPr>
        <w:t>с</w:t>
      </w:r>
      <w:r>
        <w:t xml:space="preserve"> </w:t>
      </w:r>
      <w:r>
        <w:rPr>
          <w:rFonts w:hint="eastAsia"/>
        </w:rPr>
        <w:t>языковыми</w:t>
      </w:r>
      <w:r>
        <w:t xml:space="preserve"> </w:t>
      </w:r>
      <w:r>
        <w:rPr>
          <w:rFonts w:hint="eastAsia"/>
        </w:rPr>
        <w:t>единицами</w:t>
      </w:r>
      <w:r>
        <w:t xml:space="preserve"> </w:t>
      </w:r>
      <w:r>
        <w:rPr>
          <w:rFonts w:hint="eastAsia"/>
        </w:rPr>
        <w:t>различного</w:t>
      </w:r>
      <w:r>
        <w:t xml:space="preserve"> </w:t>
      </w:r>
      <w:r>
        <w:rPr>
          <w:rFonts w:hint="eastAsia"/>
        </w:rPr>
        <w:t>порядка</w:t>
      </w:r>
      <w:r>
        <w:t xml:space="preserve"> 40</w:t>
      </w:r>
    </w:p>
    <w:p w14:paraId="520FA646" w14:textId="77777777" w:rsidR="0062242F" w:rsidRDefault="0062242F" w:rsidP="0062242F">
      <w:r>
        <w:t>2.3.</w:t>
      </w:r>
      <w:r>
        <w:tab/>
      </w:r>
      <w:r>
        <w:rPr>
          <w:rFonts w:hint="eastAsia"/>
        </w:rPr>
        <w:t>Синестезия</w:t>
      </w:r>
      <w:r>
        <w:t xml:space="preserve"> </w:t>
      </w:r>
      <w:r>
        <w:rPr>
          <w:rFonts w:hint="eastAsia"/>
        </w:rPr>
        <w:t>как</w:t>
      </w:r>
      <w:r>
        <w:t xml:space="preserve"> </w:t>
      </w:r>
      <w:r>
        <w:rPr>
          <w:rFonts w:hint="eastAsia"/>
        </w:rPr>
        <w:t>тип</w:t>
      </w:r>
      <w:r>
        <w:t xml:space="preserve"> </w:t>
      </w:r>
      <w:r>
        <w:rPr>
          <w:rFonts w:hint="eastAsia"/>
        </w:rPr>
        <w:t>семантического</w:t>
      </w:r>
      <w:r>
        <w:t xml:space="preserve"> </w:t>
      </w:r>
      <w:r>
        <w:rPr>
          <w:rFonts w:hint="eastAsia"/>
        </w:rPr>
        <w:t>перехода</w:t>
      </w:r>
      <w:r>
        <w:tab/>
        <w:t>44</w:t>
      </w:r>
    </w:p>
    <w:p w14:paraId="3D6AA784" w14:textId="77777777" w:rsidR="0062242F" w:rsidRDefault="0062242F" w:rsidP="0062242F">
      <w:r>
        <w:t>2.4.</w:t>
      </w:r>
      <w:r>
        <w:tab/>
      </w:r>
      <w:r>
        <w:rPr>
          <w:rFonts w:hint="eastAsia"/>
        </w:rPr>
        <w:t>Синестезия</w:t>
      </w:r>
      <w:r>
        <w:t xml:space="preserve"> </w:t>
      </w:r>
      <w:r>
        <w:rPr>
          <w:rFonts w:hint="eastAsia"/>
        </w:rPr>
        <w:t>в</w:t>
      </w:r>
      <w:r>
        <w:t xml:space="preserve"> </w:t>
      </w:r>
      <w:r>
        <w:rPr>
          <w:rFonts w:hint="eastAsia"/>
        </w:rPr>
        <w:t>теории</w:t>
      </w:r>
      <w:r>
        <w:t xml:space="preserve"> </w:t>
      </w:r>
      <w:r>
        <w:rPr>
          <w:rFonts w:hint="eastAsia"/>
        </w:rPr>
        <w:t>фигур</w:t>
      </w:r>
      <w:r>
        <w:tab/>
        <w:t>46</w:t>
      </w:r>
    </w:p>
    <w:p w14:paraId="3FA955DC" w14:textId="77777777" w:rsidR="0062242F" w:rsidRDefault="0062242F" w:rsidP="0062242F">
      <w:r>
        <w:t>2.5.</w:t>
      </w:r>
      <w:r>
        <w:tab/>
      </w:r>
      <w:r>
        <w:rPr>
          <w:rFonts w:hint="eastAsia"/>
        </w:rPr>
        <w:t>Выводы</w:t>
      </w:r>
      <w:r>
        <w:tab/>
        <w:t>53</w:t>
      </w:r>
    </w:p>
    <w:p w14:paraId="5E4FA9C5" w14:textId="77777777" w:rsidR="0062242F" w:rsidRDefault="0062242F" w:rsidP="0062242F">
      <w:r>
        <w:rPr>
          <w:rFonts w:hint="eastAsia"/>
        </w:rPr>
        <w:t>ГЛАВА</w:t>
      </w:r>
      <w:r>
        <w:t xml:space="preserve"> 3. </w:t>
      </w:r>
      <w:r>
        <w:rPr>
          <w:rFonts w:hint="eastAsia"/>
        </w:rPr>
        <w:t>ЄШВОСОЧЕТАНИЯ</w:t>
      </w:r>
      <w:r>
        <w:t xml:space="preserve"> </w:t>
      </w:r>
      <w:r>
        <w:rPr>
          <w:rFonts w:hint="eastAsia"/>
        </w:rPr>
        <w:t>С</w:t>
      </w:r>
      <w:r>
        <w:t xml:space="preserve"> </w:t>
      </w:r>
      <w:r>
        <w:rPr>
          <w:rFonts w:hint="eastAsia"/>
        </w:rPr>
        <w:t>СЕНСОРНЫМИ</w:t>
      </w:r>
      <w:r>
        <w:t xml:space="preserve"> </w:t>
      </w:r>
      <w:r>
        <w:rPr>
          <w:rFonts w:hint="eastAsia"/>
        </w:rPr>
        <w:t>СЕМАНТИЧЕСКИ</w:t>
      </w:r>
      <w:r>
        <w:rPr>
          <w:rFonts w:hint="eastAsia"/>
        </w:rPr>
        <w:t>¬</w:t>
      </w:r>
      <w:r>
        <w:rPr>
          <w:rFonts w:hint="eastAsia"/>
        </w:rPr>
        <w:t>МИ</w:t>
      </w:r>
      <w:r>
        <w:t xml:space="preserve"> </w:t>
      </w:r>
      <w:r>
        <w:rPr>
          <w:rFonts w:hint="eastAsia"/>
        </w:rPr>
        <w:t>КОМПОНЕНТАМИ</w:t>
      </w:r>
      <w:r>
        <w:t xml:space="preserve"> </w:t>
      </w:r>
      <w:r>
        <w:rPr>
          <w:rFonts w:hint="eastAsia"/>
        </w:rPr>
        <w:t>В</w:t>
      </w:r>
      <w:r>
        <w:t xml:space="preserve"> </w:t>
      </w:r>
      <w:r>
        <w:rPr>
          <w:rFonts w:hint="eastAsia"/>
        </w:rPr>
        <w:t>ТЕОРЕТИЧЕСКОМ</w:t>
      </w:r>
      <w:r>
        <w:t xml:space="preserve"> </w:t>
      </w:r>
      <w:r>
        <w:rPr>
          <w:rFonts w:hint="eastAsia"/>
        </w:rPr>
        <w:t>АСПЕКТЕ</w:t>
      </w:r>
      <w:r>
        <w:tab/>
        <w:t>55</w:t>
      </w:r>
    </w:p>
    <w:p w14:paraId="3130C408" w14:textId="77777777" w:rsidR="0062242F" w:rsidRDefault="0062242F" w:rsidP="0062242F">
      <w:r>
        <w:t>3.1.</w:t>
      </w:r>
      <w:r>
        <w:tab/>
      </w:r>
      <w:r>
        <w:rPr>
          <w:rFonts w:hint="eastAsia"/>
        </w:rPr>
        <w:t>Слова</w:t>
      </w:r>
      <w:r>
        <w:t xml:space="preserve"> </w:t>
      </w:r>
      <w:r>
        <w:rPr>
          <w:rFonts w:hint="eastAsia"/>
        </w:rPr>
        <w:t>с</w:t>
      </w:r>
      <w:r>
        <w:t xml:space="preserve"> </w:t>
      </w:r>
      <w:r>
        <w:rPr>
          <w:rFonts w:hint="eastAsia"/>
        </w:rPr>
        <w:t>сенсорным</w:t>
      </w:r>
      <w:r>
        <w:t xml:space="preserve"> </w:t>
      </w:r>
      <w:r>
        <w:rPr>
          <w:rFonts w:hint="eastAsia"/>
        </w:rPr>
        <w:t>семантическим</w:t>
      </w:r>
      <w:r>
        <w:t xml:space="preserve"> </w:t>
      </w:r>
      <w:r>
        <w:rPr>
          <w:rFonts w:hint="eastAsia"/>
        </w:rPr>
        <w:t>компонентом</w:t>
      </w:r>
      <w:r>
        <w:tab/>
        <w:t>55</w:t>
      </w:r>
    </w:p>
    <w:p w14:paraId="36DD3C1A" w14:textId="77777777" w:rsidR="0062242F" w:rsidRDefault="0062242F" w:rsidP="0062242F">
      <w:r>
        <w:t>3.1.1.</w:t>
      </w:r>
      <w:r>
        <w:tab/>
      </w:r>
      <w:r>
        <w:rPr>
          <w:rFonts w:hint="eastAsia"/>
        </w:rPr>
        <w:t>Сенсорная</w:t>
      </w:r>
      <w:r>
        <w:t xml:space="preserve"> </w:t>
      </w:r>
      <w:r>
        <w:rPr>
          <w:rFonts w:hint="eastAsia"/>
        </w:rPr>
        <w:t>модальность</w:t>
      </w:r>
      <w:r>
        <w:t xml:space="preserve"> </w:t>
      </w:r>
      <w:r>
        <w:rPr>
          <w:rFonts w:hint="eastAsia"/>
        </w:rPr>
        <w:t>как</w:t>
      </w:r>
      <w:r>
        <w:t xml:space="preserve"> </w:t>
      </w:r>
      <w:r>
        <w:rPr>
          <w:rFonts w:hint="eastAsia"/>
        </w:rPr>
        <w:t>основание</w:t>
      </w:r>
      <w:r>
        <w:t xml:space="preserve"> </w:t>
      </w:r>
      <w:r>
        <w:rPr>
          <w:rFonts w:hint="eastAsia"/>
        </w:rPr>
        <w:t>классификации</w:t>
      </w:r>
      <w:r>
        <w:tab/>
        <w:t>56</w:t>
      </w:r>
    </w:p>
    <w:p w14:paraId="60577913" w14:textId="77777777" w:rsidR="0062242F" w:rsidRDefault="0062242F" w:rsidP="0062242F">
      <w:r>
        <w:t>3.1.2.</w:t>
      </w:r>
      <w:r>
        <w:tab/>
      </w:r>
      <w:r>
        <w:rPr>
          <w:rFonts w:hint="eastAsia"/>
        </w:rPr>
        <w:t>Сенсорный</w:t>
      </w:r>
      <w:r>
        <w:t xml:space="preserve"> </w:t>
      </w:r>
      <w:r>
        <w:rPr>
          <w:rFonts w:hint="eastAsia"/>
        </w:rPr>
        <w:t>компонент</w:t>
      </w:r>
      <w:r>
        <w:t xml:space="preserve"> </w:t>
      </w:r>
      <w:r>
        <w:rPr>
          <w:rFonts w:hint="eastAsia"/>
        </w:rPr>
        <w:t>в</w:t>
      </w:r>
      <w:r>
        <w:t xml:space="preserve"> </w:t>
      </w:r>
      <w:r>
        <w:rPr>
          <w:rFonts w:hint="eastAsia"/>
        </w:rPr>
        <w:t>семантике</w:t>
      </w:r>
      <w:r>
        <w:t xml:space="preserve"> </w:t>
      </w:r>
      <w:r>
        <w:rPr>
          <w:rFonts w:hint="eastAsia"/>
        </w:rPr>
        <w:t>слова</w:t>
      </w:r>
      <w:r>
        <w:tab/>
        <w:t>58</w:t>
      </w:r>
    </w:p>
    <w:p w14:paraId="16CCC09F" w14:textId="77777777" w:rsidR="0062242F" w:rsidRDefault="0062242F" w:rsidP="0062242F">
      <w:r>
        <w:t>3.1.3.</w:t>
      </w:r>
      <w:r>
        <w:tab/>
      </w:r>
      <w:r>
        <w:rPr>
          <w:rFonts w:hint="eastAsia"/>
        </w:rPr>
        <w:t>Сенсорная</w:t>
      </w:r>
      <w:r>
        <w:t xml:space="preserve"> </w:t>
      </w:r>
      <w:r>
        <w:rPr>
          <w:rFonts w:hint="eastAsia"/>
        </w:rPr>
        <w:t>лексика</w:t>
      </w:r>
      <w:r>
        <w:t xml:space="preserve">: </w:t>
      </w:r>
      <w:r>
        <w:rPr>
          <w:rFonts w:hint="eastAsia"/>
        </w:rPr>
        <w:t>к</w:t>
      </w:r>
      <w:r>
        <w:t xml:space="preserve"> </w:t>
      </w:r>
      <w:r>
        <w:rPr>
          <w:rFonts w:hint="eastAsia"/>
        </w:rPr>
        <w:t>проблеме</w:t>
      </w:r>
      <w:r>
        <w:t xml:space="preserve"> </w:t>
      </w:r>
      <w:r>
        <w:rPr>
          <w:rFonts w:hint="eastAsia"/>
        </w:rPr>
        <w:t>семантического</w:t>
      </w:r>
      <w:r>
        <w:t xml:space="preserve"> </w:t>
      </w:r>
      <w:r>
        <w:rPr>
          <w:rFonts w:hint="eastAsia"/>
        </w:rPr>
        <w:t>описания</w:t>
      </w:r>
      <w:r>
        <w:tab/>
        <w:t>60</w:t>
      </w:r>
    </w:p>
    <w:p w14:paraId="48064AC2" w14:textId="77777777" w:rsidR="0062242F" w:rsidRDefault="0062242F" w:rsidP="0062242F">
      <w:r>
        <w:t>3.1.4.</w:t>
      </w:r>
      <w:r>
        <w:tab/>
      </w:r>
      <w:r>
        <w:rPr>
          <w:rFonts w:hint="eastAsia"/>
        </w:rPr>
        <w:t>Сенсорная</w:t>
      </w:r>
      <w:r>
        <w:t xml:space="preserve"> </w:t>
      </w:r>
      <w:r>
        <w:rPr>
          <w:rFonts w:hint="eastAsia"/>
        </w:rPr>
        <w:t>лексика</w:t>
      </w:r>
      <w:r>
        <w:t xml:space="preserve">: </w:t>
      </w:r>
      <w:r>
        <w:rPr>
          <w:rFonts w:hint="eastAsia"/>
        </w:rPr>
        <w:t>определение</w:t>
      </w:r>
      <w:r>
        <w:t xml:space="preserve"> </w:t>
      </w:r>
      <w:r>
        <w:rPr>
          <w:rFonts w:hint="eastAsia"/>
        </w:rPr>
        <w:t>и</w:t>
      </w:r>
      <w:r>
        <w:t xml:space="preserve"> </w:t>
      </w:r>
      <w:r>
        <w:rPr>
          <w:rFonts w:hint="eastAsia"/>
        </w:rPr>
        <w:t>объём</w:t>
      </w:r>
      <w:r>
        <w:t xml:space="preserve"> </w:t>
      </w:r>
      <w:r>
        <w:rPr>
          <w:rFonts w:hint="eastAsia"/>
        </w:rPr>
        <w:t>понятия</w:t>
      </w:r>
      <w:r>
        <w:tab/>
        <w:t>63</w:t>
      </w:r>
    </w:p>
    <w:p w14:paraId="346EDAC1" w14:textId="77777777" w:rsidR="0062242F" w:rsidRDefault="0062242F" w:rsidP="0062242F">
      <w:r>
        <w:t>3.1.5.</w:t>
      </w:r>
      <w:r>
        <w:tab/>
      </w:r>
      <w:r>
        <w:rPr>
          <w:rFonts w:hint="eastAsia"/>
        </w:rPr>
        <w:t>Монокомпонентные</w:t>
      </w:r>
      <w:r>
        <w:t xml:space="preserve"> </w:t>
      </w:r>
      <w:r>
        <w:rPr>
          <w:rFonts w:hint="eastAsia"/>
        </w:rPr>
        <w:t>и</w:t>
      </w:r>
      <w:r>
        <w:t xml:space="preserve"> </w:t>
      </w:r>
      <w:r>
        <w:rPr>
          <w:rFonts w:hint="eastAsia"/>
        </w:rPr>
        <w:t>поликомпонентные</w:t>
      </w:r>
      <w:r>
        <w:t xml:space="preserve"> </w:t>
      </w:r>
      <w:r>
        <w:rPr>
          <w:rFonts w:hint="eastAsia"/>
        </w:rPr>
        <w:t>слова</w:t>
      </w:r>
      <w:r>
        <w:tab/>
        <w:t>71</w:t>
      </w:r>
    </w:p>
    <w:p w14:paraId="1BCAF5A2" w14:textId="77777777" w:rsidR="0062242F" w:rsidRDefault="0062242F" w:rsidP="0062242F">
      <w:r>
        <w:t>3.1.6.</w:t>
      </w:r>
      <w:r>
        <w:tab/>
      </w:r>
      <w:r>
        <w:rPr>
          <w:rFonts w:hint="eastAsia"/>
        </w:rPr>
        <w:t>Сенсорная</w:t>
      </w:r>
      <w:r>
        <w:t xml:space="preserve"> </w:t>
      </w:r>
      <w:r>
        <w:rPr>
          <w:rFonts w:hint="eastAsia"/>
        </w:rPr>
        <w:t>полисемия</w:t>
      </w:r>
      <w:r>
        <w:tab/>
        <w:t>73</w:t>
      </w:r>
    </w:p>
    <w:p w14:paraId="543E0152" w14:textId="77777777" w:rsidR="0062242F" w:rsidRDefault="0062242F" w:rsidP="0062242F">
      <w:r>
        <w:t>3.1.7.</w:t>
      </w:r>
      <w:r>
        <w:tab/>
      </w:r>
      <w:r>
        <w:rPr>
          <w:rFonts w:hint="eastAsia"/>
        </w:rPr>
        <w:t>Выводы</w:t>
      </w:r>
      <w:r>
        <w:tab/>
        <w:t>75</w:t>
      </w:r>
    </w:p>
    <w:p w14:paraId="69C58CD7" w14:textId="77777777" w:rsidR="0062242F" w:rsidRDefault="0062242F" w:rsidP="0062242F">
      <w:r>
        <w:t>3.2.</w:t>
      </w:r>
      <w:r>
        <w:tab/>
      </w:r>
      <w:r>
        <w:rPr>
          <w:rFonts w:hint="eastAsia"/>
        </w:rPr>
        <w:t>Словосочетание</w:t>
      </w:r>
      <w:r>
        <w:t xml:space="preserve"> </w:t>
      </w:r>
      <w:r>
        <w:rPr>
          <w:rFonts w:hint="eastAsia"/>
        </w:rPr>
        <w:t>с</w:t>
      </w:r>
      <w:r>
        <w:t xml:space="preserve"> </w:t>
      </w:r>
      <w:r>
        <w:rPr>
          <w:rFonts w:hint="eastAsia"/>
        </w:rPr>
        <w:t>сенсорными</w:t>
      </w:r>
      <w:r>
        <w:t xml:space="preserve"> </w:t>
      </w:r>
      <w:r>
        <w:rPr>
          <w:rFonts w:hint="eastAsia"/>
        </w:rPr>
        <w:t>семантическими</w:t>
      </w:r>
      <w:r>
        <w:t xml:space="preserve"> </w:t>
      </w:r>
      <w:r>
        <w:rPr>
          <w:rFonts w:hint="eastAsia"/>
        </w:rPr>
        <w:t>компонентами</w:t>
      </w:r>
      <w:r>
        <w:t xml:space="preserve">: </w:t>
      </w:r>
      <w:r>
        <w:rPr>
          <w:rFonts w:hint="eastAsia"/>
        </w:rPr>
        <w:t>определение</w:t>
      </w:r>
      <w:r>
        <w:t xml:space="preserve"> </w:t>
      </w:r>
      <w:r>
        <w:rPr>
          <w:rFonts w:hint="eastAsia"/>
        </w:rPr>
        <w:t>и</w:t>
      </w:r>
      <w:r>
        <w:t xml:space="preserve"> </w:t>
      </w:r>
      <w:r>
        <w:rPr>
          <w:rFonts w:hint="eastAsia"/>
        </w:rPr>
        <w:t>объём</w:t>
      </w:r>
      <w:r>
        <w:t xml:space="preserve"> </w:t>
      </w:r>
      <w:r>
        <w:rPr>
          <w:rFonts w:hint="eastAsia"/>
        </w:rPr>
        <w:t>понятия</w:t>
      </w:r>
      <w:r>
        <w:tab/>
        <w:t>77</w:t>
      </w:r>
    </w:p>
    <w:p w14:paraId="5AB8FD14" w14:textId="77777777" w:rsidR="0062242F" w:rsidRDefault="0062242F" w:rsidP="0062242F">
      <w:r>
        <w:t>3.2.1.</w:t>
      </w:r>
      <w:r>
        <w:tab/>
      </w:r>
      <w:r>
        <w:rPr>
          <w:rFonts w:hint="eastAsia"/>
        </w:rPr>
        <w:t>Синестетическая</w:t>
      </w:r>
      <w:r>
        <w:t xml:space="preserve"> </w:t>
      </w:r>
      <w:r>
        <w:rPr>
          <w:rFonts w:hint="eastAsia"/>
        </w:rPr>
        <w:t>метафора</w:t>
      </w:r>
      <w:r>
        <w:t xml:space="preserve"> </w:t>
      </w:r>
      <w:r>
        <w:rPr>
          <w:rFonts w:hint="eastAsia"/>
        </w:rPr>
        <w:t>и</w:t>
      </w:r>
      <w:r>
        <w:t xml:space="preserve"> </w:t>
      </w:r>
      <w:r>
        <w:rPr>
          <w:rFonts w:hint="eastAsia"/>
        </w:rPr>
        <w:t>синестезия</w:t>
      </w:r>
      <w:r>
        <w:t xml:space="preserve">: </w:t>
      </w:r>
      <w:r>
        <w:rPr>
          <w:rFonts w:hint="eastAsia"/>
        </w:rPr>
        <w:t>проблема</w:t>
      </w:r>
      <w:r>
        <w:t xml:space="preserve"> </w:t>
      </w:r>
      <w:r>
        <w:rPr>
          <w:rFonts w:hint="eastAsia"/>
        </w:rPr>
        <w:t>несоответствия</w:t>
      </w:r>
      <w:r>
        <w:t xml:space="preserve"> 77</w:t>
      </w:r>
    </w:p>
    <w:p w14:paraId="05D1D477" w14:textId="77777777" w:rsidR="0062242F" w:rsidRDefault="0062242F" w:rsidP="0062242F">
      <w:r>
        <w:t>3.2.2.</w:t>
      </w:r>
      <w:r>
        <w:tab/>
      </w:r>
      <w:r>
        <w:rPr>
          <w:rFonts w:hint="eastAsia"/>
        </w:rPr>
        <w:t>Словосочетание</w:t>
      </w:r>
      <w:r>
        <w:t xml:space="preserve"> versus </w:t>
      </w:r>
      <w:r>
        <w:rPr>
          <w:rFonts w:hint="eastAsia"/>
        </w:rPr>
        <w:t>метафора</w:t>
      </w:r>
      <w:r>
        <w:tab/>
        <w:t>80</w:t>
      </w:r>
    </w:p>
    <w:p w14:paraId="5DD097CB" w14:textId="77777777" w:rsidR="0062242F" w:rsidRDefault="0062242F" w:rsidP="0062242F">
      <w:r>
        <w:t>3.2.3.</w:t>
      </w:r>
      <w:r>
        <w:tab/>
      </w:r>
      <w:r>
        <w:rPr>
          <w:rFonts w:hint="eastAsia"/>
        </w:rPr>
        <w:t>Типы</w:t>
      </w:r>
      <w:r>
        <w:t xml:space="preserve"> </w:t>
      </w:r>
      <w:r>
        <w:rPr>
          <w:rFonts w:hint="eastAsia"/>
        </w:rPr>
        <w:t>словосочетаний</w:t>
      </w:r>
      <w:r>
        <w:t xml:space="preserve"> </w:t>
      </w:r>
      <w:r>
        <w:rPr>
          <w:rFonts w:hint="eastAsia"/>
        </w:rPr>
        <w:t>с</w:t>
      </w:r>
      <w:r>
        <w:t xml:space="preserve"> </w:t>
      </w:r>
      <w:r>
        <w:rPr>
          <w:rFonts w:hint="eastAsia"/>
        </w:rPr>
        <w:t>сенсорными</w:t>
      </w:r>
      <w:r>
        <w:t xml:space="preserve"> </w:t>
      </w:r>
      <w:r>
        <w:rPr>
          <w:rFonts w:hint="eastAsia"/>
        </w:rPr>
        <w:t>семантическими</w:t>
      </w:r>
      <w:r>
        <w:t xml:space="preserve"> </w:t>
      </w:r>
      <w:r>
        <w:rPr>
          <w:rFonts w:hint="eastAsia"/>
        </w:rPr>
        <w:t>компонентами</w:t>
      </w:r>
      <w:r>
        <w:t xml:space="preserve"> 89</w:t>
      </w:r>
    </w:p>
    <w:p w14:paraId="265C3A4A" w14:textId="77777777" w:rsidR="0062242F" w:rsidRDefault="0062242F" w:rsidP="0062242F">
      <w:r>
        <w:t>3.2.4.</w:t>
      </w:r>
      <w:r>
        <w:tab/>
      </w:r>
      <w:r>
        <w:rPr>
          <w:rFonts w:hint="eastAsia"/>
        </w:rPr>
        <w:t>Модели</w:t>
      </w:r>
      <w:r>
        <w:t xml:space="preserve"> </w:t>
      </w:r>
      <w:r>
        <w:rPr>
          <w:rFonts w:hint="eastAsia"/>
        </w:rPr>
        <w:t>перевода</w:t>
      </w:r>
      <w:r>
        <w:t xml:space="preserve"> </w:t>
      </w:r>
      <w:r>
        <w:rPr>
          <w:rFonts w:hint="eastAsia"/>
        </w:rPr>
        <w:t>слов</w:t>
      </w:r>
      <w:r>
        <w:t xml:space="preserve"> </w:t>
      </w:r>
      <w:r>
        <w:rPr>
          <w:rFonts w:hint="eastAsia"/>
        </w:rPr>
        <w:t>с</w:t>
      </w:r>
      <w:r>
        <w:t xml:space="preserve"> </w:t>
      </w:r>
      <w:r>
        <w:rPr>
          <w:rFonts w:hint="eastAsia"/>
        </w:rPr>
        <w:t>сенсорным</w:t>
      </w:r>
      <w:r>
        <w:t xml:space="preserve"> </w:t>
      </w:r>
      <w:r>
        <w:rPr>
          <w:rFonts w:hint="eastAsia"/>
        </w:rPr>
        <w:t>семантическим</w:t>
      </w:r>
      <w:r>
        <w:t xml:space="preserve"> </w:t>
      </w:r>
      <w:r>
        <w:rPr>
          <w:rFonts w:hint="eastAsia"/>
        </w:rPr>
        <w:t>компонентом</w:t>
      </w:r>
      <w:r>
        <w:t>,</w:t>
      </w:r>
    </w:p>
    <w:p w14:paraId="3B34DFCE" w14:textId="77777777" w:rsidR="0062242F" w:rsidRDefault="0062242F" w:rsidP="0062242F">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синестетических</w:t>
      </w:r>
      <w:r>
        <w:t xml:space="preserve">, </w:t>
      </w:r>
      <w:r>
        <w:rPr>
          <w:rFonts w:hint="eastAsia"/>
        </w:rPr>
        <w:t>моностетических</w:t>
      </w:r>
      <w:r>
        <w:t xml:space="preserve"> </w:t>
      </w:r>
      <w:r>
        <w:rPr>
          <w:rFonts w:hint="eastAsia"/>
        </w:rPr>
        <w:t>и</w:t>
      </w:r>
      <w:r>
        <w:t xml:space="preserve"> </w:t>
      </w:r>
      <w:r>
        <w:rPr>
          <w:rFonts w:hint="eastAsia"/>
        </w:rPr>
        <w:t>идеастетических</w:t>
      </w:r>
      <w:r>
        <w:t xml:space="preserve"> </w:t>
      </w:r>
      <w:r>
        <w:rPr>
          <w:rFonts w:hint="eastAsia"/>
        </w:rPr>
        <w:t>словосочетаний</w:t>
      </w:r>
      <w:r>
        <w:tab/>
        <w:t>98</w:t>
      </w:r>
    </w:p>
    <w:p w14:paraId="767AC124" w14:textId="77777777" w:rsidR="0062242F" w:rsidRDefault="0062242F" w:rsidP="0062242F">
      <w:r>
        <w:t>3.2.5.</w:t>
      </w:r>
      <w:r>
        <w:tab/>
      </w:r>
      <w:r>
        <w:rPr>
          <w:rFonts w:hint="eastAsia"/>
        </w:rPr>
        <w:t>Выводы</w:t>
      </w:r>
      <w:r>
        <w:tab/>
        <w:t>100</w:t>
      </w:r>
    </w:p>
    <w:p w14:paraId="5E508414" w14:textId="77777777" w:rsidR="0062242F" w:rsidRDefault="0062242F" w:rsidP="0062242F">
      <w:r>
        <w:rPr>
          <w:rFonts w:hint="eastAsia"/>
        </w:rPr>
        <w:t>ГЛАВА</w:t>
      </w:r>
      <w:r>
        <w:t xml:space="preserve"> 4. </w:t>
      </w:r>
      <w:r>
        <w:rPr>
          <w:rFonts w:hint="eastAsia"/>
        </w:rPr>
        <w:t>СЛОВОСОЧЕТАНИЯ</w:t>
      </w:r>
      <w:r>
        <w:t xml:space="preserve"> </w:t>
      </w:r>
      <w:r>
        <w:rPr>
          <w:rFonts w:hint="eastAsia"/>
        </w:rPr>
        <w:t>С</w:t>
      </w:r>
      <w:r>
        <w:t xml:space="preserve"> </w:t>
      </w:r>
      <w:r>
        <w:rPr>
          <w:rFonts w:hint="eastAsia"/>
        </w:rPr>
        <w:t>СЕНСОРНЫМИ</w:t>
      </w:r>
      <w:r>
        <w:t xml:space="preserve"> </w:t>
      </w:r>
      <w:r>
        <w:rPr>
          <w:rFonts w:hint="eastAsia"/>
        </w:rPr>
        <w:t>СЕМАНТИЧЕСКИМИ</w:t>
      </w:r>
      <w:r>
        <w:t xml:space="preserve"> </w:t>
      </w:r>
      <w:r>
        <w:rPr>
          <w:rFonts w:hint="eastAsia"/>
        </w:rPr>
        <w:t>КОМПОНЕНТАМИ</w:t>
      </w:r>
      <w:r>
        <w:t xml:space="preserve"> </w:t>
      </w:r>
      <w:r>
        <w:rPr>
          <w:rFonts w:hint="eastAsia"/>
        </w:rPr>
        <w:t>В</w:t>
      </w:r>
      <w:r>
        <w:t xml:space="preserve"> </w:t>
      </w:r>
      <w:r>
        <w:rPr>
          <w:rFonts w:hint="eastAsia"/>
        </w:rPr>
        <w:t>КОРПУСАХ</w:t>
      </w:r>
      <w:r>
        <w:tab/>
        <w:t>103</w:t>
      </w:r>
    </w:p>
    <w:p w14:paraId="51E7D2CC" w14:textId="77777777" w:rsidR="0062242F" w:rsidRDefault="0062242F" w:rsidP="0062242F">
      <w:r>
        <w:t>4.1.</w:t>
      </w:r>
      <w:r>
        <w:tab/>
      </w:r>
      <w:r>
        <w:rPr>
          <w:rFonts w:hint="eastAsia"/>
        </w:rPr>
        <w:t>Вводные</w:t>
      </w:r>
      <w:r>
        <w:t xml:space="preserve"> </w:t>
      </w:r>
      <w:r>
        <w:rPr>
          <w:rFonts w:hint="eastAsia"/>
        </w:rPr>
        <w:t>замечания</w:t>
      </w:r>
      <w:r>
        <w:tab/>
        <w:t>103</w:t>
      </w:r>
    </w:p>
    <w:p w14:paraId="458ECCA7" w14:textId="77777777" w:rsidR="0062242F" w:rsidRDefault="0062242F" w:rsidP="0062242F">
      <w:r>
        <w:lastRenderedPageBreak/>
        <w:t>4.2.</w:t>
      </w:r>
      <w:r>
        <w:tab/>
      </w:r>
      <w:r>
        <w:rPr>
          <w:rFonts w:hint="eastAsia"/>
        </w:rPr>
        <w:t>Описание</w:t>
      </w:r>
      <w:r>
        <w:t xml:space="preserve"> </w:t>
      </w:r>
      <w:r>
        <w:rPr>
          <w:rFonts w:hint="eastAsia"/>
        </w:rPr>
        <w:t>материала</w:t>
      </w:r>
      <w:r>
        <w:t xml:space="preserve"> </w:t>
      </w:r>
      <w:r>
        <w:rPr>
          <w:rFonts w:hint="eastAsia"/>
        </w:rPr>
        <w:t>исследования</w:t>
      </w:r>
      <w:r>
        <w:tab/>
        <w:t>106</w:t>
      </w:r>
    </w:p>
    <w:p w14:paraId="124DF5C4" w14:textId="77777777" w:rsidR="0062242F" w:rsidRDefault="0062242F" w:rsidP="0062242F">
      <w:r>
        <w:t>4.3.</w:t>
      </w:r>
      <w:r>
        <w:tab/>
      </w:r>
      <w:r>
        <w:rPr>
          <w:rFonts w:hint="eastAsia"/>
        </w:rPr>
        <w:t>Корпус</w:t>
      </w:r>
      <w:r>
        <w:t xml:space="preserve"> R</w:t>
      </w:r>
      <w:r>
        <w:tab/>
        <w:t>113</w:t>
      </w:r>
    </w:p>
    <w:p w14:paraId="53DA2489" w14:textId="77777777" w:rsidR="0062242F" w:rsidRDefault="0062242F" w:rsidP="0062242F">
      <w:r>
        <w:t>4.3.1.</w:t>
      </w:r>
      <w:r>
        <w:tab/>
      </w:r>
      <w:r>
        <w:rPr>
          <w:rFonts w:hint="eastAsia"/>
        </w:rPr>
        <w:t>Сенсорные</w:t>
      </w:r>
      <w:r>
        <w:t xml:space="preserve"> </w:t>
      </w:r>
      <w:r>
        <w:rPr>
          <w:rFonts w:hint="eastAsia"/>
        </w:rPr>
        <w:t>семантические</w:t>
      </w:r>
      <w:r>
        <w:t xml:space="preserve"> </w:t>
      </w:r>
      <w:r>
        <w:rPr>
          <w:rFonts w:hint="eastAsia"/>
        </w:rPr>
        <w:t>компоненты</w:t>
      </w:r>
      <w:r>
        <w:t xml:space="preserve"> </w:t>
      </w:r>
      <w:r>
        <w:rPr>
          <w:rFonts w:hint="eastAsia"/>
        </w:rPr>
        <w:t>в</w:t>
      </w:r>
      <w:r>
        <w:t xml:space="preserve"> </w:t>
      </w:r>
      <w:r>
        <w:rPr>
          <w:rFonts w:hint="eastAsia"/>
        </w:rPr>
        <w:t>корпусе</w:t>
      </w:r>
      <w:r>
        <w:t xml:space="preserve"> R</w:t>
      </w:r>
      <w:r>
        <w:tab/>
        <w:t>113</w:t>
      </w:r>
    </w:p>
    <w:p w14:paraId="72B88EC8" w14:textId="77777777" w:rsidR="0062242F" w:rsidRDefault="0062242F" w:rsidP="0062242F">
      <w:r>
        <w:t>4.3.2.</w:t>
      </w:r>
      <w:r>
        <w:tab/>
      </w:r>
      <w:r>
        <w:rPr>
          <w:rFonts w:hint="eastAsia"/>
        </w:rPr>
        <w:t>Словосочетания</w:t>
      </w:r>
      <w:r>
        <w:t xml:space="preserve"> </w:t>
      </w:r>
      <w:r>
        <w:rPr>
          <w:rFonts w:hint="eastAsia"/>
        </w:rPr>
        <w:t>с</w:t>
      </w:r>
      <w:r>
        <w:t xml:space="preserve"> </w:t>
      </w:r>
      <w:r>
        <w:rPr>
          <w:rFonts w:hint="eastAsia"/>
        </w:rPr>
        <w:t>сенсорными</w:t>
      </w:r>
      <w:r>
        <w:t xml:space="preserve"> </w:t>
      </w:r>
      <w:r>
        <w:rPr>
          <w:rFonts w:hint="eastAsia"/>
        </w:rPr>
        <w:t>семантическими</w:t>
      </w:r>
      <w:r>
        <w:tab/>
      </w:r>
      <w:r>
        <w:rPr>
          <w:rFonts w:hint="eastAsia"/>
        </w:rPr>
        <w:t>компонентами</w:t>
      </w:r>
      <w:r>
        <w:t xml:space="preserve"> </w:t>
      </w:r>
      <w:r>
        <w:rPr>
          <w:rFonts w:hint="eastAsia"/>
        </w:rPr>
        <w:t>в</w:t>
      </w:r>
    </w:p>
    <w:p w14:paraId="2D4A87E4" w14:textId="77777777" w:rsidR="0062242F" w:rsidRDefault="0062242F" w:rsidP="0062242F">
      <w:r>
        <w:rPr>
          <w:rFonts w:hint="eastAsia"/>
        </w:rPr>
        <w:t>корпусе</w:t>
      </w:r>
      <w:r>
        <w:t>R</w:t>
      </w:r>
      <w:r>
        <w:tab/>
        <w:t>118</w:t>
      </w:r>
    </w:p>
    <w:p w14:paraId="1F4C0BC6" w14:textId="77777777" w:rsidR="0062242F" w:rsidRDefault="0062242F" w:rsidP="0062242F">
      <w:r>
        <w:t>4.3.3.</w:t>
      </w:r>
      <w:r>
        <w:tab/>
      </w:r>
      <w:r>
        <w:rPr>
          <w:rFonts w:hint="eastAsia"/>
        </w:rPr>
        <w:t>Синестетические</w:t>
      </w:r>
      <w:r>
        <w:t xml:space="preserve"> </w:t>
      </w:r>
      <w:r>
        <w:rPr>
          <w:rFonts w:hint="eastAsia"/>
        </w:rPr>
        <w:t>словосочетания</w:t>
      </w:r>
      <w:r>
        <w:t xml:space="preserve"> </w:t>
      </w:r>
      <w:r>
        <w:rPr>
          <w:rFonts w:hint="eastAsia"/>
        </w:rPr>
        <w:t>в</w:t>
      </w:r>
      <w:r>
        <w:t xml:space="preserve"> </w:t>
      </w:r>
      <w:r>
        <w:rPr>
          <w:rFonts w:hint="eastAsia"/>
        </w:rPr>
        <w:t>корпусе</w:t>
      </w:r>
      <w:r>
        <w:t xml:space="preserve"> R</w:t>
      </w:r>
      <w:r>
        <w:tab/>
        <w:t>121</w:t>
      </w:r>
    </w:p>
    <w:p w14:paraId="436C6B85" w14:textId="77777777" w:rsidR="0062242F" w:rsidRDefault="0062242F" w:rsidP="0062242F">
      <w:r>
        <w:t>4.3.4.</w:t>
      </w:r>
      <w:r>
        <w:tab/>
      </w:r>
      <w:r>
        <w:rPr>
          <w:rFonts w:hint="eastAsia"/>
        </w:rPr>
        <w:t>Моностетические</w:t>
      </w:r>
      <w:r>
        <w:t xml:space="preserve"> </w:t>
      </w:r>
      <w:r>
        <w:rPr>
          <w:rFonts w:hint="eastAsia"/>
        </w:rPr>
        <w:t>словосочетания</w:t>
      </w:r>
      <w:r>
        <w:t xml:space="preserve"> </w:t>
      </w:r>
      <w:r>
        <w:rPr>
          <w:rFonts w:hint="eastAsia"/>
        </w:rPr>
        <w:t>в</w:t>
      </w:r>
      <w:r>
        <w:t xml:space="preserve"> </w:t>
      </w:r>
      <w:r>
        <w:rPr>
          <w:rFonts w:hint="eastAsia"/>
        </w:rPr>
        <w:t>корпусе</w:t>
      </w:r>
      <w:r>
        <w:t xml:space="preserve"> R</w:t>
      </w:r>
      <w:r>
        <w:tab/>
        <w:t>124</w:t>
      </w:r>
    </w:p>
    <w:p w14:paraId="316596D3" w14:textId="77777777" w:rsidR="0062242F" w:rsidRDefault="0062242F" w:rsidP="0062242F">
      <w:r>
        <w:t>4.3.5.</w:t>
      </w:r>
      <w:r>
        <w:tab/>
      </w:r>
      <w:r>
        <w:rPr>
          <w:rFonts w:hint="eastAsia"/>
        </w:rPr>
        <w:t>Идеастетические</w:t>
      </w:r>
      <w:r>
        <w:t xml:space="preserve"> </w:t>
      </w:r>
      <w:r>
        <w:rPr>
          <w:rFonts w:hint="eastAsia"/>
        </w:rPr>
        <w:t>словосочетания</w:t>
      </w:r>
      <w:r>
        <w:t xml:space="preserve"> </w:t>
      </w:r>
      <w:r>
        <w:rPr>
          <w:rFonts w:hint="eastAsia"/>
        </w:rPr>
        <w:t>в</w:t>
      </w:r>
      <w:r>
        <w:t xml:space="preserve"> </w:t>
      </w:r>
      <w:r>
        <w:rPr>
          <w:rFonts w:hint="eastAsia"/>
        </w:rPr>
        <w:t>корпусе</w:t>
      </w:r>
      <w:r>
        <w:t xml:space="preserve"> R</w:t>
      </w:r>
      <w:r>
        <w:tab/>
        <w:t>127</w:t>
      </w:r>
    </w:p>
    <w:p w14:paraId="2157D766" w14:textId="77777777" w:rsidR="0062242F" w:rsidRDefault="0062242F" w:rsidP="0062242F">
      <w:r>
        <w:t>4.3.6.</w:t>
      </w:r>
      <w:r>
        <w:tab/>
      </w:r>
      <w:r>
        <w:rPr>
          <w:rFonts w:hint="eastAsia"/>
        </w:rPr>
        <w:t>Семантические</w:t>
      </w:r>
      <w:r>
        <w:t xml:space="preserve"> </w:t>
      </w:r>
      <w:r>
        <w:rPr>
          <w:rFonts w:hint="eastAsia"/>
        </w:rPr>
        <w:t>классы</w:t>
      </w:r>
      <w:r>
        <w:t xml:space="preserve"> </w:t>
      </w:r>
      <w:r>
        <w:rPr>
          <w:rFonts w:hint="eastAsia"/>
        </w:rPr>
        <w:t>слов</w:t>
      </w:r>
      <w:r>
        <w:t xml:space="preserve">, </w:t>
      </w:r>
      <w:r>
        <w:rPr>
          <w:rFonts w:hint="eastAsia"/>
        </w:rPr>
        <w:t>входящих</w:t>
      </w:r>
      <w:r>
        <w:t xml:space="preserve"> </w:t>
      </w:r>
      <w:r>
        <w:rPr>
          <w:rFonts w:hint="eastAsia"/>
        </w:rPr>
        <w:t>во</w:t>
      </w:r>
      <w:r>
        <w:t xml:space="preserve"> </w:t>
      </w:r>
      <w:r>
        <w:rPr>
          <w:rFonts w:hint="eastAsia"/>
        </w:rPr>
        <w:t>взаимодействие</w:t>
      </w:r>
      <w:r>
        <w:t xml:space="preserve"> </w:t>
      </w:r>
      <w:r>
        <w:rPr>
          <w:rFonts w:hint="eastAsia"/>
        </w:rPr>
        <w:t>с</w:t>
      </w:r>
      <w:r>
        <w:t xml:space="preserve"> </w:t>
      </w:r>
      <w:r>
        <w:rPr>
          <w:rFonts w:hint="eastAsia"/>
        </w:rPr>
        <w:t>сенсорной</w:t>
      </w:r>
    </w:p>
    <w:p w14:paraId="41EF271E" w14:textId="77777777" w:rsidR="0062242F" w:rsidRDefault="0062242F" w:rsidP="0062242F">
      <w:r>
        <w:rPr>
          <w:rFonts w:hint="eastAsia"/>
        </w:rPr>
        <w:t>лексикой</w:t>
      </w:r>
      <w:r>
        <w:t xml:space="preserve">, </w:t>
      </w:r>
      <w:r>
        <w:rPr>
          <w:rFonts w:hint="eastAsia"/>
        </w:rPr>
        <w:t>в</w:t>
      </w:r>
      <w:r>
        <w:t xml:space="preserve"> </w:t>
      </w:r>
      <w:r>
        <w:rPr>
          <w:rFonts w:hint="eastAsia"/>
        </w:rPr>
        <w:t>идеастетических</w:t>
      </w:r>
      <w:r>
        <w:t xml:space="preserve"> </w:t>
      </w:r>
      <w:r>
        <w:rPr>
          <w:rFonts w:hint="eastAsia"/>
        </w:rPr>
        <w:t>словосочетаниях</w:t>
      </w:r>
      <w:r>
        <w:t xml:space="preserve"> </w:t>
      </w:r>
      <w:r>
        <w:rPr>
          <w:rFonts w:hint="eastAsia"/>
        </w:rPr>
        <w:t>корпуса</w:t>
      </w:r>
      <w:r>
        <w:t xml:space="preserve"> R</w:t>
      </w:r>
      <w:r>
        <w:tab/>
        <w:t>129</w:t>
      </w:r>
    </w:p>
    <w:p w14:paraId="0EBC732F" w14:textId="77777777" w:rsidR="0062242F" w:rsidRDefault="0062242F" w:rsidP="0062242F">
      <w:r>
        <w:t>4.3.7.</w:t>
      </w:r>
      <w:r>
        <w:tab/>
      </w:r>
      <w:r>
        <w:rPr>
          <w:rFonts w:hint="eastAsia"/>
        </w:rPr>
        <w:t>Модели</w:t>
      </w:r>
      <w:r>
        <w:t xml:space="preserve"> </w:t>
      </w:r>
      <w:r>
        <w:rPr>
          <w:rFonts w:hint="eastAsia"/>
        </w:rPr>
        <w:t>перевода</w:t>
      </w:r>
      <w:r>
        <w:t xml:space="preserve"> </w:t>
      </w:r>
      <w:r>
        <w:rPr>
          <w:rFonts w:hint="eastAsia"/>
        </w:rPr>
        <w:t>слов</w:t>
      </w:r>
      <w:r>
        <w:t xml:space="preserve"> </w:t>
      </w:r>
      <w:r>
        <w:rPr>
          <w:rFonts w:hint="eastAsia"/>
        </w:rPr>
        <w:t>с</w:t>
      </w:r>
      <w:r>
        <w:t xml:space="preserve"> </w:t>
      </w:r>
      <w:r>
        <w:rPr>
          <w:rFonts w:hint="eastAsia"/>
        </w:rPr>
        <w:t>сенсорными</w:t>
      </w:r>
      <w:r>
        <w:t xml:space="preserve"> </w:t>
      </w:r>
      <w:r>
        <w:rPr>
          <w:rFonts w:hint="eastAsia"/>
        </w:rPr>
        <w:t>компонентами</w:t>
      </w:r>
      <w:r>
        <w:tab/>
      </w:r>
      <w:r>
        <w:rPr>
          <w:rFonts w:hint="eastAsia"/>
        </w:rPr>
        <w:t>в</w:t>
      </w:r>
      <w:r>
        <w:t xml:space="preserve"> </w:t>
      </w:r>
      <w:r>
        <w:rPr>
          <w:rFonts w:hint="eastAsia"/>
        </w:rPr>
        <w:t>словосочетаниях</w:t>
      </w:r>
    </w:p>
    <w:p w14:paraId="6E9B77E9" w14:textId="77777777" w:rsidR="0062242F" w:rsidRDefault="0062242F" w:rsidP="0062242F">
      <w:r>
        <w:rPr>
          <w:rFonts w:hint="eastAsia"/>
        </w:rPr>
        <w:t>корпуса</w:t>
      </w:r>
      <w:r>
        <w:t>R</w:t>
      </w:r>
      <w:r>
        <w:tab/>
        <w:t>131</w:t>
      </w:r>
    </w:p>
    <w:p w14:paraId="5D541B6E" w14:textId="77777777" w:rsidR="0062242F" w:rsidRDefault="0062242F" w:rsidP="0062242F">
      <w:r>
        <w:t>4.3.8.</w:t>
      </w:r>
      <w:r>
        <w:tab/>
      </w:r>
      <w:r>
        <w:rPr>
          <w:rFonts w:hint="eastAsia"/>
        </w:rPr>
        <w:t>Выводы</w:t>
      </w:r>
      <w:r>
        <w:tab/>
        <w:t>135</w:t>
      </w:r>
    </w:p>
    <w:p w14:paraId="7EAD397A" w14:textId="77777777" w:rsidR="0062242F" w:rsidRDefault="0062242F" w:rsidP="0062242F">
      <w:r>
        <w:t>4.4.</w:t>
      </w:r>
      <w:r>
        <w:tab/>
      </w:r>
      <w:r>
        <w:rPr>
          <w:rFonts w:hint="eastAsia"/>
        </w:rPr>
        <w:t>Корпус</w:t>
      </w:r>
      <w:r>
        <w:t xml:space="preserve"> N</w:t>
      </w:r>
      <w:r>
        <w:tab/>
        <w:t>138</w:t>
      </w:r>
    </w:p>
    <w:p w14:paraId="5682FA73" w14:textId="77777777" w:rsidR="0062242F" w:rsidRDefault="0062242F" w:rsidP="0062242F">
      <w:r>
        <w:t>4.4.1.</w:t>
      </w:r>
      <w:r>
        <w:tab/>
      </w:r>
      <w:r>
        <w:rPr>
          <w:rFonts w:hint="eastAsia"/>
        </w:rPr>
        <w:t>Словосочетания</w:t>
      </w:r>
      <w:r>
        <w:t xml:space="preserve"> </w:t>
      </w:r>
      <w:r>
        <w:rPr>
          <w:rFonts w:hint="eastAsia"/>
        </w:rPr>
        <w:t>с</w:t>
      </w:r>
      <w:r>
        <w:t xml:space="preserve"> </w:t>
      </w:r>
      <w:r>
        <w:rPr>
          <w:rFonts w:hint="eastAsia"/>
        </w:rPr>
        <w:t>сенсорными</w:t>
      </w:r>
      <w:r>
        <w:t xml:space="preserve"> </w:t>
      </w:r>
      <w:r>
        <w:rPr>
          <w:rFonts w:hint="eastAsia"/>
        </w:rPr>
        <w:t>семантическими</w:t>
      </w:r>
      <w:r>
        <w:tab/>
      </w:r>
      <w:r>
        <w:rPr>
          <w:rFonts w:hint="eastAsia"/>
        </w:rPr>
        <w:t>компонентами</w:t>
      </w:r>
      <w:r>
        <w:t xml:space="preserve"> </w:t>
      </w:r>
      <w:r>
        <w:rPr>
          <w:rFonts w:hint="eastAsia"/>
        </w:rPr>
        <w:t>в</w:t>
      </w:r>
    </w:p>
    <w:p w14:paraId="79CEF4CD" w14:textId="77777777" w:rsidR="0062242F" w:rsidRDefault="0062242F" w:rsidP="0062242F">
      <w:r>
        <w:rPr>
          <w:rFonts w:hint="eastAsia"/>
        </w:rPr>
        <w:t>корпусе</w:t>
      </w:r>
      <w:r>
        <w:t xml:space="preserve"> N</w:t>
      </w:r>
      <w:r>
        <w:tab/>
        <w:t>139</w:t>
      </w:r>
    </w:p>
    <w:p w14:paraId="13925350" w14:textId="77777777" w:rsidR="0062242F" w:rsidRDefault="0062242F" w:rsidP="0062242F">
      <w:r>
        <w:t>4.4.2.</w:t>
      </w:r>
      <w:r>
        <w:tab/>
      </w:r>
      <w:r>
        <w:rPr>
          <w:rFonts w:hint="eastAsia"/>
        </w:rPr>
        <w:t>Синестетические</w:t>
      </w:r>
      <w:r>
        <w:t xml:space="preserve"> </w:t>
      </w:r>
      <w:r>
        <w:rPr>
          <w:rFonts w:hint="eastAsia"/>
        </w:rPr>
        <w:t>словосочетания</w:t>
      </w:r>
      <w:r>
        <w:t xml:space="preserve"> </w:t>
      </w:r>
      <w:r>
        <w:rPr>
          <w:rFonts w:hint="eastAsia"/>
        </w:rPr>
        <w:t>в</w:t>
      </w:r>
      <w:r>
        <w:t xml:space="preserve"> </w:t>
      </w:r>
      <w:r>
        <w:rPr>
          <w:rFonts w:hint="eastAsia"/>
        </w:rPr>
        <w:t>корпусе</w:t>
      </w:r>
      <w:r>
        <w:t xml:space="preserve"> N</w:t>
      </w:r>
      <w:r>
        <w:tab/>
        <w:t>141</w:t>
      </w:r>
    </w:p>
    <w:p w14:paraId="6F92DAD5" w14:textId="77777777" w:rsidR="0062242F" w:rsidRDefault="0062242F" w:rsidP="0062242F">
      <w:r>
        <w:t>4.4.3.</w:t>
      </w:r>
      <w:r>
        <w:tab/>
      </w:r>
      <w:r>
        <w:rPr>
          <w:rFonts w:hint="eastAsia"/>
        </w:rPr>
        <w:t>Моностетические</w:t>
      </w:r>
      <w:r>
        <w:t xml:space="preserve"> </w:t>
      </w:r>
      <w:r>
        <w:rPr>
          <w:rFonts w:hint="eastAsia"/>
        </w:rPr>
        <w:t>словосочетания</w:t>
      </w:r>
      <w:r>
        <w:t xml:space="preserve"> </w:t>
      </w:r>
      <w:r>
        <w:rPr>
          <w:rFonts w:hint="eastAsia"/>
        </w:rPr>
        <w:t>в</w:t>
      </w:r>
      <w:r>
        <w:t xml:space="preserve"> </w:t>
      </w:r>
      <w:r>
        <w:rPr>
          <w:rFonts w:hint="eastAsia"/>
        </w:rPr>
        <w:t>корпусе</w:t>
      </w:r>
      <w:r>
        <w:t xml:space="preserve"> N</w:t>
      </w:r>
      <w:r>
        <w:tab/>
        <w:t>143</w:t>
      </w:r>
    </w:p>
    <w:p w14:paraId="6FE2151D" w14:textId="77777777" w:rsidR="0062242F" w:rsidRDefault="0062242F" w:rsidP="0062242F">
      <w:r>
        <w:t>4.4.4.</w:t>
      </w:r>
      <w:r>
        <w:tab/>
      </w:r>
      <w:r>
        <w:rPr>
          <w:rFonts w:hint="eastAsia"/>
        </w:rPr>
        <w:t>Идеастетические</w:t>
      </w:r>
      <w:r>
        <w:t xml:space="preserve"> </w:t>
      </w:r>
      <w:r>
        <w:rPr>
          <w:rFonts w:hint="eastAsia"/>
        </w:rPr>
        <w:t>словосочетания</w:t>
      </w:r>
      <w:r>
        <w:t xml:space="preserve"> </w:t>
      </w:r>
      <w:r>
        <w:rPr>
          <w:rFonts w:hint="eastAsia"/>
        </w:rPr>
        <w:t>в</w:t>
      </w:r>
      <w:r>
        <w:t xml:space="preserve"> </w:t>
      </w:r>
      <w:r>
        <w:rPr>
          <w:rFonts w:hint="eastAsia"/>
        </w:rPr>
        <w:t>корпусе</w:t>
      </w:r>
      <w:r>
        <w:t xml:space="preserve"> N</w:t>
      </w:r>
      <w:r>
        <w:tab/>
        <w:t>144</w:t>
      </w:r>
    </w:p>
    <w:p w14:paraId="4F50DD90" w14:textId="77777777" w:rsidR="0062242F" w:rsidRDefault="0062242F" w:rsidP="0062242F">
      <w:r>
        <w:t>4.4.5.</w:t>
      </w:r>
      <w:r>
        <w:tab/>
      </w:r>
      <w:r>
        <w:rPr>
          <w:rFonts w:hint="eastAsia"/>
        </w:rPr>
        <w:t>Семантические</w:t>
      </w:r>
      <w:r>
        <w:t xml:space="preserve"> </w:t>
      </w:r>
      <w:r>
        <w:rPr>
          <w:rFonts w:hint="eastAsia"/>
        </w:rPr>
        <w:t>классы</w:t>
      </w:r>
      <w:r>
        <w:t xml:space="preserve"> </w:t>
      </w:r>
      <w:r>
        <w:rPr>
          <w:rFonts w:hint="eastAsia"/>
        </w:rPr>
        <w:t>слов</w:t>
      </w:r>
      <w:r>
        <w:t xml:space="preserve">, </w:t>
      </w:r>
      <w:r>
        <w:rPr>
          <w:rFonts w:hint="eastAsia"/>
        </w:rPr>
        <w:t>входящих</w:t>
      </w:r>
      <w:r>
        <w:t xml:space="preserve"> </w:t>
      </w:r>
      <w:r>
        <w:rPr>
          <w:rFonts w:hint="eastAsia"/>
        </w:rPr>
        <w:t>во</w:t>
      </w:r>
      <w:r>
        <w:t xml:space="preserve"> </w:t>
      </w:r>
      <w:r>
        <w:rPr>
          <w:rFonts w:hint="eastAsia"/>
        </w:rPr>
        <w:t>взаимодействие</w:t>
      </w:r>
      <w:r>
        <w:t xml:space="preserve"> </w:t>
      </w:r>
      <w:r>
        <w:rPr>
          <w:rFonts w:hint="eastAsia"/>
        </w:rPr>
        <w:t>с</w:t>
      </w:r>
      <w:r>
        <w:t xml:space="preserve"> </w:t>
      </w:r>
      <w:r>
        <w:rPr>
          <w:rFonts w:hint="eastAsia"/>
        </w:rPr>
        <w:t>сенсорной</w:t>
      </w:r>
    </w:p>
    <w:p w14:paraId="6C50CA08" w14:textId="77777777" w:rsidR="0062242F" w:rsidRDefault="0062242F" w:rsidP="0062242F">
      <w:r>
        <w:rPr>
          <w:rFonts w:hint="eastAsia"/>
        </w:rPr>
        <w:t>лексикой</w:t>
      </w:r>
      <w:r>
        <w:t xml:space="preserve">, </w:t>
      </w:r>
      <w:r>
        <w:rPr>
          <w:rFonts w:hint="eastAsia"/>
        </w:rPr>
        <w:t>в</w:t>
      </w:r>
      <w:r>
        <w:t xml:space="preserve"> </w:t>
      </w:r>
      <w:r>
        <w:rPr>
          <w:rFonts w:hint="eastAsia"/>
        </w:rPr>
        <w:t>идеастетических</w:t>
      </w:r>
      <w:r>
        <w:t xml:space="preserve"> </w:t>
      </w:r>
      <w:r>
        <w:rPr>
          <w:rFonts w:hint="eastAsia"/>
        </w:rPr>
        <w:t>словосочетаниях</w:t>
      </w:r>
      <w:r>
        <w:t xml:space="preserve"> </w:t>
      </w:r>
      <w:r>
        <w:rPr>
          <w:rFonts w:hint="eastAsia"/>
        </w:rPr>
        <w:t>корпуса</w:t>
      </w:r>
      <w:r>
        <w:t xml:space="preserve"> N</w:t>
      </w:r>
      <w:r>
        <w:tab/>
        <w:t>146</w:t>
      </w:r>
    </w:p>
    <w:p w14:paraId="7263843F" w14:textId="77777777" w:rsidR="0062242F" w:rsidRDefault="0062242F" w:rsidP="0062242F">
      <w:r>
        <w:t>4.4.6.</w:t>
      </w:r>
      <w:r>
        <w:tab/>
      </w:r>
      <w:r>
        <w:rPr>
          <w:rFonts w:hint="eastAsia"/>
        </w:rPr>
        <w:t>Выводы</w:t>
      </w:r>
      <w:r>
        <w:tab/>
        <w:t>153</w:t>
      </w:r>
    </w:p>
    <w:p w14:paraId="6ED56217" w14:textId="77777777" w:rsidR="0062242F" w:rsidRDefault="0062242F" w:rsidP="0062242F">
      <w:r>
        <w:rPr>
          <w:rFonts w:hint="eastAsia"/>
        </w:rPr>
        <w:t>ЗАКЛЮЧЕНИЕ</w:t>
      </w:r>
      <w:r>
        <w:tab/>
        <w:t>157</w:t>
      </w:r>
    </w:p>
    <w:p w14:paraId="0B20FA47" w14:textId="77777777" w:rsidR="0062242F" w:rsidRDefault="0062242F" w:rsidP="0062242F">
      <w:r>
        <w:rPr>
          <w:rFonts w:hint="eastAsia"/>
        </w:rPr>
        <w:t>СПИСОК</w:t>
      </w:r>
      <w:r>
        <w:t xml:space="preserve"> </w:t>
      </w:r>
      <w:r>
        <w:rPr>
          <w:rFonts w:hint="eastAsia"/>
        </w:rPr>
        <w:t>ЛИТЕРАТУРЫ</w:t>
      </w:r>
      <w:r>
        <w:tab/>
        <w:t xml:space="preserve">164 </w:t>
      </w:r>
    </w:p>
    <w:p w14:paraId="4A21DD01" w14:textId="5D9FC5DA" w:rsidR="00BF1580" w:rsidRDefault="00BF1580" w:rsidP="0062242F"/>
    <w:p w14:paraId="626C757E" w14:textId="77777777" w:rsidR="0062242F" w:rsidRDefault="0062242F" w:rsidP="0062242F"/>
    <w:p w14:paraId="50F8D911" w14:textId="77777777" w:rsidR="0062242F" w:rsidRDefault="0062242F" w:rsidP="0062242F"/>
    <w:p w14:paraId="03068066" w14:textId="77777777" w:rsidR="0062242F" w:rsidRDefault="0062242F" w:rsidP="0062242F">
      <w:r>
        <w:rPr>
          <w:rFonts w:hint="eastAsia"/>
        </w:rPr>
        <w:t>Итоги</w:t>
      </w:r>
      <w:r>
        <w:t xml:space="preserve"> </w:t>
      </w:r>
      <w:r>
        <w:rPr>
          <w:rFonts w:hint="eastAsia"/>
        </w:rPr>
        <w:t>и</w:t>
      </w:r>
      <w:r>
        <w:t xml:space="preserve"> </w:t>
      </w:r>
      <w:r>
        <w:rPr>
          <w:rFonts w:hint="eastAsia"/>
        </w:rPr>
        <w:t>перспективы</w:t>
      </w:r>
    </w:p>
    <w:p w14:paraId="2B787BA2" w14:textId="77777777" w:rsidR="0062242F" w:rsidRDefault="0062242F" w:rsidP="0062242F">
      <w:r>
        <w:rPr>
          <w:rFonts w:hint="eastAsia"/>
        </w:rPr>
        <w:t>Обзор</w:t>
      </w:r>
      <w:r>
        <w:t xml:space="preserve"> </w:t>
      </w:r>
      <w:r>
        <w:rPr>
          <w:rFonts w:hint="eastAsia"/>
        </w:rPr>
        <w:t>существующих</w:t>
      </w:r>
      <w:r>
        <w:t xml:space="preserve"> </w:t>
      </w:r>
      <w:r>
        <w:rPr>
          <w:rFonts w:hint="eastAsia"/>
        </w:rPr>
        <w:t>исследований</w:t>
      </w:r>
      <w:r>
        <w:t xml:space="preserve"> </w:t>
      </w:r>
      <w:r>
        <w:rPr>
          <w:rFonts w:hint="eastAsia"/>
        </w:rPr>
        <w:t>показал</w:t>
      </w:r>
      <w:r>
        <w:t xml:space="preserve">, </w:t>
      </w:r>
      <w:r>
        <w:rPr>
          <w:rFonts w:hint="eastAsia"/>
        </w:rPr>
        <w:t>что</w:t>
      </w:r>
      <w:r>
        <w:t xml:space="preserve"> </w:t>
      </w:r>
      <w:r>
        <w:rPr>
          <w:rFonts w:hint="eastAsia"/>
        </w:rPr>
        <w:t>сенсорная</w:t>
      </w:r>
      <w:r>
        <w:t xml:space="preserve"> </w:t>
      </w:r>
      <w:r>
        <w:rPr>
          <w:rFonts w:hint="eastAsia"/>
        </w:rPr>
        <w:t>лингвистика</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w:t>
      </w:r>
      <w:r>
        <w:t xml:space="preserve"> </w:t>
      </w:r>
      <w:r>
        <w:rPr>
          <w:rFonts w:hint="eastAsia"/>
        </w:rPr>
        <w:t>область</w:t>
      </w:r>
      <w:r>
        <w:t xml:space="preserve"> </w:t>
      </w:r>
      <w:r>
        <w:rPr>
          <w:rFonts w:hint="eastAsia"/>
        </w:rPr>
        <w:t>языкознания</w:t>
      </w:r>
      <w:r>
        <w:t xml:space="preserve">, </w:t>
      </w:r>
      <w:r>
        <w:rPr>
          <w:rFonts w:hint="eastAsia"/>
        </w:rPr>
        <w:t>которая</w:t>
      </w:r>
      <w:r>
        <w:t xml:space="preserve"> </w:t>
      </w:r>
      <w:r>
        <w:rPr>
          <w:rFonts w:hint="eastAsia"/>
        </w:rPr>
        <w:t>находится</w:t>
      </w:r>
      <w:r>
        <w:t xml:space="preserve"> </w:t>
      </w:r>
      <w:r>
        <w:rPr>
          <w:rFonts w:hint="eastAsia"/>
        </w:rPr>
        <w:t>в</w:t>
      </w:r>
      <w:r>
        <w:t xml:space="preserve"> </w:t>
      </w:r>
      <w:r>
        <w:rPr>
          <w:rFonts w:hint="eastAsia"/>
        </w:rPr>
        <w:t>процессе</w:t>
      </w:r>
      <w:r>
        <w:t xml:space="preserve"> </w:t>
      </w:r>
      <w:r>
        <w:rPr>
          <w:rFonts w:hint="eastAsia"/>
        </w:rPr>
        <w:t>становления</w:t>
      </w:r>
      <w:r>
        <w:t xml:space="preserve">. </w:t>
      </w:r>
      <w:r>
        <w:rPr>
          <w:rFonts w:hint="eastAsia"/>
        </w:rPr>
        <w:t>Было</w:t>
      </w:r>
      <w:r>
        <w:t xml:space="preserve"> </w:t>
      </w:r>
      <w:r>
        <w:rPr>
          <w:rFonts w:hint="eastAsia"/>
        </w:rPr>
        <w:t>выявлено</w:t>
      </w:r>
      <w:r>
        <w:t xml:space="preserve">, </w:t>
      </w:r>
      <w:r>
        <w:rPr>
          <w:rFonts w:hint="eastAsia"/>
        </w:rPr>
        <w:t>что</w:t>
      </w:r>
      <w:r>
        <w:t xml:space="preserve"> </w:t>
      </w:r>
      <w:r>
        <w:rPr>
          <w:rFonts w:hint="eastAsia"/>
        </w:rPr>
        <w:t>методология</w:t>
      </w:r>
      <w:r>
        <w:t xml:space="preserve"> </w:t>
      </w:r>
      <w:r>
        <w:rPr>
          <w:rFonts w:hint="eastAsia"/>
        </w:rPr>
        <w:t>и</w:t>
      </w:r>
      <w:r>
        <w:t xml:space="preserve"> </w:t>
      </w:r>
      <w:r>
        <w:rPr>
          <w:rFonts w:hint="eastAsia"/>
        </w:rPr>
        <w:t>терминологический</w:t>
      </w:r>
      <w:r>
        <w:t xml:space="preserve"> </w:t>
      </w:r>
      <w:r>
        <w:rPr>
          <w:rFonts w:hint="eastAsia"/>
        </w:rPr>
        <w:t>аппарат</w:t>
      </w:r>
      <w:r>
        <w:t xml:space="preserve"> </w:t>
      </w:r>
      <w:r>
        <w:rPr>
          <w:rFonts w:hint="eastAsia"/>
        </w:rPr>
        <w:t>сенсорной</w:t>
      </w:r>
      <w:r>
        <w:t xml:space="preserve"> </w:t>
      </w:r>
      <w:r>
        <w:rPr>
          <w:rFonts w:hint="eastAsia"/>
        </w:rPr>
        <w:t>лингвистики</w:t>
      </w:r>
      <w:r>
        <w:t xml:space="preserve"> </w:t>
      </w:r>
      <w:r>
        <w:rPr>
          <w:rFonts w:hint="eastAsia"/>
        </w:rPr>
        <w:t>не</w:t>
      </w:r>
      <w:r>
        <w:t xml:space="preserve"> </w:t>
      </w:r>
      <w:r>
        <w:rPr>
          <w:rFonts w:hint="eastAsia"/>
        </w:rPr>
        <w:t>были</w:t>
      </w:r>
      <w:r>
        <w:t xml:space="preserve"> </w:t>
      </w:r>
      <w:r>
        <w:rPr>
          <w:rFonts w:hint="eastAsia"/>
        </w:rPr>
        <w:t>окончательно</w:t>
      </w:r>
      <w:r>
        <w:t xml:space="preserve"> </w:t>
      </w:r>
      <w:r>
        <w:rPr>
          <w:rFonts w:hint="eastAsia"/>
        </w:rPr>
        <w:t>сформированы</w:t>
      </w:r>
      <w:r>
        <w:t xml:space="preserve">. </w:t>
      </w:r>
      <w:r>
        <w:rPr>
          <w:rFonts w:hint="eastAsia"/>
        </w:rPr>
        <w:t>Исследования</w:t>
      </w:r>
      <w:r>
        <w:t xml:space="preserve">, </w:t>
      </w:r>
      <w:r>
        <w:rPr>
          <w:rFonts w:hint="eastAsia"/>
        </w:rPr>
        <w:t>связанные</w:t>
      </w:r>
      <w:r>
        <w:t xml:space="preserve"> </w:t>
      </w:r>
      <w:r>
        <w:rPr>
          <w:rFonts w:hint="eastAsia"/>
        </w:rPr>
        <w:t>с</w:t>
      </w:r>
      <w:r>
        <w:t xml:space="preserve"> </w:t>
      </w:r>
      <w:r>
        <w:rPr>
          <w:rFonts w:hint="eastAsia"/>
        </w:rPr>
        <w:t>проблемами</w:t>
      </w:r>
      <w:r>
        <w:t xml:space="preserve"> </w:t>
      </w:r>
      <w:r>
        <w:rPr>
          <w:rFonts w:hint="eastAsia"/>
        </w:rPr>
        <w:t>сенсорной</w:t>
      </w:r>
      <w:r>
        <w:t xml:space="preserve"> </w:t>
      </w:r>
      <w:r>
        <w:rPr>
          <w:rFonts w:hint="eastAsia"/>
        </w:rPr>
        <w:t>лингвистики</w:t>
      </w:r>
      <w:r>
        <w:t xml:space="preserve">, </w:t>
      </w:r>
      <w:r>
        <w:rPr>
          <w:rFonts w:hint="eastAsia"/>
        </w:rPr>
        <w:t>характеризуются</w:t>
      </w:r>
      <w:r>
        <w:t xml:space="preserve"> </w:t>
      </w:r>
      <w:r>
        <w:rPr>
          <w:rFonts w:hint="eastAsia"/>
        </w:rPr>
        <w:t>большим</w:t>
      </w:r>
      <w:r>
        <w:t xml:space="preserve"> </w:t>
      </w:r>
      <w:r>
        <w:rPr>
          <w:rFonts w:hint="eastAsia"/>
        </w:rPr>
        <w:t>разнообразием</w:t>
      </w:r>
      <w:r>
        <w:t xml:space="preserve">, </w:t>
      </w:r>
      <w:r>
        <w:rPr>
          <w:rFonts w:hint="eastAsia"/>
        </w:rPr>
        <w:t>поскольку</w:t>
      </w:r>
      <w:r>
        <w:t xml:space="preserve"> </w:t>
      </w:r>
      <w:r>
        <w:rPr>
          <w:rFonts w:hint="eastAsia"/>
        </w:rPr>
        <w:t>речь</w:t>
      </w:r>
      <w:r>
        <w:t xml:space="preserve"> </w:t>
      </w:r>
      <w:r>
        <w:rPr>
          <w:rFonts w:hint="eastAsia"/>
        </w:rPr>
        <w:t>идёт</w:t>
      </w:r>
      <w:r>
        <w:t xml:space="preserve"> </w:t>
      </w:r>
      <w:r>
        <w:rPr>
          <w:rFonts w:hint="eastAsia"/>
        </w:rPr>
        <w:t>об</w:t>
      </w:r>
      <w:r>
        <w:t xml:space="preserve"> </w:t>
      </w:r>
      <w:r>
        <w:rPr>
          <w:rFonts w:hint="eastAsia"/>
        </w:rPr>
        <w:t>отображении</w:t>
      </w:r>
      <w:r>
        <w:t xml:space="preserve"> </w:t>
      </w:r>
      <w:r>
        <w:rPr>
          <w:rFonts w:hint="eastAsia"/>
        </w:rPr>
        <w:t>процесса</w:t>
      </w:r>
      <w:r>
        <w:t xml:space="preserve"> </w:t>
      </w:r>
      <w:r>
        <w:rPr>
          <w:rFonts w:hint="eastAsia"/>
        </w:rPr>
        <w:t>восприятия</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языковой</w:t>
      </w:r>
      <w:r>
        <w:t xml:space="preserve"> </w:t>
      </w:r>
      <w:r>
        <w:rPr>
          <w:rFonts w:hint="eastAsia"/>
        </w:rPr>
        <w:t>системы</w:t>
      </w:r>
      <w:r>
        <w:t>.</w:t>
      </w:r>
    </w:p>
    <w:p w14:paraId="482BC0A2" w14:textId="77777777" w:rsidR="0062242F" w:rsidRDefault="0062242F" w:rsidP="0062242F">
      <w:r>
        <w:rPr>
          <w:rFonts w:hint="eastAsia"/>
        </w:rPr>
        <w:t>Для</w:t>
      </w:r>
      <w:r>
        <w:t xml:space="preserve"> </w:t>
      </w:r>
      <w:r>
        <w:rPr>
          <w:rFonts w:hint="eastAsia"/>
        </w:rPr>
        <w:t>создания</w:t>
      </w:r>
      <w:r>
        <w:t xml:space="preserve"> </w:t>
      </w:r>
      <w:r>
        <w:rPr>
          <w:rFonts w:hint="eastAsia"/>
        </w:rPr>
        <w:t>более</w:t>
      </w:r>
      <w:r>
        <w:t xml:space="preserve"> </w:t>
      </w:r>
      <w:r>
        <w:rPr>
          <w:rFonts w:hint="eastAsia"/>
        </w:rPr>
        <w:t>формального</w:t>
      </w:r>
      <w:r>
        <w:t xml:space="preserve"> </w:t>
      </w:r>
      <w:r>
        <w:rPr>
          <w:rFonts w:hint="eastAsia"/>
        </w:rPr>
        <w:t>лингвистического</w:t>
      </w:r>
      <w:r>
        <w:t xml:space="preserve"> </w:t>
      </w:r>
      <w:r>
        <w:rPr>
          <w:rFonts w:hint="eastAsia"/>
        </w:rPr>
        <w:t>описания</w:t>
      </w:r>
      <w:r>
        <w:t xml:space="preserve"> </w:t>
      </w:r>
      <w:r>
        <w:rPr>
          <w:rFonts w:hint="eastAsia"/>
        </w:rPr>
        <w:t>предмета</w:t>
      </w:r>
      <w:r>
        <w:t xml:space="preserve"> </w:t>
      </w:r>
      <w:r>
        <w:rPr>
          <w:rFonts w:hint="eastAsia"/>
        </w:rPr>
        <w:t>исследования</w:t>
      </w:r>
      <w:r>
        <w:t xml:space="preserve"> </w:t>
      </w:r>
      <w:r>
        <w:rPr>
          <w:rFonts w:hint="eastAsia"/>
        </w:rPr>
        <w:t>был</w:t>
      </w:r>
      <w:r>
        <w:t xml:space="preserve"> </w:t>
      </w:r>
      <w:r>
        <w:rPr>
          <w:rFonts w:hint="eastAsia"/>
        </w:rPr>
        <w:t>очерчен</w:t>
      </w:r>
      <w:r>
        <w:t xml:space="preserve"> </w:t>
      </w:r>
      <w:r>
        <w:rPr>
          <w:rFonts w:hint="eastAsia"/>
        </w:rPr>
        <w:t>класс</w:t>
      </w:r>
      <w:r>
        <w:t xml:space="preserve"> </w:t>
      </w:r>
      <w:r>
        <w:rPr>
          <w:rFonts w:hint="eastAsia"/>
        </w:rPr>
        <w:t>лексических</w:t>
      </w:r>
      <w:r>
        <w:t xml:space="preserve"> </w:t>
      </w:r>
      <w:r>
        <w:rPr>
          <w:rFonts w:hint="eastAsia"/>
        </w:rPr>
        <w:t>единиц</w:t>
      </w:r>
      <w:r>
        <w:t xml:space="preserve">, </w:t>
      </w:r>
      <w:r>
        <w:rPr>
          <w:rFonts w:hint="eastAsia"/>
        </w:rPr>
        <w:t>которые</w:t>
      </w:r>
      <w:r>
        <w:t xml:space="preserve"> </w:t>
      </w:r>
      <w:r>
        <w:rPr>
          <w:rFonts w:hint="eastAsia"/>
        </w:rPr>
        <w:t>были</w:t>
      </w:r>
      <w:r>
        <w:t xml:space="preserve"> </w:t>
      </w:r>
      <w:r>
        <w:rPr>
          <w:rFonts w:hint="eastAsia"/>
        </w:rPr>
        <w:t>включены</w:t>
      </w:r>
      <w:r>
        <w:t xml:space="preserve"> </w:t>
      </w:r>
      <w:r>
        <w:rPr>
          <w:rFonts w:hint="eastAsia"/>
        </w:rPr>
        <w:t>в</w:t>
      </w:r>
      <w:r>
        <w:t xml:space="preserve"> </w:t>
      </w:r>
      <w:r>
        <w:rPr>
          <w:rFonts w:hint="eastAsia"/>
        </w:rPr>
        <w:t>понятие</w:t>
      </w:r>
      <w:r>
        <w:t xml:space="preserve"> </w:t>
      </w:r>
      <w:r>
        <w:rPr>
          <w:rFonts w:hint="eastAsia"/>
        </w:rPr>
        <w:t>сенсорной</w:t>
      </w:r>
      <w:r>
        <w:t xml:space="preserve"> </w:t>
      </w:r>
      <w:r>
        <w:rPr>
          <w:rFonts w:hint="eastAsia"/>
        </w:rPr>
        <w:t>лексики</w:t>
      </w:r>
      <w:r>
        <w:t xml:space="preserve">, </w:t>
      </w:r>
      <w:r>
        <w:rPr>
          <w:rFonts w:hint="eastAsia"/>
        </w:rPr>
        <w:t>которое</w:t>
      </w:r>
      <w:r>
        <w:t xml:space="preserve"> </w:t>
      </w:r>
      <w:r>
        <w:rPr>
          <w:rFonts w:hint="eastAsia"/>
        </w:rPr>
        <w:t>было</w:t>
      </w:r>
      <w:r>
        <w:t xml:space="preserve"> </w:t>
      </w:r>
      <w:r>
        <w:rPr>
          <w:rFonts w:hint="eastAsia"/>
        </w:rPr>
        <w:t>дано</w:t>
      </w:r>
      <w:r>
        <w:t xml:space="preserve"> </w:t>
      </w:r>
      <w:r>
        <w:rPr>
          <w:rFonts w:hint="eastAsia"/>
        </w:rPr>
        <w:t>в</w:t>
      </w:r>
      <w:r>
        <w:t xml:space="preserve"> </w:t>
      </w:r>
      <w:r>
        <w:rPr>
          <w:rFonts w:hint="eastAsia"/>
        </w:rPr>
        <w:t>работе</w:t>
      </w:r>
      <w:r>
        <w:t xml:space="preserve">. </w:t>
      </w:r>
      <w:r>
        <w:rPr>
          <w:rFonts w:hint="eastAsia"/>
        </w:rPr>
        <w:t>В</w:t>
      </w:r>
      <w:r>
        <w:t xml:space="preserve"> </w:t>
      </w:r>
      <w:r>
        <w:rPr>
          <w:rFonts w:hint="eastAsia"/>
        </w:rPr>
        <w:t>дальнейшем</w:t>
      </w:r>
      <w:r>
        <w:t xml:space="preserve"> </w:t>
      </w:r>
      <w:r>
        <w:rPr>
          <w:rFonts w:hint="eastAsia"/>
        </w:rPr>
        <w:t>предложенная</w:t>
      </w:r>
      <w:r>
        <w:t xml:space="preserve"> </w:t>
      </w:r>
      <w:r>
        <w:rPr>
          <w:rFonts w:hint="eastAsia"/>
        </w:rPr>
        <w:t>классификация</w:t>
      </w:r>
      <w:r>
        <w:t xml:space="preserve"> </w:t>
      </w:r>
      <w:r>
        <w:rPr>
          <w:rFonts w:hint="eastAsia"/>
        </w:rPr>
        <w:t>может</w:t>
      </w:r>
      <w:r>
        <w:t xml:space="preserve"> </w:t>
      </w:r>
      <w:r>
        <w:rPr>
          <w:rFonts w:hint="eastAsia"/>
        </w:rPr>
        <w:t>послужить</w:t>
      </w:r>
      <w:r>
        <w:t xml:space="preserve"> </w:t>
      </w:r>
      <w:r>
        <w:rPr>
          <w:rFonts w:hint="eastAsia"/>
        </w:rPr>
        <w:t>для</w:t>
      </w:r>
      <w:r>
        <w:t xml:space="preserve"> </w:t>
      </w:r>
      <w:r>
        <w:rPr>
          <w:rFonts w:hint="eastAsia"/>
        </w:rPr>
        <w:t>создания</w:t>
      </w:r>
      <w:r>
        <w:t xml:space="preserve"> </w:t>
      </w:r>
      <w:r>
        <w:rPr>
          <w:rFonts w:hint="eastAsia"/>
        </w:rPr>
        <w:t>тезауруса</w:t>
      </w:r>
      <w:r>
        <w:t xml:space="preserve"> </w:t>
      </w:r>
      <w:r>
        <w:rPr>
          <w:rFonts w:hint="eastAsia"/>
        </w:rPr>
        <w:t>сенсорной</w:t>
      </w:r>
      <w:r>
        <w:t xml:space="preserve"> </w:t>
      </w:r>
      <w:r>
        <w:rPr>
          <w:rFonts w:hint="eastAsia"/>
        </w:rPr>
        <w:t>лексики</w:t>
      </w:r>
      <w:r>
        <w:t xml:space="preserve">, </w:t>
      </w:r>
      <w:r>
        <w:rPr>
          <w:rFonts w:hint="eastAsia"/>
        </w:rPr>
        <w:t>который</w:t>
      </w:r>
      <w:r>
        <w:t xml:space="preserve"> </w:t>
      </w:r>
      <w:r>
        <w:rPr>
          <w:rFonts w:hint="eastAsia"/>
        </w:rPr>
        <w:t>мог</w:t>
      </w:r>
      <w:r>
        <w:t xml:space="preserve"> </w:t>
      </w:r>
      <w:r>
        <w:rPr>
          <w:rFonts w:hint="eastAsia"/>
        </w:rPr>
        <w:t>бы</w:t>
      </w:r>
      <w:r>
        <w:t xml:space="preserve"> </w:t>
      </w:r>
      <w:r>
        <w:rPr>
          <w:rFonts w:hint="eastAsia"/>
        </w:rPr>
        <w:t>дополнить</w:t>
      </w:r>
      <w:r>
        <w:t xml:space="preserve"> </w:t>
      </w:r>
      <w:r>
        <w:rPr>
          <w:rFonts w:hint="eastAsia"/>
        </w:rPr>
        <w:t>существующие</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ресурсы</w:t>
      </w:r>
      <w:r>
        <w:t xml:space="preserve">. </w:t>
      </w:r>
      <w:r>
        <w:rPr>
          <w:rFonts w:hint="eastAsia"/>
        </w:rPr>
        <w:t>Создание</w:t>
      </w:r>
      <w:r>
        <w:t xml:space="preserve"> </w:t>
      </w:r>
      <w:r>
        <w:rPr>
          <w:rFonts w:hint="eastAsia"/>
        </w:rPr>
        <w:t>тезауруса</w:t>
      </w:r>
      <w:r>
        <w:t xml:space="preserve"> </w:t>
      </w:r>
      <w:r>
        <w:rPr>
          <w:rFonts w:hint="eastAsia"/>
        </w:rPr>
        <w:t>позволило</w:t>
      </w:r>
      <w:r>
        <w:t xml:space="preserve"> </w:t>
      </w:r>
      <w:r>
        <w:rPr>
          <w:rFonts w:hint="eastAsia"/>
        </w:rPr>
        <w:t>бы</w:t>
      </w:r>
      <w:r>
        <w:t xml:space="preserve"> </w:t>
      </w:r>
      <w:r>
        <w:rPr>
          <w:rFonts w:hint="eastAsia"/>
        </w:rPr>
        <w:t>частично</w:t>
      </w:r>
      <w:r>
        <w:t xml:space="preserve"> </w:t>
      </w:r>
      <w:r>
        <w:rPr>
          <w:rFonts w:hint="eastAsia"/>
        </w:rPr>
        <w:t>автоматизировать</w:t>
      </w:r>
      <w:r>
        <w:t xml:space="preserve"> </w:t>
      </w:r>
      <w:r>
        <w:rPr>
          <w:rFonts w:hint="eastAsia"/>
        </w:rPr>
        <w:t>процесс</w:t>
      </w:r>
      <w:r>
        <w:t xml:space="preserve"> </w:t>
      </w:r>
      <w:r>
        <w:rPr>
          <w:rFonts w:hint="eastAsia"/>
        </w:rPr>
        <w:t>извлечения</w:t>
      </w:r>
      <w:r>
        <w:t xml:space="preserve"> </w:t>
      </w:r>
      <w:r>
        <w:rPr>
          <w:rFonts w:hint="eastAsia"/>
        </w:rPr>
        <w:t>этого</w:t>
      </w:r>
      <w:r>
        <w:t xml:space="preserve"> </w:t>
      </w:r>
      <w:r>
        <w:rPr>
          <w:rFonts w:hint="eastAsia"/>
        </w:rPr>
        <w:t>класса</w:t>
      </w:r>
      <w:r>
        <w:t xml:space="preserve"> </w:t>
      </w:r>
      <w:r>
        <w:rPr>
          <w:rFonts w:hint="eastAsia"/>
        </w:rPr>
        <w:t>лексики</w:t>
      </w:r>
      <w:r>
        <w:t xml:space="preserve"> </w:t>
      </w:r>
      <w:r>
        <w:rPr>
          <w:rFonts w:hint="eastAsia"/>
        </w:rPr>
        <w:t>из</w:t>
      </w:r>
      <w:r>
        <w:t xml:space="preserve"> </w:t>
      </w:r>
      <w:r>
        <w:rPr>
          <w:rFonts w:hint="eastAsia"/>
        </w:rPr>
        <w:t>корпусов</w:t>
      </w:r>
      <w:r>
        <w:t xml:space="preserve"> </w:t>
      </w:r>
      <w:r>
        <w:rPr>
          <w:rFonts w:hint="eastAsia"/>
        </w:rPr>
        <w:t>и</w:t>
      </w:r>
      <w:r>
        <w:t xml:space="preserve"> </w:t>
      </w:r>
      <w:r>
        <w:rPr>
          <w:rFonts w:hint="eastAsia"/>
        </w:rPr>
        <w:t>работать</w:t>
      </w:r>
      <w:r>
        <w:t xml:space="preserve"> </w:t>
      </w:r>
      <w:r>
        <w:rPr>
          <w:rFonts w:hint="eastAsia"/>
        </w:rPr>
        <w:t>с</w:t>
      </w:r>
      <w:r>
        <w:t xml:space="preserve"> </w:t>
      </w:r>
      <w:r>
        <w:rPr>
          <w:rFonts w:hint="eastAsia"/>
        </w:rPr>
        <w:t>более</w:t>
      </w:r>
      <w:r>
        <w:t xml:space="preserve"> </w:t>
      </w:r>
      <w:r>
        <w:rPr>
          <w:rFonts w:hint="eastAsia"/>
        </w:rPr>
        <w:t>значительными</w:t>
      </w:r>
      <w:r>
        <w:t xml:space="preserve"> </w:t>
      </w:r>
      <w:r>
        <w:rPr>
          <w:rFonts w:hint="eastAsia"/>
        </w:rPr>
        <w:t>объёмами</w:t>
      </w:r>
      <w:r>
        <w:t xml:space="preserve"> </w:t>
      </w:r>
      <w:r>
        <w:rPr>
          <w:rFonts w:hint="eastAsia"/>
        </w:rPr>
        <w:t>данных</w:t>
      </w:r>
      <w:r>
        <w:t>.</w:t>
      </w:r>
    </w:p>
    <w:p w14:paraId="5189DBF8" w14:textId="77777777" w:rsidR="0062242F" w:rsidRDefault="0062242F" w:rsidP="0062242F">
      <w:r>
        <w:rPr>
          <w:rFonts w:hint="eastAsia"/>
        </w:rPr>
        <w:t>Предложенная</w:t>
      </w:r>
      <w:r>
        <w:t xml:space="preserve"> </w:t>
      </w:r>
      <w:r>
        <w:rPr>
          <w:rFonts w:hint="eastAsia"/>
        </w:rPr>
        <w:t>в</w:t>
      </w:r>
      <w:r>
        <w:t xml:space="preserve"> </w:t>
      </w:r>
      <w:r>
        <w:rPr>
          <w:rFonts w:hint="eastAsia"/>
        </w:rPr>
        <w:t>работе</w:t>
      </w:r>
      <w:r>
        <w:t xml:space="preserve"> </w:t>
      </w:r>
      <w:r>
        <w:rPr>
          <w:rFonts w:hint="eastAsia"/>
        </w:rPr>
        <w:t>система</w:t>
      </w:r>
      <w:r>
        <w:t xml:space="preserve"> </w:t>
      </w:r>
      <w:r>
        <w:rPr>
          <w:rFonts w:hint="eastAsia"/>
        </w:rPr>
        <w:t>деления</w:t>
      </w:r>
      <w:r>
        <w:t xml:space="preserve"> </w:t>
      </w:r>
      <w:r>
        <w:rPr>
          <w:rFonts w:hint="eastAsia"/>
        </w:rPr>
        <w:t>словосочетаний</w:t>
      </w:r>
      <w:r>
        <w:t xml:space="preserve"> </w:t>
      </w:r>
      <w:r>
        <w:rPr>
          <w:rFonts w:hint="eastAsia"/>
        </w:rPr>
        <w:t>с</w:t>
      </w:r>
      <w:r>
        <w:t xml:space="preserve"> </w:t>
      </w:r>
      <w:r>
        <w:rPr>
          <w:rFonts w:hint="eastAsia"/>
        </w:rPr>
        <w:t>сенсорными</w:t>
      </w:r>
      <w:r>
        <w:t xml:space="preserve"> </w:t>
      </w:r>
      <w:r>
        <w:rPr>
          <w:rFonts w:hint="eastAsia"/>
        </w:rPr>
        <w:t>семантическими</w:t>
      </w:r>
      <w:r>
        <w:t xml:space="preserve"> </w:t>
      </w:r>
      <w:r>
        <w:rPr>
          <w:rFonts w:hint="eastAsia"/>
        </w:rPr>
        <w:t>компонентами</w:t>
      </w:r>
      <w:r>
        <w:t xml:space="preserve"> </w:t>
      </w:r>
      <w:r>
        <w:rPr>
          <w:rFonts w:hint="eastAsia"/>
        </w:rPr>
        <w:t>на</w:t>
      </w:r>
      <w:r>
        <w:t xml:space="preserve"> </w:t>
      </w:r>
      <w:r>
        <w:rPr>
          <w:rFonts w:hint="eastAsia"/>
        </w:rPr>
        <w:t>синестетические</w:t>
      </w:r>
      <w:r>
        <w:t xml:space="preserve">, </w:t>
      </w:r>
      <w:r>
        <w:rPr>
          <w:rFonts w:hint="eastAsia"/>
        </w:rPr>
        <w:t>моностетические</w:t>
      </w:r>
      <w:r>
        <w:t xml:space="preserve"> </w:t>
      </w:r>
      <w:r>
        <w:rPr>
          <w:rFonts w:hint="eastAsia"/>
        </w:rPr>
        <w:t>и</w:t>
      </w:r>
      <w:r>
        <w:t xml:space="preserve"> </w:t>
      </w:r>
      <w:r>
        <w:rPr>
          <w:rFonts w:hint="eastAsia"/>
        </w:rPr>
        <w:t>идеастетические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количества</w:t>
      </w:r>
      <w:r>
        <w:t xml:space="preserve"> </w:t>
      </w:r>
      <w:r>
        <w:rPr>
          <w:rFonts w:hint="eastAsia"/>
        </w:rPr>
        <w:t>и</w:t>
      </w:r>
      <w:r>
        <w:t xml:space="preserve"> </w:t>
      </w:r>
      <w:r>
        <w:rPr>
          <w:rFonts w:hint="eastAsia"/>
        </w:rPr>
        <w:t>модальности</w:t>
      </w:r>
      <w:r>
        <w:t xml:space="preserve"> </w:t>
      </w:r>
      <w:r>
        <w:rPr>
          <w:rFonts w:hint="eastAsia"/>
        </w:rPr>
        <w:t>задействованных</w:t>
      </w:r>
      <w:r>
        <w:t xml:space="preserve"> </w:t>
      </w:r>
      <w:r>
        <w:rPr>
          <w:rFonts w:hint="eastAsia"/>
        </w:rPr>
        <w:t>сенсорных</w:t>
      </w:r>
      <w:r>
        <w:t xml:space="preserve"> </w:t>
      </w:r>
      <w:r>
        <w:rPr>
          <w:rFonts w:hint="eastAsia"/>
        </w:rPr>
        <w:t>компонентов</w:t>
      </w:r>
      <w:r>
        <w:t xml:space="preserve"> </w:t>
      </w:r>
      <w:r>
        <w:rPr>
          <w:rFonts w:hint="eastAsia"/>
        </w:rPr>
        <w:t>позволяет</w:t>
      </w:r>
      <w:r>
        <w:t xml:space="preserve"> </w:t>
      </w:r>
      <w:r>
        <w:rPr>
          <w:rFonts w:hint="eastAsia"/>
        </w:rPr>
        <w:t>разграничить</w:t>
      </w:r>
      <w:r>
        <w:t xml:space="preserve"> </w:t>
      </w:r>
      <w:r>
        <w:rPr>
          <w:rFonts w:hint="eastAsia"/>
        </w:rPr>
        <w:t>собственно</w:t>
      </w:r>
      <w:r>
        <w:t xml:space="preserve"> </w:t>
      </w:r>
      <w:r>
        <w:rPr>
          <w:rFonts w:hint="eastAsia"/>
        </w:rPr>
        <w:t>синестетические</w:t>
      </w:r>
      <w:r>
        <w:t xml:space="preserve"> </w:t>
      </w:r>
      <w:r>
        <w:rPr>
          <w:rFonts w:hint="eastAsia"/>
        </w:rPr>
        <w:t>словосочетания</w:t>
      </w:r>
      <w:r>
        <w:t xml:space="preserve"> </w:t>
      </w:r>
      <w:r>
        <w:rPr>
          <w:rFonts w:hint="eastAsia"/>
        </w:rPr>
        <w:t>и</w:t>
      </w:r>
      <w:r>
        <w:t xml:space="preserve"> </w:t>
      </w:r>
      <w:r>
        <w:rPr>
          <w:rFonts w:hint="eastAsia"/>
        </w:rPr>
        <w:t>явления</w:t>
      </w:r>
      <w:r>
        <w:t xml:space="preserve">, </w:t>
      </w:r>
      <w:r>
        <w:rPr>
          <w:rFonts w:hint="eastAsia"/>
        </w:rPr>
        <w:t>близкие</w:t>
      </w:r>
      <w:r>
        <w:t xml:space="preserve"> </w:t>
      </w:r>
      <w:r>
        <w:rPr>
          <w:rFonts w:hint="eastAsia"/>
        </w:rPr>
        <w:t>к</w:t>
      </w:r>
      <w:r>
        <w:t xml:space="preserve"> </w:t>
      </w:r>
      <w:r>
        <w:rPr>
          <w:rFonts w:hint="eastAsia"/>
        </w:rPr>
        <w:t>синестезии</w:t>
      </w:r>
      <w:r>
        <w:t xml:space="preserve">, </w:t>
      </w:r>
      <w:r>
        <w:rPr>
          <w:rFonts w:hint="eastAsia"/>
        </w:rPr>
        <w:t>однако</w:t>
      </w:r>
      <w:r>
        <w:t xml:space="preserve"> </w:t>
      </w:r>
      <w:r>
        <w:rPr>
          <w:rFonts w:hint="eastAsia"/>
        </w:rPr>
        <w:t>не</w:t>
      </w:r>
      <w:r>
        <w:t xml:space="preserve"> </w:t>
      </w:r>
      <w:r>
        <w:rPr>
          <w:rFonts w:hint="eastAsia"/>
        </w:rPr>
        <w:t>тождественные</w:t>
      </w:r>
      <w:r>
        <w:t xml:space="preserve"> </w:t>
      </w:r>
      <w:r>
        <w:rPr>
          <w:rFonts w:hint="eastAsia"/>
        </w:rPr>
        <w:t>ей</w:t>
      </w:r>
      <w:r>
        <w:t>.</w:t>
      </w:r>
    </w:p>
    <w:p w14:paraId="30C8A01F" w14:textId="77777777" w:rsidR="0062242F" w:rsidRDefault="0062242F" w:rsidP="0062242F">
      <w:r>
        <w:rPr>
          <w:rFonts w:hint="eastAsia"/>
        </w:rPr>
        <w:t>Классификация</w:t>
      </w:r>
      <w:r>
        <w:t xml:space="preserve"> </w:t>
      </w:r>
      <w:r>
        <w:rPr>
          <w:rFonts w:hint="eastAsia"/>
        </w:rPr>
        <w:t>словосочетаний</w:t>
      </w:r>
      <w:r>
        <w:t xml:space="preserve"> </w:t>
      </w:r>
      <w:r>
        <w:rPr>
          <w:rFonts w:hint="eastAsia"/>
        </w:rPr>
        <w:t>по</w:t>
      </w:r>
      <w:r>
        <w:t xml:space="preserve"> </w:t>
      </w:r>
      <w:r>
        <w:rPr>
          <w:rFonts w:hint="eastAsia"/>
        </w:rPr>
        <w:t>трём</w:t>
      </w:r>
      <w:r>
        <w:t xml:space="preserve"> </w:t>
      </w:r>
      <w:r>
        <w:rPr>
          <w:rFonts w:hint="eastAsia"/>
        </w:rPr>
        <w:t>типам</w:t>
      </w:r>
      <w:r>
        <w:t xml:space="preserve"> </w:t>
      </w:r>
      <w:r>
        <w:rPr>
          <w:rFonts w:hint="eastAsia"/>
        </w:rPr>
        <w:t>позволила</w:t>
      </w:r>
      <w:r>
        <w:t xml:space="preserve"> </w:t>
      </w:r>
      <w:r>
        <w:rPr>
          <w:rFonts w:hint="eastAsia"/>
        </w:rPr>
        <w:t>также</w:t>
      </w:r>
      <w:r>
        <w:t xml:space="preserve"> </w:t>
      </w:r>
      <w:r>
        <w:rPr>
          <w:rFonts w:hint="eastAsia"/>
        </w:rPr>
        <w:t>значительно</w:t>
      </w:r>
      <w:r>
        <w:t xml:space="preserve"> </w:t>
      </w:r>
      <w:r>
        <w:rPr>
          <w:rFonts w:hint="eastAsia"/>
        </w:rPr>
        <w:t>расширить</w:t>
      </w:r>
      <w:r>
        <w:t xml:space="preserve"> </w:t>
      </w:r>
      <w:r>
        <w:rPr>
          <w:rFonts w:hint="eastAsia"/>
        </w:rPr>
        <w:t>представление</w:t>
      </w:r>
      <w:r>
        <w:t xml:space="preserve"> </w:t>
      </w:r>
      <w:r>
        <w:rPr>
          <w:rFonts w:hint="eastAsia"/>
        </w:rPr>
        <w:t>о</w:t>
      </w:r>
      <w:r>
        <w:t xml:space="preserve"> </w:t>
      </w:r>
      <w:r>
        <w:rPr>
          <w:rFonts w:hint="eastAsia"/>
        </w:rPr>
        <w:t>сочетаемости</w:t>
      </w:r>
      <w:r>
        <w:t xml:space="preserve"> </w:t>
      </w:r>
      <w:r>
        <w:rPr>
          <w:rFonts w:hint="eastAsia"/>
        </w:rPr>
        <w:t>сенсорной</w:t>
      </w:r>
      <w:r>
        <w:t xml:space="preserve"> </w:t>
      </w:r>
      <w:r>
        <w:rPr>
          <w:rFonts w:hint="eastAsia"/>
        </w:rPr>
        <w:t>лексики</w:t>
      </w:r>
      <w:r>
        <w:t xml:space="preserve"> </w:t>
      </w:r>
      <w:r>
        <w:rPr>
          <w:rFonts w:hint="eastAsia"/>
        </w:rPr>
        <w:t>в</w:t>
      </w:r>
      <w:r>
        <w:t xml:space="preserve"> </w:t>
      </w:r>
      <w:r>
        <w:rPr>
          <w:rFonts w:hint="eastAsia"/>
        </w:rPr>
        <w:t>составе</w:t>
      </w:r>
      <w:r>
        <w:t xml:space="preserve"> </w:t>
      </w:r>
      <w:r>
        <w:rPr>
          <w:rFonts w:hint="eastAsia"/>
        </w:rPr>
        <w:t>исследуемых</w:t>
      </w:r>
      <w:r>
        <w:t xml:space="preserve"> </w:t>
      </w:r>
      <w:r>
        <w:rPr>
          <w:rFonts w:hint="eastAsia"/>
        </w:rPr>
        <w:t>словосочетаний</w:t>
      </w:r>
      <w:r>
        <w:t xml:space="preserve">. </w:t>
      </w:r>
      <w:r>
        <w:rPr>
          <w:rFonts w:hint="eastAsia"/>
        </w:rPr>
        <w:t>Полученное</w:t>
      </w:r>
      <w:r>
        <w:t xml:space="preserve"> </w:t>
      </w:r>
      <w:r>
        <w:rPr>
          <w:rFonts w:hint="eastAsia"/>
        </w:rPr>
        <w:t>знание</w:t>
      </w:r>
      <w:r>
        <w:t xml:space="preserve"> </w:t>
      </w:r>
      <w:r>
        <w:rPr>
          <w:rFonts w:hint="eastAsia"/>
        </w:rPr>
        <w:t>может</w:t>
      </w:r>
      <w:r>
        <w:t xml:space="preserve"> </w:t>
      </w:r>
      <w:r>
        <w:rPr>
          <w:rFonts w:hint="eastAsia"/>
        </w:rPr>
        <w:t>способствовать</w:t>
      </w:r>
      <w:r>
        <w:t xml:space="preserve"> </w:t>
      </w:r>
      <w:r>
        <w:rPr>
          <w:rFonts w:hint="eastAsia"/>
        </w:rPr>
        <w:t>развитию</w:t>
      </w:r>
      <w:r>
        <w:t xml:space="preserve"> </w:t>
      </w:r>
      <w:r>
        <w:rPr>
          <w:rFonts w:hint="eastAsia"/>
        </w:rPr>
        <w:t>корпусных</w:t>
      </w:r>
      <w:r>
        <w:t xml:space="preserve"> </w:t>
      </w:r>
      <w:r>
        <w:rPr>
          <w:rFonts w:hint="eastAsia"/>
        </w:rPr>
        <w:t>исследований</w:t>
      </w:r>
      <w:r>
        <w:t xml:space="preserve">, </w:t>
      </w:r>
      <w:r>
        <w:rPr>
          <w:rFonts w:hint="eastAsia"/>
        </w:rPr>
        <w:t>в</w:t>
      </w:r>
      <w:r>
        <w:t xml:space="preserve"> </w:t>
      </w:r>
      <w:r>
        <w:rPr>
          <w:rFonts w:hint="eastAsia"/>
        </w:rPr>
        <w:t>частности</w:t>
      </w:r>
      <w:r>
        <w:t xml:space="preserve"> </w:t>
      </w:r>
      <w:r>
        <w:rPr>
          <w:rFonts w:hint="eastAsia"/>
        </w:rPr>
        <w:t>может</w:t>
      </w:r>
      <w:r>
        <w:t xml:space="preserve"> </w:t>
      </w:r>
      <w:r>
        <w:rPr>
          <w:rFonts w:hint="eastAsia"/>
        </w:rPr>
        <w:t>быть</w:t>
      </w:r>
      <w:r>
        <w:t xml:space="preserve"> </w:t>
      </w:r>
      <w:r>
        <w:rPr>
          <w:rFonts w:hint="eastAsia"/>
        </w:rPr>
        <w:t>использовано</w:t>
      </w:r>
      <w:r>
        <w:t xml:space="preserve"> </w:t>
      </w:r>
      <w:r>
        <w:rPr>
          <w:rFonts w:hint="eastAsia"/>
        </w:rPr>
        <w:t>для</w:t>
      </w:r>
      <w:r>
        <w:t xml:space="preserve"> </w:t>
      </w:r>
      <w:r>
        <w:rPr>
          <w:rFonts w:hint="eastAsia"/>
        </w:rPr>
        <w:t>автоматического</w:t>
      </w:r>
      <w:r>
        <w:t xml:space="preserve"> </w:t>
      </w:r>
      <w:r>
        <w:rPr>
          <w:rFonts w:hint="eastAsia"/>
        </w:rPr>
        <w:t>распознавания</w:t>
      </w:r>
      <w:r>
        <w:t xml:space="preserve"> </w:t>
      </w:r>
      <w:r>
        <w:rPr>
          <w:rFonts w:hint="eastAsia"/>
        </w:rPr>
        <w:t>метафоры</w:t>
      </w:r>
      <w:r>
        <w:t xml:space="preserve"> </w:t>
      </w:r>
      <w:r>
        <w:rPr>
          <w:rFonts w:hint="eastAsia"/>
        </w:rPr>
        <w:t>при</w:t>
      </w:r>
      <w:r>
        <w:t xml:space="preserve"> </w:t>
      </w:r>
      <w:r>
        <w:rPr>
          <w:rFonts w:hint="eastAsia"/>
        </w:rPr>
        <w:t>изучении</w:t>
      </w:r>
      <w:r>
        <w:t xml:space="preserve"> </w:t>
      </w:r>
      <w:r>
        <w:rPr>
          <w:rFonts w:hint="eastAsia"/>
        </w:rPr>
        <w:t>метафор</w:t>
      </w:r>
      <w:r>
        <w:t xml:space="preserve">, </w:t>
      </w:r>
      <w:r>
        <w:rPr>
          <w:rFonts w:hint="eastAsia"/>
        </w:rPr>
        <w:t>связанных</w:t>
      </w:r>
      <w:r>
        <w:t xml:space="preserve"> </w:t>
      </w:r>
      <w:r>
        <w:rPr>
          <w:rFonts w:hint="eastAsia"/>
        </w:rPr>
        <w:t>с</w:t>
      </w:r>
      <w:r>
        <w:t xml:space="preserve"> </w:t>
      </w:r>
      <w:r>
        <w:rPr>
          <w:rFonts w:hint="eastAsia"/>
        </w:rPr>
        <w:t>сенсорной</w:t>
      </w:r>
      <w:r>
        <w:t xml:space="preserve"> </w:t>
      </w:r>
      <w:r>
        <w:rPr>
          <w:rFonts w:hint="eastAsia"/>
        </w:rPr>
        <w:t>лексикой</w:t>
      </w:r>
      <w:r>
        <w:t>.</w:t>
      </w:r>
    </w:p>
    <w:p w14:paraId="1BB395BD" w14:textId="77777777" w:rsidR="0062242F" w:rsidRDefault="0062242F" w:rsidP="0062242F">
      <w:r>
        <w:rPr>
          <w:rFonts w:hint="eastAsia"/>
        </w:rPr>
        <w:t>Описание</w:t>
      </w:r>
      <w:r>
        <w:t xml:space="preserve"> </w:t>
      </w:r>
      <w:r>
        <w:rPr>
          <w:rFonts w:hint="eastAsia"/>
        </w:rPr>
        <w:t>словосочетаний</w:t>
      </w:r>
      <w:r>
        <w:t xml:space="preserve"> </w:t>
      </w:r>
      <w:r>
        <w:rPr>
          <w:rFonts w:hint="eastAsia"/>
        </w:rPr>
        <w:t>с</w:t>
      </w:r>
      <w:r>
        <w:t xml:space="preserve"> </w:t>
      </w:r>
      <w:r>
        <w:rPr>
          <w:rFonts w:hint="eastAsia"/>
        </w:rPr>
        <w:t>сенсорными</w:t>
      </w:r>
      <w:r>
        <w:t xml:space="preserve"> </w:t>
      </w:r>
      <w:r>
        <w:rPr>
          <w:rFonts w:hint="eastAsia"/>
        </w:rPr>
        <w:t>семантическими</w:t>
      </w:r>
      <w:r>
        <w:t xml:space="preserve"> </w:t>
      </w:r>
      <w:r>
        <w:rPr>
          <w:rFonts w:hint="eastAsia"/>
        </w:rPr>
        <w:t>компонентами</w:t>
      </w:r>
      <w:r>
        <w:t xml:space="preserve">, </w:t>
      </w:r>
      <w:r>
        <w:rPr>
          <w:rFonts w:hint="eastAsia"/>
        </w:rPr>
        <w:t>предложенное</w:t>
      </w:r>
      <w:r>
        <w:t xml:space="preserve"> </w:t>
      </w:r>
      <w:r>
        <w:rPr>
          <w:rFonts w:hint="eastAsia"/>
        </w:rPr>
        <w:t>в</w:t>
      </w:r>
      <w:r>
        <w:tab/>
      </w:r>
      <w:r>
        <w:rPr>
          <w:rFonts w:hint="eastAsia"/>
        </w:rPr>
        <w:t>работе</w:t>
      </w:r>
      <w:r>
        <w:t xml:space="preserve">, </w:t>
      </w:r>
      <w:r>
        <w:rPr>
          <w:rFonts w:hint="eastAsia"/>
        </w:rPr>
        <w:t>становится</w:t>
      </w:r>
      <w:r>
        <w:tab/>
      </w:r>
      <w:r>
        <w:rPr>
          <w:rFonts w:hint="eastAsia"/>
        </w:rPr>
        <w:t>более</w:t>
      </w:r>
      <w:r>
        <w:t xml:space="preserve"> </w:t>
      </w:r>
      <w:r>
        <w:rPr>
          <w:rFonts w:hint="eastAsia"/>
        </w:rPr>
        <w:t>полным</w:t>
      </w:r>
      <w:r>
        <w:t xml:space="preserve"> </w:t>
      </w:r>
      <w:r>
        <w:rPr>
          <w:rFonts w:hint="eastAsia"/>
        </w:rPr>
        <w:t>благодаря</w:t>
      </w:r>
    </w:p>
    <w:p w14:paraId="53842A48" w14:textId="77777777" w:rsidR="0062242F" w:rsidRDefault="0062242F" w:rsidP="0062242F">
      <w:r>
        <w:rPr>
          <w:rFonts w:hint="eastAsia"/>
        </w:rPr>
        <w:t>сопоставительному</w:t>
      </w:r>
      <w:r>
        <w:t xml:space="preserve"> </w:t>
      </w:r>
      <w:r>
        <w:rPr>
          <w:rFonts w:hint="eastAsia"/>
        </w:rPr>
        <w:t>аспекту</w:t>
      </w:r>
      <w:r>
        <w:t xml:space="preserve"> </w:t>
      </w:r>
      <w:r>
        <w:rPr>
          <w:rFonts w:hint="eastAsia"/>
        </w:rPr>
        <w:t>исследования</w:t>
      </w:r>
      <w:r>
        <w:t xml:space="preserve">, </w:t>
      </w:r>
      <w:r>
        <w:rPr>
          <w:rFonts w:hint="eastAsia"/>
        </w:rPr>
        <w:t>обусловленному</w:t>
      </w:r>
      <w:r>
        <w:t xml:space="preserve"> </w:t>
      </w:r>
      <w:r>
        <w:rPr>
          <w:rFonts w:hint="eastAsia"/>
        </w:rPr>
        <w:t>спецификой</w:t>
      </w:r>
      <w:r>
        <w:t xml:space="preserve"> </w:t>
      </w:r>
      <w:r>
        <w:rPr>
          <w:rFonts w:hint="eastAsia"/>
        </w:rPr>
        <w:t>материала</w:t>
      </w:r>
      <w:r>
        <w:t xml:space="preserve">. </w:t>
      </w:r>
      <w:r>
        <w:rPr>
          <w:rFonts w:hint="eastAsia"/>
        </w:rPr>
        <w:t>На</w:t>
      </w:r>
      <w:r>
        <w:t xml:space="preserve"> </w:t>
      </w:r>
      <w:r>
        <w:rPr>
          <w:rFonts w:hint="eastAsia"/>
        </w:rPr>
        <w:t>материале</w:t>
      </w:r>
      <w:r>
        <w:t xml:space="preserve"> </w:t>
      </w:r>
      <w:r>
        <w:rPr>
          <w:rFonts w:hint="eastAsia"/>
        </w:rPr>
        <w:t>корпусов</w:t>
      </w:r>
      <w:r>
        <w:t xml:space="preserve"> </w:t>
      </w:r>
      <w:r>
        <w:rPr>
          <w:rFonts w:hint="eastAsia"/>
        </w:rPr>
        <w:t>параллельных</w:t>
      </w:r>
      <w:r>
        <w:t xml:space="preserve"> </w:t>
      </w:r>
      <w:r>
        <w:rPr>
          <w:rFonts w:hint="eastAsia"/>
        </w:rPr>
        <w:t>текстов</w:t>
      </w:r>
      <w:r>
        <w:t xml:space="preserve"> </w:t>
      </w:r>
      <w:r>
        <w:rPr>
          <w:rFonts w:hint="eastAsia"/>
        </w:rPr>
        <w:t>были</w:t>
      </w:r>
      <w:r>
        <w:t xml:space="preserve"> </w:t>
      </w:r>
      <w:r>
        <w:rPr>
          <w:rFonts w:hint="eastAsia"/>
        </w:rPr>
        <w:t>выявлены</w:t>
      </w:r>
      <w:r>
        <w:t xml:space="preserve"> </w:t>
      </w:r>
      <w:r>
        <w:rPr>
          <w:rFonts w:hint="eastAsia"/>
        </w:rPr>
        <w:t>модели</w:t>
      </w:r>
      <w:r>
        <w:t xml:space="preserve"> </w:t>
      </w:r>
      <w:r>
        <w:rPr>
          <w:rFonts w:hint="eastAsia"/>
        </w:rPr>
        <w:t>перев</w:t>
      </w:r>
      <w:r>
        <w:rPr>
          <w:rFonts w:hint="eastAsia"/>
        </w:rPr>
        <w:lastRenderedPageBreak/>
        <w:t>ода</w:t>
      </w:r>
      <w:r>
        <w:t xml:space="preserve"> </w:t>
      </w:r>
      <w:r>
        <w:rPr>
          <w:rFonts w:hint="eastAsia"/>
        </w:rPr>
        <w:t>сенсорной</w:t>
      </w:r>
      <w:r>
        <w:t xml:space="preserve"> </w:t>
      </w:r>
      <w:r>
        <w:rPr>
          <w:rFonts w:hint="eastAsia"/>
        </w:rPr>
        <w:t>лексики</w:t>
      </w:r>
      <w:r>
        <w:t xml:space="preserve"> </w:t>
      </w:r>
      <w:r>
        <w:rPr>
          <w:rFonts w:hint="eastAsia"/>
        </w:rPr>
        <w:t>в</w:t>
      </w:r>
      <w:r>
        <w:t xml:space="preserve"> </w:t>
      </w:r>
      <w:r>
        <w:rPr>
          <w:rFonts w:hint="eastAsia"/>
        </w:rPr>
        <w:t>составе</w:t>
      </w:r>
      <w:r>
        <w:t xml:space="preserve"> </w:t>
      </w:r>
      <w:r>
        <w:rPr>
          <w:rFonts w:hint="eastAsia"/>
        </w:rPr>
        <w:t>исследуемых</w:t>
      </w:r>
      <w:r>
        <w:t xml:space="preserve"> </w:t>
      </w:r>
      <w:r>
        <w:rPr>
          <w:rFonts w:hint="eastAsia"/>
        </w:rPr>
        <w:t>словосочетаний</w:t>
      </w:r>
      <w:r>
        <w:t xml:space="preserve">. </w:t>
      </w:r>
      <w:r>
        <w:rPr>
          <w:rFonts w:hint="eastAsia"/>
        </w:rPr>
        <w:t>Модели</w:t>
      </w:r>
      <w:r>
        <w:t xml:space="preserve"> </w:t>
      </w:r>
      <w:r>
        <w:rPr>
          <w:rFonts w:hint="eastAsia"/>
        </w:rPr>
        <w:t>перевода</w:t>
      </w:r>
      <w:r>
        <w:t xml:space="preserve"> </w:t>
      </w:r>
      <w:r>
        <w:rPr>
          <w:rFonts w:hint="eastAsia"/>
        </w:rPr>
        <w:t>позволяют</w:t>
      </w:r>
      <w:r>
        <w:t xml:space="preserve"> </w:t>
      </w:r>
      <w:r>
        <w:rPr>
          <w:rFonts w:hint="eastAsia"/>
        </w:rPr>
        <w:t>сделать</w:t>
      </w:r>
      <w:r>
        <w:t xml:space="preserve"> </w:t>
      </w:r>
      <w:r>
        <w:rPr>
          <w:rFonts w:hint="eastAsia"/>
        </w:rPr>
        <w:t>предварительные</w:t>
      </w:r>
      <w:r>
        <w:t xml:space="preserve"> </w:t>
      </w:r>
      <w:r>
        <w:rPr>
          <w:rFonts w:hint="eastAsia"/>
        </w:rPr>
        <w:t>выводы</w:t>
      </w:r>
      <w:r>
        <w:t xml:space="preserve"> </w:t>
      </w:r>
      <w:r>
        <w:rPr>
          <w:rFonts w:hint="eastAsia"/>
        </w:rPr>
        <w:t>о</w:t>
      </w:r>
      <w:r>
        <w:t xml:space="preserve"> </w:t>
      </w:r>
      <w:r>
        <w:rPr>
          <w:rFonts w:hint="eastAsia"/>
        </w:rPr>
        <w:t>степени</w:t>
      </w:r>
      <w:r>
        <w:t xml:space="preserve"> </w:t>
      </w:r>
      <w:r>
        <w:rPr>
          <w:rFonts w:hint="eastAsia"/>
        </w:rPr>
        <w:t>устойчивости</w:t>
      </w:r>
      <w:r>
        <w:t xml:space="preserve"> </w:t>
      </w:r>
      <w:r>
        <w:rPr>
          <w:rFonts w:hint="eastAsia"/>
        </w:rPr>
        <w:t>словосочетаний</w:t>
      </w:r>
      <w:r>
        <w:t xml:space="preserve"> </w:t>
      </w:r>
      <w:r>
        <w:rPr>
          <w:rFonts w:hint="eastAsia"/>
        </w:rPr>
        <w:t>подобного</w:t>
      </w:r>
      <w:r>
        <w:t xml:space="preserve"> </w:t>
      </w:r>
      <w:r>
        <w:rPr>
          <w:rFonts w:hint="eastAsia"/>
        </w:rPr>
        <w:t>типа</w:t>
      </w:r>
      <w:r>
        <w:t xml:space="preserve"> </w:t>
      </w:r>
      <w:r>
        <w:rPr>
          <w:rFonts w:hint="eastAsia"/>
        </w:rPr>
        <w:t>при</w:t>
      </w:r>
      <w:r>
        <w:t xml:space="preserve"> </w:t>
      </w:r>
      <w:r>
        <w:rPr>
          <w:rFonts w:hint="eastAsia"/>
        </w:rPr>
        <w:t>переводе</w:t>
      </w:r>
      <w:r>
        <w:t>.</w:t>
      </w:r>
    </w:p>
    <w:p w14:paraId="1056F5F5" w14:textId="77777777" w:rsidR="0062242F" w:rsidRDefault="0062242F" w:rsidP="0062242F">
      <w:r>
        <w:rPr>
          <w:rFonts w:hint="eastAsia"/>
        </w:rPr>
        <w:t>Переводные</w:t>
      </w:r>
      <w:r>
        <w:t xml:space="preserve"> </w:t>
      </w:r>
      <w:r>
        <w:rPr>
          <w:rFonts w:hint="eastAsia"/>
        </w:rPr>
        <w:t>соответствия</w:t>
      </w:r>
      <w:r>
        <w:t xml:space="preserve">, </w:t>
      </w:r>
      <w:r>
        <w:rPr>
          <w:rFonts w:hint="eastAsia"/>
        </w:rPr>
        <w:t>выявленные</w:t>
      </w:r>
      <w:r>
        <w:t xml:space="preserve"> </w:t>
      </w:r>
      <w:r>
        <w:rPr>
          <w:rFonts w:hint="eastAsia"/>
        </w:rPr>
        <w:t>в</w:t>
      </w:r>
      <w:r>
        <w:t xml:space="preserve"> </w:t>
      </w:r>
      <w:r>
        <w:rPr>
          <w:rFonts w:hint="eastAsia"/>
        </w:rPr>
        <w:t>ходе</w:t>
      </w:r>
      <w:r>
        <w:t xml:space="preserve"> </w:t>
      </w:r>
      <w:r>
        <w:rPr>
          <w:rFonts w:hint="eastAsia"/>
        </w:rPr>
        <w:t>анализа</w:t>
      </w:r>
      <w:r>
        <w:t xml:space="preserve"> </w:t>
      </w:r>
      <w:r>
        <w:rPr>
          <w:rFonts w:hint="eastAsia"/>
        </w:rPr>
        <w:t>материала</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для</w:t>
      </w:r>
      <w:r>
        <w:t xml:space="preserve"> </w:t>
      </w:r>
      <w:r>
        <w:rPr>
          <w:rFonts w:hint="eastAsia"/>
        </w:rPr>
        <w:t>сопоставления</w:t>
      </w:r>
      <w:r>
        <w:t xml:space="preserve"> </w:t>
      </w:r>
      <w:r>
        <w:rPr>
          <w:rFonts w:hint="eastAsia"/>
        </w:rPr>
        <w:t>семантики</w:t>
      </w:r>
      <w:r>
        <w:t xml:space="preserve"> </w:t>
      </w:r>
      <w:r>
        <w:rPr>
          <w:rFonts w:hint="eastAsia"/>
        </w:rPr>
        <w:t>отдельных</w:t>
      </w:r>
      <w:r>
        <w:t xml:space="preserve"> </w:t>
      </w:r>
      <w:r>
        <w:rPr>
          <w:rFonts w:hint="eastAsia"/>
        </w:rPr>
        <w:t>лексических</w:t>
      </w:r>
      <w:r>
        <w:t xml:space="preserve"> </w:t>
      </w:r>
      <w:r>
        <w:rPr>
          <w:rFonts w:hint="eastAsia"/>
        </w:rPr>
        <w:t>единиц</w:t>
      </w:r>
      <w:r>
        <w:t xml:space="preserve"> </w:t>
      </w:r>
      <w:r>
        <w:rPr>
          <w:rFonts w:hint="eastAsia"/>
        </w:rPr>
        <w:t>с</w:t>
      </w:r>
      <w:r>
        <w:t xml:space="preserve"> </w:t>
      </w:r>
      <w:r>
        <w:rPr>
          <w:rFonts w:hint="eastAsia"/>
        </w:rPr>
        <w:t>сенсорными</w:t>
      </w:r>
      <w:r>
        <w:t xml:space="preserve"> </w:t>
      </w:r>
      <w:r>
        <w:rPr>
          <w:rFonts w:hint="eastAsia"/>
        </w:rPr>
        <w:t>компонентами</w:t>
      </w:r>
      <w:r>
        <w:t xml:space="preserve"> </w:t>
      </w:r>
      <w:r>
        <w:rPr>
          <w:rFonts w:hint="eastAsia"/>
        </w:rPr>
        <w:t>в</w:t>
      </w:r>
      <w:r>
        <w:t xml:space="preserve"> </w:t>
      </w:r>
      <w:r>
        <w:rPr>
          <w:rFonts w:hint="eastAsia"/>
        </w:rPr>
        <w:t>оригинале</w:t>
      </w:r>
      <w:r>
        <w:t xml:space="preserve"> </w:t>
      </w:r>
      <w:r>
        <w:rPr>
          <w:rFonts w:hint="eastAsia"/>
        </w:rPr>
        <w:t>и</w:t>
      </w:r>
      <w:r>
        <w:t xml:space="preserve"> </w:t>
      </w:r>
      <w:r>
        <w:rPr>
          <w:rFonts w:hint="eastAsia"/>
        </w:rPr>
        <w:t>переводе</w:t>
      </w:r>
      <w:r>
        <w:t>.</w:t>
      </w:r>
    </w:p>
    <w:p w14:paraId="6D3844EA" w14:textId="73267DC2" w:rsidR="0062242F" w:rsidRPr="0062242F" w:rsidRDefault="0062242F" w:rsidP="0062242F">
      <w:r>
        <w:rPr>
          <w:rFonts w:hint="eastAsia"/>
        </w:rPr>
        <w:t>Предложенные</w:t>
      </w:r>
      <w:r>
        <w:t xml:space="preserve"> </w:t>
      </w:r>
      <w:r>
        <w:rPr>
          <w:rFonts w:hint="eastAsia"/>
        </w:rPr>
        <w:t>инструменты</w:t>
      </w:r>
      <w:r>
        <w:t xml:space="preserve"> </w:t>
      </w:r>
      <w:r>
        <w:rPr>
          <w:rFonts w:hint="eastAsia"/>
        </w:rPr>
        <w:t>анализа</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на</w:t>
      </w:r>
      <w:r>
        <w:t xml:space="preserve"> </w:t>
      </w:r>
      <w:r>
        <w:rPr>
          <w:rFonts w:hint="eastAsia"/>
        </w:rPr>
        <w:t>материале</w:t>
      </w:r>
      <w:r>
        <w:t xml:space="preserve"> </w:t>
      </w:r>
      <w:r>
        <w:rPr>
          <w:rFonts w:hint="eastAsia"/>
        </w:rPr>
        <w:t>других</w:t>
      </w:r>
      <w:r>
        <w:t xml:space="preserve"> </w:t>
      </w:r>
      <w:r>
        <w:rPr>
          <w:rFonts w:hint="eastAsia"/>
        </w:rPr>
        <w:t>языков</w:t>
      </w:r>
      <w:r>
        <w:t xml:space="preserve">. </w:t>
      </w:r>
      <w:r>
        <w:rPr>
          <w:rFonts w:hint="eastAsia"/>
        </w:rPr>
        <w:t>В</w:t>
      </w:r>
      <w:r>
        <w:t xml:space="preserve"> </w:t>
      </w:r>
      <w:r>
        <w:rPr>
          <w:rFonts w:hint="eastAsia"/>
        </w:rPr>
        <w:t>дальнейшем</w:t>
      </w:r>
      <w:r>
        <w:t xml:space="preserve">, </w:t>
      </w:r>
      <w:r>
        <w:rPr>
          <w:rFonts w:hint="eastAsia"/>
        </w:rPr>
        <w:t>при</w:t>
      </w:r>
      <w:r>
        <w:t xml:space="preserve"> </w:t>
      </w:r>
      <w:r>
        <w:rPr>
          <w:rFonts w:hint="eastAsia"/>
        </w:rPr>
        <w:t>условии</w:t>
      </w:r>
      <w:r>
        <w:t xml:space="preserve"> </w:t>
      </w:r>
      <w:r>
        <w:rPr>
          <w:rFonts w:hint="eastAsia"/>
        </w:rPr>
        <w:t>доработки</w:t>
      </w:r>
      <w:r>
        <w:t xml:space="preserve">, </w:t>
      </w:r>
      <w:r>
        <w:rPr>
          <w:rFonts w:hint="eastAsia"/>
        </w:rPr>
        <w:t>система</w:t>
      </w:r>
      <w:r>
        <w:t xml:space="preserve"> </w:t>
      </w:r>
      <w:r>
        <w:rPr>
          <w:rFonts w:hint="eastAsia"/>
        </w:rPr>
        <w:t>может</w:t>
      </w:r>
      <w:r>
        <w:t xml:space="preserve"> </w:t>
      </w:r>
      <w:r>
        <w:rPr>
          <w:rFonts w:hint="eastAsia"/>
        </w:rPr>
        <w:t>быть</w:t>
      </w:r>
      <w:r>
        <w:t xml:space="preserve"> </w:t>
      </w:r>
      <w:r>
        <w:rPr>
          <w:rFonts w:hint="eastAsia"/>
        </w:rPr>
        <w:t>применена</w:t>
      </w:r>
      <w:r>
        <w:t xml:space="preserve"> </w:t>
      </w:r>
      <w:r>
        <w:rPr>
          <w:rFonts w:hint="eastAsia"/>
        </w:rPr>
        <w:t>и</w:t>
      </w:r>
      <w:r>
        <w:t xml:space="preserve"> </w:t>
      </w:r>
      <w:r>
        <w:rPr>
          <w:rFonts w:hint="eastAsia"/>
        </w:rPr>
        <w:t>для</w:t>
      </w:r>
      <w:r>
        <w:t xml:space="preserve"> </w:t>
      </w:r>
      <w:r>
        <w:rPr>
          <w:rFonts w:hint="eastAsia"/>
        </w:rPr>
        <w:t>анализа</w:t>
      </w:r>
      <w:r>
        <w:t xml:space="preserve"> </w:t>
      </w:r>
      <w:r>
        <w:rPr>
          <w:rFonts w:hint="eastAsia"/>
        </w:rPr>
        <w:t>корпусов</w:t>
      </w:r>
      <w:r>
        <w:t xml:space="preserve"> </w:t>
      </w:r>
      <w:r>
        <w:rPr>
          <w:rFonts w:hint="eastAsia"/>
        </w:rPr>
        <w:t>общего</w:t>
      </w:r>
      <w:r>
        <w:t xml:space="preserve"> </w:t>
      </w:r>
      <w:r>
        <w:rPr>
          <w:rFonts w:hint="eastAsia"/>
        </w:rPr>
        <w:t>назначения</w:t>
      </w:r>
      <w:r>
        <w:t xml:space="preserve">, </w:t>
      </w:r>
      <w:r>
        <w:rPr>
          <w:rFonts w:hint="eastAsia"/>
        </w:rPr>
        <w:t>что</w:t>
      </w:r>
      <w:r>
        <w:t xml:space="preserve"> </w:t>
      </w:r>
      <w:r>
        <w:rPr>
          <w:rFonts w:hint="eastAsia"/>
        </w:rPr>
        <w:t>позволило</w:t>
      </w:r>
      <w:r>
        <w:t xml:space="preserve"> </w:t>
      </w:r>
      <w:r>
        <w:rPr>
          <w:rFonts w:hint="eastAsia"/>
        </w:rPr>
        <w:t>бы</w:t>
      </w:r>
      <w:r>
        <w:t xml:space="preserve"> </w:t>
      </w:r>
      <w:r>
        <w:rPr>
          <w:rFonts w:hint="eastAsia"/>
        </w:rPr>
        <w:t>получить</w:t>
      </w:r>
      <w:r>
        <w:t xml:space="preserve"> </w:t>
      </w:r>
      <w:r>
        <w:rPr>
          <w:rFonts w:hint="eastAsia"/>
        </w:rPr>
        <w:t>более</w:t>
      </w:r>
      <w:r>
        <w:t xml:space="preserve"> </w:t>
      </w:r>
      <w:r>
        <w:rPr>
          <w:rFonts w:hint="eastAsia"/>
        </w:rPr>
        <w:t>информативные</w:t>
      </w:r>
      <w:r>
        <w:t xml:space="preserve"> </w:t>
      </w:r>
      <w:r>
        <w:rPr>
          <w:rFonts w:hint="eastAsia"/>
        </w:rPr>
        <w:t>результаты</w:t>
      </w:r>
      <w:r>
        <w:t xml:space="preserve"> </w:t>
      </w:r>
      <w:r>
        <w:rPr>
          <w:rFonts w:hint="eastAsia"/>
        </w:rPr>
        <w:t>для</w:t>
      </w:r>
      <w:r>
        <w:t xml:space="preserve"> </w:t>
      </w:r>
      <w:r>
        <w:rPr>
          <w:rFonts w:hint="eastAsia"/>
        </w:rPr>
        <w:t>характеристики</w:t>
      </w:r>
      <w:r>
        <w:t xml:space="preserve"> </w:t>
      </w:r>
      <w:r>
        <w:rPr>
          <w:rFonts w:hint="eastAsia"/>
        </w:rPr>
        <w:t>предмета</w:t>
      </w:r>
      <w:r>
        <w:t xml:space="preserve"> </w:t>
      </w:r>
      <w:r>
        <w:rPr>
          <w:rFonts w:hint="eastAsia"/>
        </w:rPr>
        <w:t>исследования</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проведение</w:t>
      </w:r>
      <w:r>
        <w:t xml:space="preserve"> </w:t>
      </w:r>
      <w:r>
        <w:rPr>
          <w:rFonts w:hint="eastAsia"/>
        </w:rPr>
        <w:t>пилотных</w:t>
      </w:r>
      <w:r>
        <w:t xml:space="preserve"> </w:t>
      </w:r>
      <w:r>
        <w:rPr>
          <w:rFonts w:hint="eastAsia"/>
        </w:rPr>
        <w:t>исследований</w:t>
      </w:r>
      <w:r>
        <w:t xml:space="preserve"> </w:t>
      </w:r>
      <w:r>
        <w:rPr>
          <w:rFonts w:hint="eastAsia"/>
        </w:rPr>
        <w:t>на</w:t>
      </w:r>
      <w:r>
        <w:t xml:space="preserve"> </w:t>
      </w:r>
      <w:r>
        <w:rPr>
          <w:rFonts w:hint="eastAsia"/>
        </w:rPr>
        <w:t>специальных</w:t>
      </w:r>
      <w:r>
        <w:t xml:space="preserve"> </w:t>
      </w:r>
      <w:r>
        <w:rPr>
          <w:rFonts w:hint="eastAsia"/>
        </w:rPr>
        <w:t>корпусах</w:t>
      </w:r>
      <w:r>
        <w:t xml:space="preserve"> </w:t>
      </w:r>
      <w:r>
        <w:rPr>
          <w:rFonts w:hint="eastAsia"/>
        </w:rPr>
        <w:t>небольшого</w:t>
      </w:r>
      <w:r>
        <w:t xml:space="preserve"> </w:t>
      </w:r>
      <w:r>
        <w:rPr>
          <w:rFonts w:hint="eastAsia"/>
        </w:rPr>
        <w:t>объёма</w:t>
      </w:r>
      <w:r>
        <w:t xml:space="preserve"> </w:t>
      </w:r>
      <w:r>
        <w:rPr>
          <w:rFonts w:hint="eastAsia"/>
        </w:rPr>
        <w:t>—</w:t>
      </w:r>
      <w:r>
        <w:t xml:space="preserve"> </w:t>
      </w:r>
      <w:r>
        <w:rPr>
          <w:rFonts w:hint="eastAsia"/>
        </w:rPr>
        <w:t>необходимый</w:t>
      </w:r>
      <w:r>
        <w:t xml:space="preserve"> </w:t>
      </w:r>
      <w:r>
        <w:rPr>
          <w:rFonts w:hint="eastAsia"/>
        </w:rPr>
        <w:t>этап</w:t>
      </w:r>
      <w:r>
        <w:t xml:space="preserve"> </w:t>
      </w:r>
      <w:r>
        <w:rPr>
          <w:rFonts w:hint="eastAsia"/>
        </w:rPr>
        <w:t>на</w:t>
      </w:r>
      <w:r>
        <w:t xml:space="preserve"> </w:t>
      </w:r>
      <w:r>
        <w:rPr>
          <w:rFonts w:hint="eastAsia"/>
        </w:rPr>
        <w:t>пути</w:t>
      </w:r>
      <w:r>
        <w:t xml:space="preserve"> </w:t>
      </w:r>
      <w:r>
        <w:rPr>
          <w:rFonts w:hint="eastAsia"/>
        </w:rPr>
        <w:t>к</w:t>
      </w:r>
      <w:r>
        <w:t xml:space="preserve"> </w:t>
      </w:r>
      <w:r>
        <w:rPr>
          <w:rFonts w:hint="eastAsia"/>
        </w:rPr>
        <w:t>работе</w:t>
      </w:r>
      <w:r>
        <w:t xml:space="preserve"> </w:t>
      </w:r>
      <w:r>
        <w:rPr>
          <w:rFonts w:hint="eastAsia"/>
        </w:rPr>
        <w:t>с</w:t>
      </w:r>
      <w:r>
        <w:t xml:space="preserve"> </w:t>
      </w:r>
      <w:r>
        <w:rPr>
          <w:rFonts w:hint="eastAsia"/>
        </w:rPr>
        <w:t>большими</w:t>
      </w:r>
      <w:r>
        <w:t xml:space="preserve"> </w:t>
      </w:r>
      <w:r>
        <w:rPr>
          <w:rFonts w:hint="eastAsia"/>
        </w:rPr>
        <w:t>данными</w:t>
      </w:r>
    </w:p>
    <w:sectPr w:rsidR="0062242F" w:rsidRPr="0062242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F11C3" w14:textId="77777777" w:rsidR="009C3648" w:rsidRPr="008D1934" w:rsidRDefault="009C3648">
      <w:pPr>
        <w:spacing w:after="0" w:line="240" w:lineRule="auto"/>
      </w:pPr>
      <w:r w:rsidRPr="008D1934">
        <w:separator/>
      </w:r>
    </w:p>
  </w:endnote>
  <w:endnote w:type="continuationSeparator" w:id="0">
    <w:p w14:paraId="381F92F3" w14:textId="77777777" w:rsidR="009C3648" w:rsidRPr="008D1934" w:rsidRDefault="009C364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5553" w14:textId="77777777" w:rsidR="009C3648" w:rsidRPr="008D1934" w:rsidRDefault="009C3648"/>
    <w:p w14:paraId="720505AD" w14:textId="77777777" w:rsidR="009C3648" w:rsidRPr="008D1934" w:rsidRDefault="009C3648"/>
    <w:p w14:paraId="45B7B201" w14:textId="77777777" w:rsidR="009C3648" w:rsidRPr="008D1934" w:rsidRDefault="009C3648"/>
    <w:p w14:paraId="3334B73E" w14:textId="77777777" w:rsidR="009C3648" w:rsidRPr="008D1934" w:rsidRDefault="009C3648"/>
    <w:p w14:paraId="08668810" w14:textId="77777777" w:rsidR="009C3648" w:rsidRPr="008D1934" w:rsidRDefault="009C3648"/>
    <w:p w14:paraId="607E8CAD" w14:textId="77777777" w:rsidR="009C3648" w:rsidRPr="008D1934" w:rsidRDefault="009C3648"/>
    <w:p w14:paraId="71E7B1E5" w14:textId="77777777" w:rsidR="009C3648" w:rsidRPr="008D1934" w:rsidRDefault="009C3648">
      <w:pPr>
        <w:rPr>
          <w:sz w:val="2"/>
          <w:szCs w:val="2"/>
        </w:rPr>
      </w:pPr>
      <w:r>
        <w:rPr>
          <w:noProof/>
        </w:rPr>
        <mc:AlternateContent>
          <mc:Choice Requires="wps">
            <w:drawing>
              <wp:anchor distT="0" distB="0" distL="63500" distR="63500" simplePos="0" relativeHeight="251660288" behindDoc="1" locked="0" layoutInCell="1" allowOverlap="1" wp14:anchorId="3137DE6E" wp14:editId="475CED6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D25D7E" w14:textId="77777777" w:rsidR="009C3648" w:rsidRPr="008D1934" w:rsidRDefault="009C36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7DE6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D25D7E" w14:textId="77777777" w:rsidR="009C3648" w:rsidRPr="008D1934" w:rsidRDefault="009C36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A0915B" w14:textId="77777777" w:rsidR="009C3648" w:rsidRPr="008D1934" w:rsidRDefault="009C3648"/>
    <w:p w14:paraId="0AF530F2" w14:textId="77777777" w:rsidR="009C3648" w:rsidRPr="008D1934" w:rsidRDefault="009C3648"/>
    <w:p w14:paraId="7B636211" w14:textId="77777777" w:rsidR="009C3648" w:rsidRPr="008D1934" w:rsidRDefault="009C3648">
      <w:pPr>
        <w:rPr>
          <w:sz w:val="2"/>
          <w:szCs w:val="2"/>
        </w:rPr>
      </w:pPr>
      <w:r>
        <w:rPr>
          <w:noProof/>
        </w:rPr>
        <mc:AlternateContent>
          <mc:Choice Requires="wps">
            <w:drawing>
              <wp:anchor distT="0" distB="0" distL="63500" distR="63500" simplePos="0" relativeHeight="251659264" behindDoc="1" locked="0" layoutInCell="1" allowOverlap="1" wp14:anchorId="530CD1F9" wp14:editId="2DE02E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6A38F0" w14:textId="77777777" w:rsidR="009C3648" w:rsidRPr="008D1934" w:rsidRDefault="009C36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CD1F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6A38F0" w14:textId="77777777" w:rsidR="009C3648" w:rsidRPr="008D1934" w:rsidRDefault="009C36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EB6222F" w14:textId="77777777" w:rsidR="009C3648" w:rsidRPr="008D1934" w:rsidRDefault="009C3648"/>
    <w:p w14:paraId="1C4A303B" w14:textId="77777777" w:rsidR="009C3648" w:rsidRPr="008D1934" w:rsidRDefault="009C3648">
      <w:pPr>
        <w:rPr>
          <w:sz w:val="2"/>
          <w:szCs w:val="2"/>
        </w:rPr>
      </w:pPr>
    </w:p>
    <w:p w14:paraId="65290207" w14:textId="77777777" w:rsidR="009C3648" w:rsidRPr="008D1934" w:rsidRDefault="009C3648"/>
    <w:p w14:paraId="713FA207" w14:textId="77777777" w:rsidR="009C3648" w:rsidRPr="008D1934" w:rsidRDefault="009C3648">
      <w:pPr>
        <w:spacing w:after="0" w:line="240" w:lineRule="auto"/>
      </w:pPr>
    </w:p>
  </w:footnote>
  <w:footnote w:type="continuationSeparator" w:id="0">
    <w:p w14:paraId="6C0BD536" w14:textId="77777777" w:rsidR="009C3648" w:rsidRPr="008D1934" w:rsidRDefault="009C364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4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cp:revision>
  <cp:lastPrinted>2024-05-12T14:21:00Z</cp:lastPrinted>
  <dcterms:created xsi:type="dcterms:W3CDTF">2024-06-09T18:55:00Z</dcterms:created>
  <dcterms:modified xsi:type="dcterms:W3CDTF">2024-06-10T22:52:00Z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