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275E7" w:rsidRDefault="009275E7" w:rsidP="009275E7">
      <w:r w:rsidRPr="007941E4">
        <w:rPr>
          <w:rFonts w:ascii="Times New Roman" w:eastAsia="Calibri" w:hAnsi="Times New Roman" w:cs="Times New Roman"/>
          <w:b/>
          <w:sz w:val="24"/>
          <w:szCs w:val="24"/>
          <w:lang w:eastAsia="ru-RU"/>
        </w:rPr>
        <w:t>Гомон Святослав Святославович</w:t>
      </w:r>
      <w:r w:rsidRPr="007941E4">
        <w:rPr>
          <w:rFonts w:ascii="Times New Roman" w:eastAsia="Calibri" w:hAnsi="Times New Roman" w:cs="Times New Roman"/>
          <w:sz w:val="24"/>
          <w:szCs w:val="24"/>
          <w:lang w:eastAsia="ru-RU"/>
        </w:rPr>
        <w:t>, докторант кафедри інжинірингу машинобудівних технологій, Тернопільський національний технічний університет імені Івана Пулюя. Назва дисертації: «Поліпшення міцнісних та деформівних властивостей суцільної деревини та композиційних матеріалів на її основі».  Шифр та назва спеціальності – 01.02.04 – механіка деформівного твердого тіла (технічні науки). Спецрада Д 58.052.01 Тернопільського національного технічного університету імені Івана Пулюя</w:t>
      </w:r>
    </w:p>
    <w:sectPr w:rsidR="0064656E" w:rsidRPr="009275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9275E7" w:rsidRPr="009275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69EBC-0C87-4F44-BF14-C7ABF32B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2021-04-28T18:13:00Z</dcterms:created>
  <dcterms:modified xsi:type="dcterms:W3CDTF">2021-05-03T19:19:00Z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