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0D9183CC" w:rsidR="00BD642D" w:rsidRPr="002F64FC" w:rsidRDefault="002F64FC" w:rsidP="002F64FC">
      <w:r w:rsidRPr="002F64FC">
        <w:rPr>
          <w:rFonts w:ascii="Helvetica" w:eastAsia="Symbol" w:hAnsi="Helvetica" w:cs="Helvetica"/>
          <w:b/>
          <w:color w:val="222222"/>
          <w:kern w:val="0"/>
          <w:sz w:val="21"/>
          <w:szCs w:val="21"/>
          <w:lang w:eastAsia="ru-RU"/>
        </w:rPr>
        <w:t>Мамедова Валентина Миколаївна, директор Наукової бібліотеки Київського національного університету культури і мистецтв; старший викладач кафедри інформаційної діяльності та зв’язків з громадськістю Київського національного університету культури і мистецтв. Назва дисертації: «Культурна релокація в умовах російсько-української війни: ідентичність і нові формати культурних практик». Шифр та назва спеціальності – 26.00.01 – Теорія та історія культури. Спецрада Д 26.807.02 Київського національного університету культури і мистецтв (01601, м. Київ, вул. Євгена Коновальця, 36; тел. (044)528-04-41). Науковий керівник: Гончарук Сергій Миколайович, кандидат педагогічних наук, доцент, Київський національний університет культури і мистецтв, завідувач кафедри тележурналістики. Офіційні опоненти: Копієвська Ольга Рафаілівна, доктор культурології, професор, професор кафедри артменеджменту та інформаційних технологій Національної академії керівних кадрів культури і мистецтв; Яковлев Олександр Вікторович, доктор культурології, професор, ректор Київської муніципальної академії естрадного та циркового мистецтв.</w:t>
      </w:r>
    </w:p>
    <w:sectPr w:rsidR="00BD642D" w:rsidRPr="002F64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DAA3" w14:textId="77777777" w:rsidR="00FE2DCD" w:rsidRDefault="00FE2DCD">
      <w:pPr>
        <w:spacing w:after="0" w:line="240" w:lineRule="auto"/>
      </w:pPr>
      <w:r>
        <w:separator/>
      </w:r>
    </w:p>
  </w:endnote>
  <w:endnote w:type="continuationSeparator" w:id="0">
    <w:p w14:paraId="629FA3A3" w14:textId="77777777" w:rsidR="00FE2DCD" w:rsidRDefault="00FE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FCAC" w14:textId="77777777" w:rsidR="00FE2DCD" w:rsidRDefault="00FE2DCD"/>
    <w:p w14:paraId="6D320399" w14:textId="77777777" w:rsidR="00FE2DCD" w:rsidRDefault="00FE2DCD"/>
    <w:p w14:paraId="32C0F41D" w14:textId="77777777" w:rsidR="00FE2DCD" w:rsidRDefault="00FE2DCD"/>
    <w:p w14:paraId="2F61D195" w14:textId="77777777" w:rsidR="00FE2DCD" w:rsidRDefault="00FE2DCD"/>
    <w:p w14:paraId="56B1FAD3" w14:textId="77777777" w:rsidR="00FE2DCD" w:rsidRDefault="00FE2DCD"/>
    <w:p w14:paraId="04F04540" w14:textId="77777777" w:rsidR="00FE2DCD" w:rsidRDefault="00FE2DCD"/>
    <w:p w14:paraId="109D5E80" w14:textId="77777777" w:rsidR="00FE2DCD" w:rsidRDefault="00FE2D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49FFF9" wp14:editId="4AEDEF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54D59" w14:textId="77777777" w:rsidR="00FE2DCD" w:rsidRDefault="00FE2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9FF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954D59" w14:textId="77777777" w:rsidR="00FE2DCD" w:rsidRDefault="00FE2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3F1B76" w14:textId="77777777" w:rsidR="00FE2DCD" w:rsidRDefault="00FE2DCD"/>
    <w:p w14:paraId="100D31DF" w14:textId="77777777" w:rsidR="00FE2DCD" w:rsidRDefault="00FE2DCD"/>
    <w:p w14:paraId="653EEDBC" w14:textId="77777777" w:rsidR="00FE2DCD" w:rsidRDefault="00FE2D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FFD3B3" wp14:editId="05693A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8C1BA" w14:textId="77777777" w:rsidR="00FE2DCD" w:rsidRDefault="00FE2DCD"/>
                          <w:p w14:paraId="275CB97D" w14:textId="77777777" w:rsidR="00FE2DCD" w:rsidRDefault="00FE2D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FD3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E8C1BA" w14:textId="77777777" w:rsidR="00FE2DCD" w:rsidRDefault="00FE2DCD"/>
                    <w:p w14:paraId="275CB97D" w14:textId="77777777" w:rsidR="00FE2DCD" w:rsidRDefault="00FE2D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333692" w14:textId="77777777" w:rsidR="00FE2DCD" w:rsidRDefault="00FE2DCD"/>
    <w:p w14:paraId="59C152F5" w14:textId="77777777" w:rsidR="00FE2DCD" w:rsidRDefault="00FE2DCD">
      <w:pPr>
        <w:rPr>
          <w:sz w:val="2"/>
          <w:szCs w:val="2"/>
        </w:rPr>
      </w:pPr>
    </w:p>
    <w:p w14:paraId="68986BA0" w14:textId="77777777" w:rsidR="00FE2DCD" w:rsidRDefault="00FE2DCD"/>
    <w:p w14:paraId="3A65C52C" w14:textId="77777777" w:rsidR="00FE2DCD" w:rsidRDefault="00FE2DCD">
      <w:pPr>
        <w:spacing w:after="0" w:line="240" w:lineRule="auto"/>
      </w:pPr>
    </w:p>
  </w:footnote>
  <w:footnote w:type="continuationSeparator" w:id="0">
    <w:p w14:paraId="242F97E7" w14:textId="77777777" w:rsidR="00FE2DCD" w:rsidRDefault="00FE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DCD"/>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89298</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3380</cp:revision>
  <cp:lastPrinted>2009-02-06T05:36:00Z</cp:lastPrinted>
  <dcterms:created xsi:type="dcterms:W3CDTF">2024-01-07T13:43:00Z</dcterms:created>
  <dcterms:modified xsi:type="dcterms:W3CDTF">2025-05-05T19:47:00Z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