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Костяшкін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Іван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Олександрович</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завідувач</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кафедри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трудо</w:t>
      </w:r>
      <w:r w:rsidRPr="001F3059">
        <w:rPr>
          <w:rFonts w:ascii="Verdana" w:hAnsi="Verdana"/>
          <w:b/>
          <w:color w:val="000000"/>
          <w:shd w:val="clear" w:color="auto" w:fill="FFFFFF"/>
          <w:lang w:val="uk-UA"/>
        </w:rPr>
        <w:t>&amp;shy;</w:t>
      </w:r>
      <w:r w:rsidRPr="001F3059">
        <w:rPr>
          <w:rFonts w:ascii="Verdana" w:hAnsi="Verdana" w:hint="eastAsia"/>
          <w:b/>
          <w:color w:val="000000"/>
          <w:shd w:val="clear" w:color="auto" w:fill="FFFFFF"/>
          <w:lang w:val="uk-UA"/>
        </w:rPr>
        <w:t>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господарського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Хмельницького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уні</w:t>
      </w:r>
      <w:r w:rsidRPr="001F3059">
        <w:rPr>
          <w:rFonts w:ascii="Verdana" w:hAnsi="Verdana"/>
          <w:b/>
          <w:color w:val="000000"/>
          <w:shd w:val="clear" w:color="auto" w:fill="FFFFFF"/>
          <w:lang w:val="uk-UA"/>
        </w:rPr>
        <w:t>&amp;shy;</w:t>
      </w:r>
      <w:r w:rsidRPr="001F3059">
        <w:rPr>
          <w:rFonts w:ascii="Verdana" w:hAnsi="Verdana" w:hint="eastAsia"/>
          <w:b/>
          <w:color w:val="000000"/>
          <w:shd w:val="clear" w:color="auto" w:fill="FFFFFF"/>
          <w:lang w:val="uk-UA"/>
        </w:rPr>
        <w:t>верситету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управління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&amp;laquo;</w:t>
      </w: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w:t>
      </w:r>
      <w:r w:rsidRPr="001F3059">
        <w:rPr>
          <w:rFonts w:ascii="Verdana" w:hAnsi="Verdana"/>
          <w:b/>
          <w:color w:val="000000"/>
          <w:shd w:val="clear" w:color="auto" w:fill="FFFFFF"/>
          <w:lang w:val="uk-UA"/>
        </w:rPr>
        <w:t>&amp;shy;</w:t>
      </w:r>
      <w:r w:rsidRPr="001F3059">
        <w:rPr>
          <w:rFonts w:ascii="Verdana" w:hAnsi="Verdana" w:hint="eastAsia"/>
          <w:b/>
          <w:color w:val="000000"/>
          <w:shd w:val="clear" w:color="auto" w:fill="FFFFFF"/>
          <w:lang w:val="uk-UA"/>
        </w:rPr>
        <w:t>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 xml:space="preserve">&amp;raquo; (12.00.06 - </w:t>
      </w:r>
      <w:r w:rsidRPr="001F3059">
        <w:rPr>
          <w:rFonts w:ascii="Verdana" w:hAnsi="Verdana" w:hint="eastAsia"/>
          <w:b/>
          <w:color w:val="000000"/>
          <w:shd w:val="clear" w:color="auto" w:fill="FFFFFF"/>
          <w:lang w:val="uk-UA"/>
        </w:rPr>
        <w:t>земельне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природоресурсне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Спецрада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w:t>
      </w:r>
      <w:r w:rsidRPr="001F3059">
        <w:rPr>
          <w:rFonts w:ascii="Verdana" w:hAnsi="Verdana"/>
          <w:b/>
          <w:color w:val="000000"/>
          <w:shd w:val="clear" w:color="auto" w:fill="FFFFFF"/>
          <w:lang w:val="uk-UA"/>
        </w:rPr>
        <w:t xml:space="preserve"> 26.001.52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Київському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національному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університеті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імені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Тараса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Шевченка</w:t>
      </w:r>
    </w:p>
    <w:p w:rsidR="001F3059" w:rsidRPr="001F3059" w:rsidRDefault="001F3059" w:rsidP="001F3059">
      <w:pPr>
        <w:rPr>
          <w:rFonts w:ascii="Verdana" w:hAnsi="Verdana"/>
          <w:b/>
          <w:color w:val="000000"/>
          <w:shd w:val="clear" w:color="auto" w:fill="FFFFFF"/>
          <w:lang w:val="uk-UA"/>
        </w:rPr>
      </w:pPr>
    </w:p>
    <w:p w:rsidR="001F3059" w:rsidRPr="001F3059" w:rsidRDefault="001F3059" w:rsidP="001F3059">
      <w:pPr>
        <w:rPr>
          <w:rFonts w:ascii="Verdana" w:hAnsi="Verdana"/>
          <w:b/>
          <w:color w:val="000000"/>
          <w:shd w:val="clear" w:color="auto" w:fill="FFFFFF"/>
          <w:lang w:val="uk-UA"/>
        </w:rPr>
      </w:pPr>
    </w:p>
    <w:p w:rsidR="001F3059" w:rsidRPr="001F3059" w:rsidRDefault="001F3059" w:rsidP="001F3059">
      <w:pPr>
        <w:rPr>
          <w:rFonts w:ascii="Verdana" w:hAnsi="Verdana"/>
          <w:b/>
          <w:color w:val="000000"/>
          <w:shd w:val="clear" w:color="auto" w:fill="FFFFFF"/>
          <w:lang w:val="uk-UA"/>
        </w:rPr>
      </w:pP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МІНІСТЕРСТВО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ОСВІТИ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КИЇВСЬКИЙ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НАЦІОНАЛЬНИЙ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УНІВЕРСИТЕТ</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ІМЕНІ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ТАРАСА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ШЕВЧЕНКА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рукопису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Костяшкін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Іван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Олександрович</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УДК</w:t>
      </w:r>
      <w:r w:rsidRPr="001F3059">
        <w:rPr>
          <w:rFonts w:ascii="Verdana" w:hAnsi="Verdana"/>
          <w:b/>
          <w:color w:val="000000"/>
          <w:shd w:val="clear" w:color="auto" w:fill="FFFFFF"/>
          <w:lang w:val="uk-UA"/>
        </w:rPr>
        <w:t>: 349.412 (477)</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Спеціальність</w:t>
      </w:r>
      <w:r w:rsidRPr="001F3059">
        <w:rPr>
          <w:rFonts w:ascii="Verdana" w:hAnsi="Verdana"/>
          <w:b/>
          <w:color w:val="000000"/>
          <w:shd w:val="clear" w:color="auto" w:fill="FFFFFF"/>
          <w:lang w:val="uk-UA"/>
        </w:rPr>
        <w:t xml:space="preserve">: 12. 00. 06.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екологічне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природоресурсне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Дисертація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здобуття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ступеня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доктора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Науковий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консультант</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Носік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Володимир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Васильович</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доктор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професор</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член</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кореспондент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НАПрН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Київ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2016</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2</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ПЕРЕЛІК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ПОЗНАЧЕНЬ</w:t>
      </w:r>
      <w:r w:rsidRPr="001F3059">
        <w:rPr>
          <w:rFonts w:ascii="Verdana" w:hAnsi="Verdana"/>
          <w:b/>
          <w:color w:val="000000"/>
          <w:shd w:val="clear" w:color="auto" w:fill="FFFFFF"/>
          <w:lang w:val="uk-UA"/>
        </w:rPr>
        <w:t xml:space="preserve"> 4</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ВСТУП</w:t>
      </w:r>
      <w:r w:rsidRPr="001F3059">
        <w:rPr>
          <w:rFonts w:ascii="Verdana" w:hAnsi="Verdana"/>
          <w:b/>
          <w:color w:val="000000"/>
          <w:shd w:val="clear" w:color="auto" w:fill="FFFFFF"/>
          <w:lang w:val="uk-UA"/>
        </w:rPr>
        <w:t xml:space="preserve"> 5</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Розділ</w:t>
      </w:r>
      <w:r w:rsidRPr="001F3059">
        <w:rPr>
          <w:rFonts w:ascii="Verdana" w:hAnsi="Verdana"/>
          <w:b/>
          <w:color w:val="000000"/>
          <w:shd w:val="clear" w:color="auto" w:fill="FFFFFF"/>
          <w:lang w:val="uk-UA"/>
        </w:rPr>
        <w:t xml:space="preserve"> 1. </w:t>
      </w:r>
      <w:r w:rsidRPr="001F3059">
        <w:rPr>
          <w:rFonts w:ascii="Verdana" w:hAnsi="Verdana" w:hint="eastAsia"/>
          <w:b/>
          <w:color w:val="000000"/>
          <w:shd w:val="clear" w:color="auto" w:fill="FFFFFF"/>
          <w:lang w:val="uk-UA"/>
        </w:rPr>
        <w:t>МЕТОДОЛОГІЧНІ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ТЕОРЕТИЧНІ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КОНСТИТУЦІЙНІ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ОСНОВИ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УКРАЇНІ</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1.1.</w:t>
      </w:r>
      <w:r w:rsidRPr="001F3059">
        <w:rPr>
          <w:rFonts w:ascii="Verdana" w:hAnsi="Verdana" w:hint="eastAsia"/>
          <w:b/>
          <w:color w:val="000000"/>
          <w:shd w:val="clear" w:color="auto" w:fill="FFFFFF"/>
          <w:lang w:val="uk-UA"/>
        </w:rPr>
        <w:t>Методологічні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21</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1.2.</w:t>
      </w: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доктринах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57</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1.3.</w:t>
      </w:r>
      <w:r w:rsidRPr="001F3059">
        <w:rPr>
          <w:rFonts w:ascii="Verdana" w:hAnsi="Verdana" w:hint="eastAsia"/>
          <w:b/>
          <w:color w:val="000000"/>
          <w:shd w:val="clear" w:color="auto" w:fill="FFFFFF"/>
          <w:lang w:val="uk-UA"/>
        </w:rPr>
        <w:t>Конституційні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засади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 xml:space="preserve"> 81</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1.4.</w:t>
      </w:r>
      <w:r w:rsidRPr="001F3059">
        <w:rPr>
          <w:rFonts w:ascii="Verdana" w:hAnsi="Verdana" w:hint="eastAsia"/>
          <w:b/>
          <w:color w:val="000000"/>
          <w:shd w:val="clear" w:color="auto" w:fill="FFFFFF"/>
          <w:lang w:val="uk-UA"/>
        </w:rPr>
        <w:t>Юридична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117</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Висновки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розділу</w:t>
      </w:r>
      <w:r w:rsidRPr="001F3059">
        <w:rPr>
          <w:rFonts w:ascii="Verdana" w:hAnsi="Verdana"/>
          <w:b/>
          <w:color w:val="000000"/>
          <w:shd w:val="clear" w:color="auto" w:fill="FFFFFF"/>
          <w:lang w:val="uk-UA"/>
        </w:rPr>
        <w:t xml:space="preserve"> 1 164</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Розділ</w:t>
      </w:r>
      <w:r w:rsidRPr="001F3059">
        <w:rPr>
          <w:rFonts w:ascii="Verdana" w:hAnsi="Verdana"/>
          <w:b/>
          <w:color w:val="000000"/>
          <w:shd w:val="clear" w:color="auto" w:fill="FFFFFF"/>
          <w:lang w:val="uk-UA"/>
        </w:rPr>
        <w:t xml:space="preserve"> 2. </w:t>
      </w:r>
      <w:r w:rsidRPr="001F3059">
        <w:rPr>
          <w:rFonts w:ascii="Verdana" w:hAnsi="Verdana" w:hint="eastAsia"/>
          <w:b/>
          <w:color w:val="000000"/>
          <w:shd w:val="clear" w:color="auto" w:fill="FFFFFF"/>
          <w:lang w:val="uk-UA"/>
        </w:rPr>
        <w:t>ПРАВОВЕ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СПРЯМОВАНОСТІ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 xml:space="preserve">2.1. </w:t>
      </w:r>
      <w:r w:rsidRPr="001F3059">
        <w:rPr>
          <w:rFonts w:ascii="Verdana" w:hAnsi="Verdana" w:hint="eastAsia"/>
          <w:b/>
          <w:color w:val="000000"/>
          <w:shd w:val="clear" w:color="auto" w:fill="FFFFFF"/>
          <w:lang w:val="uk-UA"/>
        </w:rPr>
        <w:t>Соціально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правова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реформуванні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173</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 xml:space="preserve">2.2. </w:t>
      </w:r>
      <w:r w:rsidRPr="001F3059">
        <w:rPr>
          <w:rFonts w:ascii="Verdana" w:hAnsi="Verdana" w:hint="eastAsia"/>
          <w:b/>
          <w:color w:val="000000"/>
          <w:shd w:val="clear" w:color="auto" w:fill="FFFFFF"/>
          <w:lang w:val="uk-UA"/>
        </w:rPr>
        <w:t>Правове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спрямованості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перерозподілу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186</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 xml:space="preserve">2.3. </w:t>
      </w:r>
      <w:r w:rsidRPr="001F3059">
        <w:rPr>
          <w:rFonts w:ascii="Verdana" w:hAnsi="Verdana" w:hint="eastAsia"/>
          <w:b/>
          <w:color w:val="000000"/>
          <w:shd w:val="clear" w:color="auto" w:fill="FFFFFF"/>
          <w:lang w:val="uk-UA"/>
        </w:rPr>
        <w:t>Правове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спрямованості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перерозподілу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цільовим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призначенням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функціональним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використанням</w:t>
      </w:r>
      <w:r w:rsidRPr="001F3059">
        <w:rPr>
          <w:rFonts w:ascii="Verdana" w:hAnsi="Verdana"/>
          <w:b/>
          <w:color w:val="000000"/>
          <w:shd w:val="clear" w:color="auto" w:fill="FFFFFF"/>
          <w:lang w:val="uk-UA"/>
        </w:rPr>
        <w:t xml:space="preserve"> 200</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Висновки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розділу</w:t>
      </w:r>
      <w:r w:rsidRPr="001F3059">
        <w:rPr>
          <w:rFonts w:ascii="Verdana" w:hAnsi="Verdana"/>
          <w:b/>
          <w:color w:val="000000"/>
          <w:shd w:val="clear" w:color="auto" w:fill="FFFFFF"/>
          <w:lang w:val="uk-UA"/>
        </w:rPr>
        <w:t xml:space="preserve"> 2 233</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3</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Розділ</w:t>
      </w:r>
      <w:r w:rsidRPr="001F3059">
        <w:rPr>
          <w:rFonts w:ascii="Verdana" w:hAnsi="Verdana"/>
          <w:b/>
          <w:color w:val="000000"/>
          <w:shd w:val="clear" w:color="auto" w:fill="FFFFFF"/>
          <w:lang w:val="uk-UA"/>
        </w:rPr>
        <w:t xml:space="preserve"> 3. </w:t>
      </w:r>
      <w:r w:rsidRPr="001F3059">
        <w:rPr>
          <w:rFonts w:ascii="Verdana" w:hAnsi="Verdana" w:hint="eastAsia"/>
          <w:b/>
          <w:color w:val="000000"/>
          <w:shd w:val="clear" w:color="auto" w:fill="FFFFFF"/>
          <w:lang w:val="uk-UA"/>
        </w:rPr>
        <w:t>ПРАВОВЕ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 xml:space="preserve">3.1. </w:t>
      </w:r>
      <w:r w:rsidRPr="001F3059">
        <w:rPr>
          <w:rFonts w:ascii="Verdana" w:hAnsi="Verdana" w:hint="eastAsia"/>
          <w:b/>
          <w:color w:val="000000"/>
          <w:shd w:val="clear" w:color="auto" w:fill="FFFFFF"/>
          <w:lang w:val="uk-UA"/>
        </w:rPr>
        <w:t>Правове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справедливого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 xml:space="preserve"> 240</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 xml:space="preserve">3.2. </w:t>
      </w:r>
      <w:r w:rsidRPr="001F3059">
        <w:rPr>
          <w:rFonts w:ascii="Verdana" w:hAnsi="Verdana" w:hint="eastAsia"/>
          <w:b/>
          <w:color w:val="000000"/>
          <w:shd w:val="clear" w:color="auto" w:fill="FFFFFF"/>
          <w:lang w:val="uk-UA"/>
        </w:rPr>
        <w:t>Правове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сільськогосподарського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призначення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ринкових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умовах</w:t>
      </w:r>
      <w:r w:rsidRPr="001F3059">
        <w:rPr>
          <w:rFonts w:ascii="Verdana" w:hAnsi="Verdana"/>
          <w:b/>
          <w:color w:val="000000"/>
          <w:shd w:val="clear" w:color="auto" w:fill="FFFFFF"/>
          <w:lang w:val="uk-UA"/>
        </w:rPr>
        <w:t xml:space="preserve"> 288</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 xml:space="preserve">3.3. </w:t>
      </w:r>
      <w:r w:rsidRPr="001F3059">
        <w:rPr>
          <w:rFonts w:ascii="Verdana" w:hAnsi="Verdana" w:hint="eastAsia"/>
          <w:b/>
          <w:color w:val="000000"/>
          <w:shd w:val="clear" w:color="auto" w:fill="FFFFFF"/>
          <w:lang w:val="uk-UA"/>
        </w:rPr>
        <w:t>Правове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304</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 xml:space="preserve">3.4. </w:t>
      </w:r>
      <w:r w:rsidRPr="001F3059">
        <w:rPr>
          <w:rFonts w:ascii="Verdana" w:hAnsi="Verdana" w:hint="eastAsia"/>
          <w:b/>
          <w:color w:val="000000"/>
          <w:shd w:val="clear" w:color="auto" w:fill="FFFFFF"/>
          <w:lang w:val="uk-UA"/>
        </w:rPr>
        <w:t>Правове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особливих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w:t>
      </w:r>
      <w:r w:rsidRPr="001F3059">
        <w:rPr>
          <w:rFonts w:ascii="Verdana" w:hAnsi="Verdana"/>
          <w:b/>
          <w:color w:val="000000"/>
          <w:shd w:val="clear" w:color="auto" w:fill="FFFFFF"/>
          <w:lang w:val="uk-UA"/>
        </w:rPr>
        <w:t xml:space="preserve"> 350</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Висновки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розділу</w:t>
      </w:r>
      <w:r w:rsidRPr="001F3059">
        <w:rPr>
          <w:rFonts w:ascii="Verdana" w:hAnsi="Verdana"/>
          <w:b/>
          <w:color w:val="000000"/>
          <w:shd w:val="clear" w:color="auto" w:fill="FFFFFF"/>
          <w:lang w:val="uk-UA"/>
        </w:rPr>
        <w:t xml:space="preserve"> 3 366</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ВИСНОВКИ</w:t>
      </w:r>
      <w:r w:rsidRPr="001F3059">
        <w:rPr>
          <w:rFonts w:ascii="Verdana" w:hAnsi="Verdana"/>
          <w:b/>
          <w:color w:val="000000"/>
          <w:shd w:val="clear" w:color="auto" w:fill="FFFFFF"/>
          <w:lang w:val="uk-UA"/>
        </w:rPr>
        <w:t xml:space="preserve"> 375</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СПИСОК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ДЖЕРЕЛ</w:t>
      </w:r>
      <w:r w:rsidRPr="001F3059">
        <w:rPr>
          <w:rFonts w:ascii="Verdana" w:hAnsi="Verdana"/>
          <w:b/>
          <w:color w:val="000000"/>
          <w:shd w:val="clear" w:color="auto" w:fill="FFFFFF"/>
          <w:lang w:val="uk-UA"/>
        </w:rPr>
        <w:t xml:space="preserve"> 396</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4</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ПЕРЕЛІК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ПОЗНАЧЕНЬ</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ГК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Господарський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кодекс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ГПК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Господарський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процесуальний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кодекс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ЄС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Європейський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Союз</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Водний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кодекс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Верховна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Рада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ВВР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Відомості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Верховної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Ради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кодекс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ЛК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Лісовий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кодекс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Кабінет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Міністрів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КСП</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колективне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сільськогосподарське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підприємство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ОВУ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Офіційний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вісник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ОСГ</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особисті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селянські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господарства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ПВС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Пленум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Верховного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ЦК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Цивільний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кодекс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Податковий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кодекс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рік</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роки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стаття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ч</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частина</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5</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ВСТУП</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Актуальність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Проголошена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1990 </w:t>
      </w:r>
      <w:r w:rsidRPr="001F3059">
        <w:rPr>
          <w:rFonts w:ascii="Verdana" w:hAnsi="Verdana" w:hint="eastAsia"/>
          <w:b/>
          <w:color w:val="000000"/>
          <w:shd w:val="clear" w:color="auto" w:fill="FFFFFF"/>
          <w:lang w:val="uk-UA"/>
        </w:rPr>
        <w:t>році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може</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бути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успішно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завершена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невідкладного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вирішення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комплексу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існуючих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економіці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суспільстві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економічного</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характеру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сфері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гарантування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громадян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осіб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держави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національного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багатства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розбудови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найбільш</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виразними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постають</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оскільки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проведені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перетворення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шляхом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роздержавлення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приватизації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законодавчого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закріплення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кодексах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колективної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комунальної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призвели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злагоди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утвердження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законності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правопорядку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відносинах</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Пояснюється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це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упродовж</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всіх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років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проведення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аграрної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складових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економічної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вирішувались</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оптимальної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взаємодії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співвідношення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потреб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розподілі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перерозподілі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створення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прозорих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справедливих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набуття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громадянами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юридичними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особами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внаслідок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суспільстві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виникають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особисті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групові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колективні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громадські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конфлікти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спори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протистояння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вирішенні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питань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самовільне</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захоплення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корупція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рейдерство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злочини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сфері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Закріплені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Конституції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принципи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положення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визнання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людини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основною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цінністю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головним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обов’язком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проголошення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об’єктом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основним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національним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багатством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гарантування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спрямованості</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6</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економіки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зобов’язального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характеру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повинно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використовуватись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шкоду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людині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суспільству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знайшли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нормах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чинного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кодексу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також</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нормах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законодавчих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актів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внаслідок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залишається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завершеною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модель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регулювання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були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законодавчо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баланс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суспільства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Проведені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вітчизняній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зарубіжній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доктринах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були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спрямовані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розкриття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роздержавлення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приватизацію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набуття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суб’єктивних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ділянки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визначення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режиму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окремих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категорій</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для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залучення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інвестицій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економічний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також</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висвітлення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аспектів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громадян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осіб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територіальних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створюють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теоретичний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фундамент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для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утвердження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свідомості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правосвідомості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поглядів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сучасних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умовах</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Водночас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сучасній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залишаються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теоретичні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практичні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питання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оптимальної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взаємодії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балансу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гарантованого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Конституцією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громадян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осіб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держави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територіальних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справедливого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різних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категорій</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тощо</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Викладені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вище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положення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підтверджують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проведення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пошуку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питань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назрілим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необхідним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для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суспільстві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7</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орієнтованої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моделі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регулювання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сфері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відтворення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прогресивного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досягнення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високих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стандартів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життя</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Науково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теоретичною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базою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для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дисертаційного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наукові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здобутки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сфері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питань</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різних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категорій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регулювання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регулювання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села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екологічної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безпеки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авторами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вчені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Андрейцев</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Г</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Балюк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Бобкова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Бондар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Бахуринська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Бусуйок</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Ващишин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Вівчаренко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Вовк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Гетьман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Гуревський</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Гринько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Духневич</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Долинська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Індиченко</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Єрмоленко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Заєць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Л</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Заставська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Коваленко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Ковальчук</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Каракаш</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Кулинич</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Краснова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Ковальчук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Костицький</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Лебідь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Л</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Лейба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Луняченко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Марусенко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Малишева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Марченко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Мірошниченко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Миронець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Мироненко</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Л</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Мунтян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Носік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Пащенко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Погрібний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Попов</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Правдюк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Ріпенко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Саркісова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Середа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Семчик</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Сидор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Соколова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Статівка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Старостенко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Титова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Черкаська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Шемшученко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Шульга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Федорович</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Харитонова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Хом’яченко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Янчук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Янчук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Враховуючи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комплексний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аналіз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роботі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джерела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цивільного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господарського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конституційного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авторами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знані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українські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вчені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Венедиктова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Дзера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Журавський</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Калюжний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Кузнєцова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Луць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Коссак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Костенко</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Майданик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Підопригора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Шевченко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Безсмертна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Зайчук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Оніщенко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Пронська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Рубаник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Сіренко</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Скакун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Щербина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також</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ґрунтовні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праці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8</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межах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досліджуваної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проблематики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відомих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зарубіжних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вчених</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Бринчука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Бистрова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Васільєвої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Гукасяна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Єрофєєва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Іконицької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Кудрявцева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Мальцева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Михайлова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Петрова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Тіхомірова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авторів</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Зв’язок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роботи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програмами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планами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темами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виконана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відповідно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дослідної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факультету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Київського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національного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університету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імені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Тараса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Шевченка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Доктрина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системі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теоретичний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практичний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аспекти</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11</w:t>
      </w:r>
      <w:r w:rsidRPr="001F3059">
        <w:rPr>
          <w:rFonts w:ascii="Verdana" w:hAnsi="Verdana" w:hint="eastAsia"/>
          <w:b/>
          <w:color w:val="000000"/>
          <w:shd w:val="clear" w:color="auto" w:fill="FFFFFF"/>
          <w:lang w:val="uk-UA"/>
        </w:rPr>
        <w:t>БФ</w:t>
      </w:r>
      <w:r w:rsidRPr="001F3059">
        <w:rPr>
          <w:rFonts w:ascii="Verdana" w:hAnsi="Verdana"/>
          <w:b/>
          <w:color w:val="000000"/>
          <w:shd w:val="clear" w:color="auto" w:fill="FFFFFF"/>
          <w:lang w:val="uk-UA"/>
        </w:rPr>
        <w:t>042-01,</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реєстрації</w:t>
      </w:r>
      <w:r w:rsidRPr="001F3059">
        <w:rPr>
          <w:rFonts w:ascii="Verdana" w:hAnsi="Verdana"/>
          <w:b/>
          <w:color w:val="000000"/>
          <w:shd w:val="clear" w:color="auto" w:fill="FFFFFF"/>
          <w:lang w:val="uk-UA"/>
        </w:rPr>
        <w:t xml:space="preserve"> 01016U006631)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безпосередній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зв’язок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науковими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державними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програмами</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Мета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завдання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дисертаційного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розкриття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методологічних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науково–теоретичних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конституційних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формулювання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наукових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висновків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рекомендацій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доцільно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вибудовувати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сучасну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державну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політику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утвердження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суспільстві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концепції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спрямованості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об’єкта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національного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багатства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перебуває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особливою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також</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набутті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суб’єктивного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ділянки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удосконалення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системи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структури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змісту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механізму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регулювання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сучасних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умовах</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Завдання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детерміновані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його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включають</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аналіз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українській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доктрині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визначення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методологічних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засад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збалансованої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системи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шляхом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узгодження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розкриття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конституційних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засад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для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завершення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законодавства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9</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аналіз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формулювання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поняття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визначення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змісту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обґрунтування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правової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перерозподілу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реформуванні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вироблення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пропозицій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трансформації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існуючої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системи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розподілу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цільовим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призначенням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засадах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механізму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набуття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визначення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умов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справедливого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визначення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засад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спрямованості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ринкових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умовах</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обґрунтування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поняття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змісту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визначення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ресурсів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мають</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бути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спрямовані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аналіз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особливих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Об’єктом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сфері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набуття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громадянами</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юридичними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особами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територіальними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гарантованого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Конституцією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об’єкта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національного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багатства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перебуває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особливою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завершення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аграрної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спрямованості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суспільства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Предметом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система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структура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зміст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національного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цивільного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господарського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іншого</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10</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законодавства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Конституція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міжнародні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Угоди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ЄС</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закони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нормативні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документи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практика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їх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застосування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інформаційні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джерела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питань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законодавчого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державою</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спрямованості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організаційно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правовому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механізмі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регулювання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ринкових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умовах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суспільства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продовольчої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безпеки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Методи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Для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досягнення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поставленої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автором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застосовано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комплексний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підхід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аналізу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питань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стосуються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проблем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час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підготовки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були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застосовані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групи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методів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наукового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пізнання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загальнонаукові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діалектичний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системного</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аналізу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синтезу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формально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логічний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структурно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функціональний</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комплексного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аналізу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також</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спеціальні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порівняльно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правовий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конкретизації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тлумачення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норм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формальноюридичний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історико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правовий</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допомогою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діалектичного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пізнання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розкрито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методологічні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основи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проаналізовано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сутність</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норм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покликані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збалансувати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засадах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економічного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Метод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системного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аналізу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синтезу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поєднанні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формальнологічним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методом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дозволили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розкрити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обґрунтувати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поняття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соціального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сформулювати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ознаки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розкрити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зміст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досліджуваної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категорії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через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правомочності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окремих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суб’єктів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Структурно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функціональний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поєднанні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методом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тлумачення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конкретизації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норм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покладено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формулювання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конституційних</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11</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засад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для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подальшої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систематизації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Історико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правовий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дозволив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автору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прослідкувати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весь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хід</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реформування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дало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можливість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розкрити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непослідовність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недолугість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стратегії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набуття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історичній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ретроспективі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допомогою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формально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юридичного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виявлено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також</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недоліки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нормативного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соціально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мотивованого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визначено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шляхи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їх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подолання</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Порівняльно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правовий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час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конституційних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засад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сфері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змісту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країнах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зокрема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Федеративній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Республіці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Німеччини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Італії</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Польщі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Сполучених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Штатах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Америки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Російській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Федерації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формулювання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висновку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неузгодженості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положеннями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Конституції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підготовці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пропозицій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вдосконалення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вітчизняного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законодавства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Комплексний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час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формулювання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низки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визначень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положень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також</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прикладних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положень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дисертаційного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виносяться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захист</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Наукова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новизна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одержаних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результатів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пошуку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полягає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тому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першим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доктрині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комплексним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монографічним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методологічних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теоретичних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конституційних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засад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практичних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спрямованості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національного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багатства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якому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сформульовані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висновки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зроблені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рекомендації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формування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сучасних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гносеологічних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підходів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концепції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12</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економіці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суспільстві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титулах</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балансу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удосконалення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системи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структури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також</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механізму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регулювання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Ступінь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новизни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одержаних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результатів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характеризується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положеннями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висновками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пропозиціями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виносяться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захист</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Вперше</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обґрунтовано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теоретичний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висновок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завершення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реформи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складової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закріплені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Конституції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положення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імперативи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національного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багатства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набуття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суб’єктивного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виключно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відповідно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спрямованості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базуватись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огляду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сформульовані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доктринах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методологічні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теоретичні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основи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економіці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суспільстві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урахуванням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сучасних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світових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правових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інтеграційних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процесів</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сформульовано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основоположні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засади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запропонованої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роботі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концепції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титулах</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полягає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наступному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оптимального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співвідношення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взаємодії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колективних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громадських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справедливий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розподіл</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перерозподіл</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рівний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кожного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титулах</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гарантованість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кожному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загальне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земле</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природокористування</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власність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зобов’язує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виключно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відповідно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продовольчої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безпеки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безпеки</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юрисдикційний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захист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сформульовано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поняття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виражені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нормах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суб’єктів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13</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справедливості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процесі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суспільстві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ефективного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раціонального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основним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цільовим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призначенням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гарантування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екологічної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безпеки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ділянку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прогресивного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якісного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життєвого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середовища</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розкрито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зміст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держави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територіальних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складають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правомочності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володіння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користування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розпорядження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землею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межах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кордону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територіальної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їх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об’єднань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відповідно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Конституції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можуть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бути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реалізовані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народом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територіальними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громадами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безпосередньо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або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ж</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опосередковано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через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органи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місцевого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самоврядування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також</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цими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органами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владних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самоврядних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функцій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повноважень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сфері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регулювання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національному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регіональному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місцевому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рівнях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балансу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потреб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національного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багатства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перебуває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особливою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держави</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доведено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зміст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громадян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осіб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економічну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сутність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якої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полягає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законодавчо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можливості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кожного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рівний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набуття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суб’єктивного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ділянки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для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задоволення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потреб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урахуванням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передбачених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обмежень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заборон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спрямованих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громадських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територіальних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державних</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потреб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обґрунтовано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принцип</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запобігання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виникненню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суперечностей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між</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публічним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полягає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створенні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умов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додержання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публічних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бути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вигідним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усім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носіям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приватних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відбувається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через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знаходить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своє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втілення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14</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встановлено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спрямованість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перерозподілу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необхідно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розглядати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законодавчо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діяльність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органів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місцевого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самоврядування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також</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недержавних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організацій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громадян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осіб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їх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об’єднань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інформації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кількісний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якісний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перспективи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відповідно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містобудівної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іншої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документації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режим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окремих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категорій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створення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відповідно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прозорих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механізмів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набуття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суб’єктивних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ділянки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балансу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визначено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сутність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справедливий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законодавчо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можливість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здатність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кожного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набувати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ділянку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оплатній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безоплатній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прозорими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процедурами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одержання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необхідної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інформації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об’єкт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способи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набуття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суб’єктивних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ділянки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допустимі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межі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їх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функціонального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відповідно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вимог</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містобудівної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планувальної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документації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задоволення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національного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багатства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доведено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призначення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безоплатну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приватизацію</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ділянок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потребує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законодавчого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механізму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таких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заходів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проведення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інвентаризації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рахунок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місцевих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державного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бюджетів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встановлення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кількості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перебувають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запасі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фізичних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осіб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інформації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наявність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фонду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підлягатиме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приватизації</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закріплення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чітких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критеріїв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справедливого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черговість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надання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ділянок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їх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можливе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місце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розташування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розміри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урахуванням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особливостей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конкретних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адміністративно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територіальних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одиниць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тощо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безоплатна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приватизація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незахищеними</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15</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верствами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населення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рахунок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відповідних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бюджетів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визначення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спрощених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процедур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набуття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давністю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користування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тощо</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визначено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засади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спрямованості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ринкових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основними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наявність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ефективних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механізмів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переходу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оформлення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реєстрації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ділянку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мінімізації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впливу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вказані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процеси</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визначення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чітких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обмежень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оборотоздатності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ділянок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метою</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загальнонаціональних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вирішення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питання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обігу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сільськогосподарського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призначення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принципом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земля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має</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належати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хто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її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обробляє</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включатиме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переважне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купівлі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сільськогосподарського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призначання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особливо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громадянами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проживають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працюють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межах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відповідних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територіальних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одиниць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досвід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роботи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сільському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господарстві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відповідну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фахову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освіту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користуються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відповідною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ділянкою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або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виступають</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суміжним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землекористувачем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фермерськими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господарствами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сільськогосподарськими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кооперативами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запровадження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механізмів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пільгового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кредитування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вище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вказаних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осіб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запровадження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конкурсних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процедур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комунальної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лише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заради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отримання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найбільшого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прибутку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але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задля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важливих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проектів</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званої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трудової</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тощо</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запропоновано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поняття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соціальне</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розглядати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врегульовані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нормами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суспільні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виникають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змінюються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припиняються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зв’язку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із</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здійсненням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суб’єктами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гарантованого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Конституцією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відповідно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їх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раціонального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ефективного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засадах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справедливості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верховенства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рівності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додержання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моральних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засад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балансу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16</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потреб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утвердження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правопорядку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відносинах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запропоновані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ресурсів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мають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бути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спрямовані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саме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пріоритет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продовольчої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безпеки</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перегляд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змісту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принципу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пріоритету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сільськогосподарських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шляхом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збільшення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площі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задіяних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господарському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обороті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механізмів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осіб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безпосередньо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забезпечують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їх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гарантування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власників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виробників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сільськогосподарської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продукції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підтримка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сільськогосподарських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виробників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здійснюють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органічне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землеробство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вживають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заходи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пов’язані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їх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меліорацією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рекультивацією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консервацією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упровадження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договірних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між</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власниками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органами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місцевого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самоврядування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представляють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ґрунтуватись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вимогах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природничих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агротехнічних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спрямованих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недопущення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шкідливого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впливу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застосування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передових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ґрунтозахисних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технологій</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Удосконалено</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визначення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частині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законодавчого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закріплення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принципів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справедливого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доступу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ділянок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балансу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закріплені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чинному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моделі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реформування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приватизацію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необхідності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законодавчого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закріплення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принципу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зміст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частині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власником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ділянки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їх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17</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Набули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подальшого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теоретичні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висновки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положення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частині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як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основного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національного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багатства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перебуває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особливою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охороною</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держави</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висновки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частині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розкриття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процесі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концепції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суб’єктивного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частині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потреб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охоронюваних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ідеї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розуміння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крізь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призму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потреб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охоронюваних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контексті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оптимальної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взаємодії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групових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громадських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суспільних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використанні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Практичне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значення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одержаних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результатів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полягає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вони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можуть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бути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загальній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для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розширення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системи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знань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змісту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земельному</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аграрному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для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поглибленого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вивчення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сучасних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теоретичних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засад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законотворчому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процесі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для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оцінки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перегляду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існуючих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процедур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розподілу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переходу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регламентації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орієнтованого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ресурсів</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розробки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сфері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економічного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формування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стратегії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правозастосовчій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практиці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органів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місцевого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самоврядування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частині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оптимальної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взаємодії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приватних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публічних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інтересів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використанні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території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громад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підготовці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постанов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Пленуму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Верховного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Суду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питань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судової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практики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вирішення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спорів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щодо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набуття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навчальному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процесі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вищих</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18</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юридичних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закладів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освіти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час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підготовки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навчальних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програм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написанні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підручників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навчальних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посібників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курсу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Земельне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Проблеми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Природоресурсне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Екологічне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спецкурсів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питань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здійснення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Особистий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внесок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здобувача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опублікована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монографія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також</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фахові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праці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розкривають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її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зміст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виконані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дисертантом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самостійно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становлять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результати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його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розробок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юридичної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соціальної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функції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землю</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Апробація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результатів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Теоретичні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висновки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практичні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рекомендації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містяться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обговорювались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були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схвалені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засіданнях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кафедри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факультету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Київського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національного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університету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імені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Тараса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Шевченка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Результати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були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оприлюднені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всеукраїнських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міжнародних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науковопрактичних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конференціях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інших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форумах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зокрема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Проблеми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природоресурсного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Київ</w:t>
      </w:r>
      <w:r w:rsidRPr="001F3059">
        <w:rPr>
          <w:rFonts w:ascii="Verdana" w:hAnsi="Verdana"/>
          <w:b/>
          <w:color w:val="000000"/>
          <w:shd w:val="clear" w:color="auto" w:fill="FFFFFF"/>
          <w:lang w:val="uk-UA"/>
        </w:rPr>
        <w:t>, 30</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31 </w:t>
      </w:r>
      <w:r w:rsidRPr="001F3059">
        <w:rPr>
          <w:rFonts w:ascii="Verdana" w:hAnsi="Verdana" w:hint="eastAsia"/>
          <w:b/>
          <w:color w:val="000000"/>
          <w:shd w:val="clear" w:color="auto" w:fill="FFFFFF"/>
          <w:lang w:val="uk-UA"/>
        </w:rPr>
        <w:t>жовтня</w:t>
      </w:r>
      <w:r w:rsidRPr="001F3059">
        <w:rPr>
          <w:rFonts w:ascii="Verdana" w:hAnsi="Verdana"/>
          <w:b/>
          <w:color w:val="000000"/>
          <w:shd w:val="clear" w:color="auto" w:fill="FFFFFF"/>
          <w:lang w:val="uk-UA"/>
        </w:rPr>
        <w:t xml:space="preserve"> 2009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Актуальные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проблемы</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регулирования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аграрных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земельных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отношений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природопользования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охраны</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окружающей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среды</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сельском</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хозяйстве</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Москва</w:t>
      </w:r>
      <w:r w:rsidRPr="001F3059">
        <w:rPr>
          <w:rFonts w:ascii="Verdana" w:hAnsi="Verdana"/>
          <w:b/>
          <w:color w:val="000000"/>
          <w:shd w:val="clear" w:color="auto" w:fill="FFFFFF"/>
          <w:lang w:val="uk-UA"/>
        </w:rPr>
        <w:t xml:space="preserve">, 31 </w:t>
      </w:r>
      <w:r w:rsidRPr="001F3059">
        <w:rPr>
          <w:rFonts w:ascii="Verdana" w:hAnsi="Verdana" w:hint="eastAsia"/>
          <w:b/>
          <w:color w:val="000000"/>
          <w:shd w:val="clear" w:color="auto" w:fill="FFFFFF"/>
          <w:lang w:val="uk-UA"/>
        </w:rPr>
        <w:t>березня</w:t>
      </w:r>
      <w:r w:rsidRPr="001F3059">
        <w:rPr>
          <w:rFonts w:ascii="Verdana" w:hAnsi="Verdana"/>
          <w:b/>
          <w:color w:val="000000"/>
          <w:shd w:val="clear" w:color="auto" w:fill="FFFFFF"/>
          <w:lang w:val="uk-UA"/>
        </w:rPr>
        <w:t xml:space="preserve"> 2010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Актуальні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реформування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господарських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правовідносин</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hint="eastAsi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Хмельницький</w:t>
      </w:r>
      <w:r w:rsidRPr="001F3059">
        <w:rPr>
          <w:rFonts w:ascii="Verdana" w:hAnsi="Verdana"/>
          <w:b/>
          <w:color w:val="000000"/>
          <w:shd w:val="clear" w:color="auto" w:fill="FFFFFF"/>
          <w:lang w:val="uk-UA"/>
        </w:rPr>
        <w:t>, 14</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15 </w:t>
      </w:r>
      <w:r w:rsidRPr="001F3059">
        <w:rPr>
          <w:rFonts w:ascii="Verdana" w:hAnsi="Verdana" w:hint="eastAsia"/>
          <w:b/>
          <w:color w:val="000000"/>
          <w:shd w:val="clear" w:color="auto" w:fill="FFFFFF"/>
          <w:lang w:val="uk-UA"/>
        </w:rPr>
        <w:t>травня</w:t>
      </w:r>
      <w:r w:rsidRPr="001F3059">
        <w:rPr>
          <w:rFonts w:ascii="Verdana" w:hAnsi="Verdana"/>
          <w:b/>
          <w:color w:val="000000"/>
          <w:shd w:val="clear" w:color="auto" w:fill="FFFFFF"/>
          <w:lang w:val="uk-UA"/>
        </w:rPr>
        <w:t xml:space="preserve"> 2010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Правовое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обеспечение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устойчивого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развития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республики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Беларусь</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Гомель</w:t>
      </w:r>
      <w:r w:rsidRPr="001F3059">
        <w:rPr>
          <w:rFonts w:ascii="Verdana" w:hAnsi="Verdana"/>
          <w:b/>
          <w:color w:val="000000"/>
          <w:shd w:val="clear" w:color="auto" w:fill="FFFFFF"/>
          <w:lang w:val="uk-UA"/>
        </w:rPr>
        <w:t>, 9</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10 </w:t>
      </w:r>
      <w:r w:rsidRPr="001F3059">
        <w:rPr>
          <w:rFonts w:ascii="Verdana" w:hAnsi="Verdana" w:hint="eastAsia"/>
          <w:b/>
          <w:color w:val="000000"/>
          <w:shd w:val="clear" w:color="auto" w:fill="FFFFFF"/>
          <w:lang w:val="uk-UA"/>
        </w:rPr>
        <w:t>квітня</w:t>
      </w:r>
      <w:r w:rsidRPr="001F3059">
        <w:rPr>
          <w:rFonts w:ascii="Verdana" w:hAnsi="Verdana"/>
          <w:b/>
          <w:color w:val="000000"/>
          <w:shd w:val="clear" w:color="auto" w:fill="FFFFFF"/>
          <w:lang w:val="uk-UA"/>
        </w:rPr>
        <w:t xml:space="preserve"> 2010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Правовое</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обеспечение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инновационного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развития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экономики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республики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Беларусь</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Мінськ</w:t>
      </w:r>
      <w:r w:rsidRPr="001F3059">
        <w:rPr>
          <w:rFonts w:ascii="Verdana" w:hAnsi="Verdana"/>
          <w:b/>
          <w:color w:val="000000"/>
          <w:shd w:val="clear" w:color="auto" w:fill="FFFFFF"/>
          <w:lang w:val="uk-UA"/>
        </w:rPr>
        <w:t>, 21</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22 </w:t>
      </w:r>
      <w:r w:rsidRPr="001F3059">
        <w:rPr>
          <w:rFonts w:ascii="Verdana" w:hAnsi="Verdana" w:hint="eastAsia"/>
          <w:b/>
          <w:color w:val="000000"/>
          <w:shd w:val="clear" w:color="auto" w:fill="FFFFFF"/>
          <w:lang w:val="uk-UA"/>
        </w:rPr>
        <w:t>жовтня</w:t>
      </w:r>
      <w:r w:rsidRPr="001F3059">
        <w:rPr>
          <w:rFonts w:ascii="Verdana" w:hAnsi="Verdana"/>
          <w:b/>
          <w:color w:val="000000"/>
          <w:shd w:val="clear" w:color="auto" w:fill="FFFFFF"/>
          <w:lang w:val="uk-UA"/>
        </w:rPr>
        <w:t xml:space="preserve"> 2010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Київ</w:t>
      </w:r>
      <w:r w:rsidRPr="001F3059">
        <w:rPr>
          <w:rFonts w:ascii="Verdana" w:hAnsi="Verdana"/>
          <w:b/>
          <w:color w:val="000000"/>
          <w:shd w:val="clear" w:color="auto" w:fill="FFFFFF"/>
          <w:lang w:val="uk-UA"/>
        </w:rPr>
        <w:t xml:space="preserve">, 25 </w:t>
      </w:r>
      <w:r w:rsidRPr="001F3059">
        <w:rPr>
          <w:rFonts w:ascii="Verdana" w:hAnsi="Verdana" w:hint="eastAsia"/>
          <w:b/>
          <w:color w:val="000000"/>
          <w:shd w:val="clear" w:color="auto" w:fill="FFFFFF"/>
          <w:lang w:val="uk-UA"/>
        </w:rPr>
        <w:t>травня</w:t>
      </w:r>
      <w:r w:rsidRPr="001F3059">
        <w:rPr>
          <w:rFonts w:ascii="Verdana" w:hAnsi="Verdana"/>
          <w:b/>
          <w:color w:val="000000"/>
          <w:shd w:val="clear" w:color="auto" w:fill="FFFFFF"/>
          <w:lang w:val="uk-UA"/>
        </w:rPr>
        <w:t xml:space="preserve"> 2011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Десяті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осінні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читання</w:t>
      </w:r>
      <w:r w:rsidRPr="001F3059">
        <w:rPr>
          <w:rFonts w:ascii="Verdana" w:hAnsi="Verdana" w:hint="eastAsi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Хмельницький</w:t>
      </w:r>
      <w:r w:rsidRPr="001F3059">
        <w:rPr>
          <w:rFonts w:ascii="Verdana" w:hAnsi="Verdana"/>
          <w:b/>
          <w:color w:val="000000"/>
          <w:shd w:val="clear" w:color="auto" w:fill="FFFFFF"/>
          <w:lang w:val="uk-UA"/>
        </w:rPr>
        <w:t>, 18</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19 </w:t>
      </w:r>
      <w:r w:rsidRPr="001F3059">
        <w:rPr>
          <w:rFonts w:ascii="Verdana" w:hAnsi="Verdana" w:hint="eastAsia"/>
          <w:b/>
          <w:color w:val="000000"/>
          <w:shd w:val="clear" w:color="auto" w:fill="FFFFFF"/>
          <w:lang w:val="uk-UA"/>
        </w:rPr>
        <w:t>листопада</w:t>
      </w:r>
      <w:r w:rsidRPr="001F3059">
        <w:rPr>
          <w:rFonts w:ascii="Verdana" w:hAnsi="Verdana"/>
          <w:b/>
          <w:color w:val="000000"/>
          <w:shd w:val="clear" w:color="auto" w:fill="FFFFFF"/>
          <w:lang w:val="uk-UA"/>
        </w:rPr>
        <w:t xml:space="preserve"> 2011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Сучасні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тенденції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національного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Київ</w:t>
      </w:r>
      <w:r w:rsidRPr="001F3059">
        <w:rPr>
          <w:rFonts w:ascii="Verdana" w:hAnsi="Verdana"/>
          <w:b/>
          <w:color w:val="000000"/>
          <w:shd w:val="clear" w:color="auto" w:fill="FFFFFF"/>
          <w:lang w:val="uk-UA"/>
        </w:rPr>
        <w:t>, 19</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20 </w:t>
      </w:r>
      <w:r w:rsidRPr="001F3059">
        <w:rPr>
          <w:rFonts w:ascii="Verdana" w:hAnsi="Verdana" w:hint="eastAsia"/>
          <w:b/>
          <w:color w:val="000000"/>
          <w:shd w:val="clear" w:color="auto" w:fill="FFFFFF"/>
          <w:lang w:val="uk-UA"/>
        </w:rPr>
        <w:t>травня</w:t>
      </w:r>
      <w:r w:rsidRPr="001F3059">
        <w:rPr>
          <w:rFonts w:ascii="Verdana" w:hAnsi="Verdana"/>
          <w:b/>
          <w:color w:val="000000"/>
          <w:shd w:val="clear" w:color="auto" w:fill="FFFFFF"/>
          <w:lang w:val="uk-UA"/>
        </w:rPr>
        <w:t xml:space="preserve"> 2011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Теоретичні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практичні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державності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Одеса</w:t>
      </w:r>
      <w:r w:rsidRPr="001F3059">
        <w:rPr>
          <w:rFonts w:ascii="Verdana" w:hAnsi="Verdana"/>
          <w:b/>
          <w:color w:val="000000"/>
          <w:shd w:val="clear" w:color="auto" w:fill="FFFFFF"/>
          <w:lang w:val="uk-UA"/>
        </w:rPr>
        <w:t xml:space="preserve">, 30 </w:t>
      </w:r>
      <w:r w:rsidRPr="001F3059">
        <w:rPr>
          <w:rFonts w:ascii="Verdana" w:hAnsi="Verdana" w:hint="eastAsia"/>
          <w:b/>
          <w:color w:val="000000"/>
          <w:shd w:val="clear" w:color="auto" w:fill="FFFFFF"/>
          <w:lang w:val="uk-UA"/>
        </w:rPr>
        <w:t>листопада</w:t>
      </w:r>
      <w:r w:rsidRPr="001F3059">
        <w:rPr>
          <w:rFonts w:ascii="Verdana" w:hAnsi="Verdana"/>
          <w:b/>
          <w:color w:val="000000"/>
          <w:shd w:val="clear" w:color="auto" w:fill="FFFFFF"/>
          <w:lang w:val="uk-UA"/>
        </w:rPr>
        <w:t xml:space="preserve"> 2012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Досвід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вдосконалення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законодавства</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Дніпропетровськ</w:t>
      </w:r>
      <w:r w:rsidRPr="001F3059">
        <w:rPr>
          <w:rFonts w:ascii="Verdana" w:hAnsi="Verdana"/>
          <w:b/>
          <w:color w:val="000000"/>
          <w:shd w:val="clear" w:color="auto" w:fill="FFFFFF"/>
          <w:lang w:val="uk-UA"/>
        </w:rPr>
        <w:t xml:space="preserve">, 14 </w:t>
      </w:r>
      <w:r w:rsidRPr="001F3059">
        <w:rPr>
          <w:rFonts w:ascii="Verdana" w:hAnsi="Verdana" w:hint="eastAsia"/>
          <w:b/>
          <w:color w:val="000000"/>
          <w:shd w:val="clear" w:color="auto" w:fill="FFFFFF"/>
          <w:lang w:val="uk-UA"/>
        </w:rPr>
        <w:t>грудня</w:t>
      </w:r>
      <w:r w:rsidRPr="001F3059">
        <w:rPr>
          <w:rFonts w:ascii="Verdana" w:hAnsi="Verdana"/>
          <w:b/>
          <w:color w:val="000000"/>
          <w:shd w:val="clear" w:color="auto" w:fill="FFFFFF"/>
          <w:lang w:val="uk-UA"/>
        </w:rPr>
        <w:t xml:space="preserve"> 2012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Правові</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19</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публічно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приватного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партнерства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сфері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екологічних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космічних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відносин</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Київ</w:t>
      </w:r>
      <w:r w:rsidRPr="001F3059">
        <w:rPr>
          <w:rFonts w:ascii="Verdana" w:hAnsi="Verdana"/>
          <w:b/>
          <w:color w:val="000000"/>
          <w:shd w:val="clear" w:color="auto" w:fill="FFFFFF"/>
          <w:lang w:val="uk-UA"/>
        </w:rPr>
        <w:t xml:space="preserve">, 22 </w:t>
      </w:r>
      <w:r w:rsidRPr="001F3059">
        <w:rPr>
          <w:rFonts w:ascii="Verdana" w:hAnsi="Verdana" w:hint="eastAsia"/>
          <w:b/>
          <w:color w:val="000000"/>
          <w:shd w:val="clear" w:color="auto" w:fill="FFFFFF"/>
          <w:lang w:val="uk-UA"/>
        </w:rPr>
        <w:t>листопада</w:t>
      </w:r>
      <w:r w:rsidRPr="001F3059">
        <w:rPr>
          <w:rFonts w:ascii="Verdana" w:hAnsi="Verdana"/>
          <w:b/>
          <w:color w:val="000000"/>
          <w:shd w:val="clear" w:color="auto" w:fill="FFFFFF"/>
          <w:lang w:val="uk-UA"/>
        </w:rPr>
        <w:t xml:space="preserve"> 2013</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Современные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тенденции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регулирования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экологических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отношений</w:t>
      </w:r>
      <w:r w:rsidRPr="001F3059">
        <w:rPr>
          <w:rFonts w:ascii="Verdana" w:hAnsi="Verdana" w:hint="eastAsi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Мінськ</w:t>
      </w:r>
      <w:r w:rsidRPr="001F3059">
        <w:rPr>
          <w:rFonts w:ascii="Verdana" w:hAnsi="Verdana"/>
          <w:b/>
          <w:color w:val="000000"/>
          <w:shd w:val="clear" w:color="auto" w:fill="FFFFFF"/>
          <w:lang w:val="uk-UA"/>
        </w:rPr>
        <w:t>, 26</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27 </w:t>
      </w:r>
      <w:r w:rsidRPr="001F3059">
        <w:rPr>
          <w:rFonts w:ascii="Verdana" w:hAnsi="Verdana" w:hint="eastAsia"/>
          <w:b/>
          <w:color w:val="000000"/>
          <w:shd w:val="clear" w:color="auto" w:fill="FFFFFF"/>
          <w:lang w:val="uk-UA"/>
        </w:rPr>
        <w:t>квітня</w:t>
      </w:r>
      <w:r w:rsidRPr="001F3059">
        <w:rPr>
          <w:rFonts w:ascii="Verdana" w:hAnsi="Verdana"/>
          <w:b/>
          <w:color w:val="000000"/>
          <w:shd w:val="clear" w:color="auto" w:fill="FFFFFF"/>
          <w:lang w:val="uk-UA"/>
        </w:rPr>
        <w:t xml:space="preserve"> 2013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Актуальні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реформування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господарських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правовідносин</w:t>
      </w:r>
      <w:r w:rsidRPr="001F3059">
        <w:rPr>
          <w:rFonts w:ascii="Verdana" w:hAnsi="Verdana" w:hint="eastAsi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Хмельницький</w:t>
      </w:r>
      <w:r w:rsidRPr="001F3059">
        <w:rPr>
          <w:rFonts w:ascii="Verdana" w:hAnsi="Verdana"/>
          <w:b/>
          <w:color w:val="000000"/>
          <w:shd w:val="clear" w:color="auto" w:fill="FFFFFF"/>
          <w:lang w:val="uk-UA"/>
        </w:rPr>
        <w:t>, 17</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18 </w:t>
      </w:r>
      <w:r w:rsidRPr="001F3059">
        <w:rPr>
          <w:rFonts w:ascii="Verdana" w:hAnsi="Verdana" w:hint="eastAsia"/>
          <w:b/>
          <w:color w:val="000000"/>
          <w:shd w:val="clear" w:color="auto" w:fill="FFFFFF"/>
          <w:lang w:val="uk-UA"/>
        </w:rPr>
        <w:t>травня</w:t>
      </w:r>
      <w:r w:rsidRPr="001F3059">
        <w:rPr>
          <w:rFonts w:ascii="Verdana" w:hAnsi="Verdana"/>
          <w:b/>
          <w:color w:val="000000"/>
          <w:shd w:val="clear" w:color="auto" w:fill="FFFFFF"/>
          <w:lang w:val="uk-UA"/>
        </w:rPr>
        <w:t xml:space="preserve"> 2013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Досвід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інкорпорації</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імплементації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адаптації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законодавства</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Дніпропетровськ</w:t>
      </w:r>
      <w:r w:rsidRPr="001F3059">
        <w:rPr>
          <w:rFonts w:ascii="Verdana" w:hAnsi="Verdana"/>
          <w:b/>
          <w:color w:val="000000"/>
          <w:shd w:val="clear" w:color="auto" w:fill="FFFFFF"/>
          <w:lang w:val="uk-UA"/>
        </w:rPr>
        <w:t>, 25</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вересня</w:t>
      </w:r>
      <w:r w:rsidRPr="001F3059">
        <w:rPr>
          <w:rFonts w:ascii="Verdana" w:hAnsi="Verdana"/>
          <w:b/>
          <w:color w:val="000000"/>
          <w:shd w:val="clear" w:color="auto" w:fill="FFFFFF"/>
          <w:lang w:val="uk-UA"/>
        </w:rPr>
        <w:t xml:space="preserve"> 2013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Тринадцяті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осінні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читання</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Хмельницький</w:t>
      </w:r>
      <w:r w:rsidRPr="001F3059">
        <w:rPr>
          <w:rFonts w:ascii="Verdana" w:hAnsi="Verdana"/>
          <w:b/>
          <w:color w:val="000000"/>
          <w:shd w:val="clear" w:color="auto" w:fill="FFFFFF"/>
          <w:lang w:val="uk-UA"/>
        </w:rPr>
        <w:t>, 14</w:t>
      </w:r>
      <w:r w:rsidRPr="001F3059">
        <w:rPr>
          <w:rFonts w:ascii="Verdana" w:hAnsi="Verdana" w:hint="eastAsi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 xml:space="preserve">15 </w:t>
      </w:r>
      <w:r w:rsidRPr="001F3059">
        <w:rPr>
          <w:rFonts w:ascii="Verdana" w:hAnsi="Verdana" w:hint="eastAsia"/>
          <w:b/>
          <w:color w:val="000000"/>
          <w:shd w:val="clear" w:color="auto" w:fill="FFFFFF"/>
          <w:lang w:val="uk-UA"/>
        </w:rPr>
        <w:t>листопада</w:t>
      </w:r>
      <w:r w:rsidRPr="001F3059">
        <w:rPr>
          <w:rFonts w:ascii="Verdana" w:hAnsi="Verdana"/>
          <w:b/>
          <w:color w:val="000000"/>
          <w:shd w:val="clear" w:color="auto" w:fill="FFFFFF"/>
          <w:lang w:val="uk-UA"/>
        </w:rPr>
        <w:t xml:space="preserve"> 2014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Актуальні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питання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реформування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правової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системи</w:t>
      </w:r>
      <w:r w:rsidRPr="001F3059">
        <w:rPr>
          <w:rFonts w:ascii="Verdana" w:hAnsi="Verdana" w:hint="eastAsi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Луцьк</w:t>
      </w:r>
      <w:r w:rsidRPr="001F3059">
        <w:rPr>
          <w:rFonts w:ascii="Verdana" w:hAnsi="Verdana"/>
          <w:b/>
          <w:color w:val="000000"/>
          <w:shd w:val="clear" w:color="auto" w:fill="FFFFFF"/>
          <w:lang w:val="uk-UA"/>
        </w:rPr>
        <w:t>, 24</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25 </w:t>
      </w:r>
      <w:r w:rsidRPr="001F3059">
        <w:rPr>
          <w:rFonts w:ascii="Verdana" w:hAnsi="Verdana" w:hint="eastAsia"/>
          <w:b/>
          <w:color w:val="000000"/>
          <w:shd w:val="clear" w:color="auto" w:fill="FFFFFF"/>
          <w:lang w:val="uk-UA"/>
        </w:rPr>
        <w:t>червня</w:t>
      </w:r>
      <w:r w:rsidRPr="001F3059">
        <w:rPr>
          <w:rFonts w:ascii="Verdana" w:hAnsi="Verdana"/>
          <w:b/>
          <w:color w:val="000000"/>
          <w:shd w:val="clear" w:color="auto" w:fill="FFFFFF"/>
          <w:lang w:val="uk-UA"/>
        </w:rPr>
        <w:t xml:space="preserve"> 2016 </w:t>
      </w:r>
      <w:r w:rsidRPr="001F3059">
        <w:rPr>
          <w:rFonts w:ascii="Verdana" w:hAnsi="Verdana" w:hint="eastAsia"/>
          <w:b/>
          <w:color w:val="000000"/>
          <w:shd w:val="clear" w:color="auto" w:fill="FFFFFF"/>
          <w:lang w:val="uk-UA"/>
        </w:rPr>
        <w:t>року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Захист</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власності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народу</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вітчизняні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реалії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зарубіжний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досвід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для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Київ</w:t>
      </w:r>
      <w:r w:rsidRPr="001F3059">
        <w:rPr>
          <w:rFonts w:ascii="Verdana" w:hAnsi="Verdana"/>
          <w:b/>
          <w:color w:val="000000"/>
          <w:shd w:val="clear" w:color="auto" w:fill="FFFFFF"/>
          <w:lang w:val="uk-UA"/>
        </w:rPr>
        <w:t xml:space="preserve">, 22 </w:t>
      </w:r>
      <w:r w:rsidRPr="001F3059">
        <w:rPr>
          <w:rFonts w:ascii="Verdana" w:hAnsi="Verdana" w:hint="eastAsia"/>
          <w:b/>
          <w:color w:val="000000"/>
          <w:shd w:val="clear" w:color="auto" w:fill="FFFFFF"/>
          <w:lang w:val="uk-UA"/>
        </w:rPr>
        <w:t>вересня</w:t>
      </w:r>
      <w:r w:rsidRPr="001F3059">
        <w:rPr>
          <w:rFonts w:ascii="Verdana" w:hAnsi="Verdana"/>
          <w:b/>
          <w:color w:val="000000"/>
          <w:shd w:val="clear" w:color="auto" w:fill="FFFFFF"/>
          <w:lang w:val="uk-UA"/>
        </w:rPr>
        <w:t xml:space="preserve"> 2016</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2) </w:t>
      </w:r>
      <w:r w:rsidRPr="001F3059">
        <w:rPr>
          <w:rFonts w:ascii="Verdana" w:hAnsi="Verdana" w:hint="eastAsia"/>
          <w:b/>
          <w:color w:val="000000"/>
          <w:shd w:val="clear" w:color="auto" w:fill="FFFFFF"/>
          <w:lang w:val="uk-UA"/>
        </w:rPr>
        <w:t>на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всеукраїнських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практичних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конференціях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Співвідношення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природоресурсного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Харків</w:t>
      </w:r>
      <w:r w:rsidRPr="001F3059">
        <w:rPr>
          <w:rFonts w:ascii="Verdana" w:hAnsi="Verdana"/>
          <w:b/>
          <w:color w:val="000000"/>
          <w:shd w:val="clear" w:color="auto" w:fill="FFFFFF"/>
          <w:lang w:val="uk-UA"/>
        </w:rPr>
        <w:t xml:space="preserve"> 9</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грудня</w:t>
      </w:r>
      <w:r w:rsidRPr="001F3059">
        <w:rPr>
          <w:rFonts w:ascii="Verdana" w:hAnsi="Verdana"/>
          <w:b/>
          <w:color w:val="000000"/>
          <w:shd w:val="clear" w:color="auto" w:fill="FFFFFF"/>
          <w:lang w:val="uk-UA"/>
        </w:rPr>
        <w:t xml:space="preserve"> 2011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Сучасні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систематизації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Київ</w:t>
      </w:r>
      <w:r w:rsidRPr="001F3059">
        <w:rPr>
          <w:rFonts w:ascii="Verdana" w:hAnsi="Verdana"/>
          <w:b/>
          <w:color w:val="000000"/>
          <w:shd w:val="clear" w:color="auto" w:fill="FFFFFF"/>
          <w:lang w:val="uk-UA"/>
        </w:rPr>
        <w:t xml:space="preserve">, 18 </w:t>
      </w:r>
      <w:r w:rsidRPr="001F3059">
        <w:rPr>
          <w:rFonts w:ascii="Verdana" w:hAnsi="Verdana" w:hint="eastAsia"/>
          <w:b/>
          <w:color w:val="000000"/>
          <w:shd w:val="clear" w:color="auto" w:fill="FFFFFF"/>
          <w:lang w:val="uk-UA"/>
        </w:rPr>
        <w:t>березня</w:t>
      </w:r>
      <w:r w:rsidRPr="001F3059">
        <w:rPr>
          <w:rFonts w:ascii="Verdana" w:hAnsi="Verdana"/>
          <w:b/>
          <w:color w:val="000000"/>
          <w:shd w:val="clear" w:color="auto" w:fill="FFFFFF"/>
          <w:lang w:val="uk-UA"/>
        </w:rPr>
        <w:t xml:space="preserve"> 2011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Розвиток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природоресурсного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Київ</w:t>
      </w:r>
      <w:r w:rsidRPr="001F3059">
        <w:rPr>
          <w:rFonts w:ascii="Verdana" w:hAnsi="Verdana"/>
          <w:b/>
          <w:color w:val="000000"/>
          <w:shd w:val="clear" w:color="auto" w:fill="FFFFFF"/>
          <w:lang w:val="uk-UA"/>
        </w:rPr>
        <w:t>, 19</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жовтня</w:t>
      </w:r>
      <w:r w:rsidRPr="001F3059">
        <w:rPr>
          <w:rFonts w:ascii="Verdana" w:hAnsi="Verdana"/>
          <w:b/>
          <w:color w:val="000000"/>
          <w:shd w:val="clear" w:color="auto" w:fill="FFFFFF"/>
          <w:lang w:val="uk-UA"/>
        </w:rPr>
        <w:t xml:space="preserve"> 2012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Актуальні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питання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кодифікації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законодавства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матеріали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круглого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столу</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Харків</w:t>
      </w:r>
      <w:r w:rsidRPr="001F3059">
        <w:rPr>
          <w:rFonts w:ascii="Verdana" w:hAnsi="Verdana"/>
          <w:b/>
          <w:color w:val="000000"/>
          <w:shd w:val="clear" w:color="auto" w:fill="FFFFFF"/>
          <w:lang w:val="uk-UA"/>
        </w:rPr>
        <w:t xml:space="preserve">, 15 </w:t>
      </w:r>
      <w:r w:rsidRPr="001F3059">
        <w:rPr>
          <w:rFonts w:ascii="Verdana" w:hAnsi="Verdana" w:hint="eastAsia"/>
          <w:b/>
          <w:color w:val="000000"/>
          <w:shd w:val="clear" w:color="auto" w:fill="FFFFFF"/>
          <w:lang w:val="uk-UA"/>
        </w:rPr>
        <w:t>листопада</w:t>
      </w:r>
      <w:r w:rsidRPr="001F3059">
        <w:rPr>
          <w:rFonts w:ascii="Verdana" w:hAnsi="Verdana"/>
          <w:b/>
          <w:color w:val="000000"/>
          <w:shd w:val="clear" w:color="auto" w:fill="FFFFFF"/>
          <w:lang w:val="uk-UA"/>
        </w:rPr>
        <w:t xml:space="preserve"> 2012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Сучасні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практичні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права</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Харків</w:t>
      </w:r>
      <w:r w:rsidRPr="001F3059">
        <w:rPr>
          <w:rFonts w:ascii="Verdana" w:hAnsi="Verdana"/>
          <w:b/>
          <w:color w:val="000000"/>
          <w:shd w:val="clear" w:color="auto" w:fill="FFFFFF"/>
          <w:lang w:val="uk-UA"/>
        </w:rPr>
        <w:t xml:space="preserve">, 6 </w:t>
      </w:r>
      <w:r w:rsidRPr="001F3059">
        <w:rPr>
          <w:rFonts w:ascii="Verdana" w:hAnsi="Verdana" w:hint="eastAsia"/>
          <w:b/>
          <w:color w:val="000000"/>
          <w:shd w:val="clear" w:color="auto" w:fill="FFFFFF"/>
          <w:lang w:val="uk-UA"/>
        </w:rPr>
        <w:t>грудня</w:t>
      </w:r>
      <w:r w:rsidRPr="001F3059">
        <w:rPr>
          <w:rFonts w:ascii="Verdana" w:hAnsi="Verdana"/>
          <w:b/>
          <w:color w:val="000000"/>
          <w:shd w:val="clear" w:color="auto" w:fill="FFFFFF"/>
          <w:lang w:val="uk-UA"/>
        </w:rPr>
        <w:t xml:space="preserve"> 2013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Актуальні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становлення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безпеки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Україні</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Київ</w:t>
      </w:r>
      <w:r w:rsidRPr="001F3059">
        <w:rPr>
          <w:rFonts w:ascii="Verdana" w:hAnsi="Verdana"/>
          <w:b/>
          <w:color w:val="000000"/>
          <w:shd w:val="clear" w:color="auto" w:fill="FFFFFF"/>
          <w:lang w:val="uk-UA"/>
        </w:rPr>
        <w:t xml:space="preserve">, 28 </w:t>
      </w:r>
      <w:r w:rsidRPr="001F3059">
        <w:rPr>
          <w:rFonts w:ascii="Verdana" w:hAnsi="Verdana" w:hint="eastAsia"/>
          <w:b/>
          <w:color w:val="000000"/>
          <w:shd w:val="clear" w:color="auto" w:fill="FFFFFF"/>
          <w:lang w:val="uk-UA"/>
        </w:rPr>
        <w:t>березня</w:t>
      </w:r>
      <w:r w:rsidRPr="001F3059">
        <w:rPr>
          <w:rFonts w:ascii="Verdana" w:hAnsi="Verdana"/>
          <w:b/>
          <w:color w:val="000000"/>
          <w:shd w:val="clear" w:color="auto" w:fill="FFFFFF"/>
          <w:lang w:val="uk-UA"/>
        </w:rPr>
        <w:t xml:space="preserve"> 2014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Правове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забезпечення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економічного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безпеки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суспільства</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Вінниця</w:t>
      </w:r>
      <w:r w:rsidRPr="001F3059">
        <w:rPr>
          <w:rFonts w:ascii="Verdana" w:hAnsi="Verdana"/>
          <w:b/>
          <w:color w:val="000000"/>
          <w:shd w:val="clear" w:color="auto" w:fill="FFFFFF"/>
          <w:lang w:val="uk-UA"/>
        </w:rPr>
        <w:t>, 14</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15 </w:t>
      </w:r>
      <w:r w:rsidRPr="001F3059">
        <w:rPr>
          <w:rFonts w:ascii="Verdana" w:hAnsi="Verdana" w:hint="eastAsia"/>
          <w:b/>
          <w:color w:val="000000"/>
          <w:shd w:val="clear" w:color="auto" w:fill="FFFFFF"/>
          <w:lang w:val="uk-UA"/>
        </w:rPr>
        <w:t>травня</w:t>
      </w:r>
      <w:r w:rsidRPr="001F3059">
        <w:rPr>
          <w:rFonts w:ascii="Verdana" w:hAnsi="Verdana"/>
          <w:b/>
          <w:color w:val="000000"/>
          <w:shd w:val="clear" w:color="auto" w:fill="FFFFFF"/>
          <w:lang w:val="uk-UA"/>
        </w:rPr>
        <w:t xml:space="preserve"> 2015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Сучасні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тенденції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перспективи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Київ</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22</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23 </w:t>
      </w:r>
      <w:r w:rsidRPr="001F3059">
        <w:rPr>
          <w:rFonts w:ascii="Verdana" w:hAnsi="Verdana" w:hint="eastAsia"/>
          <w:b/>
          <w:color w:val="000000"/>
          <w:shd w:val="clear" w:color="auto" w:fill="FFFFFF"/>
          <w:lang w:val="uk-UA"/>
        </w:rPr>
        <w:t>травня</w:t>
      </w:r>
      <w:r w:rsidRPr="001F3059">
        <w:rPr>
          <w:rFonts w:ascii="Verdana" w:hAnsi="Verdana"/>
          <w:b/>
          <w:color w:val="000000"/>
          <w:shd w:val="clear" w:color="auto" w:fill="FFFFFF"/>
          <w:lang w:val="uk-UA"/>
        </w:rPr>
        <w:t xml:space="preserve"> 2015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Природоресурсне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системі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історія</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сьогодення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перспективи</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Харків</w:t>
      </w:r>
      <w:r w:rsidRPr="001F3059">
        <w:rPr>
          <w:rFonts w:ascii="Verdana" w:hAnsi="Verdana"/>
          <w:b/>
          <w:color w:val="000000"/>
          <w:shd w:val="clear" w:color="auto" w:fill="FFFFFF"/>
          <w:lang w:val="uk-UA"/>
        </w:rPr>
        <w:t xml:space="preserve">, 6 </w:t>
      </w:r>
      <w:r w:rsidRPr="001F3059">
        <w:rPr>
          <w:rFonts w:ascii="Verdana" w:hAnsi="Verdana" w:hint="eastAsia"/>
          <w:b/>
          <w:color w:val="000000"/>
          <w:shd w:val="clear" w:color="auto" w:fill="FFFFFF"/>
          <w:lang w:val="uk-UA"/>
        </w:rPr>
        <w:t>листопада</w:t>
      </w:r>
      <w:r w:rsidRPr="001F3059">
        <w:rPr>
          <w:rFonts w:ascii="Verdana" w:hAnsi="Verdana"/>
          <w:b/>
          <w:color w:val="000000"/>
          <w:shd w:val="clear" w:color="auto" w:fill="FFFFFF"/>
          <w:lang w:val="uk-UA"/>
        </w:rPr>
        <w:t xml:space="preserve"> 2015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Правові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проблеми</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розвитку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сільських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територій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Київ</w:t>
      </w:r>
      <w:r w:rsidRPr="001F3059">
        <w:rPr>
          <w:rFonts w:ascii="Verdana" w:hAnsi="Verdana"/>
          <w:b/>
          <w:color w:val="000000"/>
          <w:shd w:val="clear" w:color="auto" w:fill="FFFFFF"/>
          <w:lang w:val="uk-UA"/>
        </w:rPr>
        <w:t xml:space="preserve">, 9 </w:t>
      </w:r>
      <w:r w:rsidRPr="001F3059">
        <w:rPr>
          <w:rFonts w:ascii="Verdana" w:hAnsi="Verdana" w:hint="eastAsia"/>
          <w:b/>
          <w:color w:val="000000"/>
          <w:shd w:val="clear" w:color="auto" w:fill="FFFFFF"/>
          <w:lang w:val="uk-UA"/>
        </w:rPr>
        <w:t>грудня</w:t>
      </w:r>
      <w:r w:rsidRPr="001F3059">
        <w:rPr>
          <w:rFonts w:ascii="Verdana" w:hAnsi="Verdana"/>
          <w:b/>
          <w:color w:val="000000"/>
          <w:shd w:val="clear" w:color="auto" w:fill="FFFFFF"/>
          <w:lang w:val="uk-UA"/>
        </w:rPr>
        <w:t xml:space="preserve"> 2015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Конституційні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засади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20 </w:t>
      </w:r>
      <w:r w:rsidRPr="001F3059">
        <w:rPr>
          <w:rFonts w:ascii="Verdana" w:hAnsi="Verdana" w:hint="eastAsia"/>
          <w:b/>
          <w:color w:val="000000"/>
          <w:shd w:val="clear" w:color="auto" w:fill="FFFFFF"/>
          <w:lang w:val="uk-UA"/>
        </w:rPr>
        <w:t>років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розвитку</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Київ</w:t>
      </w:r>
      <w:r w:rsidRPr="001F3059">
        <w:rPr>
          <w:rFonts w:ascii="Verdana" w:hAnsi="Verdana"/>
          <w:b/>
          <w:color w:val="000000"/>
          <w:shd w:val="clear" w:color="auto" w:fill="FFFFFF"/>
          <w:lang w:val="uk-UA"/>
        </w:rPr>
        <w:t xml:space="preserve">, 27 </w:t>
      </w:r>
      <w:r w:rsidRPr="001F3059">
        <w:rPr>
          <w:rFonts w:ascii="Verdana" w:hAnsi="Verdana" w:hint="eastAsia"/>
          <w:b/>
          <w:color w:val="000000"/>
          <w:shd w:val="clear" w:color="auto" w:fill="FFFFFF"/>
          <w:lang w:val="uk-UA"/>
        </w:rPr>
        <w:t>травня</w:t>
      </w:r>
      <w:r w:rsidRPr="001F3059">
        <w:rPr>
          <w:rFonts w:ascii="Verdana" w:hAnsi="Verdana"/>
          <w:b/>
          <w:color w:val="000000"/>
          <w:shd w:val="clear" w:color="auto" w:fill="FFFFFF"/>
          <w:lang w:val="uk-UA"/>
        </w:rPr>
        <w:t xml:space="preserve"> 2016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Перше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зібрання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фахівців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споріднених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кафедр</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обговорення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актуальних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проблем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методики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викладання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b/>
          <w:color w:val="000000"/>
          <w:shd w:val="clear" w:color="auto" w:fill="FFFFFF"/>
          <w:lang w:val="uk-UA"/>
        </w:rPr>
        <w:t>20</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аграрного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екологічного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природоресурсного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вищих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навчальних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закладах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України</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Одеса</w:t>
      </w:r>
      <w:r w:rsidRPr="001F3059">
        <w:rPr>
          <w:rFonts w:ascii="Verdana" w:hAnsi="Verdana"/>
          <w:b/>
          <w:color w:val="000000"/>
          <w:shd w:val="clear" w:color="auto" w:fill="FFFFFF"/>
          <w:lang w:val="uk-UA"/>
        </w:rPr>
        <w:t>, 9</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10 </w:t>
      </w:r>
      <w:r w:rsidRPr="001F3059">
        <w:rPr>
          <w:rFonts w:ascii="Verdana" w:hAnsi="Verdana" w:hint="eastAsia"/>
          <w:b/>
          <w:color w:val="000000"/>
          <w:shd w:val="clear" w:color="auto" w:fill="FFFFFF"/>
          <w:lang w:val="uk-UA"/>
        </w:rPr>
        <w:t>вересня</w:t>
      </w:r>
      <w:r w:rsidRPr="001F3059">
        <w:rPr>
          <w:rFonts w:ascii="Verdana" w:hAnsi="Verdana"/>
          <w:b/>
          <w:color w:val="000000"/>
          <w:shd w:val="clear" w:color="auto" w:fill="FFFFFF"/>
          <w:lang w:val="uk-UA"/>
        </w:rPr>
        <w:t xml:space="preserve"> 2016 </w:t>
      </w:r>
      <w:r w:rsidRPr="001F3059">
        <w:rPr>
          <w:rFonts w:ascii="Verdana" w:hAnsi="Verdana" w:hint="eastAsia"/>
          <w:b/>
          <w:color w:val="000000"/>
          <w:shd w:val="clear" w:color="auto" w:fill="FFFFFF"/>
          <w:lang w:val="uk-UA"/>
        </w:rPr>
        <w:t>р</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Результати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впроваджені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навчальний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процес</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юридичного</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факультету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Хмельницького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університету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управління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використовуються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дисертантом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педагогічній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діяльності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викладання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курсів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Земельне</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право</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hint="eastAsia"/>
          <w:b/>
          <w:color w:val="000000"/>
          <w:shd w:val="clear" w:color="auto" w:fill="FFFFFF"/>
          <w:lang w:val="uk-UA"/>
        </w:rPr>
        <w:t>Проблеми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також</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час</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проведення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навчань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працівників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юридичних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служб</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державних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підприємств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Управлінні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юстиції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Хмельницької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області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Центрі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підвищення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кваліфікації</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державних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службовців</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Публікації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Теоретичні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висновки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положення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результати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дослідження</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знайшли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своє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відображення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одній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одноособовій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монографії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31 </w:t>
      </w:r>
      <w:r w:rsidRPr="001F3059">
        <w:rPr>
          <w:rFonts w:ascii="Verdana" w:hAnsi="Verdana" w:hint="eastAsia"/>
          <w:b/>
          <w:color w:val="000000"/>
          <w:shd w:val="clear" w:color="auto" w:fill="FFFFFF"/>
          <w:lang w:val="uk-UA"/>
        </w:rPr>
        <w:t>науковій</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статті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яких</w:t>
      </w:r>
      <w:r w:rsidRPr="001F3059">
        <w:rPr>
          <w:rFonts w:ascii="Verdana" w:hAnsi="Verdana"/>
          <w:b/>
          <w:color w:val="000000"/>
          <w:shd w:val="clear" w:color="auto" w:fill="FFFFFF"/>
          <w:lang w:val="uk-UA"/>
        </w:rPr>
        <w:t xml:space="preserve"> 25 </w:t>
      </w:r>
      <w:r w:rsidRPr="001F3059">
        <w:rPr>
          <w:rFonts w:ascii="Verdana" w:hAnsi="Verdana" w:hint="eastAsia"/>
          <w:b/>
          <w:color w:val="000000"/>
          <w:shd w:val="clear" w:color="auto" w:fill="FFFFFF"/>
          <w:lang w:val="uk-UA"/>
        </w:rPr>
        <w:t>статей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опубліковано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українських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наукових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фахових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періодичних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виданнях</w:t>
      </w:r>
      <w:r w:rsidRPr="001F3059">
        <w:rPr>
          <w:rFonts w:ascii="Verdana" w:hAnsi="Verdana"/>
          <w:b/>
          <w:color w:val="000000"/>
          <w:shd w:val="clear" w:color="auto" w:fill="FFFFFF"/>
          <w:lang w:val="uk-UA"/>
        </w:rPr>
        <w:t xml:space="preserve">, 6 </w:t>
      </w:r>
      <w:r w:rsidRPr="001F3059">
        <w:rPr>
          <w:rFonts w:ascii="Verdana" w:hAnsi="Verdana" w:hint="eastAsia"/>
          <w:b/>
          <w:color w:val="000000"/>
          <w:shd w:val="clear" w:color="auto" w:fill="FFFFFF"/>
          <w:lang w:val="uk-UA"/>
        </w:rPr>
        <w:t>статей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іноземних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виданнях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тезах</w:t>
      </w:r>
      <w:r w:rsidRPr="001F3059">
        <w:rPr>
          <w:rFonts w:ascii="Verdana" w:hAnsi="Verdana"/>
          <w:b/>
          <w:color w:val="000000"/>
          <w:shd w:val="clear" w:color="auto" w:fill="FFFFFF"/>
          <w:lang w:val="uk-UA"/>
        </w:rPr>
        <w:t xml:space="preserve"> 33 </w:t>
      </w:r>
      <w:r w:rsidRPr="001F3059">
        <w:rPr>
          <w:rFonts w:ascii="Verdana" w:hAnsi="Verdana" w:hint="eastAsia"/>
          <w:b/>
          <w:color w:val="000000"/>
          <w:shd w:val="clear" w:color="auto" w:fill="FFFFFF"/>
          <w:lang w:val="uk-UA"/>
        </w:rPr>
        <w:t>доповідей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на</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науково</w:t>
      </w:r>
      <w:r w:rsidRPr="001F3059">
        <w:rPr>
          <w:rFonts w:ascii="Verdana" w:hAnsi="Verdana"/>
          <w:b/>
          <w:color w:val="000000"/>
          <w:shd w:val="clear" w:color="auto" w:fill="FFFFFF"/>
          <w:lang w:val="uk-UA"/>
        </w:rPr>
        <w:t>-</w:t>
      </w:r>
      <w:r w:rsidRPr="001F3059">
        <w:rPr>
          <w:rFonts w:ascii="Verdana" w:hAnsi="Verdana" w:hint="eastAsia"/>
          <w:b/>
          <w:color w:val="000000"/>
          <w:shd w:val="clear" w:color="auto" w:fill="FFFFFF"/>
          <w:lang w:val="uk-UA"/>
        </w:rPr>
        <w:t>практичних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конференціях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Окремі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положення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відображені</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навчальних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посібниках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із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земельного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права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співавтором</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яких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є</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дисертант</w:t>
      </w:r>
      <w:r w:rsidRPr="001F3059">
        <w:rPr>
          <w:rFonts w:ascii="Verdana" w:hAnsi="Verdana"/>
          <w:b/>
          <w:color w:val="000000"/>
          <w:shd w:val="clear" w:color="auto" w:fill="FFFFFF"/>
          <w:lang w:val="uk-UA"/>
        </w:rPr>
        <w:t>.</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Структура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складається</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переліку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умовних</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позначень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вступу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трьох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розділів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що</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містять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одинадцять</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підрозділів</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висновку</w:t>
      </w:r>
    </w:p>
    <w:p w:rsidR="001F3059" w:rsidRPr="001F3059"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та</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списку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джерел</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Загальний</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обсяг</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дисертації</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451 </w:t>
      </w:r>
      <w:r w:rsidRPr="001F3059">
        <w:rPr>
          <w:rFonts w:ascii="Verdana" w:hAnsi="Verdana" w:hint="eastAsia"/>
          <w:b/>
          <w:color w:val="000000"/>
          <w:shd w:val="clear" w:color="auto" w:fill="FFFFFF"/>
          <w:lang w:val="uk-UA"/>
        </w:rPr>
        <w:t>сторінки</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у</w:t>
      </w:r>
    </w:p>
    <w:p w:rsidR="00120965" w:rsidRDefault="001F3059" w:rsidP="001F3059">
      <w:pPr>
        <w:rPr>
          <w:rFonts w:ascii="Verdana" w:hAnsi="Verdana"/>
          <w:b/>
          <w:color w:val="000000"/>
          <w:shd w:val="clear" w:color="auto" w:fill="FFFFFF"/>
          <w:lang w:val="uk-UA"/>
        </w:rPr>
      </w:pPr>
      <w:r w:rsidRPr="001F3059">
        <w:rPr>
          <w:rFonts w:ascii="Verdana" w:hAnsi="Verdana" w:hint="eastAsia"/>
          <w:b/>
          <w:color w:val="000000"/>
          <w:shd w:val="clear" w:color="auto" w:fill="FFFFFF"/>
          <w:lang w:val="uk-UA"/>
        </w:rPr>
        <w:t>тому</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числі</w:t>
      </w:r>
      <w:r w:rsidRPr="001F3059">
        <w:rPr>
          <w:rFonts w:ascii="Verdana" w:hAnsi="Verdana"/>
          <w:b/>
          <w:color w:val="000000"/>
          <w:shd w:val="clear" w:color="auto" w:fill="FFFFFF"/>
          <w:lang w:val="uk-UA"/>
        </w:rPr>
        <w:t xml:space="preserve"> 56 </w:t>
      </w:r>
      <w:r w:rsidRPr="001F3059">
        <w:rPr>
          <w:rFonts w:ascii="Verdana" w:hAnsi="Verdana" w:hint="eastAsia"/>
          <w:b/>
          <w:color w:val="000000"/>
          <w:shd w:val="clear" w:color="auto" w:fill="FFFFFF"/>
          <w:lang w:val="uk-UA"/>
        </w:rPr>
        <w:t>сторінок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список</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використаних</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джерел</w:t>
      </w:r>
      <w:r w:rsidRPr="001F3059">
        <w:rPr>
          <w:rFonts w:ascii="Verdana" w:hAnsi="Verdana"/>
          <w:b/>
          <w:color w:val="000000"/>
          <w:shd w:val="clear" w:color="auto" w:fill="FFFFFF"/>
          <w:lang w:val="uk-UA"/>
        </w:rPr>
        <w:t xml:space="preserve"> </w:t>
      </w:r>
      <w:r w:rsidRPr="001F3059">
        <w:rPr>
          <w:rFonts w:ascii="Verdana" w:hAnsi="Verdana" w:hint="eastAsia"/>
          <w:b/>
          <w:color w:val="000000"/>
          <w:shd w:val="clear" w:color="auto" w:fill="FFFFFF"/>
          <w:lang w:val="uk-UA"/>
        </w:rPr>
        <w:t>з</w:t>
      </w:r>
      <w:r w:rsidRPr="001F3059">
        <w:rPr>
          <w:rFonts w:ascii="Verdana" w:hAnsi="Verdana"/>
          <w:b/>
          <w:color w:val="000000"/>
          <w:shd w:val="clear" w:color="auto" w:fill="FFFFFF"/>
          <w:lang w:val="uk-UA"/>
        </w:rPr>
        <w:t xml:space="preserve"> 514 </w:t>
      </w:r>
      <w:r w:rsidRPr="001F3059">
        <w:rPr>
          <w:rFonts w:ascii="Verdana" w:hAnsi="Verdana" w:hint="eastAsia"/>
          <w:b/>
          <w:color w:val="000000"/>
          <w:shd w:val="clear" w:color="auto" w:fill="FFFFFF"/>
          <w:lang w:val="uk-UA"/>
        </w:rPr>
        <w:t>найменувань</w:t>
      </w:r>
      <w:r w:rsidRPr="001F3059">
        <w:rPr>
          <w:rFonts w:ascii="Verdana" w:hAnsi="Verdana"/>
          <w:b/>
          <w:color w:val="000000"/>
          <w:shd w:val="clear" w:color="auto" w:fill="FFFFFF"/>
          <w:lang w:val="uk-UA"/>
        </w:rPr>
        <w:t>.</w:t>
      </w:r>
    </w:p>
    <w:p w:rsidR="001F3059" w:rsidRDefault="001F3059" w:rsidP="001F3059">
      <w:pPr>
        <w:rPr>
          <w:rFonts w:ascii="Verdana" w:hAnsi="Verdana"/>
          <w:b/>
          <w:color w:val="000000"/>
          <w:shd w:val="clear" w:color="auto" w:fill="FFFFFF"/>
          <w:lang w:val="uk-UA"/>
        </w:rPr>
      </w:pPr>
    </w:p>
    <w:p w:rsidR="001F3059" w:rsidRDefault="001F3059" w:rsidP="001F3059">
      <w:pPr>
        <w:rPr>
          <w:rFonts w:ascii="Verdana" w:hAnsi="Verdana"/>
          <w:b/>
          <w:color w:val="000000"/>
          <w:shd w:val="clear" w:color="auto" w:fill="FFFFFF"/>
          <w:lang w:val="uk-UA"/>
        </w:rPr>
      </w:pPr>
    </w:p>
    <w:p w:rsidR="001F3059" w:rsidRPr="001F3059" w:rsidRDefault="001F3059" w:rsidP="001F3059">
      <w:pPr>
        <w:rPr>
          <w:lang w:val="uk-UA"/>
        </w:rPr>
      </w:pPr>
      <w:r w:rsidRPr="001F3059">
        <w:rPr>
          <w:rFonts w:hint="eastAsia"/>
          <w:lang w:val="uk-UA"/>
        </w:rPr>
        <w:t>Висновки</w:t>
      </w:r>
    </w:p>
    <w:p w:rsidR="001F3059" w:rsidRPr="001F3059" w:rsidRDefault="001F3059" w:rsidP="001F3059">
      <w:pPr>
        <w:rPr>
          <w:lang w:val="uk-UA"/>
        </w:rPr>
      </w:pPr>
      <w:r w:rsidRPr="001F3059">
        <w:rPr>
          <w:rFonts w:hint="eastAsia"/>
          <w:lang w:val="uk-UA"/>
        </w:rPr>
        <w:t>У</w:t>
      </w:r>
      <w:r>
        <w:t></w:t>
      </w:r>
      <w:r w:rsidRPr="001F3059">
        <w:rPr>
          <w:rFonts w:hint="eastAsia"/>
          <w:lang w:val="uk-UA"/>
        </w:rPr>
        <w:t>дисертації</w:t>
      </w:r>
      <w:r>
        <w:t></w:t>
      </w:r>
      <w:r w:rsidRPr="001F3059">
        <w:rPr>
          <w:rFonts w:hint="eastAsia"/>
          <w:lang w:val="uk-UA"/>
        </w:rPr>
        <w:t>здійснено</w:t>
      </w:r>
      <w:r>
        <w:t></w:t>
      </w:r>
      <w:r w:rsidRPr="001F3059">
        <w:rPr>
          <w:rFonts w:hint="eastAsia"/>
          <w:lang w:val="uk-UA"/>
        </w:rPr>
        <w:t>теоретичне</w:t>
      </w:r>
      <w:r>
        <w:t></w:t>
      </w:r>
      <w:r w:rsidRPr="001F3059">
        <w:rPr>
          <w:rFonts w:hint="eastAsia"/>
          <w:lang w:val="uk-UA"/>
        </w:rPr>
        <w:t>узагальнення</w:t>
      </w:r>
      <w:r>
        <w:t></w:t>
      </w:r>
      <w:r w:rsidRPr="001F3059">
        <w:rPr>
          <w:rFonts w:hint="eastAsia"/>
          <w:lang w:val="uk-UA"/>
        </w:rPr>
        <w:t>й</w:t>
      </w:r>
      <w:r>
        <w:t></w:t>
      </w:r>
      <w:r w:rsidRPr="001F3059">
        <w:rPr>
          <w:rFonts w:hint="eastAsia"/>
          <w:lang w:val="uk-UA"/>
        </w:rPr>
        <w:t>вирішено</w:t>
      </w:r>
      <w:r>
        <w:t></w:t>
      </w:r>
      <w:r w:rsidRPr="001F3059">
        <w:rPr>
          <w:rFonts w:hint="eastAsia"/>
          <w:lang w:val="uk-UA"/>
        </w:rPr>
        <w:t>наукову</w:t>
      </w:r>
    </w:p>
    <w:p w:rsidR="001F3059" w:rsidRPr="001F3059" w:rsidRDefault="001F3059" w:rsidP="001F3059">
      <w:pPr>
        <w:rPr>
          <w:lang w:val="uk-UA"/>
        </w:rPr>
      </w:pPr>
      <w:r w:rsidRPr="001F3059">
        <w:rPr>
          <w:rFonts w:hint="eastAsia"/>
          <w:lang w:val="uk-UA"/>
        </w:rPr>
        <w:t>проблему</w:t>
      </w:r>
      <w:r>
        <w:t></w:t>
      </w:r>
      <w:r w:rsidRPr="001F3059">
        <w:rPr>
          <w:rFonts w:hint="eastAsia"/>
          <w:lang w:val="uk-UA"/>
        </w:rPr>
        <w:t>розробки</w:t>
      </w:r>
      <w:r>
        <w:t></w:t>
      </w:r>
      <w:r w:rsidRPr="001F3059">
        <w:rPr>
          <w:rFonts w:hint="eastAsia"/>
          <w:lang w:val="uk-UA"/>
        </w:rPr>
        <w:t>концепції</w:t>
      </w:r>
      <w:r>
        <w:t></w:t>
      </w:r>
      <w:r w:rsidRPr="001F3059">
        <w:rPr>
          <w:rFonts w:hint="eastAsia"/>
          <w:lang w:val="uk-UA"/>
        </w:rPr>
        <w:t>соціальної</w:t>
      </w:r>
      <w:r>
        <w:t></w:t>
      </w:r>
      <w:r w:rsidRPr="001F3059">
        <w:rPr>
          <w:rFonts w:hint="eastAsia"/>
          <w:lang w:val="uk-UA"/>
        </w:rPr>
        <w:t>функції</w:t>
      </w:r>
      <w:r>
        <w:t></w:t>
      </w:r>
      <w:r w:rsidRPr="001F3059">
        <w:rPr>
          <w:rFonts w:hint="eastAsia"/>
          <w:lang w:val="uk-UA"/>
        </w:rPr>
        <w:t>права</w:t>
      </w:r>
      <w:r>
        <w:t></w:t>
      </w:r>
      <w:r w:rsidRPr="001F3059">
        <w:rPr>
          <w:rFonts w:hint="eastAsia"/>
          <w:lang w:val="uk-UA"/>
        </w:rPr>
        <w:t>власності</w:t>
      </w:r>
      <w:r>
        <w:t></w:t>
      </w:r>
      <w:r w:rsidRPr="001F3059">
        <w:rPr>
          <w:rFonts w:hint="eastAsia"/>
          <w:lang w:val="uk-UA"/>
        </w:rPr>
        <w:t>на</w:t>
      </w:r>
      <w:r>
        <w:t></w:t>
      </w:r>
      <w:r w:rsidRPr="001F3059">
        <w:rPr>
          <w:rFonts w:hint="eastAsia"/>
          <w:lang w:val="uk-UA"/>
        </w:rPr>
        <w:t>землю</w:t>
      </w:r>
      <w:r>
        <w:t></w:t>
      </w:r>
      <w:r w:rsidRPr="001F3059">
        <w:rPr>
          <w:rFonts w:hint="eastAsia"/>
          <w:lang w:val="uk-UA"/>
        </w:rPr>
        <w:t>як</w:t>
      </w:r>
    </w:p>
    <w:p w:rsidR="001F3059" w:rsidRPr="001F3059" w:rsidRDefault="001F3059" w:rsidP="001F3059">
      <w:pPr>
        <w:rPr>
          <w:lang w:val="uk-UA"/>
        </w:rPr>
      </w:pPr>
      <w:r w:rsidRPr="001F3059">
        <w:rPr>
          <w:rFonts w:hint="eastAsia"/>
          <w:lang w:val="uk-UA"/>
        </w:rPr>
        <w:t>основного</w:t>
      </w:r>
      <w:r>
        <w:t></w:t>
      </w:r>
      <w:r w:rsidRPr="001F3059">
        <w:rPr>
          <w:rFonts w:hint="eastAsia"/>
          <w:lang w:val="uk-UA"/>
        </w:rPr>
        <w:t>національного</w:t>
      </w:r>
      <w:r>
        <w:t></w:t>
      </w:r>
      <w:r w:rsidRPr="001F3059">
        <w:rPr>
          <w:rFonts w:hint="eastAsia"/>
          <w:lang w:val="uk-UA"/>
        </w:rPr>
        <w:t>багатства</w:t>
      </w:r>
      <w:r>
        <w:t></w:t>
      </w:r>
      <w:r w:rsidRPr="001F3059">
        <w:rPr>
          <w:rFonts w:hint="eastAsia"/>
          <w:lang w:val="uk-UA"/>
        </w:rPr>
        <w:t>Українського</w:t>
      </w:r>
      <w:r>
        <w:t></w:t>
      </w:r>
      <w:r w:rsidRPr="001F3059">
        <w:rPr>
          <w:rFonts w:hint="eastAsia"/>
          <w:lang w:val="uk-UA"/>
        </w:rPr>
        <w:t>народу</w:t>
      </w:r>
      <w:r>
        <w:t></w:t>
      </w:r>
      <w:r>
        <w:t></w:t>
      </w:r>
      <w:r w:rsidRPr="001F3059">
        <w:rPr>
          <w:rFonts w:hint="eastAsia"/>
          <w:lang w:val="uk-UA"/>
        </w:rPr>
        <w:t>що</w:t>
      </w:r>
      <w:r>
        <w:t></w:t>
      </w:r>
      <w:r w:rsidRPr="001F3059">
        <w:rPr>
          <w:rFonts w:hint="eastAsia"/>
          <w:lang w:val="uk-UA"/>
        </w:rPr>
        <w:t>перебуває</w:t>
      </w:r>
      <w:r>
        <w:t></w:t>
      </w:r>
      <w:r w:rsidRPr="001F3059">
        <w:rPr>
          <w:rFonts w:hint="eastAsia"/>
          <w:lang w:val="uk-UA"/>
        </w:rPr>
        <w:t>під</w:t>
      </w:r>
    </w:p>
    <w:p w:rsidR="001F3059" w:rsidRPr="001F3059" w:rsidRDefault="001F3059" w:rsidP="001F3059">
      <w:pPr>
        <w:rPr>
          <w:lang w:val="uk-UA"/>
        </w:rPr>
      </w:pPr>
      <w:r w:rsidRPr="001F3059">
        <w:rPr>
          <w:rFonts w:hint="eastAsia"/>
          <w:lang w:val="uk-UA"/>
        </w:rPr>
        <w:t>особливою</w:t>
      </w:r>
      <w:r>
        <w:t></w:t>
      </w:r>
      <w:r w:rsidRPr="001F3059">
        <w:rPr>
          <w:rFonts w:hint="eastAsia"/>
          <w:lang w:val="uk-UA"/>
        </w:rPr>
        <w:t>охороною</w:t>
      </w:r>
      <w:r>
        <w:t></w:t>
      </w:r>
      <w:r w:rsidRPr="001F3059">
        <w:rPr>
          <w:rFonts w:hint="eastAsia"/>
          <w:lang w:val="uk-UA"/>
        </w:rPr>
        <w:t>держави</w:t>
      </w:r>
      <w:r>
        <w:t></w:t>
      </w:r>
      <w:r>
        <w:t></w:t>
      </w:r>
      <w:r w:rsidRPr="001F3059">
        <w:rPr>
          <w:rFonts w:hint="eastAsia"/>
          <w:lang w:val="uk-UA"/>
        </w:rPr>
        <w:t>шляхом</w:t>
      </w:r>
      <w:r>
        <w:t></w:t>
      </w:r>
      <w:r w:rsidRPr="001F3059">
        <w:rPr>
          <w:rFonts w:hint="eastAsia"/>
          <w:lang w:val="uk-UA"/>
        </w:rPr>
        <w:t>узгодження</w:t>
      </w:r>
      <w:r>
        <w:t></w:t>
      </w:r>
      <w:r w:rsidRPr="001F3059">
        <w:rPr>
          <w:rFonts w:hint="eastAsia"/>
          <w:lang w:val="uk-UA"/>
        </w:rPr>
        <w:t>суспільних</w:t>
      </w:r>
      <w:r>
        <w:t></w:t>
      </w:r>
      <w:r w:rsidRPr="001F3059">
        <w:rPr>
          <w:rFonts w:hint="eastAsia"/>
          <w:lang w:val="uk-UA"/>
        </w:rPr>
        <w:t>та</w:t>
      </w:r>
      <w:r>
        <w:t></w:t>
      </w:r>
      <w:r w:rsidRPr="001F3059">
        <w:rPr>
          <w:rFonts w:hint="eastAsia"/>
          <w:lang w:val="uk-UA"/>
        </w:rPr>
        <w:t>приватних</w:t>
      </w:r>
    </w:p>
    <w:p w:rsidR="001F3059" w:rsidRPr="001F3059" w:rsidRDefault="001F3059" w:rsidP="001F3059">
      <w:pPr>
        <w:rPr>
          <w:lang w:val="uk-UA"/>
        </w:rPr>
      </w:pPr>
      <w:r w:rsidRPr="001F3059">
        <w:rPr>
          <w:rFonts w:hint="eastAsia"/>
          <w:lang w:val="uk-UA"/>
        </w:rPr>
        <w:t>інтересів</w:t>
      </w:r>
      <w:r>
        <w:t></w:t>
      </w:r>
      <w:r w:rsidRPr="001F3059">
        <w:rPr>
          <w:rFonts w:hint="eastAsia"/>
          <w:lang w:val="uk-UA"/>
        </w:rPr>
        <w:t>у</w:t>
      </w:r>
      <w:r>
        <w:t></w:t>
      </w:r>
      <w:r w:rsidRPr="001F3059">
        <w:rPr>
          <w:rFonts w:hint="eastAsia"/>
          <w:lang w:val="uk-UA"/>
        </w:rPr>
        <w:t>відносинах</w:t>
      </w:r>
      <w:r>
        <w:t></w:t>
      </w:r>
      <w:r w:rsidRPr="001F3059">
        <w:rPr>
          <w:rFonts w:hint="eastAsia"/>
          <w:lang w:val="uk-UA"/>
        </w:rPr>
        <w:t>розподілу</w:t>
      </w:r>
      <w:r>
        <w:t></w:t>
      </w:r>
      <w:r w:rsidRPr="001F3059">
        <w:rPr>
          <w:rFonts w:hint="eastAsia"/>
          <w:lang w:val="uk-UA"/>
        </w:rPr>
        <w:t>та</w:t>
      </w:r>
      <w:r>
        <w:t></w:t>
      </w:r>
      <w:r w:rsidRPr="001F3059">
        <w:rPr>
          <w:rFonts w:hint="eastAsia"/>
          <w:lang w:val="uk-UA"/>
        </w:rPr>
        <w:t>використання</w:t>
      </w:r>
      <w:r>
        <w:t></w:t>
      </w:r>
      <w:r w:rsidRPr="001F3059">
        <w:rPr>
          <w:rFonts w:hint="eastAsia"/>
          <w:lang w:val="uk-UA"/>
        </w:rPr>
        <w:t>земель</w:t>
      </w:r>
      <w:r>
        <w:t></w:t>
      </w:r>
      <w:r w:rsidRPr="001F3059">
        <w:rPr>
          <w:rFonts w:hint="eastAsia"/>
          <w:lang w:val="uk-UA"/>
        </w:rPr>
        <w:t>на</w:t>
      </w:r>
      <w:r>
        <w:t></w:t>
      </w:r>
      <w:r w:rsidRPr="001F3059">
        <w:rPr>
          <w:rFonts w:hint="eastAsia"/>
          <w:lang w:val="uk-UA"/>
        </w:rPr>
        <w:t>засадах</w:t>
      </w:r>
      <w:r>
        <w:t></w:t>
      </w:r>
      <w:r w:rsidRPr="001F3059">
        <w:rPr>
          <w:rFonts w:hint="eastAsia"/>
          <w:lang w:val="uk-UA"/>
        </w:rPr>
        <w:t>сталого</w:t>
      </w:r>
    </w:p>
    <w:p w:rsidR="001F3059" w:rsidRPr="001F3059" w:rsidRDefault="001F3059" w:rsidP="001F3059">
      <w:pPr>
        <w:rPr>
          <w:lang w:val="uk-UA"/>
        </w:rPr>
      </w:pPr>
      <w:r w:rsidRPr="001F3059">
        <w:rPr>
          <w:rFonts w:hint="eastAsia"/>
          <w:lang w:val="uk-UA"/>
        </w:rPr>
        <w:t>розвитку</w:t>
      </w:r>
      <w:r>
        <w:t></w:t>
      </w:r>
      <w:r>
        <w:t></w:t>
      </w:r>
      <w:r w:rsidRPr="001F3059">
        <w:rPr>
          <w:rFonts w:hint="eastAsia"/>
          <w:lang w:val="uk-UA"/>
        </w:rPr>
        <w:t>Проведене</w:t>
      </w:r>
      <w:r>
        <w:t></w:t>
      </w:r>
      <w:r w:rsidRPr="001F3059">
        <w:rPr>
          <w:rFonts w:hint="eastAsia"/>
          <w:lang w:val="uk-UA"/>
        </w:rPr>
        <w:t>дослідження</w:t>
      </w:r>
      <w:r>
        <w:t></w:t>
      </w:r>
      <w:r w:rsidRPr="001F3059">
        <w:rPr>
          <w:rFonts w:hint="eastAsia"/>
          <w:lang w:val="uk-UA"/>
        </w:rPr>
        <w:t>дозволяє</w:t>
      </w:r>
      <w:r>
        <w:t></w:t>
      </w:r>
      <w:r w:rsidRPr="001F3059">
        <w:rPr>
          <w:rFonts w:hint="eastAsia"/>
          <w:lang w:val="uk-UA"/>
        </w:rPr>
        <w:t>зробити</w:t>
      </w:r>
      <w:r>
        <w:t></w:t>
      </w:r>
      <w:r w:rsidRPr="001F3059">
        <w:rPr>
          <w:rFonts w:hint="eastAsia"/>
          <w:lang w:val="uk-UA"/>
        </w:rPr>
        <w:t>наступні</w:t>
      </w:r>
      <w:r>
        <w:t></w:t>
      </w:r>
      <w:r w:rsidRPr="001F3059">
        <w:rPr>
          <w:rFonts w:hint="eastAsia"/>
          <w:lang w:val="uk-UA"/>
        </w:rPr>
        <w:t>висновки</w:t>
      </w:r>
      <w:r>
        <w:t></w:t>
      </w:r>
    </w:p>
    <w:p w:rsidR="001F3059" w:rsidRPr="001F3059" w:rsidRDefault="001F3059" w:rsidP="001F3059">
      <w:pPr>
        <w:rPr>
          <w:lang w:val="uk-UA"/>
        </w:rPr>
      </w:pPr>
      <w:r w:rsidRPr="001F3059">
        <w:rPr>
          <w:rFonts w:hint="eastAsia"/>
          <w:lang w:val="uk-UA"/>
        </w:rPr>
        <w:t>пропозиції</w:t>
      </w:r>
      <w:r>
        <w:t></w:t>
      </w:r>
      <w:r w:rsidRPr="001F3059">
        <w:rPr>
          <w:rFonts w:hint="eastAsia"/>
          <w:lang w:val="uk-UA"/>
        </w:rPr>
        <w:t>й</w:t>
      </w:r>
      <w:r>
        <w:t></w:t>
      </w:r>
      <w:r w:rsidRPr="001F3059">
        <w:rPr>
          <w:rFonts w:hint="eastAsia"/>
          <w:lang w:val="uk-UA"/>
        </w:rPr>
        <w:t>рекомендації</w:t>
      </w:r>
      <w:r>
        <w:t></w:t>
      </w:r>
      <w:r>
        <w:t></w:t>
      </w:r>
      <w:r w:rsidRPr="001F3059">
        <w:rPr>
          <w:rFonts w:hint="eastAsia"/>
          <w:lang w:val="uk-UA"/>
        </w:rPr>
        <w:t>що</w:t>
      </w:r>
      <w:r>
        <w:t></w:t>
      </w:r>
      <w:r w:rsidRPr="001F3059">
        <w:rPr>
          <w:rFonts w:hint="eastAsia"/>
          <w:lang w:val="uk-UA"/>
        </w:rPr>
        <w:t>можуть</w:t>
      </w:r>
      <w:r>
        <w:t></w:t>
      </w:r>
      <w:r w:rsidRPr="001F3059">
        <w:rPr>
          <w:rFonts w:hint="eastAsia"/>
          <w:lang w:val="uk-UA"/>
        </w:rPr>
        <w:t>мати</w:t>
      </w:r>
      <w:r>
        <w:t></w:t>
      </w:r>
      <w:r w:rsidRPr="001F3059">
        <w:rPr>
          <w:rFonts w:hint="eastAsia"/>
          <w:lang w:val="uk-UA"/>
        </w:rPr>
        <w:t>як</w:t>
      </w:r>
      <w:r>
        <w:t></w:t>
      </w:r>
      <w:r w:rsidRPr="001F3059">
        <w:rPr>
          <w:rFonts w:hint="eastAsia"/>
          <w:lang w:val="uk-UA"/>
        </w:rPr>
        <w:t>теоретичне</w:t>
      </w:r>
      <w:r>
        <w:t></w:t>
      </w:r>
      <w:r w:rsidRPr="001F3059">
        <w:rPr>
          <w:rFonts w:hint="eastAsia"/>
          <w:lang w:val="uk-UA"/>
        </w:rPr>
        <w:t>так</w:t>
      </w:r>
      <w:r>
        <w:t></w:t>
      </w:r>
      <w:r w:rsidRPr="001F3059">
        <w:rPr>
          <w:rFonts w:hint="eastAsia"/>
          <w:lang w:val="uk-UA"/>
        </w:rPr>
        <w:t>і</w:t>
      </w:r>
      <w:r>
        <w:t></w:t>
      </w:r>
      <w:r w:rsidRPr="001F3059">
        <w:rPr>
          <w:rFonts w:hint="eastAsia"/>
          <w:lang w:val="uk-UA"/>
        </w:rPr>
        <w:t>практичне</w:t>
      </w:r>
    </w:p>
    <w:p w:rsidR="001F3059" w:rsidRPr="001F3059" w:rsidRDefault="001F3059" w:rsidP="001F3059">
      <w:pPr>
        <w:rPr>
          <w:lang w:val="uk-UA"/>
        </w:rPr>
      </w:pPr>
      <w:r w:rsidRPr="001F3059">
        <w:rPr>
          <w:rFonts w:hint="eastAsia"/>
          <w:lang w:val="uk-UA"/>
        </w:rPr>
        <w:t>значення</w:t>
      </w:r>
      <w:r>
        <w:t></w:t>
      </w:r>
    </w:p>
    <w:p w:rsidR="001F3059" w:rsidRPr="001F3059" w:rsidRDefault="001F3059" w:rsidP="001F3059">
      <w:pPr>
        <w:rPr>
          <w:lang w:val="uk-UA"/>
        </w:rPr>
      </w:pPr>
      <w:r>
        <w:t></w:t>
      </w:r>
      <w:r>
        <w:t></w:t>
      </w:r>
      <w:r>
        <w:t></w:t>
      </w:r>
      <w:r w:rsidRPr="001F3059">
        <w:rPr>
          <w:rFonts w:hint="eastAsia"/>
          <w:lang w:val="uk-UA"/>
        </w:rPr>
        <w:t>В</w:t>
      </w:r>
      <w:r>
        <w:t></w:t>
      </w:r>
      <w:r w:rsidRPr="001F3059">
        <w:rPr>
          <w:rFonts w:hint="eastAsia"/>
          <w:lang w:val="uk-UA"/>
        </w:rPr>
        <w:t>державі</w:t>
      </w:r>
      <w:r>
        <w:t></w:t>
      </w:r>
      <w:r w:rsidRPr="001F3059">
        <w:rPr>
          <w:rFonts w:hint="eastAsia"/>
          <w:lang w:val="uk-UA"/>
        </w:rPr>
        <w:t>назріла</w:t>
      </w:r>
      <w:r>
        <w:t></w:t>
      </w:r>
      <w:r w:rsidRPr="001F3059">
        <w:rPr>
          <w:rFonts w:hint="eastAsia"/>
          <w:lang w:val="uk-UA"/>
        </w:rPr>
        <w:t>необхідність</w:t>
      </w:r>
      <w:r>
        <w:t></w:t>
      </w:r>
      <w:r w:rsidRPr="001F3059">
        <w:rPr>
          <w:rFonts w:hint="eastAsia"/>
          <w:lang w:val="uk-UA"/>
        </w:rPr>
        <w:t>завершення</w:t>
      </w:r>
      <w:r>
        <w:t></w:t>
      </w:r>
      <w:r w:rsidRPr="001F3059">
        <w:rPr>
          <w:rFonts w:hint="eastAsia"/>
          <w:lang w:val="uk-UA"/>
        </w:rPr>
        <w:t>реформаційних</w:t>
      </w:r>
      <w:r>
        <w:t></w:t>
      </w:r>
      <w:r w:rsidRPr="001F3059">
        <w:rPr>
          <w:rFonts w:hint="eastAsia"/>
          <w:lang w:val="uk-UA"/>
        </w:rPr>
        <w:t>процесів</w:t>
      </w:r>
      <w:r>
        <w:t></w:t>
      </w:r>
      <w:r>
        <w:t></w:t>
      </w:r>
      <w:r w:rsidRPr="001F3059">
        <w:rPr>
          <w:rFonts w:hint="eastAsia"/>
          <w:lang w:val="uk-UA"/>
        </w:rPr>
        <w:t>які</w:t>
      </w:r>
    </w:p>
    <w:p w:rsidR="001F3059" w:rsidRPr="001F3059" w:rsidRDefault="001F3059" w:rsidP="001F3059">
      <w:pPr>
        <w:rPr>
          <w:lang w:val="uk-UA"/>
        </w:rPr>
      </w:pPr>
      <w:r w:rsidRPr="001F3059">
        <w:rPr>
          <w:rFonts w:hint="eastAsia"/>
          <w:lang w:val="uk-UA"/>
        </w:rPr>
        <w:t>тривають</w:t>
      </w:r>
      <w:r>
        <w:t></w:t>
      </w:r>
      <w:r w:rsidRPr="001F3059">
        <w:rPr>
          <w:rFonts w:hint="eastAsia"/>
          <w:lang w:val="uk-UA"/>
        </w:rPr>
        <w:t>понад</w:t>
      </w:r>
      <w:r>
        <w:t></w:t>
      </w:r>
      <w:r w:rsidRPr="001F3059">
        <w:rPr>
          <w:rFonts w:hint="eastAsia"/>
          <w:lang w:val="uk-UA"/>
        </w:rPr>
        <w:t>чверть</w:t>
      </w:r>
      <w:r>
        <w:t></w:t>
      </w:r>
      <w:r w:rsidRPr="001F3059">
        <w:rPr>
          <w:rFonts w:hint="eastAsia"/>
          <w:lang w:val="uk-UA"/>
        </w:rPr>
        <w:t>століття</w:t>
      </w:r>
      <w:r>
        <w:t></w:t>
      </w:r>
      <w:r>
        <w:t></w:t>
      </w:r>
      <w:r w:rsidRPr="001F3059">
        <w:rPr>
          <w:rFonts w:hint="eastAsia"/>
          <w:lang w:val="uk-UA"/>
        </w:rPr>
        <w:t>у</w:t>
      </w:r>
      <w:r>
        <w:t></w:t>
      </w:r>
      <w:r w:rsidRPr="001F3059">
        <w:rPr>
          <w:rFonts w:hint="eastAsia"/>
          <w:lang w:val="uk-UA"/>
        </w:rPr>
        <w:t>відносинах</w:t>
      </w:r>
      <w:r>
        <w:t></w:t>
      </w:r>
      <w:r w:rsidRPr="001F3059">
        <w:rPr>
          <w:rFonts w:hint="eastAsia"/>
          <w:lang w:val="uk-UA"/>
        </w:rPr>
        <w:t>власності</w:t>
      </w:r>
      <w:r>
        <w:t></w:t>
      </w:r>
      <w:r w:rsidRPr="001F3059">
        <w:rPr>
          <w:rFonts w:hint="eastAsia"/>
          <w:lang w:val="uk-UA"/>
        </w:rPr>
        <w:t>на</w:t>
      </w:r>
      <w:r>
        <w:t></w:t>
      </w:r>
      <w:r w:rsidRPr="001F3059">
        <w:rPr>
          <w:rFonts w:hint="eastAsia"/>
          <w:lang w:val="uk-UA"/>
        </w:rPr>
        <w:t>землю</w:t>
      </w:r>
      <w:r>
        <w:t></w:t>
      </w:r>
      <w:r>
        <w:t></w:t>
      </w:r>
      <w:r w:rsidRPr="001F3059">
        <w:rPr>
          <w:rFonts w:hint="eastAsia"/>
          <w:lang w:val="uk-UA"/>
        </w:rPr>
        <w:t>Відповідна</w:t>
      </w:r>
    </w:p>
    <w:p w:rsidR="001F3059" w:rsidRPr="001F3059" w:rsidRDefault="001F3059" w:rsidP="001F3059">
      <w:pPr>
        <w:rPr>
          <w:lang w:val="uk-UA"/>
        </w:rPr>
      </w:pPr>
      <w:r w:rsidRPr="001F3059">
        <w:rPr>
          <w:rFonts w:hint="eastAsia"/>
          <w:lang w:val="uk-UA"/>
        </w:rPr>
        <w:t>ситуація</w:t>
      </w:r>
      <w:r>
        <w:t></w:t>
      </w:r>
      <w:r w:rsidRPr="001F3059">
        <w:rPr>
          <w:rFonts w:hint="eastAsia"/>
          <w:lang w:val="uk-UA"/>
        </w:rPr>
        <w:t>потребує</w:t>
      </w:r>
      <w:r>
        <w:t></w:t>
      </w:r>
      <w:r w:rsidRPr="001F3059">
        <w:rPr>
          <w:rFonts w:hint="eastAsia"/>
          <w:lang w:val="uk-UA"/>
        </w:rPr>
        <w:t>нового</w:t>
      </w:r>
      <w:r>
        <w:t></w:t>
      </w:r>
      <w:r w:rsidRPr="001F3059">
        <w:rPr>
          <w:rFonts w:hint="eastAsia"/>
          <w:lang w:val="uk-UA"/>
        </w:rPr>
        <w:t>розуміння</w:t>
      </w:r>
      <w:r>
        <w:t></w:t>
      </w:r>
      <w:r w:rsidRPr="001F3059">
        <w:rPr>
          <w:rFonts w:hint="eastAsia"/>
          <w:lang w:val="uk-UA"/>
        </w:rPr>
        <w:t>змісту</w:t>
      </w:r>
      <w:r>
        <w:t></w:t>
      </w:r>
      <w:r>
        <w:t></w:t>
      </w:r>
      <w:r w:rsidRPr="001F3059">
        <w:rPr>
          <w:rFonts w:hint="eastAsia"/>
          <w:lang w:val="uk-UA"/>
        </w:rPr>
        <w:t>місця</w:t>
      </w:r>
      <w:r>
        <w:t></w:t>
      </w:r>
      <w:r w:rsidRPr="001F3059">
        <w:rPr>
          <w:rFonts w:hint="eastAsia"/>
          <w:lang w:val="uk-UA"/>
        </w:rPr>
        <w:t>і</w:t>
      </w:r>
      <w:r>
        <w:t></w:t>
      </w:r>
      <w:r w:rsidRPr="001F3059">
        <w:rPr>
          <w:rFonts w:hint="eastAsia"/>
          <w:lang w:val="uk-UA"/>
        </w:rPr>
        <w:t>ролі</w:t>
      </w:r>
      <w:r>
        <w:t></w:t>
      </w:r>
      <w:r w:rsidRPr="001F3059">
        <w:rPr>
          <w:rFonts w:hint="eastAsia"/>
          <w:lang w:val="uk-UA"/>
        </w:rPr>
        <w:t>права</w:t>
      </w:r>
      <w:r>
        <w:t></w:t>
      </w:r>
      <w:r w:rsidRPr="001F3059">
        <w:rPr>
          <w:rFonts w:hint="eastAsia"/>
          <w:lang w:val="uk-UA"/>
        </w:rPr>
        <w:t>власності</w:t>
      </w:r>
      <w:r>
        <w:t></w:t>
      </w:r>
      <w:r w:rsidRPr="001F3059">
        <w:rPr>
          <w:rFonts w:hint="eastAsia"/>
          <w:lang w:val="uk-UA"/>
        </w:rPr>
        <w:t>на</w:t>
      </w:r>
    </w:p>
    <w:p w:rsidR="001F3059" w:rsidRPr="001F3059" w:rsidRDefault="001F3059" w:rsidP="001F3059">
      <w:pPr>
        <w:rPr>
          <w:lang w:val="uk-UA"/>
        </w:rPr>
      </w:pPr>
      <w:r w:rsidRPr="001F3059">
        <w:rPr>
          <w:rFonts w:hint="eastAsia"/>
          <w:lang w:val="uk-UA"/>
        </w:rPr>
        <w:t>землю</w:t>
      </w:r>
      <w:r>
        <w:t></w:t>
      </w:r>
      <w:r w:rsidRPr="001F3059">
        <w:rPr>
          <w:rFonts w:hint="eastAsia"/>
          <w:lang w:val="uk-UA"/>
        </w:rPr>
        <w:t>як</w:t>
      </w:r>
      <w:r>
        <w:t></w:t>
      </w:r>
      <w:r w:rsidRPr="001F3059">
        <w:rPr>
          <w:rFonts w:hint="eastAsia"/>
          <w:lang w:val="uk-UA"/>
        </w:rPr>
        <w:t>соціально</w:t>
      </w:r>
      <w:r>
        <w:t></w:t>
      </w:r>
      <w:r w:rsidRPr="001F3059">
        <w:rPr>
          <w:rFonts w:hint="eastAsia"/>
          <w:lang w:val="uk-UA"/>
        </w:rPr>
        <w:t>правового</w:t>
      </w:r>
      <w:r>
        <w:t></w:t>
      </w:r>
      <w:r w:rsidRPr="001F3059">
        <w:rPr>
          <w:rFonts w:hint="eastAsia"/>
          <w:lang w:val="uk-UA"/>
        </w:rPr>
        <w:t>явища</w:t>
      </w:r>
      <w:r>
        <w:t></w:t>
      </w:r>
      <w:r>
        <w:t></w:t>
      </w:r>
      <w:r w:rsidRPr="001F3059">
        <w:rPr>
          <w:rFonts w:hint="eastAsia"/>
          <w:lang w:val="uk-UA"/>
        </w:rPr>
        <w:t>що</w:t>
      </w:r>
      <w:r>
        <w:t></w:t>
      </w:r>
      <w:r w:rsidRPr="001F3059">
        <w:rPr>
          <w:rFonts w:hint="eastAsia"/>
          <w:lang w:val="uk-UA"/>
        </w:rPr>
        <w:t>ґрунтується</w:t>
      </w:r>
      <w:r>
        <w:t></w:t>
      </w:r>
      <w:r w:rsidRPr="001F3059">
        <w:rPr>
          <w:rFonts w:hint="eastAsia"/>
          <w:lang w:val="uk-UA"/>
        </w:rPr>
        <w:t>на</w:t>
      </w:r>
      <w:r>
        <w:t></w:t>
      </w:r>
      <w:r w:rsidRPr="001F3059">
        <w:rPr>
          <w:rFonts w:hint="eastAsia"/>
          <w:lang w:val="uk-UA"/>
        </w:rPr>
        <w:t>природно</w:t>
      </w:r>
      <w:r>
        <w:t></w:t>
      </w:r>
      <w:r w:rsidRPr="001F3059">
        <w:rPr>
          <w:rFonts w:hint="eastAsia"/>
          <w:lang w:val="uk-UA"/>
        </w:rPr>
        <w:t>правовій</w:t>
      </w:r>
    </w:p>
    <w:p w:rsidR="001F3059" w:rsidRPr="001F3059" w:rsidRDefault="001F3059" w:rsidP="001F3059">
      <w:pPr>
        <w:rPr>
          <w:lang w:val="uk-UA"/>
        </w:rPr>
      </w:pPr>
      <w:r w:rsidRPr="001F3059">
        <w:rPr>
          <w:rFonts w:hint="eastAsia"/>
          <w:lang w:val="uk-UA"/>
        </w:rPr>
        <w:t>доктрині</w:t>
      </w:r>
      <w:r>
        <w:t></w:t>
      </w:r>
      <w:r>
        <w:t></w:t>
      </w:r>
      <w:r w:rsidRPr="001F3059">
        <w:rPr>
          <w:rFonts w:hint="eastAsia"/>
          <w:lang w:val="uk-UA"/>
        </w:rPr>
        <w:t>та</w:t>
      </w:r>
      <w:r>
        <w:t></w:t>
      </w:r>
      <w:r w:rsidRPr="001F3059">
        <w:rPr>
          <w:rFonts w:hint="eastAsia"/>
          <w:lang w:val="uk-UA"/>
        </w:rPr>
        <w:t>підпорядковане</w:t>
      </w:r>
      <w:r>
        <w:t></w:t>
      </w:r>
      <w:r w:rsidRPr="001F3059">
        <w:rPr>
          <w:rFonts w:hint="eastAsia"/>
          <w:lang w:val="uk-UA"/>
        </w:rPr>
        <w:t>вимогам</w:t>
      </w:r>
      <w:r>
        <w:t></w:t>
      </w:r>
      <w:r w:rsidRPr="001F3059">
        <w:rPr>
          <w:rFonts w:hint="eastAsia"/>
          <w:lang w:val="uk-UA"/>
        </w:rPr>
        <w:t>екологічної</w:t>
      </w:r>
      <w:r>
        <w:t></w:t>
      </w:r>
      <w:r w:rsidRPr="001F3059">
        <w:rPr>
          <w:rFonts w:hint="eastAsia"/>
          <w:lang w:val="uk-UA"/>
        </w:rPr>
        <w:t>безпеки</w:t>
      </w:r>
      <w:r>
        <w:t></w:t>
      </w:r>
      <w:r>
        <w:t></w:t>
      </w:r>
      <w:r w:rsidRPr="001F3059">
        <w:rPr>
          <w:rFonts w:hint="eastAsia"/>
          <w:lang w:val="uk-UA"/>
        </w:rPr>
        <w:t>гарантує</w:t>
      </w:r>
      <w:r>
        <w:t></w:t>
      </w:r>
      <w:r w:rsidRPr="001F3059">
        <w:rPr>
          <w:rFonts w:hint="eastAsia"/>
          <w:lang w:val="uk-UA"/>
        </w:rPr>
        <w:t>стабільне</w:t>
      </w:r>
    </w:p>
    <w:p w:rsidR="001F3059" w:rsidRPr="001F3059" w:rsidRDefault="001F3059" w:rsidP="001F3059">
      <w:pPr>
        <w:rPr>
          <w:lang w:val="uk-UA"/>
        </w:rPr>
      </w:pPr>
      <w:r w:rsidRPr="001F3059">
        <w:rPr>
          <w:rFonts w:hint="eastAsia"/>
          <w:lang w:val="uk-UA"/>
        </w:rPr>
        <w:t>економічне</w:t>
      </w:r>
      <w:r>
        <w:t></w:t>
      </w:r>
      <w:r w:rsidRPr="001F3059">
        <w:rPr>
          <w:rFonts w:hint="eastAsia"/>
          <w:lang w:val="uk-UA"/>
        </w:rPr>
        <w:t>зростання</w:t>
      </w:r>
      <w:r>
        <w:t></w:t>
      </w:r>
      <w:r w:rsidRPr="001F3059">
        <w:rPr>
          <w:rFonts w:hint="eastAsia"/>
          <w:lang w:val="uk-UA"/>
        </w:rPr>
        <w:t>держави</w:t>
      </w:r>
      <w:r>
        <w:t></w:t>
      </w:r>
      <w:r>
        <w:t></w:t>
      </w:r>
      <w:r w:rsidRPr="001F3059">
        <w:rPr>
          <w:rFonts w:hint="eastAsia"/>
          <w:lang w:val="uk-UA"/>
        </w:rPr>
        <w:t>підвищення</w:t>
      </w:r>
      <w:r>
        <w:t></w:t>
      </w:r>
      <w:r w:rsidRPr="001F3059">
        <w:rPr>
          <w:rFonts w:hint="eastAsia"/>
          <w:lang w:val="uk-UA"/>
        </w:rPr>
        <w:t>добробуту</w:t>
      </w:r>
      <w:r>
        <w:t></w:t>
      </w:r>
      <w:r w:rsidRPr="001F3059">
        <w:rPr>
          <w:rFonts w:hint="eastAsia"/>
          <w:lang w:val="uk-UA"/>
        </w:rPr>
        <w:t>громадян</w:t>
      </w:r>
      <w:r>
        <w:t></w:t>
      </w:r>
      <w:r w:rsidRPr="001F3059">
        <w:rPr>
          <w:rFonts w:hint="eastAsia"/>
          <w:lang w:val="uk-UA"/>
        </w:rPr>
        <w:t>та</w:t>
      </w:r>
      <w:r>
        <w:t></w:t>
      </w:r>
      <w:r w:rsidRPr="001F3059">
        <w:rPr>
          <w:rFonts w:hint="eastAsia"/>
          <w:lang w:val="uk-UA"/>
        </w:rPr>
        <w:t>подолання</w:t>
      </w:r>
    </w:p>
    <w:p w:rsidR="001F3059" w:rsidRPr="001F3059" w:rsidRDefault="001F3059" w:rsidP="001F3059">
      <w:pPr>
        <w:rPr>
          <w:lang w:val="uk-UA"/>
        </w:rPr>
      </w:pPr>
      <w:r w:rsidRPr="001F3059">
        <w:rPr>
          <w:rFonts w:hint="eastAsia"/>
          <w:lang w:val="uk-UA"/>
        </w:rPr>
        <w:t>негативних</w:t>
      </w:r>
      <w:r>
        <w:t></w:t>
      </w:r>
      <w:r w:rsidRPr="001F3059">
        <w:rPr>
          <w:rFonts w:hint="eastAsia"/>
          <w:lang w:val="uk-UA"/>
        </w:rPr>
        <w:t>явищ</w:t>
      </w:r>
      <w:r>
        <w:t></w:t>
      </w:r>
      <w:r w:rsidRPr="001F3059">
        <w:rPr>
          <w:rFonts w:hint="eastAsia"/>
          <w:lang w:val="uk-UA"/>
        </w:rPr>
        <w:t>демографічного</w:t>
      </w:r>
      <w:r>
        <w:t></w:t>
      </w:r>
      <w:r w:rsidRPr="001F3059">
        <w:rPr>
          <w:rFonts w:hint="eastAsia"/>
          <w:lang w:val="uk-UA"/>
        </w:rPr>
        <w:t>і</w:t>
      </w:r>
      <w:r>
        <w:t></w:t>
      </w:r>
      <w:r w:rsidRPr="001F3059">
        <w:rPr>
          <w:rFonts w:hint="eastAsia"/>
          <w:lang w:val="uk-UA"/>
        </w:rPr>
        <w:t>соціального</w:t>
      </w:r>
      <w:r>
        <w:t></w:t>
      </w:r>
      <w:r w:rsidRPr="001F3059">
        <w:rPr>
          <w:rFonts w:hint="eastAsia"/>
          <w:lang w:val="uk-UA"/>
        </w:rPr>
        <w:t>характеру</w:t>
      </w:r>
      <w:r>
        <w:t></w:t>
      </w:r>
    </w:p>
    <w:p w:rsidR="001F3059" w:rsidRPr="001F3059" w:rsidRDefault="001F3059" w:rsidP="001F3059">
      <w:pPr>
        <w:rPr>
          <w:lang w:val="uk-UA"/>
        </w:rPr>
      </w:pPr>
      <w:r w:rsidRPr="001F3059">
        <w:rPr>
          <w:rFonts w:hint="eastAsia"/>
          <w:lang w:val="uk-UA"/>
        </w:rPr>
        <w:t>У</w:t>
      </w:r>
      <w:r>
        <w:t></w:t>
      </w:r>
      <w:r w:rsidRPr="001F3059">
        <w:rPr>
          <w:rFonts w:hint="eastAsia"/>
          <w:lang w:val="uk-UA"/>
        </w:rPr>
        <w:t>теоретичному</w:t>
      </w:r>
      <w:r>
        <w:t></w:t>
      </w:r>
      <w:r w:rsidRPr="001F3059">
        <w:rPr>
          <w:rFonts w:hint="eastAsia"/>
          <w:lang w:val="uk-UA"/>
        </w:rPr>
        <w:t>плані</w:t>
      </w:r>
      <w:r>
        <w:t></w:t>
      </w:r>
      <w:r w:rsidRPr="001F3059">
        <w:rPr>
          <w:rFonts w:hint="eastAsia"/>
          <w:lang w:val="uk-UA"/>
        </w:rPr>
        <w:t>це</w:t>
      </w:r>
      <w:r>
        <w:t></w:t>
      </w:r>
      <w:r w:rsidRPr="001F3059">
        <w:rPr>
          <w:rFonts w:hint="eastAsia"/>
          <w:lang w:val="uk-UA"/>
        </w:rPr>
        <w:t>означає</w:t>
      </w:r>
      <w:r>
        <w:t></w:t>
      </w:r>
      <w:r>
        <w:t></w:t>
      </w:r>
      <w:r w:rsidRPr="001F3059">
        <w:rPr>
          <w:rFonts w:hint="eastAsia"/>
          <w:lang w:val="uk-UA"/>
        </w:rPr>
        <w:t>що</w:t>
      </w:r>
      <w:r>
        <w:t></w:t>
      </w:r>
      <w:r w:rsidRPr="001F3059">
        <w:rPr>
          <w:rFonts w:hint="eastAsia"/>
          <w:lang w:val="uk-UA"/>
        </w:rPr>
        <w:t>власність</w:t>
      </w:r>
      <w:r>
        <w:t></w:t>
      </w:r>
      <w:r w:rsidRPr="001F3059">
        <w:rPr>
          <w:rFonts w:hint="eastAsia"/>
          <w:lang w:val="uk-UA"/>
        </w:rPr>
        <w:t>і</w:t>
      </w:r>
      <w:r>
        <w:t></w:t>
      </w:r>
      <w:r w:rsidRPr="001F3059">
        <w:rPr>
          <w:rFonts w:hint="eastAsia"/>
          <w:lang w:val="uk-UA"/>
        </w:rPr>
        <w:t>відповідно</w:t>
      </w:r>
      <w:r>
        <w:t></w:t>
      </w:r>
      <w:r w:rsidRPr="001F3059">
        <w:rPr>
          <w:rFonts w:hint="eastAsia"/>
          <w:lang w:val="uk-UA"/>
        </w:rPr>
        <w:t>право</w:t>
      </w:r>
      <w:r>
        <w:t></w:t>
      </w:r>
      <w:r w:rsidRPr="001F3059">
        <w:rPr>
          <w:rFonts w:hint="eastAsia"/>
          <w:lang w:val="uk-UA"/>
        </w:rPr>
        <w:t>власності</w:t>
      </w:r>
    </w:p>
    <w:p w:rsidR="001F3059" w:rsidRPr="001F3059" w:rsidRDefault="001F3059" w:rsidP="001F3059">
      <w:pPr>
        <w:rPr>
          <w:lang w:val="uk-UA"/>
        </w:rPr>
      </w:pPr>
      <w:r w:rsidRPr="001F3059">
        <w:rPr>
          <w:rFonts w:hint="eastAsia"/>
          <w:lang w:val="uk-UA"/>
        </w:rPr>
        <w:t>на</w:t>
      </w:r>
      <w:r>
        <w:t></w:t>
      </w:r>
      <w:r w:rsidRPr="001F3059">
        <w:rPr>
          <w:rFonts w:hint="eastAsia"/>
          <w:lang w:val="uk-UA"/>
        </w:rPr>
        <w:t>землю</w:t>
      </w:r>
      <w:r>
        <w:t></w:t>
      </w:r>
      <w:r w:rsidRPr="001F3059">
        <w:rPr>
          <w:rFonts w:hint="eastAsia"/>
          <w:lang w:val="uk-UA"/>
        </w:rPr>
        <w:t>може</w:t>
      </w:r>
      <w:r>
        <w:t></w:t>
      </w:r>
      <w:r w:rsidRPr="001F3059">
        <w:rPr>
          <w:rFonts w:hint="eastAsia"/>
          <w:lang w:val="uk-UA"/>
        </w:rPr>
        <w:t>забезпечити</w:t>
      </w:r>
      <w:r>
        <w:t></w:t>
      </w:r>
      <w:r w:rsidRPr="001F3059">
        <w:rPr>
          <w:rFonts w:hint="eastAsia"/>
          <w:lang w:val="uk-UA"/>
        </w:rPr>
        <w:t>прогресивний</w:t>
      </w:r>
      <w:r>
        <w:t></w:t>
      </w:r>
      <w:r w:rsidRPr="001F3059">
        <w:rPr>
          <w:rFonts w:hint="eastAsia"/>
          <w:lang w:val="uk-UA"/>
        </w:rPr>
        <w:t>економічний</w:t>
      </w:r>
      <w:r>
        <w:t></w:t>
      </w:r>
      <w:r w:rsidRPr="001F3059">
        <w:rPr>
          <w:rFonts w:hint="eastAsia"/>
          <w:lang w:val="uk-UA"/>
        </w:rPr>
        <w:t>розвиток</w:t>
      </w:r>
      <w:r>
        <w:t></w:t>
      </w:r>
      <w:r w:rsidRPr="001F3059">
        <w:rPr>
          <w:rFonts w:hint="eastAsia"/>
          <w:lang w:val="uk-UA"/>
        </w:rPr>
        <w:t>і</w:t>
      </w:r>
      <w:r>
        <w:t></w:t>
      </w:r>
      <w:r w:rsidRPr="001F3059">
        <w:rPr>
          <w:rFonts w:hint="eastAsia"/>
          <w:lang w:val="uk-UA"/>
        </w:rPr>
        <w:t>утвердження</w:t>
      </w:r>
    </w:p>
    <w:p w:rsidR="001F3059" w:rsidRPr="001F3059" w:rsidRDefault="001F3059" w:rsidP="001F3059">
      <w:pPr>
        <w:rPr>
          <w:lang w:val="uk-UA"/>
        </w:rPr>
      </w:pPr>
      <w:r w:rsidRPr="001F3059">
        <w:rPr>
          <w:rFonts w:hint="eastAsia"/>
          <w:lang w:val="uk-UA"/>
        </w:rPr>
        <w:t>високих</w:t>
      </w:r>
      <w:r>
        <w:t></w:t>
      </w:r>
      <w:r w:rsidRPr="001F3059">
        <w:rPr>
          <w:rFonts w:hint="eastAsia"/>
          <w:lang w:val="uk-UA"/>
        </w:rPr>
        <w:t>соціальних</w:t>
      </w:r>
      <w:r>
        <w:t></w:t>
      </w:r>
      <w:r w:rsidRPr="001F3059">
        <w:rPr>
          <w:rFonts w:hint="eastAsia"/>
          <w:lang w:val="uk-UA"/>
        </w:rPr>
        <w:t>стандартів</w:t>
      </w:r>
      <w:r>
        <w:t></w:t>
      </w:r>
      <w:r w:rsidRPr="001F3059">
        <w:rPr>
          <w:rFonts w:hint="eastAsia"/>
          <w:lang w:val="uk-UA"/>
        </w:rPr>
        <w:t>якості</w:t>
      </w:r>
      <w:r>
        <w:t></w:t>
      </w:r>
      <w:r w:rsidRPr="001F3059">
        <w:rPr>
          <w:rFonts w:hint="eastAsia"/>
          <w:lang w:val="uk-UA"/>
        </w:rPr>
        <w:t>життя</w:t>
      </w:r>
      <w:r>
        <w:t></w:t>
      </w:r>
      <w:r w:rsidRPr="001F3059">
        <w:rPr>
          <w:rFonts w:hint="eastAsia"/>
          <w:lang w:val="uk-UA"/>
        </w:rPr>
        <w:t>суспільства</w:t>
      </w:r>
      <w:r>
        <w:t></w:t>
      </w:r>
      <w:r w:rsidRPr="001F3059">
        <w:rPr>
          <w:rFonts w:hint="eastAsia"/>
          <w:lang w:val="uk-UA"/>
        </w:rPr>
        <w:t>за</w:t>
      </w:r>
      <w:r>
        <w:t></w:t>
      </w:r>
      <w:r w:rsidRPr="001F3059">
        <w:rPr>
          <w:rFonts w:hint="eastAsia"/>
          <w:lang w:val="uk-UA"/>
        </w:rPr>
        <w:t>умови</w:t>
      </w:r>
      <w:r>
        <w:t></w:t>
      </w:r>
      <w:r w:rsidRPr="001F3059">
        <w:rPr>
          <w:rFonts w:hint="eastAsia"/>
          <w:lang w:val="uk-UA"/>
        </w:rPr>
        <w:t>утвердження</w:t>
      </w:r>
      <w:r>
        <w:t></w:t>
      </w:r>
      <w:r w:rsidRPr="001F3059">
        <w:rPr>
          <w:rFonts w:hint="eastAsia"/>
          <w:lang w:val="uk-UA"/>
        </w:rPr>
        <w:t>і</w:t>
      </w:r>
    </w:p>
    <w:p w:rsidR="001F3059" w:rsidRPr="001F3059" w:rsidRDefault="001F3059" w:rsidP="001F3059">
      <w:pPr>
        <w:rPr>
          <w:lang w:val="uk-UA"/>
        </w:rPr>
      </w:pPr>
      <w:r w:rsidRPr="001F3059">
        <w:rPr>
          <w:rFonts w:hint="eastAsia"/>
          <w:lang w:val="uk-UA"/>
        </w:rPr>
        <w:t>реалізації</w:t>
      </w:r>
      <w:r>
        <w:t></w:t>
      </w:r>
      <w:r w:rsidRPr="001F3059">
        <w:rPr>
          <w:rFonts w:hint="eastAsia"/>
          <w:lang w:val="uk-UA"/>
        </w:rPr>
        <w:t>з</w:t>
      </w:r>
      <w:r>
        <w:t></w:t>
      </w:r>
      <w:r w:rsidRPr="001F3059">
        <w:rPr>
          <w:rFonts w:hint="eastAsia"/>
          <w:lang w:val="uk-UA"/>
        </w:rPr>
        <w:t>боку</w:t>
      </w:r>
      <w:r>
        <w:t></w:t>
      </w:r>
      <w:r w:rsidRPr="001F3059">
        <w:rPr>
          <w:rFonts w:hint="eastAsia"/>
          <w:lang w:val="uk-UA"/>
        </w:rPr>
        <w:t>держави</w:t>
      </w:r>
      <w:r>
        <w:t></w:t>
      </w:r>
      <w:r w:rsidRPr="001F3059">
        <w:rPr>
          <w:rFonts w:hint="eastAsia"/>
          <w:lang w:val="uk-UA"/>
        </w:rPr>
        <w:t>методологічних</w:t>
      </w:r>
      <w:r>
        <w:t></w:t>
      </w:r>
      <w:r w:rsidRPr="001F3059">
        <w:rPr>
          <w:rFonts w:hint="eastAsia"/>
          <w:lang w:val="uk-UA"/>
        </w:rPr>
        <w:t>засад</w:t>
      </w:r>
      <w:r>
        <w:t></w:t>
      </w:r>
      <w:r w:rsidRPr="001F3059">
        <w:rPr>
          <w:rFonts w:hint="eastAsia"/>
          <w:lang w:val="uk-UA"/>
        </w:rPr>
        <w:t>соціальної</w:t>
      </w:r>
      <w:r>
        <w:t></w:t>
      </w:r>
      <w:r w:rsidRPr="001F3059">
        <w:rPr>
          <w:rFonts w:hint="eastAsia"/>
          <w:lang w:val="uk-UA"/>
        </w:rPr>
        <w:t>функції</w:t>
      </w:r>
      <w:r>
        <w:t></w:t>
      </w:r>
      <w:r w:rsidRPr="001F3059">
        <w:rPr>
          <w:rFonts w:hint="eastAsia"/>
          <w:lang w:val="uk-UA"/>
        </w:rPr>
        <w:t>права</w:t>
      </w:r>
    </w:p>
    <w:p w:rsidR="001F3059" w:rsidRPr="001F3059" w:rsidRDefault="001F3059" w:rsidP="001F3059">
      <w:pPr>
        <w:rPr>
          <w:lang w:val="uk-UA"/>
        </w:rPr>
      </w:pPr>
      <w:r w:rsidRPr="001F3059">
        <w:rPr>
          <w:rFonts w:hint="eastAsia"/>
          <w:lang w:val="uk-UA"/>
        </w:rPr>
        <w:t>власності</w:t>
      </w:r>
      <w:r>
        <w:t></w:t>
      </w:r>
      <w:r w:rsidRPr="001F3059">
        <w:rPr>
          <w:rFonts w:hint="eastAsia"/>
          <w:lang w:val="uk-UA"/>
        </w:rPr>
        <w:t>на</w:t>
      </w:r>
      <w:r>
        <w:t></w:t>
      </w:r>
      <w:r w:rsidRPr="001F3059">
        <w:rPr>
          <w:rFonts w:hint="eastAsia"/>
          <w:lang w:val="uk-UA"/>
        </w:rPr>
        <w:t>землю</w:t>
      </w:r>
      <w:r>
        <w:t></w:t>
      </w:r>
    </w:p>
    <w:p w:rsidR="001F3059" w:rsidRPr="001F3059" w:rsidRDefault="001F3059" w:rsidP="001F3059">
      <w:pPr>
        <w:rPr>
          <w:lang w:val="uk-UA"/>
        </w:rPr>
      </w:pPr>
      <w:r w:rsidRPr="001F3059">
        <w:rPr>
          <w:rFonts w:hint="eastAsia"/>
          <w:lang w:val="uk-UA"/>
        </w:rPr>
        <w:t>–</w:t>
      </w:r>
      <w:r>
        <w:t></w:t>
      </w:r>
      <w:r w:rsidRPr="001F3059">
        <w:rPr>
          <w:rFonts w:hint="eastAsia"/>
          <w:lang w:val="uk-UA"/>
        </w:rPr>
        <w:t>основним</w:t>
      </w:r>
      <w:r>
        <w:t></w:t>
      </w:r>
      <w:r w:rsidRPr="001F3059">
        <w:rPr>
          <w:rFonts w:hint="eastAsia"/>
          <w:lang w:val="uk-UA"/>
        </w:rPr>
        <w:t>багатством</w:t>
      </w:r>
      <w:r>
        <w:t></w:t>
      </w:r>
      <w:r w:rsidRPr="001F3059">
        <w:rPr>
          <w:rFonts w:hint="eastAsia"/>
          <w:lang w:val="uk-UA"/>
        </w:rPr>
        <w:t>нації</w:t>
      </w:r>
      <w:r>
        <w:t></w:t>
      </w:r>
      <w:r w:rsidRPr="001F3059">
        <w:rPr>
          <w:rFonts w:hint="eastAsia"/>
          <w:lang w:val="uk-UA"/>
        </w:rPr>
        <w:t>і</w:t>
      </w:r>
      <w:r>
        <w:t></w:t>
      </w:r>
      <w:r w:rsidRPr="001F3059">
        <w:rPr>
          <w:rFonts w:hint="eastAsia"/>
          <w:lang w:val="uk-UA"/>
        </w:rPr>
        <w:t>народу</w:t>
      </w:r>
      <w:r>
        <w:t></w:t>
      </w:r>
      <w:r w:rsidRPr="001F3059">
        <w:rPr>
          <w:rFonts w:hint="eastAsia"/>
          <w:lang w:val="uk-UA"/>
        </w:rPr>
        <w:t>є</w:t>
      </w:r>
      <w:r>
        <w:t></w:t>
      </w:r>
      <w:r w:rsidRPr="001F3059">
        <w:rPr>
          <w:rFonts w:hint="eastAsia"/>
          <w:lang w:val="uk-UA"/>
        </w:rPr>
        <w:t>земля</w:t>
      </w:r>
      <w:r>
        <w:t></w:t>
      </w:r>
      <w:r>
        <w:t></w:t>
      </w:r>
      <w:r w:rsidRPr="001F3059">
        <w:rPr>
          <w:rFonts w:hint="eastAsia"/>
          <w:lang w:val="uk-UA"/>
        </w:rPr>
        <w:t>з</w:t>
      </w:r>
      <w:r>
        <w:t></w:t>
      </w:r>
      <w:r w:rsidRPr="001F3059">
        <w:rPr>
          <w:rFonts w:hint="eastAsia"/>
          <w:lang w:val="uk-UA"/>
        </w:rPr>
        <w:t>її</w:t>
      </w:r>
      <w:r>
        <w:t></w:t>
      </w:r>
      <w:r w:rsidRPr="001F3059">
        <w:rPr>
          <w:rFonts w:hint="eastAsia"/>
          <w:lang w:val="uk-UA"/>
        </w:rPr>
        <w:t>верхнім</w:t>
      </w:r>
      <w:r>
        <w:t></w:t>
      </w:r>
      <w:r w:rsidRPr="001F3059">
        <w:rPr>
          <w:rFonts w:hint="eastAsia"/>
          <w:lang w:val="uk-UA"/>
        </w:rPr>
        <w:t>родючим</w:t>
      </w:r>
      <w:r>
        <w:t></w:t>
      </w:r>
      <w:r w:rsidRPr="001F3059">
        <w:rPr>
          <w:rFonts w:hint="eastAsia"/>
          <w:lang w:val="uk-UA"/>
        </w:rPr>
        <w:t>шаром</w:t>
      </w:r>
    </w:p>
    <w:p w:rsidR="001F3059" w:rsidRPr="001F3059" w:rsidRDefault="001F3059" w:rsidP="001F3059">
      <w:pPr>
        <w:rPr>
          <w:lang w:val="uk-UA"/>
        </w:rPr>
      </w:pPr>
      <w:r w:rsidRPr="001F3059">
        <w:rPr>
          <w:rFonts w:hint="eastAsia"/>
          <w:lang w:val="uk-UA"/>
        </w:rPr>
        <w:t>ґрунту</w:t>
      </w:r>
      <w:r>
        <w:t></w:t>
      </w:r>
      <w:r>
        <w:t></w:t>
      </w:r>
      <w:r w:rsidRPr="001F3059">
        <w:rPr>
          <w:rFonts w:hint="eastAsia"/>
          <w:lang w:val="uk-UA"/>
        </w:rPr>
        <w:t>який</w:t>
      </w:r>
      <w:r>
        <w:t></w:t>
      </w:r>
      <w:r w:rsidRPr="001F3059">
        <w:rPr>
          <w:rFonts w:hint="eastAsia"/>
          <w:lang w:val="uk-UA"/>
        </w:rPr>
        <w:t>під</w:t>
      </w:r>
      <w:r>
        <w:t></w:t>
      </w:r>
      <w:r w:rsidRPr="001F3059">
        <w:rPr>
          <w:rFonts w:hint="eastAsia"/>
          <w:lang w:val="uk-UA"/>
        </w:rPr>
        <w:t>дією</w:t>
      </w:r>
      <w:r>
        <w:t></w:t>
      </w:r>
      <w:r w:rsidRPr="001F3059">
        <w:rPr>
          <w:rFonts w:hint="eastAsia"/>
          <w:lang w:val="uk-UA"/>
        </w:rPr>
        <w:t>енергії</w:t>
      </w:r>
      <w:r>
        <w:t></w:t>
      </w:r>
      <w:r w:rsidRPr="001F3059">
        <w:rPr>
          <w:rFonts w:hint="eastAsia"/>
          <w:lang w:val="uk-UA"/>
        </w:rPr>
        <w:t>сонця</w:t>
      </w:r>
      <w:r>
        <w:t></w:t>
      </w:r>
      <w:r w:rsidRPr="001F3059">
        <w:rPr>
          <w:rFonts w:hint="eastAsia"/>
          <w:lang w:val="uk-UA"/>
        </w:rPr>
        <w:t>та</w:t>
      </w:r>
      <w:r>
        <w:t></w:t>
      </w:r>
      <w:r w:rsidRPr="001F3059">
        <w:rPr>
          <w:rFonts w:hint="eastAsia"/>
          <w:lang w:val="uk-UA"/>
        </w:rPr>
        <w:t>за</w:t>
      </w:r>
      <w:r>
        <w:t></w:t>
      </w:r>
      <w:r w:rsidRPr="001F3059">
        <w:rPr>
          <w:rFonts w:hint="eastAsia"/>
          <w:lang w:val="uk-UA"/>
        </w:rPr>
        <w:t>умови</w:t>
      </w:r>
      <w:r>
        <w:t></w:t>
      </w:r>
      <w:r w:rsidRPr="001F3059">
        <w:rPr>
          <w:rFonts w:hint="eastAsia"/>
          <w:lang w:val="uk-UA"/>
        </w:rPr>
        <w:t>її</w:t>
      </w:r>
      <w:r>
        <w:t></w:t>
      </w:r>
      <w:r w:rsidRPr="001F3059">
        <w:rPr>
          <w:rFonts w:hint="eastAsia"/>
          <w:lang w:val="uk-UA"/>
        </w:rPr>
        <w:t>належного</w:t>
      </w:r>
      <w:r>
        <w:t></w:t>
      </w:r>
      <w:r w:rsidRPr="001F3059">
        <w:rPr>
          <w:rFonts w:hint="eastAsia"/>
          <w:lang w:val="uk-UA"/>
        </w:rPr>
        <w:t>обробітку</w:t>
      </w:r>
      <w:r>
        <w:t></w:t>
      </w:r>
      <w:r w:rsidRPr="001F3059">
        <w:rPr>
          <w:rFonts w:hint="eastAsia"/>
          <w:lang w:val="uk-UA"/>
        </w:rPr>
        <w:t>може</w:t>
      </w:r>
    </w:p>
    <w:p w:rsidR="001F3059" w:rsidRPr="001F3059" w:rsidRDefault="001F3059" w:rsidP="001F3059">
      <w:pPr>
        <w:rPr>
          <w:lang w:val="uk-UA"/>
        </w:rPr>
      </w:pPr>
      <w:r w:rsidRPr="001F3059">
        <w:rPr>
          <w:rFonts w:hint="eastAsia"/>
          <w:lang w:val="uk-UA"/>
        </w:rPr>
        <w:t>породжувати</w:t>
      </w:r>
      <w:r>
        <w:t></w:t>
      </w:r>
      <w:r w:rsidRPr="001F3059">
        <w:rPr>
          <w:rFonts w:hint="eastAsia"/>
          <w:lang w:val="uk-UA"/>
        </w:rPr>
        <w:t>абсолютну</w:t>
      </w:r>
      <w:r>
        <w:t></w:t>
      </w:r>
      <w:r w:rsidRPr="001F3059">
        <w:rPr>
          <w:rFonts w:hint="eastAsia"/>
          <w:lang w:val="uk-UA"/>
        </w:rPr>
        <w:t>вартість</w:t>
      </w:r>
      <w:r>
        <w:t></w:t>
      </w:r>
      <w:r w:rsidRPr="001F3059">
        <w:rPr>
          <w:rFonts w:hint="eastAsia"/>
          <w:lang w:val="uk-UA"/>
        </w:rPr>
        <w:t>через</w:t>
      </w:r>
      <w:r>
        <w:t></w:t>
      </w:r>
      <w:r w:rsidRPr="001F3059">
        <w:rPr>
          <w:rFonts w:hint="eastAsia"/>
          <w:lang w:val="uk-UA"/>
        </w:rPr>
        <w:t>приріст</w:t>
      </w:r>
      <w:r>
        <w:t></w:t>
      </w:r>
      <w:r w:rsidRPr="001F3059">
        <w:rPr>
          <w:rFonts w:hint="eastAsia"/>
          <w:lang w:val="uk-UA"/>
        </w:rPr>
        <w:t>органічної</w:t>
      </w:r>
      <w:r>
        <w:t></w:t>
      </w:r>
      <w:r w:rsidRPr="001F3059">
        <w:rPr>
          <w:rFonts w:hint="eastAsia"/>
          <w:lang w:val="uk-UA"/>
        </w:rPr>
        <w:t>речовини</w:t>
      </w:r>
      <w:r>
        <w:t></w:t>
      </w:r>
      <w:r>
        <w:t></w:t>
      </w:r>
      <w:r w:rsidRPr="001F3059">
        <w:rPr>
          <w:rFonts w:hint="eastAsia"/>
          <w:lang w:val="uk-UA"/>
        </w:rPr>
        <w:t>в</w:t>
      </w:r>
    </w:p>
    <w:p w:rsidR="001F3059" w:rsidRPr="001F3059" w:rsidRDefault="001F3059" w:rsidP="001F3059">
      <w:pPr>
        <w:rPr>
          <w:lang w:val="uk-UA"/>
        </w:rPr>
      </w:pPr>
      <w:r w:rsidRPr="001F3059">
        <w:rPr>
          <w:rFonts w:hint="eastAsia"/>
          <w:lang w:val="uk-UA"/>
        </w:rPr>
        <w:t>землеробстві</w:t>
      </w:r>
      <w:r>
        <w:t></w:t>
      </w:r>
      <w:r>
        <w:t></w:t>
      </w:r>
    </w:p>
    <w:p w:rsidR="001F3059" w:rsidRPr="001F3059" w:rsidRDefault="001F3059" w:rsidP="001F3059">
      <w:pPr>
        <w:rPr>
          <w:lang w:val="uk-UA"/>
        </w:rPr>
      </w:pPr>
      <w:r w:rsidRPr="001F3059">
        <w:rPr>
          <w:rFonts w:hint="eastAsia"/>
          <w:lang w:val="uk-UA"/>
        </w:rPr>
        <w:t>–</w:t>
      </w:r>
      <w:r>
        <w:t></w:t>
      </w:r>
      <w:r w:rsidRPr="001F3059">
        <w:rPr>
          <w:rFonts w:hint="eastAsia"/>
          <w:lang w:val="uk-UA"/>
        </w:rPr>
        <w:t>основу</w:t>
      </w:r>
      <w:r>
        <w:t></w:t>
      </w:r>
      <w:r w:rsidRPr="001F3059">
        <w:rPr>
          <w:rFonts w:hint="eastAsia"/>
          <w:lang w:val="uk-UA"/>
        </w:rPr>
        <w:t>використання</w:t>
      </w:r>
      <w:r>
        <w:t></w:t>
      </w:r>
      <w:r w:rsidRPr="001F3059">
        <w:rPr>
          <w:rFonts w:hint="eastAsia"/>
          <w:lang w:val="uk-UA"/>
        </w:rPr>
        <w:t>землі</w:t>
      </w:r>
      <w:r>
        <w:t></w:t>
      </w:r>
      <w:r w:rsidRPr="001F3059">
        <w:rPr>
          <w:rFonts w:hint="eastAsia"/>
          <w:lang w:val="uk-UA"/>
        </w:rPr>
        <w:t>для</w:t>
      </w:r>
      <w:r>
        <w:t></w:t>
      </w:r>
      <w:r w:rsidRPr="001F3059">
        <w:rPr>
          <w:rFonts w:hint="eastAsia"/>
          <w:lang w:val="uk-UA"/>
        </w:rPr>
        <w:t>економічного</w:t>
      </w:r>
      <w:r>
        <w:t></w:t>
      </w:r>
      <w:r w:rsidRPr="001F3059">
        <w:rPr>
          <w:rFonts w:hint="eastAsia"/>
          <w:lang w:val="uk-UA"/>
        </w:rPr>
        <w:t>і</w:t>
      </w:r>
      <w:r>
        <w:t></w:t>
      </w:r>
      <w:r w:rsidRPr="001F3059">
        <w:rPr>
          <w:rFonts w:hint="eastAsia"/>
          <w:lang w:val="uk-UA"/>
        </w:rPr>
        <w:t>соціального</w:t>
      </w:r>
      <w:r>
        <w:t></w:t>
      </w:r>
      <w:r w:rsidRPr="001F3059">
        <w:rPr>
          <w:rFonts w:hint="eastAsia"/>
          <w:lang w:val="uk-UA"/>
        </w:rPr>
        <w:t>розвитку</w:t>
      </w:r>
    </w:p>
    <w:p w:rsidR="001F3059" w:rsidRDefault="001F3059" w:rsidP="001F3059">
      <w:r>
        <w:rPr>
          <w:rFonts w:hint="eastAsia"/>
        </w:rPr>
        <w:t>становить</w:t>
      </w:r>
      <w:r>
        <w:t></w:t>
      </w:r>
      <w:r>
        <w:rPr>
          <w:rFonts w:hint="eastAsia"/>
        </w:rPr>
        <w:t>власність</w:t>
      </w:r>
      <w:r>
        <w:t></w:t>
      </w:r>
      <w:r>
        <w:rPr>
          <w:rFonts w:hint="eastAsia"/>
        </w:rPr>
        <w:t>і</w:t>
      </w:r>
      <w:r>
        <w:t></w:t>
      </w:r>
      <w:r>
        <w:rPr>
          <w:rFonts w:hint="eastAsia"/>
        </w:rPr>
        <w:t>право</w:t>
      </w:r>
      <w:r>
        <w:t></w:t>
      </w:r>
      <w:r>
        <w:rPr>
          <w:rFonts w:hint="eastAsia"/>
        </w:rPr>
        <w:t>власності</w:t>
      </w:r>
      <w:r>
        <w:t></w:t>
      </w:r>
      <w:r>
        <w:rPr>
          <w:rFonts w:hint="eastAsia"/>
        </w:rPr>
        <w:t>на</w:t>
      </w:r>
      <w:r>
        <w:t></w:t>
      </w:r>
      <w:r>
        <w:rPr>
          <w:rFonts w:hint="eastAsia"/>
        </w:rPr>
        <w:t>землю</w:t>
      </w:r>
      <w:r>
        <w:t></w:t>
      </w:r>
    </w:p>
    <w:p w:rsidR="001F3059" w:rsidRDefault="001F3059" w:rsidP="001F3059">
      <w:r>
        <w:t></w:t>
      </w:r>
      <w:r>
        <w:t></w:t>
      </w:r>
      <w:r>
        <w:t></w:t>
      </w:r>
    </w:p>
    <w:p w:rsidR="001F3059" w:rsidRDefault="001F3059" w:rsidP="001F3059">
      <w:r>
        <w:rPr>
          <w:rFonts w:hint="eastAsia"/>
        </w:rPr>
        <w:t>–</w:t>
      </w:r>
      <w:r>
        <w:t></w:t>
      </w:r>
      <w:r>
        <w:rPr>
          <w:rFonts w:hint="eastAsia"/>
        </w:rPr>
        <w:t>забезпечення</w:t>
      </w:r>
      <w:r>
        <w:t></w:t>
      </w:r>
      <w:r>
        <w:rPr>
          <w:rFonts w:hint="eastAsia"/>
        </w:rPr>
        <w:t>соціально</w:t>
      </w:r>
      <w:r>
        <w:t></w:t>
      </w:r>
      <w:r>
        <w:rPr>
          <w:rFonts w:hint="eastAsia"/>
        </w:rPr>
        <w:t>справедливого</w:t>
      </w:r>
      <w:r>
        <w:t></w:t>
      </w:r>
      <w:r>
        <w:rPr>
          <w:rFonts w:hint="eastAsia"/>
        </w:rPr>
        <w:t>розподілу</w:t>
      </w:r>
      <w:r>
        <w:t></w:t>
      </w:r>
      <w:r>
        <w:rPr>
          <w:rFonts w:hint="eastAsia"/>
        </w:rPr>
        <w:t>і</w:t>
      </w:r>
      <w:r>
        <w:t></w:t>
      </w:r>
      <w:r>
        <w:rPr>
          <w:rFonts w:hint="eastAsia"/>
        </w:rPr>
        <w:t>перерозподілу</w:t>
      </w:r>
      <w:r>
        <w:t></w:t>
      </w:r>
      <w:r>
        <w:rPr>
          <w:rFonts w:hint="eastAsia"/>
        </w:rPr>
        <w:t>землі</w:t>
      </w:r>
      <w:r>
        <w:t></w:t>
      </w:r>
      <w:r>
        <w:t></w:t>
      </w:r>
      <w:r>
        <w:rPr>
          <w:rFonts w:hint="eastAsia"/>
        </w:rPr>
        <w:t>у</w:t>
      </w:r>
    </w:p>
    <w:p w:rsidR="001F3059" w:rsidRDefault="001F3059" w:rsidP="001F3059">
      <w:r>
        <w:rPr>
          <w:rFonts w:hint="eastAsia"/>
        </w:rPr>
        <w:t>процесі</w:t>
      </w:r>
      <w:r>
        <w:t></w:t>
      </w:r>
      <w:r>
        <w:rPr>
          <w:rFonts w:hint="eastAsia"/>
        </w:rPr>
        <w:t>зміни</w:t>
      </w:r>
      <w:r>
        <w:t></w:t>
      </w:r>
      <w:r>
        <w:rPr>
          <w:rFonts w:hint="eastAsia"/>
        </w:rPr>
        <w:t>відносин</w:t>
      </w:r>
      <w:r>
        <w:t></w:t>
      </w:r>
      <w:r>
        <w:rPr>
          <w:rFonts w:hint="eastAsia"/>
        </w:rPr>
        <w:t>власності</w:t>
      </w:r>
      <w:r>
        <w:t></w:t>
      </w:r>
      <w:r>
        <w:rPr>
          <w:rFonts w:hint="eastAsia"/>
        </w:rPr>
        <w:t>на</w:t>
      </w:r>
      <w:r>
        <w:t></w:t>
      </w:r>
      <w:r>
        <w:rPr>
          <w:rFonts w:hint="eastAsia"/>
        </w:rPr>
        <w:t>землю</w:t>
      </w:r>
      <w:r>
        <w:t></w:t>
      </w:r>
      <w:r>
        <w:rPr>
          <w:rFonts w:hint="eastAsia"/>
        </w:rPr>
        <w:t>в</w:t>
      </w:r>
      <w:r>
        <w:t></w:t>
      </w:r>
      <w:r>
        <w:rPr>
          <w:rFonts w:hint="eastAsia"/>
        </w:rPr>
        <w:t>період</w:t>
      </w:r>
      <w:r>
        <w:t></w:t>
      </w:r>
      <w:r>
        <w:rPr>
          <w:rFonts w:hint="eastAsia"/>
        </w:rPr>
        <w:t>земельної</w:t>
      </w:r>
      <w:r>
        <w:t></w:t>
      </w:r>
      <w:r>
        <w:rPr>
          <w:rFonts w:hint="eastAsia"/>
        </w:rPr>
        <w:t>реформи</w:t>
      </w:r>
      <w:r>
        <w:t></w:t>
      </w:r>
      <w:r>
        <w:rPr>
          <w:rFonts w:hint="eastAsia"/>
        </w:rPr>
        <w:t>шляхом</w:t>
      </w:r>
    </w:p>
    <w:p w:rsidR="001F3059" w:rsidRDefault="001F3059" w:rsidP="001F3059">
      <w:r>
        <w:rPr>
          <w:rFonts w:hint="eastAsia"/>
        </w:rPr>
        <w:t>поєднання</w:t>
      </w:r>
      <w:r>
        <w:t></w:t>
      </w:r>
      <w:r>
        <w:rPr>
          <w:rFonts w:hint="eastAsia"/>
        </w:rPr>
        <w:t>власника</w:t>
      </w:r>
      <w:r>
        <w:t></w:t>
      </w:r>
      <w:r>
        <w:rPr>
          <w:rFonts w:hint="eastAsia"/>
        </w:rPr>
        <w:t>землі</w:t>
      </w:r>
      <w:r>
        <w:t></w:t>
      </w:r>
      <w:r>
        <w:rPr>
          <w:rFonts w:hint="eastAsia"/>
        </w:rPr>
        <w:t>і</w:t>
      </w:r>
      <w:r>
        <w:t></w:t>
      </w:r>
      <w:r>
        <w:rPr>
          <w:rFonts w:hint="eastAsia"/>
        </w:rPr>
        <w:t>хлібороба</w:t>
      </w:r>
      <w:r>
        <w:t></w:t>
      </w:r>
      <w:r>
        <w:rPr>
          <w:rFonts w:hint="eastAsia"/>
        </w:rPr>
        <w:t>в</w:t>
      </w:r>
      <w:r>
        <w:t></w:t>
      </w:r>
      <w:r>
        <w:rPr>
          <w:rFonts w:hint="eastAsia"/>
        </w:rPr>
        <w:t>одній</w:t>
      </w:r>
      <w:r>
        <w:t></w:t>
      </w:r>
      <w:r>
        <w:rPr>
          <w:rFonts w:hint="eastAsia"/>
        </w:rPr>
        <w:t>особі</w:t>
      </w:r>
      <w:r>
        <w:t></w:t>
      </w:r>
    </w:p>
    <w:p w:rsidR="001F3059" w:rsidRDefault="001F3059" w:rsidP="001F3059">
      <w:r>
        <w:rPr>
          <w:rFonts w:hint="eastAsia"/>
        </w:rPr>
        <w:t>–</w:t>
      </w:r>
      <w:r>
        <w:t></w:t>
      </w:r>
      <w:r>
        <w:rPr>
          <w:rFonts w:hint="eastAsia"/>
        </w:rPr>
        <w:t>здійснення</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має</w:t>
      </w:r>
      <w:r>
        <w:t></w:t>
      </w:r>
      <w:r>
        <w:rPr>
          <w:rFonts w:hint="eastAsia"/>
        </w:rPr>
        <w:t>відповідати</w:t>
      </w:r>
      <w:r>
        <w:t></w:t>
      </w:r>
      <w:r>
        <w:rPr>
          <w:rFonts w:hint="eastAsia"/>
        </w:rPr>
        <w:t>принципам</w:t>
      </w:r>
      <w:r>
        <w:t></w:t>
      </w:r>
      <w:r>
        <w:rPr>
          <w:rFonts w:hint="eastAsia"/>
        </w:rPr>
        <w:t>сталого</w:t>
      </w:r>
    </w:p>
    <w:p w:rsidR="001F3059" w:rsidRDefault="001F3059" w:rsidP="001F3059">
      <w:r>
        <w:rPr>
          <w:rFonts w:hint="eastAsia"/>
        </w:rPr>
        <w:t>розвитку</w:t>
      </w:r>
      <w:r>
        <w:t></w:t>
      </w:r>
      <w:r>
        <w:t></w:t>
      </w:r>
      <w:r>
        <w:rPr>
          <w:rFonts w:hint="eastAsia"/>
        </w:rPr>
        <w:t>який</w:t>
      </w:r>
      <w:r>
        <w:t></w:t>
      </w:r>
      <w:r>
        <w:rPr>
          <w:rFonts w:hint="eastAsia"/>
        </w:rPr>
        <w:t>передбачає</w:t>
      </w:r>
      <w:r>
        <w:t></w:t>
      </w:r>
      <w:r>
        <w:rPr>
          <w:rFonts w:hint="eastAsia"/>
        </w:rPr>
        <w:t>екологозбалансоване</w:t>
      </w:r>
      <w:r>
        <w:t></w:t>
      </w:r>
      <w:r>
        <w:rPr>
          <w:rFonts w:hint="eastAsia"/>
        </w:rPr>
        <w:t>використання</w:t>
      </w:r>
      <w:r>
        <w:t></w:t>
      </w:r>
      <w:r>
        <w:rPr>
          <w:rFonts w:hint="eastAsia"/>
        </w:rPr>
        <w:t>земель</w:t>
      </w:r>
      <w:r>
        <w:t></w:t>
      </w:r>
    </w:p>
    <w:p w:rsidR="001F3059" w:rsidRDefault="001F3059" w:rsidP="001F3059">
      <w:r>
        <w:rPr>
          <w:rFonts w:hint="eastAsia"/>
        </w:rPr>
        <w:t>спрямоване</w:t>
      </w:r>
      <w:r>
        <w:t></w:t>
      </w:r>
      <w:r>
        <w:rPr>
          <w:rFonts w:hint="eastAsia"/>
        </w:rPr>
        <w:t>на</w:t>
      </w:r>
      <w:r>
        <w:t></w:t>
      </w:r>
      <w:r>
        <w:rPr>
          <w:rFonts w:hint="eastAsia"/>
        </w:rPr>
        <w:t>покращення</w:t>
      </w:r>
      <w:r>
        <w:t></w:t>
      </w:r>
      <w:r>
        <w:rPr>
          <w:rFonts w:hint="eastAsia"/>
        </w:rPr>
        <w:t>їх</w:t>
      </w:r>
      <w:r>
        <w:t></w:t>
      </w:r>
      <w:r>
        <w:rPr>
          <w:rFonts w:hint="eastAsia"/>
        </w:rPr>
        <w:t>властивостей</w:t>
      </w:r>
      <w:r>
        <w:t></w:t>
      </w:r>
      <w:r>
        <w:t></w:t>
      </w:r>
      <w:r>
        <w:rPr>
          <w:rFonts w:hint="eastAsia"/>
        </w:rPr>
        <w:t>що</w:t>
      </w:r>
      <w:r>
        <w:t></w:t>
      </w:r>
      <w:r>
        <w:rPr>
          <w:rFonts w:hint="eastAsia"/>
        </w:rPr>
        <w:t>є</w:t>
      </w:r>
      <w:r>
        <w:t></w:t>
      </w:r>
      <w:r>
        <w:rPr>
          <w:rFonts w:hint="eastAsia"/>
        </w:rPr>
        <w:t>запорукою</w:t>
      </w:r>
      <w:r>
        <w:t></w:t>
      </w:r>
      <w:r>
        <w:rPr>
          <w:rFonts w:hint="eastAsia"/>
        </w:rPr>
        <w:t>задоволення</w:t>
      </w:r>
    </w:p>
    <w:p w:rsidR="001F3059" w:rsidRDefault="001F3059" w:rsidP="001F3059">
      <w:r>
        <w:rPr>
          <w:rFonts w:hint="eastAsia"/>
        </w:rPr>
        <w:t>зростаючих</w:t>
      </w:r>
      <w:r>
        <w:t></w:t>
      </w:r>
      <w:r>
        <w:rPr>
          <w:rFonts w:hint="eastAsia"/>
        </w:rPr>
        <w:t>потреб</w:t>
      </w:r>
      <w:r>
        <w:t></w:t>
      </w:r>
      <w:r>
        <w:rPr>
          <w:rFonts w:hint="eastAsia"/>
        </w:rPr>
        <w:t>та</w:t>
      </w:r>
      <w:r>
        <w:t></w:t>
      </w:r>
      <w:r>
        <w:rPr>
          <w:rFonts w:hint="eastAsia"/>
        </w:rPr>
        <w:t>гарантією</w:t>
      </w:r>
      <w:r>
        <w:t></w:t>
      </w:r>
      <w:r>
        <w:rPr>
          <w:rFonts w:hint="eastAsia"/>
        </w:rPr>
        <w:t>здатності</w:t>
      </w:r>
      <w:r>
        <w:t></w:t>
      </w:r>
      <w:r>
        <w:rPr>
          <w:rFonts w:hint="eastAsia"/>
        </w:rPr>
        <w:t>майбутніх</w:t>
      </w:r>
      <w:r>
        <w:t></w:t>
      </w:r>
      <w:r>
        <w:rPr>
          <w:rFonts w:hint="eastAsia"/>
        </w:rPr>
        <w:t>поколінь</w:t>
      </w:r>
      <w:r>
        <w:t></w:t>
      </w:r>
      <w:r>
        <w:rPr>
          <w:rFonts w:hint="eastAsia"/>
        </w:rPr>
        <w:t>задовольняти</w:t>
      </w:r>
      <w:r>
        <w:t></w:t>
      </w:r>
      <w:r>
        <w:rPr>
          <w:rFonts w:hint="eastAsia"/>
        </w:rPr>
        <w:t>свої</w:t>
      </w:r>
    </w:p>
    <w:p w:rsidR="001F3059" w:rsidRDefault="001F3059" w:rsidP="001F3059">
      <w:r>
        <w:rPr>
          <w:rFonts w:hint="eastAsia"/>
        </w:rPr>
        <w:t>власні</w:t>
      </w:r>
      <w:r>
        <w:t></w:t>
      </w:r>
      <w:r>
        <w:rPr>
          <w:rFonts w:hint="eastAsia"/>
        </w:rPr>
        <w:t>потреби</w:t>
      </w:r>
      <w:r>
        <w:t></w:t>
      </w:r>
    </w:p>
    <w:p w:rsidR="001F3059" w:rsidRDefault="001F3059" w:rsidP="001F3059">
      <w:r>
        <w:rPr>
          <w:rFonts w:hint="eastAsia"/>
        </w:rPr>
        <w:t>–</w:t>
      </w:r>
      <w:r>
        <w:t></w:t>
      </w:r>
      <w:r>
        <w:rPr>
          <w:rFonts w:hint="eastAsia"/>
        </w:rPr>
        <w:t>формування</w:t>
      </w:r>
      <w:r>
        <w:t></w:t>
      </w:r>
      <w:r>
        <w:rPr>
          <w:rFonts w:hint="eastAsia"/>
        </w:rPr>
        <w:t>нового</w:t>
      </w:r>
      <w:r>
        <w:t></w:t>
      </w:r>
      <w:r>
        <w:rPr>
          <w:rFonts w:hint="eastAsia"/>
        </w:rPr>
        <w:t>праворозуміння</w:t>
      </w:r>
      <w:r>
        <w:t></w:t>
      </w:r>
      <w:r>
        <w:rPr>
          <w:rFonts w:hint="eastAsia"/>
        </w:rPr>
        <w:t>у</w:t>
      </w:r>
      <w:r>
        <w:t></w:t>
      </w:r>
      <w:r>
        <w:rPr>
          <w:rFonts w:hint="eastAsia"/>
        </w:rPr>
        <w:t>відносинах</w:t>
      </w:r>
      <w:r>
        <w:t></w:t>
      </w:r>
      <w:r>
        <w:rPr>
          <w:rFonts w:hint="eastAsia"/>
        </w:rPr>
        <w:t>між</w:t>
      </w:r>
      <w:r>
        <w:t></w:t>
      </w:r>
      <w:r>
        <w:rPr>
          <w:rFonts w:hint="eastAsia"/>
        </w:rPr>
        <w:t>природою</w:t>
      </w:r>
      <w:r>
        <w:t></w:t>
      </w:r>
      <w:r>
        <w:t></w:t>
      </w:r>
      <w:r>
        <w:rPr>
          <w:rFonts w:hint="eastAsia"/>
        </w:rPr>
        <w:t>землею</w:t>
      </w:r>
    </w:p>
    <w:p w:rsidR="001F3059" w:rsidRDefault="001F3059" w:rsidP="001F3059">
      <w:r>
        <w:rPr>
          <w:rFonts w:hint="eastAsia"/>
        </w:rPr>
        <w:t>та</w:t>
      </w:r>
      <w:r>
        <w:t></w:t>
      </w:r>
      <w:r>
        <w:rPr>
          <w:rFonts w:hint="eastAsia"/>
        </w:rPr>
        <w:t>людиною</w:t>
      </w:r>
      <w:r>
        <w:t></w:t>
      </w:r>
      <w:r>
        <w:t></w:t>
      </w:r>
      <w:r>
        <w:rPr>
          <w:rFonts w:hint="eastAsia"/>
        </w:rPr>
        <w:t>коли</w:t>
      </w:r>
      <w:r>
        <w:t></w:t>
      </w:r>
      <w:r>
        <w:rPr>
          <w:rFonts w:hint="eastAsia"/>
        </w:rPr>
        <w:t>людина</w:t>
      </w:r>
      <w:r>
        <w:t></w:t>
      </w:r>
      <w:r>
        <w:rPr>
          <w:rFonts w:hint="eastAsia"/>
        </w:rPr>
        <w:t>має</w:t>
      </w:r>
      <w:r>
        <w:t></w:t>
      </w:r>
      <w:r>
        <w:rPr>
          <w:rFonts w:hint="eastAsia"/>
        </w:rPr>
        <w:t>виконати</w:t>
      </w:r>
      <w:r>
        <w:t></w:t>
      </w:r>
      <w:r>
        <w:rPr>
          <w:rFonts w:hint="eastAsia"/>
        </w:rPr>
        <w:t>свою</w:t>
      </w:r>
      <w:r>
        <w:t></w:t>
      </w:r>
      <w:r>
        <w:rPr>
          <w:rFonts w:hint="eastAsia"/>
        </w:rPr>
        <w:t>місію</w:t>
      </w:r>
      <w:r>
        <w:t></w:t>
      </w:r>
      <w:r>
        <w:rPr>
          <w:rFonts w:hint="eastAsia"/>
        </w:rPr>
        <w:t>спрямовану</w:t>
      </w:r>
      <w:r>
        <w:t></w:t>
      </w:r>
      <w:r>
        <w:rPr>
          <w:rFonts w:hint="eastAsia"/>
        </w:rPr>
        <w:t>не</w:t>
      </w:r>
      <w:r>
        <w:t></w:t>
      </w:r>
      <w:r>
        <w:rPr>
          <w:rFonts w:hint="eastAsia"/>
        </w:rPr>
        <w:t>на</w:t>
      </w:r>
    </w:p>
    <w:p w:rsidR="001F3059" w:rsidRDefault="001F3059" w:rsidP="001F3059">
      <w:r>
        <w:rPr>
          <w:rFonts w:hint="eastAsia"/>
        </w:rPr>
        <w:t>підкорення</w:t>
      </w:r>
      <w:r>
        <w:t></w:t>
      </w:r>
      <w:r>
        <w:rPr>
          <w:rFonts w:hint="eastAsia"/>
        </w:rPr>
        <w:t>природи</w:t>
      </w:r>
      <w:r>
        <w:t></w:t>
      </w:r>
      <w:r>
        <w:t></w:t>
      </w:r>
      <w:r>
        <w:rPr>
          <w:rFonts w:hint="eastAsia"/>
        </w:rPr>
        <w:t>землі</w:t>
      </w:r>
      <w:r>
        <w:t></w:t>
      </w:r>
      <w:r>
        <w:t></w:t>
      </w:r>
      <w:r>
        <w:rPr>
          <w:rFonts w:hint="eastAsia"/>
        </w:rPr>
        <w:t>а</w:t>
      </w:r>
      <w:r>
        <w:t></w:t>
      </w:r>
      <w:r>
        <w:rPr>
          <w:rFonts w:hint="eastAsia"/>
        </w:rPr>
        <w:t>на</w:t>
      </w:r>
      <w:r>
        <w:t></w:t>
      </w:r>
      <w:r>
        <w:rPr>
          <w:rFonts w:hint="eastAsia"/>
        </w:rPr>
        <w:t>гарантування</w:t>
      </w:r>
      <w:r>
        <w:t></w:t>
      </w:r>
      <w:r>
        <w:rPr>
          <w:rFonts w:hint="eastAsia"/>
        </w:rPr>
        <w:t>її</w:t>
      </w:r>
      <w:r>
        <w:t></w:t>
      </w:r>
      <w:r>
        <w:rPr>
          <w:rFonts w:hint="eastAsia"/>
        </w:rPr>
        <w:t>збереження</w:t>
      </w:r>
      <w:r>
        <w:t></w:t>
      </w:r>
      <w:r>
        <w:rPr>
          <w:rFonts w:hint="eastAsia"/>
        </w:rPr>
        <w:t>та</w:t>
      </w:r>
      <w:r>
        <w:t></w:t>
      </w:r>
      <w:r>
        <w:rPr>
          <w:rFonts w:hint="eastAsia"/>
        </w:rPr>
        <w:t>захисту</w:t>
      </w:r>
      <w:r>
        <w:t></w:t>
      </w:r>
    </w:p>
    <w:p w:rsidR="001F3059" w:rsidRDefault="001F3059" w:rsidP="001F3059">
      <w:r>
        <w:rPr>
          <w:rFonts w:hint="eastAsia"/>
        </w:rPr>
        <w:t>забезпечення</w:t>
      </w:r>
      <w:r>
        <w:t></w:t>
      </w:r>
      <w:r>
        <w:rPr>
          <w:rFonts w:hint="eastAsia"/>
        </w:rPr>
        <w:t>гармонійного</w:t>
      </w:r>
      <w:r>
        <w:t></w:t>
      </w:r>
      <w:r>
        <w:rPr>
          <w:rFonts w:hint="eastAsia"/>
        </w:rPr>
        <w:t>співіснування</w:t>
      </w:r>
      <w:r>
        <w:t></w:t>
      </w:r>
      <w:r>
        <w:t></w:t>
      </w:r>
      <w:r>
        <w:rPr>
          <w:rFonts w:hint="eastAsia"/>
        </w:rPr>
        <w:t>коли</w:t>
      </w:r>
      <w:r>
        <w:t></w:t>
      </w:r>
      <w:r>
        <w:rPr>
          <w:rFonts w:hint="eastAsia"/>
        </w:rPr>
        <w:t>досягнення</w:t>
      </w:r>
      <w:r>
        <w:t></w:t>
      </w:r>
      <w:r>
        <w:rPr>
          <w:rFonts w:hint="eastAsia"/>
        </w:rPr>
        <w:t>високих</w:t>
      </w:r>
      <w:r>
        <w:t></w:t>
      </w:r>
      <w:r>
        <w:rPr>
          <w:rFonts w:hint="eastAsia"/>
        </w:rPr>
        <w:t>економічних</w:t>
      </w:r>
    </w:p>
    <w:p w:rsidR="001F3059" w:rsidRDefault="001F3059" w:rsidP="001F3059">
      <w:r>
        <w:rPr>
          <w:rFonts w:hint="eastAsia"/>
        </w:rPr>
        <w:t>матеріальних</w:t>
      </w:r>
      <w:r>
        <w:t></w:t>
      </w:r>
      <w:r>
        <w:rPr>
          <w:rFonts w:hint="eastAsia"/>
        </w:rPr>
        <w:t>соціальних</w:t>
      </w:r>
      <w:r>
        <w:t></w:t>
      </w:r>
      <w:r>
        <w:rPr>
          <w:rFonts w:hint="eastAsia"/>
        </w:rPr>
        <w:t>та</w:t>
      </w:r>
      <w:r>
        <w:t></w:t>
      </w:r>
      <w:r>
        <w:rPr>
          <w:rFonts w:hint="eastAsia"/>
        </w:rPr>
        <w:t>інших</w:t>
      </w:r>
      <w:r>
        <w:t></w:t>
      </w:r>
      <w:r>
        <w:rPr>
          <w:rFonts w:hint="eastAsia"/>
        </w:rPr>
        <w:t>стандартів</w:t>
      </w:r>
      <w:r>
        <w:t></w:t>
      </w:r>
      <w:r>
        <w:rPr>
          <w:rFonts w:hint="eastAsia"/>
        </w:rPr>
        <w:t>відбувається</w:t>
      </w:r>
      <w:r>
        <w:t></w:t>
      </w:r>
      <w:r>
        <w:rPr>
          <w:rFonts w:hint="eastAsia"/>
        </w:rPr>
        <w:t>в</w:t>
      </w:r>
      <w:r>
        <w:t></w:t>
      </w:r>
      <w:r>
        <w:rPr>
          <w:rFonts w:hint="eastAsia"/>
        </w:rPr>
        <w:t>умовах</w:t>
      </w:r>
      <w:r>
        <w:t></w:t>
      </w:r>
      <w:r>
        <w:rPr>
          <w:rFonts w:hint="eastAsia"/>
        </w:rPr>
        <w:t>відсутності</w:t>
      </w:r>
    </w:p>
    <w:p w:rsidR="001F3059" w:rsidRDefault="001F3059" w:rsidP="001F3059">
      <w:r>
        <w:rPr>
          <w:rFonts w:hint="eastAsia"/>
        </w:rPr>
        <w:t>шкідливого</w:t>
      </w:r>
      <w:r>
        <w:t></w:t>
      </w:r>
      <w:r>
        <w:rPr>
          <w:rFonts w:hint="eastAsia"/>
        </w:rPr>
        <w:t>екологічного</w:t>
      </w:r>
      <w:r>
        <w:t></w:t>
      </w:r>
      <w:r>
        <w:rPr>
          <w:rFonts w:hint="eastAsia"/>
        </w:rPr>
        <w:t>впливу</w:t>
      </w:r>
      <w:r>
        <w:t></w:t>
      </w:r>
      <w:r>
        <w:t></w:t>
      </w:r>
      <w:r>
        <w:rPr>
          <w:rFonts w:hint="eastAsia"/>
        </w:rPr>
        <w:t>або</w:t>
      </w:r>
      <w:r>
        <w:t></w:t>
      </w:r>
      <w:r>
        <w:rPr>
          <w:rFonts w:hint="eastAsia"/>
        </w:rPr>
        <w:t>такий</w:t>
      </w:r>
      <w:r>
        <w:t></w:t>
      </w:r>
      <w:r>
        <w:rPr>
          <w:rFonts w:hint="eastAsia"/>
        </w:rPr>
        <w:t>вплив</w:t>
      </w:r>
      <w:r>
        <w:t></w:t>
      </w:r>
      <w:r>
        <w:rPr>
          <w:rFonts w:hint="eastAsia"/>
        </w:rPr>
        <w:t>знаходиться</w:t>
      </w:r>
      <w:r>
        <w:t></w:t>
      </w:r>
      <w:r>
        <w:rPr>
          <w:rFonts w:hint="eastAsia"/>
        </w:rPr>
        <w:t>в</w:t>
      </w:r>
      <w:r>
        <w:t></w:t>
      </w:r>
      <w:r>
        <w:rPr>
          <w:rFonts w:hint="eastAsia"/>
        </w:rPr>
        <w:t>межах</w:t>
      </w:r>
    </w:p>
    <w:p w:rsidR="001F3059" w:rsidRDefault="001F3059" w:rsidP="001F3059">
      <w:r>
        <w:rPr>
          <w:rFonts w:hint="eastAsia"/>
        </w:rPr>
        <w:t>природного</w:t>
      </w:r>
      <w:r>
        <w:t></w:t>
      </w:r>
      <w:r>
        <w:rPr>
          <w:rFonts w:hint="eastAsia"/>
        </w:rPr>
        <w:t>самовідновлення</w:t>
      </w:r>
      <w:r>
        <w:t></w:t>
      </w:r>
    </w:p>
    <w:p w:rsidR="001F3059" w:rsidRDefault="001F3059" w:rsidP="001F3059">
      <w:r>
        <w:rPr>
          <w:rFonts w:hint="eastAsia"/>
        </w:rPr>
        <w:t>–</w:t>
      </w:r>
      <w:r>
        <w:t></w:t>
      </w:r>
      <w:r>
        <w:rPr>
          <w:rFonts w:hint="eastAsia"/>
        </w:rPr>
        <w:t>право</w:t>
      </w:r>
      <w:r>
        <w:t></w:t>
      </w:r>
      <w:r>
        <w:rPr>
          <w:rFonts w:hint="eastAsia"/>
        </w:rPr>
        <w:t>власності</w:t>
      </w:r>
      <w:r>
        <w:t></w:t>
      </w:r>
      <w:r>
        <w:rPr>
          <w:rFonts w:hint="eastAsia"/>
        </w:rPr>
        <w:t>на</w:t>
      </w:r>
      <w:r>
        <w:t></w:t>
      </w:r>
      <w:r>
        <w:rPr>
          <w:rFonts w:hint="eastAsia"/>
        </w:rPr>
        <w:t>землю</w:t>
      </w:r>
      <w:r>
        <w:t></w:t>
      </w:r>
      <w:r>
        <w:rPr>
          <w:rFonts w:hint="eastAsia"/>
        </w:rPr>
        <w:t>не</w:t>
      </w:r>
      <w:r>
        <w:t></w:t>
      </w:r>
      <w:r>
        <w:rPr>
          <w:rFonts w:hint="eastAsia"/>
        </w:rPr>
        <w:t>є</w:t>
      </w:r>
      <w:r>
        <w:t></w:t>
      </w:r>
      <w:r>
        <w:rPr>
          <w:rFonts w:hint="eastAsia"/>
        </w:rPr>
        <w:t>абсолютним</w:t>
      </w:r>
      <w:r>
        <w:t></w:t>
      </w:r>
      <w:r>
        <w:t></w:t>
      </w:r>
      <w:r>
        <w:rPr>
          <w:rFonts w:hint="eastAsia"/>
        </w:rPr>
        <w:t>оскільки</w:t>
      </w:r>
      <w:r>
        <w:t></w:t>
      </w:r>
      <w:r>
        <w:t></w:t>
      </w:r>
      <w:r>
        <w:rPr>
          <w:rFonts w:hint="eastAsia"/>
        </w:rPr>
        <w:t>з</w:t>
      </w:r>
      <w:r>
        <w:t></w:t>
      </w:r>
      <w:r>
        <w:rPr>
          <w:rFonts w:hint="eastAsia"/>
        </w:rPr>
        <w:t>огляду</w:t>
      </w:r>
      <w:r>
        <w:t></w:t>
      </w:r>
      <w:r>
        <w:rPr>
          <w:rFonts w:hint="eastAsia"/>
        </w:rPr>
        <w:t>на</w:t>
      </w:r>
    </w:p>
    <w:p w:rsidR="001F3059" w:rsidRDefault="001F3059" w:rsidP="001F3059">
      <w:r>
        <w:rPr>
          <w:rFonts w:hint="eastAsia"/>
        </w:rPr>
        <w:t>особливості</w:t>
      </w:r>
      <w:r>
        <w:t></w:t>
      </w:r>
      <w:r>
        <w:rPr>
          <w:rFonts w:hint="eastAsia"/>
        </w:rPr>
        <w:t>землі</w:t>
      </w:r>
      <w:r>
        <w:t></w:t>
      </w:r>
      <w:r>
        <w:rPr>
          <w:rFonts w:hint="eastAsia"/>
        </w:rPr>
        <w:t>як</w:t>
      </w:r>
      <w:r>
        <w:t></w:t>
      </w:r>
      <w:r>
        <w:rPr>
          <w:rFonts w:hint="eastAsia"/>
        </w:rPr>
        <w:t>об’єкта</w:t>
      </w:r>
      <w:r>
        <w:t></w:t>
      </w:r>
      <w:r>
        <w:rPr>
          <w:rFonts w:hint="eastAsia"/>
        </w:rPr>
        <w:t>права</w:t>
      </w:r>
      <w:r>
        <w:t></w:t>
      </w:r>
      <w:r>
        <w:rPr>
          <w:rFonts w:hint="eastAsia"/>
        </w:rPr>
        <w:t>власності</w:t>
      </w:r>
      <w:r>
        <w:t></w:t>
      </w:r>
      <w:r>
        <w:rPr>
          <w:rFonts w:hint="eastAsia"/>
        </w:rPr>
        <w:t>Українського</w:t>
      </w:r>
      <w:r>
        <w:t></w:t>
      </w:r>
      <w:r>
        <w:rPr>
          <w:rFonts w:hint="eastAsia"/>
        </w:rPr>
        <w:t>народу</w:t>
      </w:r>
      <w:r>
        <w:t></w:t>
      </w:r>
      <w:r>
        <w:rPr>
          <w:rFonts w:hint="eastAsia"/>
        </w:rPr>
        <w:t>зобов’язує</w:t>
      </w:r>
    </w:p>
    <w:p w:rsidR="001F3059" w:rsidRDefault="001F3059" w:rsidP="001F3059">
      <w:r>
        <w:rPr>
          <w:rFonts w:hint="eastAsia"/>
        </w:rPr>
        <w:t>кожного</w:t>
      </w:r>
      <w:r>
        <w:t></w:t>
      </w:r>
      <w:r>
        <w:rPr>
          <w:rFonts w:hint="eastAsia"/>
        </w:rPr>
        <w:t>діяти</w:t>
      </w:r>
      <w:r>
        <w:t></w:t>
      </w:r>
      <w:r>
        <w:rPr>
          <w:rFonts w:hint="eastAsia"/>
        </w:rPr>
        <w:t>так</w:t>
      </w:r>
      <w:r>
        <w:t></w:t>
      </w:r>
      <w:r>
        <w:t></w:t>
      </w:r>
      <w:r>
        <w:rPr>
          <w:rFonts w:hint="eastAsia"/>
        </w:rPr>
        <w:t>щоб</w:t>
      </w:r>
      <w:r>
        <w:t></w:t>
      </w:r>
      <w:r>
        <w:rPr>
          <w:rFonts w:hint="eastAsia"/>
        </w:rPr>
        <w:t>не</w:t>
      </w:r>
      <w:r>
        <w:t></w:t>
      </w:r>
      <w:r>
        <w:rPr>
          <w:rFonts w:hint="eastAsia"/>
        </w:rPr>
        <w:t>створювати</w:t>
      </w:r>
      <w:r>
        <w:t></w:t>
      </w:r>
      <w:r>
        <w:rPr>
          <w:rFonts w:hint="eastAsia"/>
        </w:rPr>
        <w:t>перешкод</w:t>
      </w:r>
      <w:r>
        <w:t></w:t>
      </w:r>
      <w:r>
        <w:t></w:t>
      </w:r>
      <w:r>
        <w:rPr>
          <w:rFonts w:hint="eastAsia"/>
        </w:rPr>
        <w:t>не</w:t>
      </w:r>
      <w:r>
        <w:t></w:t>
      </w:r>
      <w:r>
        <w:rPr>
          <w:rFonts w:hint="eastAsia"/>
        </w:rPr>
        <w:t>заподіювати</w:t>
      </w:r>
      <w:r>
        <w:t></w:t>
      </w:r>
      <w:r>
        <w:rPr>
          <w:rFonts w:hint="eastAsia"/>
        </w:rPr>
        <w:t>шкоду</w:t>
      </w:r>
      <w:r>
        <w:t></w:t>
      </w:r>
      <w:r>
        <w:rPr>
          <w:rFonts w:hint="eastAsia"/>
        </w:rPr>
        <w:t>іншим</w:t>
      </w:r>
    </w:p>
    <w:p w:rsidR="001F3059" w:rsidRDefault="001F3059" w:rsidP="001F3059">
      <w:r>
        <w:rPr>
          <w:rFonts w:hint="eastAsia"/>
        </w:rPr>
        <w:t>особам</w:t>
      </w:r>
      <w:r>
        <w:t></w:t>
      </w:r>
      <w:r>
        <w:rPr>
          <w:rFonts w:hint="eastAsia"/>
        </w:rPr>
        <w:t>і</w:t>
      </w:r>
      <w:r>
        <w:t></w:t>
      </w:r>
      <w:r>
        <w:rPr>
          <w:rFonts w:hint="eastAsia"/>
        </w:rPr>
        <w:t>водночас</w:t>
      </w:r>
      <w:r>
        <w:t></w:t>
      </w:r>
      <w:r>
        <w:rPr>
          <w:rFonts w:hint="eastAsia"/>
        </w:rPr>
        <w:t>задовольняти</w:t>
      </w:r>
      <w:r>
        <w:t></w:t>
      </w:r>
      <w:r>
        <w:rPr>
          <w:rFonts w:hint="eastAsia"/>
        </w:rPr>
        <w:t>суспільні</w:t>
      </w:r>
      <w:r>
        <w:t></w:t>
      </w:r>
      <w:r>
        <w:rPr>
          <w:rFonts w:hint="eastAsia"/>
        </w:rPr>
        <w:t>потреби</w:t>
      </w:r>
      <w:r>
        <w:t></w:t>
      </w:r>
      <w:r>
        <w:rPr>
          <w:rFonts w:hint="eastAsia"/>
        </w:rPr>
        <w:t>від</w:t>
      </w:r>
      <w:r>
        <w:t></w:t>
      </w:r>
      <w:r>
        <w:rPr>
          <w:rFonts w:hint="eastAsia"/>
        </w:rPr>
        <w:t>використання</w:t>
      </w:r>
      <w:r>
        <w:t></w:t>
      </w:r>
      <w:r>
        <w:rPr>
          <w:rFonts w:hint="eastAsia"/>
        </w:rPr>
        <w:t>землі</w:t>
      </w:r>
      <w:r>
        <w:t></w:t>
      </w:r>
    </w:p>
    <w:p w:rsidR="001F3059" w:rsidRDefault="001F3059" w:rsidP="001F3059">
      <w:r>
        <w:rPr>
          <w:rFonts w:hint="eastAsia"/>
        </w:rPr>
        <w:t>–</w:t>
      </w:r>
      <w:r>
        <w:t></w:t>
      </w:r>
      <w:r>
        <w:rPr>
          <w:rFonts w:hint="eastAsia"/>
        </w:rPr>
        <w:t>забезпечення</w:t>
      </w:r>
      <w:r>
        <w:t></w:t>
      </w:r>
      <w:r>
        <w:rPr>
          <w:rFonts w:hint="eastAsia"/>
        </w:rPr>
        <w:t>соціального</w:t>
      </w:r>
      <w:r>
        <w:t></w:t>
      </w:r>
      <w:r>
        <w:rPr>
          <w:rFonts w:hint="eastAsia"/>
        </w:rPr>
        <w:t>ефекту</w:t>
      </w:r>
      <w:r>
        <w:t></w:t>
      </w:r>
      <w:r>
        <w:rPr>
          <w:rFonts w:hint="eastAsia"/>
        </w:rPr>
        <w:t>права</w:t>
      </w:r>
      <w:r>
        <w:t></w:t>
      </w:r>
      <w:r>
        <w:rPr>
          <w:rFonts w:hint="eastAsia"/>
        </w:rPr>
        <w:t>відбувається</w:t>
      </w:r>
      <w:r>
        <w:t></w:t>
      </w:r>
      <w:r>
        <w:rPr>
          <w:rFonts w:hint="eastAsia"/>
        </w:rPr>
        <w:t>за</w:t>
      </w:r>
      <w:r>
        <w:t></w:t>
      </w:r>
      <w:r>
        <w:rPr>
          <w:rFonts w:hint="eastAsia"/>
        </w:rPr>
        <w:t>умови</w:t>
      </w:r>
      <w:r>
        <w:t></w:t>
      </w:r>
      <w:r>
        <w:rPr>
          <w:rFonts w:hint="eastAsia"/>
        </w:rPr>
        <w:t>узгодження</w:t>
      </w:r>
    </w:p>
    <w:p w:rsidR="001F3059" w:rsidRDefault="001F3059" w:rsidP="001F3059">
      <w:r>
        <w:rPr>
          <w:rFonts w:hint="eastAsia"/>
        </w:rPr>
        <w:t>приватних</w:t>
      </w:r>
      <w:r>
        <w:t></w:t>
      </w:r>
      <w:r>
        <w:rPr>
          <w:rFonts w:hint="eastAsia"/>
        </w:rPr>
        <w:t>і</w:t>
      </w:r>
      <w:r>
        <w:t></w:t>
      </w:r>
      <w:r>
        <w:rPr>
          <w:rFonts w:hint="eastAsia"/>
        </w:rPr>
        <w:t>суспільних</w:t>
      </w:r>
      <w:r>
        <w:t></w:t>
      </w:r>
      <w:r>
        <w:rPr>
          <w:rFonts w:hint="eastAsia"/>
        </w:rPr>
        <w:t>інтересів</w:t>
      </w:r>
      <w:r>
        <w:t></w:t>
      </w:r>
      <w:r>
        <w:t></w:t>
      </w:r>
      <w:r>
        <w:rPr>
          <w:rFonts w:hint="eastAsia"/>
        </w:rPr>
        <w:t>Ключовим</w:t>
      </w:r>
      <w:r>
        <w:t></w:t>
      </w:r>
      <w:r>
        <w:rPr>
          <w:rFonts w:hint="eastAsia"/>
        </w:rPr>
        <w:t>принципом</w:t>
      </w:r>
      <w:r>
        <w:t></w:t>
      </w:r>
      <w:r>
        <w:rPr>
          <w:rFonts w:hint="eastAsia"/>
        </w:rPr>
        <w:t>попередження</w:t>
      </w:r>
      <w:r>
        <w:t></w:t>
      </w:r>
      <w:r>
        <w:rPr>
          <w:rFonts w:hint="eastAsia"/>
        </w:rPr>
        <w:t>протиріч</w:t>
      </w:r>
    </w:p>
    <w:p w:rsidR="001F3059" w:rsidRDefault="001F3059" w:rsidP="001F3059">
      <w:r>
        <w:rPr>
          <w:rFonts w:hint="eastAsia"/>
        </w:rPr>
        <w:t>між</w:t>
      </w:r>
      <w:r>
        <w:t></w:t>
      </w:r>
      <w:r>
        <w:rPr>
          <w:rFonts w:hint="eastAsia"/>
        </w:rPr>
        <w:t>публічним</w:t>
      </w:r>
      <w:r>
        <w:t></w:t>
      </w:r>
      <w:r>
        <w:rPr>
          <w:rFonts w:hint="eastAsia"/>
        </w:rPr>
        <w:t>і</w:t>
      </w:r>
      <w:r>
        <w:t></w:t>
      </w:r>
      <w:r>
        <w:rPr>
          <w:rFonts w:hint="eastAsia"/>
        </w:rPr>
        <w:t>приватним</w:t>
      </w:r>
      <w:r>
        <w:t></w:t>
      </w:r>
      <w:r>
        <w:rPr>
          <w:rFonts w:hint="eastAsia"/>
        </w:rPr>
        <w:t>інтересом</w:t>
      </w:r>
      <w:r>
        <w:t></w:t>
      </w:r>
      <w:r>
        <w:rPr>
          <w:rFonts w:hint="eastAsia"/>
        </w:rPr>
        <w:t>є</w:t>
      </w:r>
      <w:r>
        <w:t></w:t>
      </w:r>
      <w:r>
        <w:rPr>
          <w:rFonts w:hint="eastAsia"/>
        </w:rPr>
        <w:t>створення</w:t>
      </w:r>
      <w:r>
        <w:t></w:t>
      </w:r>
      <w:r>
        <w:rPr>
          <w:rFonts w:hint="eastAsia"/>
        </w:rPr>
        <w:t>умови</w:t>
      </w:r>
      <w:r>
        <w:t></w:t>
      </w:r>
      <w:r>
        <w:t></w:t>
      </w:r>
      <w:r>
        <w:rPr>
          <w:rFonts w:hint="eastAsia"/>
        </w:rPr>
        <w:t>коли</w:t>
      </w:r>
      <w:r>
        <w:t></w:t>
      </w:r>
      <w:r>
        <w:rPr>
          <w:rFonts w:hint="eastAsia"/>
        </w:rPr>
        <w:t>додержання</w:t>
      </w:r>
    </w:p>
    <w:p w:rsidR="001F3059" w:rsidRDefault="001F3059" w:rsidP="001F3059">
      <w:r>
        <w:rPr>
          <w:rFonts w:hint="eastAsia"/>
        </w:rPr>
        <w:t>публічних</w:t>
      </w:r>
      <w:r>
        <w:t></w:t>
      </w:r>
      <w:r>
        <w:rPr>
          <w:rFonts w:hint="eastAsia"/>
        </w:rPr>
        <w:t>інтересів</w:t>
      </w:r>
      <w:r>
        <w:t></w:t>
      </w:r>
      <w:r>
        <w:rPr>
          <w:rFonts w:hint="eastAsia"/>
        </w:rPr>
        <w:t>є</w:t>
      </w:r>
      <w:r>
        <w:t></w:t>
      </w:r>
      <w:r>
        <w:rPr>
          <w:rFonts w:hint="eastAsia"/>
        </w:rPr>
        <w:t>вигідним</w:t>
      </w:r>
      <w:r>
        <w:t></w:t>
      </w:r>
      <w:r>
        <w:rPr>
          <w:rFonts w:hint="eastAsia"/>
        </w:rPr>
        <w:t>усім</w:t>
      </w:r>
      <w:r>
        <w:t></w:t>
      </w:r>
      <w:r>
        <w:rPr>
          <w:rFonts w:hint="eastAsia"/>
        </w:rPr>
        <w:t>носіям</w:t>
      </w:r>
      <w:r>
        <w:t></w:t>
      </w:r>
      <w:r>
        <w:rPr>
          <w:rFonts w:hint="eastAsia"/>
        </w:rPr>
        <w:t>приватних</w:t>
      </w:r>
      <w:r>
        <w:t></w:t>
      </w:r>
      <w:r>
        <w:rPr>
          <w:rFonts w:hint="eastAsia"/>
        </w:rPr>
        <w:t>інтересів</w:t>
      </w:r>
      <w:r>
        <w:t></w:t>
      </w:r>
      <w:r>
        <w:rPr>
          <w:rFonts w:hint="eastAsia"/>
        </w:rPr>
        <w:t>і</w:t>
      </w:r>
      <w:r>
        <w:t></w:t>
      </w:r>
      <w:r>
        <w:rPr>
          <w:rFonts w:hint="eastAsia"/>
        </w:rPr>
        <w:t>відбувається</w:t>
      </w:r>
    </w:p>
    <w:p w:rsidR="001F3059" w:rsidRDefault="001F3059" w:rsidP="001F3059">
      <w:r>
        <w:rPr>
          <w:rFonts w:hint="eastAsia"/>
        </w:rPr>
        <w:t>через</w:t>
      </w:r>
      <w:r>
        <w:t></w:t>
      </w:r>
      <w:r>
        <w:rPr>
          <w:rFonts w:hint="eastAsia"/>
        </w:rPr>
        <w:t>реалізацію</w:t>
      </w:r>
      <w:r>
        <w:t></w:t>
      </w:r>
      <w:r>
        <w:rPr>
          <w:rFonts w:hint="eastAsia"/>
        </w:rPr>
        <w:t>приватного</w:t>
      </w:r>
      <w:r>
        <w:t></w:t>
      </w:r>
      <w:r>
        <w:rPr>
          <w:rFonts w:hint="eastAsia"/>
        </w:rPr>
        <w:t>інтересу</w:t>
      </w:r>
      <w:r>
        <w:t></w:t>
      </w:r>
    </w:p>
    <w:p w:rsidR="001F3059" w:rsidRDefault="001F3059" w:rsidP="001F3059">
      <w:r>
        <w:rPr>
          <w:rFonts w:hint="eastAsia"/>
        </w:rPr>
        <w:t>–</w:t>
      </w:r>
      <w:r>
        <w:t></w:t>
      </w:r>
      <w:r>
        <w:rPr>
          <w:rFonts w:hint="eastAsia"/>
        </w:rPr>
        <w:t>гарантованість</w:t>
      </w:r>
      <w:r>
        <w:t></w:t>
      </w:r>
      <w:r>
        <w:rPr>
          <w:rFonts w:hint="eastAsia"/>
        </w:rPr>
        <w:t>здійснення</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через</w:t>
      </w:r>
      <w:r>
        <w:t></w:t>
      </w:r>
      <w:r>
        <w:rPr>
          <w:rFonts w:hint="eastAsia"/>
        </w:rPr>
        <w:t>взаємні</w:t>
      </w:r>
    </w:p>
    <w:p w:rsidR="001F3059" w:rsidRDefault="001F3059" w:rsidP="001F3059">
      <w:r>
        <w:rPr>
          <w:rFonts w:hint="eastAsia"/>
        </w:rPr>
        <w:t>зобов’язання</w:t>
      </w:r>
      <w:r>
        <w:t></w:t>
      </w:r>
      <w:r>
        <w:rPr>
          <w:rFonts w:hint="eastAsia"/>
        </w:rPr>
        <w:t>держави</w:t>
      </w:r>
      <w:r>
        <w:t></w:t>
      </w:r>
      <w:r>
        <w:t></w:t>
      </w:r>
      <w:r>
        <w:rPr>
          <w:rFonts w:hint="eastAsia"/>
        </w:rPr>
        <w:t>щодо</w:t>
      </w:r>
      <w:r>
        <w:t></w:t>
      </w:r>
      <w:r>
        <w:rPr>
          <w:rFonts w:hint="eastAsia"/>
        </w:rPr>
        <w:t>невтручання</w:t>
      </w:r>
      <w:r>
        <w:t></w:t>
      </w:r>
      <w:r>
        <w:rPr>
          <w:rFonts w:hint="eastAsia"/>
        </w:rPr>
        <w:t>у</w:t>
      </w:r>
      <w:r>
        <w:t></w:t>
      </w:r>
      <w:r>
        <w:rPr>
          <w:rFonts w:hint="eastAsia"/>
        </w:rPr>
        <w:t>виробництво</w:t>
      </w:r>
      <w:r>
        <w:t></w:t>
      </w:r>
      <w:r>
        <w:rPr>
          <w:rFonts w:hint="eastAsia"/>
        </w:rPr>
        <w:t>та</w:t>
      </w:r>
      <w:r>
        <w:t></w:t>
      </w:r>
      <w:r>
        <w:rPr>
          <w:rFonts w:hint="eastAsia"/>
        </w:rPr>
        <w:t>реалізацію</w:t>
      </w:r>
    </w:p>
    <w:p w:rsidR="001F3059" w:rsidRDefault="001F3059" w:rsidP="001F3059">
      <w:r>
        <w:rPr>
          <w:rFonts w:hint="eastAsia"/>
        </w:rPr>
        <w:t>сільгосппродукції</w:t>
      </w:r>
      <w:r>
        <w:t></w:t>
      </w:r>
      <w:r>
        <w:rPr>
          <w:rFonts w:hint="eastAsia"/>
        </w:rPr>
        <w:t>та</w:t>
      </w:r>
      <w:r>
        <w:t></w:t>
      </w:r>
      <w:r>
        <w:rPr>
          <w:rFonts w:hint="eastAsia"/>
        </w:rPr>
        <w:t>власника</w:t>
      </w:r>
      <w:r>
        <w:t></w:t>
      </w:r>
      <w:r>
        <w:rPr>
          <w:rFonts w:hint="eastAsia"/>
        </w:rPr>
        <w:t>чи</w:t>
      </w:r>
      <w:r>
        <w:t></w:t>
      </w:r>
      <w:r>
        <w:rPr>
          <w:rFonts w:hint="eastAsia"/>
        </w:rPr>
        <w:t>орендаря</w:t>
      </w:r>
      <w:r>
        <w:t></w:t>
      </w:r>
      <w:r>
        <w:rPr>
          <w:rFonts w:hint="eastAsia"/>
        </w:rPr>
        <w:t>сільгоспугідь</w:t>
      </w:r>
      <w:r>
        <w:t></w:t>
      </w:r>
      <w:r>
        <w:t></w:t>
      </w:r>
      <w:r>
        <w:rPr>
          <w:rFonts w:hint="eastAsia"/>
        </w:rPr>
        <w:t>щодо</w:t>
      </w:r>
      <w:r>
        <w:t></w:t>
      </w:r>
      <w:r>
        <w:rPr>
          <w:rFonts w:hint="eastAsia"/>
        </w:rPr>
        <w:t>забезпечення</w:t>
      </w:r>
    </w:p>
    <w:p w:rsidR="001F3059" w:rsidRDefault="001F3059" w:rsidP="001F3059">
      <w:r>
        <w:rPr>
          <w:rFonts w:hint="eastAsia"/>
        </w:rPr>
        <w:t>продовольчої</w:t>
      </w:r>
      <w:r>
        <w:t></w:t>
      </w:r>
      <w:r>
        <w:rPr>
          <w:rFonts w:hint="eastAsia"/>
        </w:rPr>
        <w:t>безпеки</w:t>
      </w:r>
      <w:r>
        <w:t></w:t>
      </w:r>
      <w:r>
        <w:t></w:t>
      </w:r>
      <w:r>
        <w:rPr>
          <w:rFonts w:hint="eastAsia"/>
        </w:rPr>
        <w:t>розвитку</w:t>
      </w:r>
      <w:r>
        <w:t></w:t>
      </w:r>
      <w:r>
        <w:rPr>
          <w:rFonts w:hint="eastAsia"/>
        </w:rPr>
        <w:t>сільської</w:t>
      </w:r>
      <w:r>
        <w:t></w:t>
      </w:r>
      <w:r>
        <w:rPr>
          <w:rFonts w:hint="eastAsia"/>
        </w:rPr>
        <w:t>місцевості</w:t>
      </w:r>
      <w:r>
        <w:t></w:t>
      </w:r>
      <w:r>
        <w:t></w:t>
      </w:r>
      <w:r>
        <w:rPr>
          <w:rFonts w:hint="eastAsia"/>
        </w:rPr>
        <w:t>якості</w:t>
      </w:r>
      <w:r>
        <w:t></w:t>
      </w:r>
      <w:r>
        <w:rPr>
          <w:rFonts w:hint="eastAsia"/>
        </w:rPr>
        <w:t>ґрунтів</w:t>
      </w:r>
      <w:r>
        <w:t></w:t>
      </w:r>
      <w:r>
        <w:rPr>
          <w:rFonts w:hint="eastAsia"/>
        </w:rPr>
        <w:t>шляхом</w:t>
      </w:r>
    </w:p>
    <w:p w:rsidR="001F3059" w:rsidRDefault="001F3059" w:rsidP="001F3059">
      <w:r>
        <w:rPr>
          <w:rFonts w:hint="eastAsia"/>
        </w:rPr>
        <w:t>витрачання</w:t>
      </w:r>
      <w:r>
        <w:t></w:t>
      </w:r>
      <w:r>
        <w:rPr>
          <w:rFonts w:hint="eastAsia"/>
        </w:rPr>
        <w:t>необхідної</w:t>
      </w:r>
      <w:r>
        <w:t></w:t>
      </w:r>
      <w:r>
        <w:rPr>
          <w:rFonts w:hint="eastAsia"/>
        </w:rPr>
        <w:t>частини</w:t>
      </w:r>
      <w:r>
        <w:t></w:t>
      </w:r>
      <w:r>
        <w:rPr>
          <w:rFonts w:hint="eastAsia"/>
        </w:rPr>
        <w:t>отриманого</w:t>
      </w:r>
      <w:r>
        <w:t></w:t>
      </w:r>
      <w:r>
        <w:rPr>
          <w:rFonts w:hint="eastAsia"/>
        </w:rPr>
        <w:t>прибутку</w:t>
      </w:r>
      <w:r>
        <w:t></w:t>
      </w:r>
      <w:r>
        <w:rPr>
          <w:rFonts w:hint="eastAsia"/>
        </w:rPr>
        <w:t>на</w:t>
      </w:r>
      <w:r>
        <w:t></w:t>
      </w:r>
      <w:r>
        <w:rPr>
          <w:rFonts w:hint="eastAsia"/>
        </w:rPr>
        <w:t>їх</w:t>
      </w:r>
      <w:r>
        <w:t></w:t>
      </w:r>
      <w:r>
        <w:rPr>
          <w:rFonts w:hint="eastAsia"/>
        </w:rPr>
        <w:t>відновлення</w:t>
      </w:r>
      <w:r>
        <w:t></w:t>
      </w:r>
      <w:r>
        <w:rPr>
          <w:rFonts w:hint="eastAsia"/>
        </w:rPr>
        <w:t>та</w:t>
      </w:r>
    </w:p>
    <w:p w:rsidR="001F3059" w:rsidRDefault="001F3059" w:rsidP="001F3059">
      <w:r>
        <w:rPr>
          <w:rFonts w:hint="eastAsia"/>
        </w:rPr>
        <w:t>охорону</w:t>
      </w:r>
      <w:r>
        <w:t></w:t>
      </w:r>
      <w:r>
        <w:t></w:t>
      </w:r>
      <w:r>
        <w:rPr>
          <w:rFonts w:hint="eastAsia"/>
        </w:rPr>
        <w:t>дотримання</w:t>
      </w:r>
      <w:r>
        <w:t></w:t>
      </w:r>
      <w:r>
        <w:rPr>
          <w:rFonts w:hint="eastAsia"/>
        </w:rPr>
        <w:t>сівозмін</w:t>
      </w:r>
      <w:r>
        <w:t></w:t>
      </w:r>
      <w:r>
        <w:t></w:t>
      </w:r>
      <w:r>
        <w:rPr>
          <w:rFonts w:hint="eastAsia"/>
        </w:rPr>
        <w:t>розвитку</w:t>
      </w:r>
      <w:r>
        <w:t></w:t>
      </w:r>
      <w:r>
        <w:rPr>
          <w:rFonts w:hint="eastAsia"/>
        </w:rPr>
        <w:t>тваринництва</w:t>
      </w:r>
      <w:r>
        <w:t></w:t>
      </w:r>
      <w:r>
        <w:rPr>
          <w:rFonts w:hint="eastAsia"/>
        </w:rPr>
        <w:t>тощо</w:t>
      </w:r>
      <w:r>
        <w:t></w:t>
      </w:r>
    </w:p>
    <w:p w:rsidR="001F3059" w:rsidRDefault="001F3059" w:rsidP="001F3059">
      <w:r>
        <w:t></w:t>
      </w:r>
      <w:r>
        <w:t></w:t>
      </w:r>
      <w:r>
        <w:t></w:t>
      </w:r>
    </w:p>
    <w:p w:rsidR="001F3059" w:rsidRDefault="001F3059" w:rsidP="001F3059">
      <w:r>
        <w:rPr>
          <w:rFonts w:hint="eastAsia"/>
        </w:rPr>
        <w:t>–</w:t>
      </w:r>
      <w:r>
        <w:t></w:t>
      </w:r>
      <w:r>
        <w:rPr>
          <w:rFonts w:hint="eastAsia"/>
        </w:rPr>
        <w:t>забезпечення</w:t>
      </w:r>
      <w:r>
        <w:t></w:t>
      </w:r>
      <w:r>
        <w:rPr>
          <w:rFonts w:hint="eastAsia"/>
        </w:rPr>
        <w:t>взаємозв’язку</w:t>
      </w:r>
      <w:r>
        <w:t></w:t>
      </w:r>
      <w:r>
        <w:rPr>
          <w:rFonts w:hint="eastAsia"/>
        </w:rPr>
        <w:t>між</w:t>
      </w:r>
      <w:r>
        <w:t></w:t>
      </w:r>
      <w:r>
        <w:rPr>
          <w:rFonts w:hint="eastAsia"/>
        </w:rPr>
        <w:t>використанням</w:t>
      </w:r>
      <w:r>
        <w:t></w:t>
      </w:r>
      <w:r>
        <w:rPr>
          <w:rFonts w:hint="eastAsia"/>
        </w:rPr>
        <w:t>землі</w:t>
      </w:r>
      <w:r>
        <w:t></w:t>
      </w:r>
      <w:r>
        <w:t></w:t>
      </w:r>
      <w:r>
        <w:rPr>
          <w:rFonts w:hint="eastAsia"/>
        </w:rPr>
        <w:t>виробництвом</w:t>
      </w:r>
    </w:p>
    <w:p w:rsidR="001F3059" w:rsidRDefault="001F3059" w:rsidP="001F3059">
      <w:r>
        <w:rPr>
          <w:rFonts w:hint="eastAsia"/>
        </w:rPr>
        <w:t>капіталу</w:t>
      </w:r>
      <w:r>
        <w:t></w:t>
      </w:r>
      <w:r>
        <w:t></w:t>
      </w:r>
      <w:r>
        <w:rPr>
          <w:rFonts w:hint="eastAsia"/>
        </w:rPr>
        <w:t>і</w:t>
      </w:r>
      <w:r>
        <w:t></w:t>
      </w:r>
      <w:r>
        <w:rPr>
          <w:rFonts w:hint="eastAsia"/>
        </w:rPr>
        <w:t>його</w:t>
      </w:r>
      <w:r>
        <w:t></w:t>
      </w:r>
      <w:r>
        <w:rPr>
          <w:rFonts w:hint="eastAsia"/>
        </w:rPr>
        <w:t>розподілу</w:t>
      </w:r>
      <w:r>
        <w:t></w:t>
      </w:r>
      <w:r>
        <w:rPr>
          <w:rFonts w:hint="eastAsia"/>
        </w:rPr>
        <w:t>через</w:t>
      </w:r>
      <w:r>
        <w:t></w:t>
      </w:r>
      <w:r>
        <w:rPr>
          <w:rFonts w:hint="eastAsia"/>
        </w:rPr>
        <w:t>приватні</w:t>
      </w:r>
      <w:r>
        <w:t></w:t>
      </w:r>
      <w:r>
        <w:rPr>
          <w:rFonts w:hint="eastAsia"/>
        </w:rPr>
        <w:t>і</w:t>
      </w:r>
      <w:r>
        <w:t></w:t>
      </w:r>
      <w:r>
        <w:rPr>
          <w:rFonts w:hint="eastAsia"/>
        </w:rPr>
        <w:t>суспільні</w:t>
      </w:r>
      <w:r>
        <w:t></w:t>
      </w:r>
      <w:r>
        <w:rPr>
          <w:rFonts w:hint="eastAsia"/>
        </w:rPr>
        <w:t>фонди</w:t>
      </w:r>
      <w:r>
        <w:t></w:t>
      </w:r>
      <w:r>
        <w:rPr>
          <w:rFonts w:hint="eastAsia"/>
        </w:rPr>
        <w:t>споживання</w:t>
      </w:r>
      <w:r>
        <w:t></w:t>
      </w:r>
      <w:r>
        <w:rPr>
          <w:rFonts w:hint="eastAsia"/>
        </w:rPr>
        <w:t>на</w:t>
      </w:r>
      <w:r>
        <w:t></w:t>
      </w:r>
      <w:r>
        <w:rPr>
          <w:rFonts w:hint="eastAsia"/>
        </w:rPr>
        <w:t>основі</w:t>
      </w:r>
    </w:p>
    <w:p w:rsidR="001F3059" w:rsidRDefault="001F3059" w:rsidP="001F3059">
      <w:r>
        <w:rPr>
          <w:rFonts w:hint="eastAsia"/>
        </w:rPr>
        <w:t>балансу</w:t>
      </w:r>
      <w:r>
        <w:t></w:t>
      </w:r>
      <w:r>
        <w:rPr>
          <w:rFonts w:hint="eastAsia"/>
        </w:rPr>
        <w:t>приватних</w:t>
      </w:r>
      <w:r>
        <w:t></w:t>
      </w:r>
      <w:r>
        <w:rPr>
          <w:rFonts w:hint="eastAsia"/>
        </w:rPr>
        <w:t>та</w:t>
      </w:r>
      <w:r>
        <w:t></w:t>
      </w:r>
      <w:r>
        <w:rPr>
          <w:rFonts w:hint="eastAsia"/>
        </w:rPr>
        <w:t>суспільних</w:t>
      </w:r>
      <w:r>
        <w:t></w:t>
      </w:r>
      <w:r>
        <w:rPr>
          <w:rFonts w:hint="eastAsia"/>
        </w:rPr>
        <w:t>інтересів</w:t>
      </w:r>
      <w:r>
        <w:t></w:t>
      </w:r>
    </w:p>
    <w:p w:rsidR="001F3059" w:rsidRDefault="001F3059" w:rsidP="001F3059">
      <w:r>
        <w:t></w:t>
      </w:r>
      <w:r>
        <w:t></w:t>
      </w:r>
      <w:r>
        <w:t></w:t>
      </w:r>
      <w:r>
        <w:rPr>
          <w:rFonts w:hint="eastAsia"/>
        </w:rPr>
        <w:t>Дослідження</w:t>
      </w:r>
      <w:r>
        <w:t></w:t>
      </w:r>
      <w:r>
        <w:rPr>
          <w:rFonts w:hint="eastAsia"/>
        </w:rPr>
        <w:t>права</w:t>
      </w:r>
      <w:r>
        <w:t></w:t>
      </w:r>
      <w:r>
        <w:rPr>
          <w:rFonts w:hint="eastAsia"/>
        </w:rPr>
        <w:t>власності</w:t>
      </w:r>
      <w:r>
        <w:t></w:t>
      </w:r>
      <w:r>
        <w:rPr>
          <w:rFonts w:hint="eastAsia"/>
        </w:rPr>
        <w:t>на</w:t>
      </w:r>
      <w:r>
        <w:t></w:t>
      </w:r>
      <w:r>
        <w:rPr>
          <w:rFonts w:hint="eastAsia"/>
        </w:rPr>
        <w:t>землю</w:t>
      </w:r>
      <w:r>
        <w:t></w:t>
      </w:r>
      <w:r>
        <w:t></w:t>
      </w:r>
      <w:r>
        <w:rPr>
          <w:rFonts w:hint="eastAsia"/>
        </w:rPr>
        <w:t>проведені</w:t>
      </w:r>
      <w:r>
        <w:t></w:t>
      </w:r>
      <w:r>
        <w:rPr>
          <w:rFonts w:hint="eastAsia"/>
        </w:rPr>
        <w:t>у</w:t>
      </w:r>
      <w:r>
        <w:t></w:t>
      </w:r>
      <w:r>
        <w:rPr>
          <w:rFonts w:hint="eastAsia"/>
        </w:rPr>
        <w:t>вітчизняній</w:t>
      </w:r>
      <w:r>
        <w:t></w:t>
      </w:r>
      <w:r>
        <w:rPr>
          <w:rFonts w:hint="eastAsia"/>
        </w:rPr>
        <w:t>та</w:t>
      </w:r>
    </w:p>
    <w:p w:rsidR="001F3059" w:rsidRDefault="001F3059" w:rsidP="001F3059">
      <w:r>
        <w:rPr>
          <w:rFonts w:hint="eastAsia"/>
        </w:rPr>
        <w:t>зарубіжній</w:t>
      </w:r>
      <w:r>
        <w:t></w:t>
      </w:r>
      <w:r>
        <w:rPr>
          <w:rFonts w:hint="eastAsia"/>
        </w:rPr>
        <w:t>доктрині</w:t>
      </w:r>
      <w:r>
        <w:t></w:t>
      </w:r>
      <w:r>
        <w:rPr>
          <w:rFonts w:hint="eastAsia"/>
        </w:rPr>
        <w:t>земельного</w:t>
      </w:r>
      <w:r>
        <w:t></w:t>
      </w:r>
      <w:r>
        <w:t></w:t>
      </w:r>
      <w:r>
        <w:rPr>
          <w:rFonts w:hint="eastAsia"/>
        </w:rPr>
        <w:t>аграрного</w:t>
      </w:r>
      <w:r>
        <w:t></w:t>
      </w:r>
      <w:r>
        <w:rPr>
          <w:rFonts w:hint="eastAsia"/>
        </w:rPr>
        <w:t>та</w:t>
      </w:r>
      <w:r>
        <w:t></w:t>
      </w:r>
      <w:r>
        <w:rPr>
          <w:rFonts w:hint="eastAsia"/>
        </w:rPr>
        <w:t>екологічного</w:t>
      </w:r>
      <w:r>
        <w:t></w:t>
      </w:r>
      <w:r>
        <w:rPr>
          <w:rFonts w:hint="eastAsia"/>
        </w:rPr>
        <w:t>права</w:t>
      </w:r>
      <w:r>
        <w:t></w:t>
      </w:r>
      <w:r>
        <w:t></w:t>
      </w:r>
      <w:r>
        <w:rPr>
          <w:rFonts w:hint="eastAsia"/>
        </w:rPr>
        <w:t>заклали</w:t>
      </w:r>
    </w:p>
    <w:p w:rsidR="001F3059" w:rsidRDefault="001F3059" w:rsidP="001F3059">
      <w:r>
        <w:rPr>
          <w:rFonts w:hint="eastAsia"/>
        </w:rPr>
        <w:t>певний</w:t>
      </w:r>
      <w:r>
        <w:t></w:t>
      </w:r>
      <w:r>
        <w:rPr>
          <w:rFonts w:hint="eastAsia"/>
        </w:rPr>
        <w:t>фундамент</w:t>
      </w:r>
      <w:r>
        <w:t></w:t>
      </w:r>
      <w:r>
        <w:rPr>
          <w:rFonts w:hint="eastAsia"/>
        </w:rPr>
        <w:t>переосмислення</w:t>
      </w:r>
      <w:r>
        <w:t></w:t>
      </w:r>
      <w:r>
        <w:rPr>
          <w:rFonts w:hint="eastAsia"/>
        </w:rPr>
        <w:t>традиційних</w:t>
      </w:r>
      <w:r>
        <w:t></w:t>
      </w:r>
      <w:r>
        <w:rPr>
          <w:rFonts w:hint="eastAsia"/>
        </w:rPr>
        <w:t>уявлень</w:t>
      </w:r>
      <w:r>
        <w:t></w:t>
      </w:r>
      <w:r>
        <w:rPr>
          <w:rFonts w:hint="eastAsia"/>
        </w:rPr>
        <w:t>про</w:t>
      </w:r>
      <w:r>
        <w:t></w:t>
      </w:r>
      <w:r>
        <w:rPr>
          <w:rFonts w:hint="eastAsia"/>
        </w:rPr>
        <w:t>право</w:t>
      </w:r>
      <w:r>
        <w:t></w:t>
      </w:r>
      <w:r>
        <w:rPr>
          <w:rFonts w:hint="eastAsia"/>
        </w:rPr>
        <w:t>власності</w:t>
      </w:r>
      <w:r>
        <w:t></w:t>
      </w:r>
      <w:r>
        <w:rPr>
          <w:rFonts w:hint="eastAsia"/>
        </w:rPr>
        <w:t>на</w:t>
      </w:r>
    </w:p>
    <w:p w:rsidR="001F3059" w:rsidRDefault="001F3059" w:rsidP="001F3059">
      <w:r>
        <w:rPr>
          <w:rFonts w:hint="eastAsia"/>
        </w:rPr>
        <w:t>землю</w:t>
      </w:r>
      <w:r>
        <w:t></w:t>
      </w:r>
      <w:r>
        <w:t></w:t>
      </w:r>
      <w:r>
        <w:rPr>
          <w:rFonts w:hint="eastAsia"/>
        </w:rPr>
        <w:t>спонукаючи</w:t>
      </w:r>
      <w:r>
        <w:t></w:t>
      </w:r>
      <w:r>
        <w:rPr>
          <w:rFonts w:hint="eastAsia"/>
        </w:rPr>
        <w:t>до</w:t>
      </w:r>
      <w:r>
        <w:t></w:t>
      </w:r>
      <w:r>
        <w:rPr>
          <w:rFonts w:hint="eastAsia"/>
        </w:rPr>
        <w:t>наукового</w:t>
      </w:r>
      <w:r>
        <w:t></w:t>
      </w:r>
      <w:r>
        <w:rPr>
          <w:rFonts w:hint="eastAsia"/>
        </w:rPr>
        <w:t>пошуку</w:t>
      </w:r>
      <w:r>
        <w:t></w:t>
      </w:r>
      <w:r>
        <w:rPr>
          <w:rFonts w:hint="eastAsia"/>
        </w:rPr>
        <w:t>сучасної</w:t>
      </w:r>
      <w:r>
        <w:t></w:t>
      </w:r>
      <w:r>
        <w:rPr>
          <w:rFonts w:hint="eastAsia"/>
        </w:rPr>
        <w:t>концепції</w:t>
      </w:r>
      <w:r>
        <w:t></w:t>
      </w:r>
      <w:r>
        <w:rPr>
          <w:rFonts w:hint="eastAsia"/>
        </w:rPr>
        <w:t>соціальної</w:t>
      </w:r>
      <w:r>
        <w:t></w:t>
      </w:r>
      <w:r>
        <w:rPr>
          <w:rFonts w:hint="eastAsia"/>
        </w:rPr>
        <w:t>функції</w:t>
      </w:r>
    </w:p>
    <w:p w:rsidR="001F3059" w:rsidRDefault="001F3059" w:rsidP="001F3059">
      <w:r>
        <w:rPr>
          <w:rFonts w:hint="eastAsia"/>
        </w:rPr>
        <w:t>права</w:t>
      </w:r>
      <w:r>
        <w:t></w:t>
      </w:r>
      <w:r>
        <w:rPr>
          <w:rFonts w:hint="eastAsia"/>
        </w:rPr>
        <w:t>власності</w:t>
      </w:r>
      <w:r>
        <w:t></w:t>
      </w:r>
      <w:r>
        <w:rPr>
          <w:rFonts w:hint="eastAsia"/>
        </w:rPr>
        <w:t>на</w:t>
      </w:r>
      <w:r>
        <w:t></w:t>
      </w:r>
      <w:r>
        <w:rPr>
          <w:rFonts w:hint="eastAsia"/>
        </w:rPr>
        <w:t>землю</w:t>
      </w:r>
      <w:r>
        <w:t></w:t>
      </w:r>
      <w:r>
        <w:t></w:t>
      </w:r>
      <w:r>
        <w:rPr>
          <w:rFonts w:hint="eastAsia"/>
        </w:rPr>
        <w:t>яка</w:t>
      </w:r>
      <w:r>
        <w:t></w:t>
      </w:r>
      <w:r>
        <w:rPr>
          <w:rFonts w:hint="eastAsia"/>
        </w:rPr>
        <w:t>має</w:t>
      </w:r>
      <w:r>
        <w:t></w:t>
      </w:r>
      <w:r>
        <w:rPr>
          <w:rFonts w:hint="eastAsia"/>
        </w:rPr>
        <w:t>бути</w:t>
      </w:r>
      <w:r>
        <w:t></w:t>
      </w:r>
      <w:r>
        <w:rPr>
          <w:rFonts w:hint="eastAsia"/>
        </w:rPr>
        <w:t>спрямована</w:t>
      </w:r>
      <w:r>
        <w:t></w:t>
      </w:r>
      <w:r>
        <w:rPr>
          <w:rFonts w:hint="eastAsia"/>
        </w:rPr>
        <w:t>на</w:t>
      </w:r>
      <w:r>
        <w:t></w:t>
      </w:r>
      <w:r>
        <w:rPr>
          <w:rFonts w:hint="eastAsia"/>
        </w:rPr>
        <w:t>забезпечення</w:t>
      </w:r>
      <w:r>
        <w:t></w:t>
      </w:r>
      <w:r>
        <w:rPr>
          <w:rFonts w:hint="eastAsia"/>
        </w:rPr>
        <w:t>балансу</w:t>
      </w:r>
    </w:p>
    <w:p w:rsidR="001F3059" w:rsidRDefault="001F3059" w:rsidP="001F3059">
      <w:r>
        <w:rPr>
          <w:rFonts w:hint="eastAsia"/>
        </w:rPr>
        <w:t>суспільних</w:t>
      </w:r>
      <w:r>
        <w:t></w:t>
      </w:r>
      <w:r>
        <w:rPr>
          <w:rFonts w:hint="eastAsia"/>
        </w:rPr>
        <w:t>та</w:t>
      </w:r>
      <w:r>
        <w:t></w:t>
      </w:r>
      <w:r>
        <w:rPr>
          <w:rFonts w:hint="eastAsia"/>
        </w:rPr>
        <w:t>приватних</w:t>
      </w:r>
      <w:r>
        <w:t></w:t>
      </w:r>
      <w:r>
        <w:rPr>
          <w:rFonts w:hint="eastAsia"/>
        </w:rPr>
        <w:t>інтересів</w:t>
      </w:r>
      <w:r>
        <w:t></w:t>
      </w:r>
      <w:r>
        <w:rPr>
          <w:rFonts w:hint="eastAsia"/>
        </w:rPr>
        <w:t>у</w:t>
      </w:r>
      <w:r>
        <w:t></w:t>
      </w:r>
      <w:r>
        <w:rPr>
          <w:rFonts w:hint="eastAsia"/>
        </w:rPr>
        <w:t>доступі</w:t>
      </w:r>
      <w:r>
        <w:t></w:t>
      </w:r>
      <w:r>
        <w:rPr>
          <w:rFonts w:hint="eastAsia"/>
        </w:rPr>
        <w:t>до</w:t>
      </w:r>
      <w:r>
        <w:t></w:t>
      </w:r>
      <w:r>
        <w:rPr>
          <w:rFonts w:hint="eastAsia"/>
        </w:rPr>
        <w:t>права</w:t>
      </w:r>
      <w:r>
        <w:t></w:t>
      </w:r>
      <w:r>
        <w:rPr>
          <w:rFonts w:hint="eastAsia"/>
        </w:rPr>
        <w:t>власності</w:t>
      </w:r>
      <w:r>
        <w:t></w:t>
      </w:r>
      <w:r>
        <w:rPr>
          <w:rFonts w:hint="eastAsia"/>
        </w:rPr>
        <w:t>на</w:t>
      </w:r>
      <w:r>
        <w:t></w:t>
      </w:r>
      <w:r>
        <w:rPr>
          <w:rFonts w:hint="eastAsia"/>
        </w:rPr>
        <w:t>землю</w:t>
      </w:r>
      <w:r>
        <w:t></w:t>
      </w:r>
    </w:p>
    <w:p w:rsidR="001F3059" w:rsidRDefault="001F3059" w:rsidP="001F3059">
      <w:r>
        <w:rPr>
          <w:rFonts w:hint="eastAsia"/>
        </w:rPr>
        <w:t>використання</w:t>
      </w:r>
      <w:r>
        <w:t></w:t>
      </w:r>
      <w:r>
        <w:rPr>
          <w:rFonts w:hint="eastAsia"/>
        </w:rPr>
        <w:t>землі</w:t>
      </w:r>
      <w:r>
        <w:t></w:t>
      </w:r>
      <w:r>
        <w:t></w:t>
      </w:r>
      <w:r>
        <w:rPr>
          <w:rFonts w:hint="eastAsia"/>
        </w:rPr>
        <w:t>виступати</w:t>
      </w:r>
      <w:r>
        <w:t></w:t>
      </w:r>
      <w:r>
        <w:rPr>
          <w:rFonts w:hint="eastAsia"/>
        </w:rPr>
        <w:t>надійним</w:t>
      </w:r>
      <w:r>
        <w:t></w:t>
      </w:r>
      <w:r>
        <w:rPr>
          <w:rFonts w:hint="eastAsia"/>
        </w:rPr>
        <w:t>інструментом</w:t>
      </w:r>
      <w:r>
        <w:t></w:t>
      </w:r>
      <w:r>
        <w:rPr>
          <w:rFonts w:hint="eastAsia"/>
        </w:rPr>
        <w:t>у</w:t>
      </w:r>
      <w:r>
        <w:t></w:t>
      </w:r>
      <w:r>
        <w:rPr>
          <w:rFonts w:hint="eastAsia"/>
        </w:rPr>
        <w:t>виробництві</w:t>
      </w:r>
      <w:r>
        <w:t></w:t>
      </w:r>
      <w:r>
        <w:rPr>
          <w:rFonts w:hint="eastAsia"/>
        </w:rPr>
        <w:t>та</w:t>
      </w:r>
    </w:p>
    <w:p w:rsidR="001F3059" w:rsidRDefault="001F3059" w:rsidP="001F3059">
      <w:r>
        <w:rPr>
          <w:rFonts w:hint="eastAsia"/>
        </w:rPr>
        <w:t>розподілі</w:t>
      </w:r>
      <w:r>
        <w:t></w:t>
      </w:r>
      <w:r>
        <w:rPr>
          <w:rFonts w:hint="eastAsia"/>
        </w:rPr>
        <w:t>капіталу</w:t>
      </w:r>
      <w:r>
        <w:t></w:t>
      </w:r>
      <w:r>
        <w:rPr>
          <w:rFonts w:hint="eastAsia"/>
        </w:rPr>
        <w:t>з</w:t>
      </w:r>
      <w:r>
        <w:t></w:t>
      </w:r>
      <w:r>
        <w:rPr>
          <w:rFonts w:hint="eastAsia"/>
        </w:rPr>
        <w:t>метою</w:t>
      </w:r>
      <w:r>
        <w:t></w:t>
      </w:r>
      <w:r>
        <w:rPr>
          <w:rFonts w:hint="eastAsia"/>
        </w:rPr>
        <w:t>забезпечення</w:t>
      </w:r>
      <w:r>
        <w:t></w:t>
      </w:r>
      <w:r>
        <w:rPr>
          <w:rFonts w:hint="eastAsia"/>
        </w:rPr>
        <w:t>високих</w:t>
      </w:r>
      <w:r>
        <w:t></w:t>
      </w:r>
      <w:r>
        <w:rPr>
          <w:rFonts w:hint="eastAsia"/>
        </w:rPr>
        <w:t>соціальних</w:t>
      </w:r>
      <w:r>
        <w:t></w:t>
      </w:r>
      <w:r>
        <w:rPr>
          <w:rFonts w:hint="eastAsia"/>
        </w:rPr>
        <w:t>стандартів</w:t>
      </w:r>
      <w:r>
        <w:t></w:t>
      </w:r>
      <w:r>
        <w:rPr>
          <w:rFonts w:hint="eastAsia"/>
        </w:rPr>
        <w:t>життя</w:t>
      </w:r>
      <w:r>
        <w:t></w:t>
      </w:r>
      <w:r>
        <w:rPr>
          <w:rFonts w:hint="eastAsia"/>
        </w:rPr>
        <w:t>за</w:t>
      </w:r>
    </w:p>
    <w:p w:rsidR="001F3059" w:rsidRDefault="001F3059" w:rsidP="001F3059">
      <w:r>
        <w:rPr>
          <w:rFonts w:hint="eastAsia"/>
        </w:rPr>
        <w:t>умови</w:t>
      </w:r>
      <w:r>
        <w:t></w:t>
      </w:r>
      <w:r>
        <w:rPr>
          <w:rFonts w:hint="eastAsia"/>
        </w:rPr>
        <w:t>збереження</w:t>
      </w:r>
      <w:r>
        <w:t></w:t>
      </w:r>
      <w:r>
        <w:rPr>
          <w:rFonts w:hint="eastAsia"/>
        </w:rPr>
        <w:t>прийнятної</w:t>
      </w:r>
      <w:r>
        <w:t></w:t>
      </w:r>
      <w:r>
        <w:rPr>
          <w:rFonts w:hint="eastAsia"/>
        </w:rPr>
        <w:t>екологічної</w:t>
      </w:r>
      <w:r>
        <w:t></w:t>
      </w:r>
      <w:r>
        <w:rPr>
          <w:rFonts w:hint="eastAsia"/>
        </w:rPr>
        <w:t>ситуації</w:t>
      </w:r>
      <w:r>
        <w:t></w:t>
      </w:r>
      <w:r>
        <w:t></w:t>
      </w:r>
      <w:r>
        <w:rPr>
          <w:rFonts w:hint="eastAsia"/>
        </w:rPr>
        <w:t>відтворення</w:t>
      </w:r>
      <w:r>
        <w:t></w:t>
      </w:r>
      <w:r>
        <w:rPr>
          <w:rFonts w:hint="eastAsia"/>
        </w:rPr>
        <w:t>та</w:t>
      </w:r>
      <w:r>
        <w:t></w:t>
      </w:r>
      <w:r>
        <w:rPr>
          <w:rFonts w:hint="eastAsia"/>
        </w:rPr>
        <w:t>покращення</w:t>
      </w:r>
    </w:p>
    <w:p w:rsidR="001F3059" w:rsidRDefault="001F3059" w:rsidP="001F3059">
      <w:r>
        <w:rPr>
          <w:rFonts w:hint="eastAsia"/>
        </w:rPr>
        <w:t>якості</w:t>
      </w:r>
      <w:r>
        <w:t></w:t>
      </w:r>
      <w:r>
        <w:rPr>
          <w:rFonts w:hint="eastAsia"/>
        </w:rPr>
        <w:t>ґрунтів</w:t>
      </w:r>
      <w:r>
        <w:t></w:t>
      </w:r>
      <w:r>
        <w:rPr>
          <w:rFonts w:hint="eastAsia"/>
        </w:rPr>
        <w:t>тощо</w:t>
      </w:r>
      <w:r>
        <w:t></w:t>
      </w:r>
      <w:r>
        <w:t></w:t>
      </w:r>
      <w:r>
        <w:rPr>
          <w:rFonts w:hint="eastAsia"/>
        </w:rPr>
        <w:t>Наявні</w:t>
      </w:r>
      <w:r>
        <w:t></w:t>
      </w:r>
      <w:r>
        <w:rPr>
          <w:rFonts w:hint="eastAsia"/>
        </w:rPr>
        <w:t>дослідження</w:t>
      </w:r>
      <w:r>
        <w:t></w:t>
      </w:r>
      <w:r>
        <w:rPr>
          <w:rFonts w:hint="eastAsia"/>
        </w:rPr>
        <w:t>створюють</w:t>
      </w:r>
      <w:r>
        <w:t></w:t>
      </w:r>
      <w:r>
        <w:rPr>
          <w:rFonts w:hint="eastAsia"/>
        </w:rPr>
        <w:t>основу</w:t>
      </w:r>
      <w:r>
        <w:t></w:t>
      </w:r>
      <w:r>
        <w:rPr>
          <w:rFonts w:hint="eastAsia"/>
        </w:rPr>
        <w:t>для</w:t>
      </w:r>
      <w:r>
        <w:t></w:t>
      </w:r>
      <w:r>
        <w:rPr>
          <w:rFonts w:hint="eastAsia"/>
        </w:rPr>
        <w:t>комплексного</w:t>
      </w:r>
    </w:p>
    <w:p w:rsidR="001F3059" w:rsidRDefault="001F3059" w:rsidP="001F3059">
      <w:r>
        <w:rPr>
          <w:rFonts w:hint="eastAsia"/>
        </w:rPr>
        <w:t>обґрунтування</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в</w:t>
      </w:r>
      <w:r>
        <w:t></w:t>
      </w:r>
      <w:r>
        <w:rPr>
          <w:rFonts w:hint="eastAsia"/>
        </w:rPr>
        <w:t>науці</w:t>
      </w:r>
      <w:r>
        <w:t></w:t>
      </w:r>
      <w:r>
        <w:rPr>
          <w:rFonts w:hint="eastAsia"/>
        </w:rPr>
        <w:t>земельного</w:t>
      </w:r>
    </w:p>
    <w:p w:rsidR="001F3059" w:rsidRDefault="001F3059" w:rsidP="001F3059">
      <w:r>
        <w:rPr>
          <w:rFonts w:hint="eastAsia"/>
        </w:rPr>
        <w:t>права</w:t>
      </w:r>
      <w:r>
        <w:t></w:t>
      </w:r>
      <w:r>
        <w:t></w:t>
      </w:r>
      <w:r>
        <w:rPr>
          <w:rFonts w:hint="eastAsia"/>
        </w:rPr>
        <w:t>як</w:t>
      </w:r>
      <w:r>
        <w:t></w:t>
      </w:r>
      <w:r>
        <w:rPr>
          <w:rFonts w:hint="eastAsia"/>
        </w:rPr>
        <w:t>механізму</w:t>
      </w:r>
      <w:r>
        <w:t></w:t>
      </w:r>
      <w:r>
        <w:rPr>
          <w:rFonts w:hint="eastAsia"/>
        </w:rPr>
        <w:t>подолання</w:t>
      </w:r>
      <w:r>
        <w:t></w:t>
      </w:r>
      <w:r>
        <w:rPr>
          <w:rFonts w:hint="eastAsia"/>
        </w:rPr>
        <w:t>проблем</w:t>
      </w:r>
      <w:r>
        <w:t></w:t>
      </w:r>
      <w:r>
        <w:rPr>
          <w:rFonts w:hint="eastAsia"/>
        </w:rPr>
        <w:t>екологічного</w:t>
      </w:r>
      <w:r>
        <w:t></w:t>
      </w:r>
      <w:r>
        <w:t></w:t>
      </w:r>
      <w:r>
        <w:rPr>
          <w:rFonts w:hint="eastAsia"/>
        </w:rPr>
        <w:t>соціального</w:t>
      </w:r>
      <w:r>
        <w:t></w:t>
      </w:r>
    </w:p>
    <w:p w:rsidR="001F3059" w:rsidRDefault="001F3059" w:rsidP="001F3059">
      <w:r>
        <w:rPr>
          <w:rFonts w:hint="eastAsia"/>
        </w:rPr>
        <w:t>демографічного</w:t>
      </w:r>
      <w:r>
        <w:t></w:t>
      </w:r>
      <w:r>
        <w:rPr>
          <w:rFonts w:hint="eastAsia"/>
        </w:rPr>
        <w:t>характеру</w:t>
      </w:r>
      <w:r>
        <w:t></w:t>
      </w:r>
      <w:r>
        <w:rPr>
          <w:rFonts w:hint="eastAsia"/>
        </w:rPr>
        <w:t>шляхом</w:t>
      </w:r>
      <w:r>
        <w:t></w:t>
      </w:r>
      <w:r>
        <w:rPr>
          <w:rFonts w:hint="eastAsia"/>
        </w:rPr>
        <w:t>запровадження</w:t>
      </w:r>
      <w:r>
        <w:t></w:t>
      </w:r>
      <w:r>
        <w:rPr>
          <w:rFonts w:hint="eastAsia"/>
        </w:rPr>
        <w:t>в</w:t>
      </w:r>
      <w:r>
        <w:t></w:t>
      </w:r>
      <w:r>
        <w:rPr>
          <w:rFonts w:hint="eastAsia"/>
        </w:rPr>
        <w:t>життя</w:t>
      </w:r>
      <w:r>
        <w:t></w:t>
      </w:r>
      <w:r>
        <w:rPr>
          <w:rFonts w:hint="eastAsia"/>
        </w:rPr>
        <w:t>конституційно</w:t>
      </w:r>
      <w:r>
        <w:t></w:t>
      </w:r>
      <w:r>
        <w:rPr>
          <w:rFonts w:hint="eastAsia"/>
        </w:rPr>
        <w:t>–</w:t>
      </w:r>
    </w:p>
    <w:p w:rsidR="001F3059" w:rsidRDefault="001F3059" w:rsidP="001F3059">
      <w:r>
        <w:rPr>
          <w:rFonts w:hint="eastAsia"/>
        </w:rPr>
        <w:t>правових</w:t>
      </w:r>
      <w:r>
        <w:t></w:t>
      </w:r>
      <w:r>
        <w:rPr>
          <w:rFonts w:hint="eastAsia"/>
        </w:rPr>
        <w:t>основ</w:t>
      </w:r>
      <w:r>
        <w:t></w:t>
      </w:r>
      <w:r>
        <w:rPr>
          <w:rFonts w:hint="eastAsia"/>
        </w:rPr>
        <w:t>соціальної</w:t>
      </w:r>
      <w:r>
        <w:t></w:t>
      </w:r>
      <w:r>
        <w:rPr>
          <w:rFonts w:hint="eastAsia"/>
        </w:rPr>
        <w:t>концепції</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Українського</w:t>
      </w:r>
    </w:p>
    <w:p w:rsidR="001F3059" w:rsidRDefault="001F3059" w:rsidP="001F3059">
      <w:r>
        <w:rPr>
          <w:rFonts w:hint="eastAsia"/>
        </w:rPr>
        <w:t>народу</w:t>
      </w:r>
      <w:r>
        <w:t></w:t>
      </w:r>
      <w:r>
        <w:t></w:t>
      </w:r>
      <w:r>
        <w:rPr>
          <w:rFonts w:hint="eastAsia"/>
        </w:rPr>
        <w:t>що</w:t>
      </w:r>
      <w:r>
        <w:t></w:t>
      </w:r>
      <w:r>
        <w:rPr>
          <w:rFonts w:hint="eastAsia"/>
        </w:rPr>
        <w:t>реалізується</w:t>
      </w:r>
      <w:r>
        <w:t></w:t>
      </w:r>
      <w:r>
        <w:rPr>
          <w:rFonts w:hint="eastAsia"/>
        </w:rPr>
        <w:t>через</w:t>
      </w:r>
      <w:r>
        <w:t></w:t>
      </w:r>
      <w:r>
        <w:rPr>
          <w:rFonts w:hint="eastAsia"/>
        </w:rPr>
        <w:t>окремі</w:t>
      </w:r>
      <w:r>
        <w:t></w:t>
      </w:r>
      <w:r>
        <w:rPr>
          <w:rFonts w:hint="eastAsia"/>
        </w:rPr>
        <w:t>організаційно</w:t>
      </w:r>
      <w:r>
        <w:t></w:t>
      </w:r>
      <w:r>
        <w:rPr>
          <w:rFonts w:hint="eastAsia"/>
        </w:rPr>
        <w:t>правові</w:t>
      </w:r>
      <w:r>
        <w:t></w:t>
      </w:r>
      <w:r>
        <w:rPr>
          <w:rFonts w:hint="eastAsia"/>
        </w:rPr>
        <w:t>форми</w:t>
      </w:r>
      <w:r>
        <w:t></w:t>
      </w:r>
      <w:r>
        <w:t></w:t>
      </w:r>
      <w:r>
        <w:rPr>
          <w:rFonts w:hint="eastAsia"/>
        </w:rPr>
        <w:t>які</w:t>
      </w:r>
    </w:p>
    <w:p w:rsidR="001F3059" w:rsidRDefault="001F3059" w:rsidP="001F3059">
      <w:r>
        <w:rPr>
          <w:rFonts w:hint="eastAsia"/>
        </w:rPr>
        <w:t>гарантують</w:t>
      </w:r>
      <w:r>
        <w:t></w:t>
      </w:r>
      <w:r>
        <w:rPr>
          <w:rFonts w:hint="eastAsia"/>
        </w:rPr>
        <w:t>доступ</w:t>
      </w:r>
      <w:r>
        <w:t></w:t>
      </w:r>
      <w:r>
        <w:rPr>
          <w:rFonts w:hint="eastAsia"/>
        </w:rPr>
        <w:t>до</w:t>
      </w:r>
      <w:r>
        <w:t></w:t>
      </w:r>
      <w:r>
        <w:rPr>
          <w:rFonts w:hint="eastAsia"/>
        </w:rPr>
        <w:t>землі</w:t>
      </w:r>
      <w:r>
        <w:t></w:t>
      </w:r>
      <w:r>
        <w:t></w:t>
      </w:r>
      <w:r>
        <w:rPr>
          <w:rFonts w:hint="eastAsia"/>
        </w:rPr>
        <w:t>її</w:t>
      </w:r>
      <w:r>
        <w:t></w:t>
      </w:r>
      <w:r>
        <w:rPr>
          <w:rFonts w:hint="eastAsia"/>
        </w:rPr>
        <w:t>якісне</w:t>
      </w:r>
      <w:r>
        <w:t></w:t>
      </w:r>
      <w:r>
        <w:rPr>
          <w:rFonts w:hint="eastAsia"/>
        </w:rPr>
        <w:t>використання</w:t>
      </w:r>
      <w:r>
        <w:t></w:t>
      </w:r>
      <w:r>
        <w:t></w:t>
      </w:r>
      <w:r>
        <w:rPr>
          <w:rFonts w:hint="eastAsia"/>
        </w:rPr>
        <w:t>отримання</w:t>
      </w:r>
      <w:r>
        <w:t></w:t>
      </w:r>
      <w:r>
        <w:rPr>
          <w:rFonts w:hint="eastAsia"/>
        </w:rPr>
        <w:t>бажаних</w:t>
      </w:r>
    </w:p>
    <w:p w:rsidR="001F3059" w:rsidRDefault="001F3059" w:rsidP="001F3059">
      <w:r>
        <w:rPr>
          <w:rFonts w:hint="eastAsia"/>
        </w:rPr>
        <w:t>результатів</w:t>
      </w:r>
      <w:r>
        <w:t></w:t>
      </w:r>
      <w:r>
        <w:rPr>
          <w:rFonts w:hint="eastAsia"/>
        </w:rPr>
        <w:t>у</w:t>
      </w:r>
      <w:r>
        <w:t></w:t>
      </w:r>
      <w:r>
        <w:rPr>
          <w:rFonts w:hint="eastAsia"/>
        </w:rPr>
        <w:t>вигляді</w:t>
      </w:r>
      <w:r>
        <w:t></w:t>
      </w:r>
      <w:r>
        <w:rPr>
          <w:rFonts w:hint="eastAsia"/>
        </w:rPr>
        <w:t>задоволення</w:t>
      </w:r>
      <w:r>
        <w:t></w:t>
      </w:r>
      <w:r>
        <w:rPr>
          <w:rFonts w:hint="eastAsia"/>
        </w:rPr>
        <w:t>потреб</w:t>
      </w:r>
      <w:r>
        <w:t></w:t>
      </w:r>
      <w:r>
        <w:rPr>
          <w:rFonts w:hint="eastAsia"/>
        </w:rPr>
        <w:t>громадян</w:t>
      </w:r>
      <w:r>
        <w:t></w:t>
      </w:r>
      <w:r>
        <w:rPr>
          <w:rFonts w:hint="eastAsia"/>
        </w:rPr>
        <w:t>матеріального</w:t>
      </w:r>
      <w:r>
        <w:t></w:t>
      </w:r>
    </w:p>
    <w:p w:rsidR="001F3059" w:rsidRDefault="001F3059" w:rsidP="001F3059">
      <w:r>
        <w:rPr>
          <w:rFonts w:hint="eastAsia"/>
        </w:rPr>
        <w:t>рекреаційного</w:t>
      </w:r>
      <w:r>
        <w:t></w:t>
      </w:r>
      <w:r>
        <w:t></w:t>
      </w:r>
      <w:r>
        <w:rPr>
          <w:rFonts w:hint="eastAsia"/>
        </w:rPr>
        <w:t>оздоровчого</w:t>
      </w:r>
      <w:r>
        <w:t></w:t>
      </w:r>
      <w:r>
        <w:t></w:t>
      </w:r>
      <w:r>
        <w:rPr>
          <w:rFonts w:hint="eastAsia"/>
        </w:rPr>
        <w:t>естетичного</w:t>
      </w:r>
      <w:r>
        <w:t></w:t>
      </w:r>
      <w:r>
        <w:rPr>
          <w:rFonts w:hint="eastAsia"/>
        </w:rPr>
        <w:t>характеру</w:t>
      </w:r>
      <w:r>
        <w:t></w:t>
      </w:r>
      <w:r>
        <w:rPr>
          <w:rFonts w:hint="eastAsia"/>
        </w:rPr>
        <w:t>при</w:t>
      </w:r>
      <w:r>
        <w:t></w:t>
      </w:r>
      <w:r>
        <w:rPr>
          <w:rFonts w:hint="eastAsia"/>
        </w:rPr>
        <w:t>умові</w:t>
      </w:r>
      <w:r>
        <w:t></w:t>
      </w:r>
      <w:r>
        <w:rPr>
          <w:rFonts w:hint="eastAsia"/>
        </w:rPr>
        <w:t>збереження</w:t>
      </w:r>
      <w:r>
        <w:t></w:t>
      </w:r>
      <w:r>
        <w:rPr>
          <w:rFonts w:hint="eastAsia"/>
        </w:rPr>
        <w:t>та</w:t>
      </w:r>
    </w:p>
    <w:p w:rsidR="001F3059" w:rsidRDefault="001F3059" w:rsidP="001F3059">
      <w:r>
        <w:rPr>
          <w:rFonts w:hint="eastAsia"/>
        </w:rPr>
        <w:t>покращення</w:t>
      </w:r>
      <w:r>
        <w:t></w:t>
      </w:r>
      <w:r>
        <w:rPr>
          <w:rFonts w:hint="eastAsia"/>
        </w:rPr>
        <w:t>властивостей</w:t>
      </w:r>
      <w:r>
        <w:t></w:t>
      </w:r>
      <w:r>
        <w:rPr>
          <w:rFonts w:hint="eastAsia"/>
        </w:rPr>
        <w:t>таких</w:t>
      </w:r>
      <w:r>
        <w:t></w:t>
      </w:r>
      <w:r>
        <w:rPr>
          <w:rFonts w:hint="eastAsia"/>
        </w:rPr>
        <w:t>земель</w:t>
      </w:r>
      <w:r>
        <w:t></w:t>
      </w:r>
    </w:p>
    <w:p w:rsidR="001F3059" w:rsidRDefault="001F3059" w:rsidP="001F3059">
      <w:r>
        <w:t></w:t>
      </w:r>
      <w:r>
        <w:t></w:t>
      </w:r>
      <w:r>
        <w:t></w:t>
      </w:r>
      <w:r>
        <w:rPr>
          <w:rFonts w:hint="eastAsia"/>
        </w:rPr>
        <w:t>Проведене</w:t>
      </w:r>
      <w:r>
        <w:t></w:t>
      </w:r>
      <w:r>
        <w:rPr>
          <w:rFonts w:hint="eastAsia"/>
        </w:rPr>
        <w:t>дослідження</w:t>
      </w:r>
      <w:r>
        <w:t></w:t>
      </w:r>
      <w:r>
        <w:rPr>
          <w:rFonts w:hint="eastAsia"/>
        </w:rPr>
        <w:t>теоретичних</w:t>
      </w:r>
      <w:r>
        <w:t></w:t>
      </w:r>
      <w:r>
        <w:t></w:t>
      </w:r>
      <w:r>
        <w:rPr>
          <w:rFonts w:hint="eastAsia"/>
        </w:rPr>
        <w:t>законодавчих</w:t>
      </w:r>
      <w:r>
        <w:t></w:t>
      </w:r>
      <w:r>
        <w:t></w:t>
      </w:r>
      <w:r>
        <w:rPr>
          <w:rFonts w:hint="eastAsia"/>
        </w:rPr>
        <w:t>конституційних</w:t>
      </w:r>
    </w:p>
    <w:p w:rsidR="001F3059" w:rsidRDefault="001F3059" w:rsidP="001F3059">
      <w:r>
        <w:rPr>
          <w:rFonts w:hint="eastAsia"/>
        </w:rPr>
        <w:t>основ</w:t>
      </w:r>
      <w:r>
        <w:t></w:t>
      </w:r>
      <w:r>
        <w:rPr>
          <w:rFonts w:hint="eastAsia"/>
        </w:rPr>
        <w:t>правового</w:t>
      </w:r>
      <w:r>
        <w:t></w:t>
      </w:r>
      <w:r>
        <w:rPr>
          <w:rFonts w:hint="eastAsia"/>
        </w:rPr>
        <w:t>забезпечення</w:t>
      </w:r>
      <w:r>
        <w:t></w:t>
      </w:r>
      <w:r>
        <w:rPr>
          <w:rFonts w:hint="eastAsia"/>
        </w:rPr>
        <w:t>реалізації</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p>
    <w:p w:rsidR="001F3059" w:rsidRDefault="001F3059" w:rsidP="001F3059">
      <w:r>
        <w:rPr>
          <w:rFonts w:hint="eastAsia"/>
        </w:rPr>
        <w:t>землю</w:t>
      </w:r>
      <w:r>
        <w:t></w:t>
      </w:r>
      <w:r>
        <w:rPr>
          <w:rFonts w:hint="eastAsia"/>
        </w:rPr>
        <w:t>в</w:t>
      </w:r>
      <w:r>
        <w:t></w:t>
      </w:r>
      <w:r>
        <w:rPr>
          <w:rFonts w:hint="eastAsia"/>
        </w:rPr>
        <w:t>сучасних</w:t>
      </w:r>
      <w:r>
        <w:t></w:t>
      </w:r>
      <w:r>
        <w:rPr>
          <w:rFonts w:hint="eastAsia"/>
        </w:rPr>
        <w:t>умовах</w:t>
      </w:r>
      <w:r>
        <w:t></w:t>
      </w:r>
      <w:r>
        <w:rPr>
          <w:rFonts w:hint="eastAsia"/>
        </w:rPr>
        <w:t>дає</w:t>
      </w:r>
      <w:r>
        <w:t></w:t>
      </w:r>
      <w:r>
        <w:rPr>
          <w:rFonts w:hint="eastAsia"/>
        </w:rPr>
        <w:t>підстави</w:t>
      </w:r>
      <w:r>
        <w:t></w:t>
      </w:r>
      <w:r>
        <w:rPr>
          <w:rFonts w:hint="eastAsia"/>
        </w:rPr>
        <w:t>стверджувати</w:t>
      </w:r>
      <w:r>
        <w:t></w:t>
      </w:r>
      <w:r>
        <w:t></w:t>
      </w:r>
      <w:r>
        <w:rPr>
          <w:rFonts w:hint="eastAsia"/>
        </w:rPr>
        <w:t>що</w:t>
      </w:r>
      <w:r>
        <w:t></w:t>
      </w:r>
      <w:r>
        <w:rPr>
          <w:rFonts w:hint="eastAsia"/>
        </w:rPr>
        <w:t>формування</w:t>
      </w:r>
      <w:r>
        <w:t></w:t>
      </w:r>
      <w:r>
        <w:rPr>
          <w:rFonts w:hint="eastAsia"/>
        </w:rPr>
        <w:t>і</w:t>
      </w:r>
    </w:p>
    <w:p w:rsidR="001F3059" w:rsidRDefault="001F3059" w:rsidP="001F3059">
      <w:r>
        <w:rPr>
          <w:rFonts w:hint="eastAsia"/>
        </w:rPr>
        <w:t>утвердження</w:t>
      </w:r>
      <w:r>
        <w:t></w:t>
      </w:r>
      <w:r>
        <w:rPr>
          <w:rFonts w:hint="eastAsia"/>
        </w:rPr>
        <w:t>нового</w:t>
      </w:r>
      <w:r>
        <w:t></w:t>
      </w:r>
      <w:r>
        <w:rPr>
          <w:rFonts w:hint="eastAsia"/>
        </w:rPr>
        <w:t>земельного</w:t>
      </w:r>
      <w:r>
        <w:t></w:t>
      </w:r>
      <w:r>
        <w:rPr>
          <w:rFonts w:hint="eastAsia"/>
        </w:rPr>
        <w:t>ладу</w:t>
      </w:r>
      <w:r>
        <w:t></w:t>
      </w:r>
      <w:r>
        <w:rPr>
          <w:rFonts w:hint="eastAsia"/>
        </w:rPr>
        <w:t>і</w:t>
      </w:r>
      <w:r>
        <w:t></w:t>
      </w:r>
      <w:r>
        <w:rPr>
          <w:rFonts w:hint="eastAsia"/>
        </w:rPr>
        <w:t>правопорядку</w:t>
      </w:r>
      <w:r>
        <w:t></w:t>
      </w:r>
      <w:r>
        <w:rPr>
          <w:rFonts w:hint="eastAsia"/>
        </w:rPr>
        <w:t>у</w:t>
      </w:r>
      <w:r>
        <w:t></w:t>
      </w:r>
      <w:r>
        <w:rPr>
          <w:rFonts w:hint="eastAsia"/>
        </w:rPr>
        <w:t>сфері</w:t>
      </w:r>
      <w:r>
        <w:t></w:t>
      </w:r>
      <w:r>
        <w:rPr>
          <w:rFonts w:hint="eastAsia"/>
        </w:rPr>
        <w:t>використання</w:t>
      </w:r>
      <w:r>
        <w:t></w:t>
      </w:r>
      <w:r>
        <w:rPr>
          <w:rFonts w:hint="eastAsia"/>
        </w:rPr>
        <w:t>та</w:t>
      </w:r>
    </w:p>
    <w:p w:rsidR="001F3059" w:rsidRDefault="001F3059" w:rsidP="001F3059">
      <w:r>
        <w:rPr>
          <w:rFonts w:hint="eastAsia"/>
        </w:rPr>
        <w:t>охорони</w:t>
      </w:r>
      <w:r>
        <w:t></w:t>
      </w:r>
      <w:r>
        <w:rPr>
          <w:rFonts w:hint="eastAsia"/>
        </w:rPr>
        <w:t>землі</w:t>
      </w:r>
      <w:r>
        <w:t></w:t>
      </w:r>
      <w:r>
        <w:rPr>
          <w:rFonts w:hint="eastAsia"/>
        </w:rPr>
        <w:t>як</w:t>
      </w:r>
      <w:r>
        <w:t></w:t>
      </w:r>
      <w:r>
        <w:rPr>
          <w:rFonts w:hint="eastAsia"/>
        </w:rPr>
        <w:t>об’єкта</w:t>
      </w:r>
      <w:r>
        <w:t></w:t>
      </w:r>
      <w:r>
        <w:rPr>
          <w:rFonts w:hint="eastAsia"/>
        </w:rPr>
        <w:t>права</w:t>
      </w:r>
      <w:r>
        <w:t></w:t>
      </w:r>
      <w:r>
        <w:rPr>
          <w:rFonts w:hint="eastAsia"/>
        </w:rPr>
        <w:t>власності</w:t>
      </w:r>
      <w:r>
        <w:t></w:t>
      </w:r>
      <w:r>
        <w:rPr>
          <w:rFonts w:hint="eastAsia"/>
        </w:rPr>
        <w:t>Українського</w:t>
      </w:r>
      <w:r>
        <w:t></w:t>
      </w:r>
      <w:r>
        <w:rPr>
          <w:rFonts w:hint="eastAsia"/>
        </w:rPr>
        <w:t>народу</w:t>
      </w:r>
      <w:r>
        <w:t></w:t>
      </w:r>
      <w:r>
        <w:rPr>
          <w:rFonts w:hint="eastAsia"/>
        </w:rPr>
        <w:t>і</w:t>
      </w:r>
      <w:r>
        <w:t></w:t>
      </w:r>
      <w:r>
        <w:rPr>
          <w:rFonts w:hint="eastAsia"/>
        </w:rPr>
        <w:t>основного</w:t>
      </w:r>
    </w:p>
    <w:p w:rsidR="001F3059" w:rsidRDefault="001F3059" w:rsidP="001F3059">
      <w:r>
        <w:rPr>
          <w:rFonts w:hint="eastAsia"/>
        </w:rPr>
        <w:t>національного</w:t>
      </w:r>
      <w:r>
        <w:t></w:t>
      </w:r>
      <w:r>
        <w:rPr>
          <w:rFonts w:hint="eastAsia"/>
        </w:rPr>
        <w:t>багатства</w:t>
      </w:r>
      <w:r>
        <w:t></w:t>
      </w:r>
      <w:r>
        <w:rPr>
          <w:rFonts w:hint="eastAsia"/>
        </w:rPr>
        <w:t>має</w:t>
      </w:r>
      <w:r>
        <w:t></w:t>
      </w:r>
      <w:r>
        <w:rPr>
          <w:rFonts w:hint="eastAsia"/>
        </w:rPr>
        <w:t>відбуватись</w:t>
      </w:r>
      <w:r>
        <w:t></w:t>
      </w:r>
      <w:r>
        <w:rPr>
          <w:rFonts w:hint="eastAsia"/>
        </w:rPr>
        <w:t>на</w:t>
      </w:r>
      <w:r>
        <w:t></w:t>
      </w:r>
      <w:r>
        <w:rPr>
          <w:rFonts w:hint="eastAsia"/>
        </w:rPr>
        <w:t>конституційних</w:t>
      </w:r>
      <w:r>
        <w:t></w:t>
      </w:r>
      <w:r>
        <w:rPr>
          <w:rFonts w:hint="eastAsia"/>
        </w:rPr>
        <w:t>засадах</w:t>
      </w:r>
      <w:r>
        <w:t></w:t>
      </w:r>
      <w:r>
        <w:rPr>
          <w:rFonts w:hint="eastAsia"/>
        </w:rPr>
        <w:t>реалізації</w:t>
      </w:r>
    </w:p>
    <w:p w:rsidR="001F3059" w:rsidRDefault="001F3059" w:rsidP="001F3059">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з</w:t>
      </w:r>
      <w:r>
        <w:t></w:t>
      </w:r>
      <w:r>
        <w:rPr>
          <w:rFonts w:hint="eastAsia"/>
        </w:rPr>
        <w:t>метою</w:t>
      </w:r>
      <w:r>
        <w:t></w:t>
      </w:r>
      <w:r>
        <w:rPr>
          <w:rFonts w:hint="eastAsia"/>
        </w:rPr>
        <w:t>забезпечення</w:t>
      </w:r>
    </w:p>
    <w:p w:rsidR="001F3059" w:rsidRDefault="001F3059" w:rsidP="001F3059">
      <w:r>
        <w:rPr>
          <w:rFonts w:hint="eastAsia"/>
        </w:rPr>
        <w:t>прогресивного</w:t>
      </w:r>
      <w:r>
        <w:t></w:t>
      </w:r>
      <w:r>
        <w:rPr>
          <w:rFonts w:hint="eastAsia"/>
        </w:rPr>
        <w:t>економічного</w:t>
      </w:r>
      <w:r>
        <w:t></w:t>
      </w:r>
      <w:r>
        <w:rPr>
          <w:rFonts w:hint="eastAsia"/>
        </w:rPr>
        <w:t>і</w:t>
      </w:r>
      <w:r>
        <w:t></w:t>
      </w:r>
      <w:r>
        <w:rPr>
          <w:rFonts w:hint="eastAsia"/>
        </w:rPr>
        <w:t>соціального</w:t>
      </w:r>
      <w:r>
        <w:t></w:t>
      </w:r>
      <w:r>
        <w:rPr>
          <w:rFonts w:hint="eastAsia"/>
        </w:rPr>
        <w:t>розвитку</w:t>
      </w:r>
      <w:r>
        <w:t></w:t>
      </w:r>
      <w:r>
        <w:rPr>
          <w:rFonts w:hint="eastAsia"/>
        </w:rPr>
        <w:t>суспільства</w:t>
      </w:r>
      <w:r>
        <w:t></w:t>
      </w:r>
    </w:p>
    <w:p w:rsidR="001F3059" w:rsidRDefault="001F3059" w:rsidP="001F3059">
      <w:r>
        <w:t></w:t>
      </w:r>
      <w:r>
        <w:t></w:t>
      </w:r>
      <w:r>
        <w:t></w:t>
      </w:r>
    </w:p>
    <w:p w:rsidR="001F3059" w:rsidRDefault="001F3059" w:rsidP="001F3059">
      <w:r>
        <w:t></w:t>
      </w:r>
      <w:r>
        <w:t></w:t>
      </w:r>
      <w:r>
        <w:t></w:t>
      </w:r>
      <w:r>
        <w:rPr>
          <w:rFonts w:hint="eastAsia"/>
        </w:rPr>
        <w:t>Дослідження</w:t>
      </w:r>
      <w:r>
        <w:t></w:t>
      </w:r>
      <w:r>
        <w:rPr>
          <w:rFonts w:hint="eastAsia"/>
        </w:rPr>
        <w:t>конституційних</w:t>
      </w:r>
      <w:r>
        <w:t></w:t>
      </w:r>
      <w:r>
        <w:rPr>
          <w:rFonts w:hint="eastAsia"/>
        </w:rPr>
        <w:t>засад</w:t>
      </w:r>
      <w:r>
        <w:t></w:t>
      </w:r>
      <w:r>
        <w:rPr>
          <w:rFonts w:hint="eastAsia"/>
        </w:rPr>
        <w:t>правового</w:t>
      </w:r>
      <w:r>
        <w:t></w:t>
      </w:r>
      <w:r>
        <w:rPr>
          <w:rFonts w:hint="eastAsia"/>
        </w:rPr>
        <w:t>регулювання</w:t>
      </w:r>
      <w:r>
        <w:t></w:t>
      </w:r>
      <w:r>
        <w:rPr>
          <w:rFonts w:hint="eastAsia"/>
        </w:rPr>
        <w:t>в</w:t>
      </w:r>
      <w:r>
        <w:t></w:t>
      </w:r>
      <w:r>
        <w:rPr>
          <w:rFonts w:hint="eastAsia"/>
        </w:rPr>
        <w:t>земельній</w:t>
      </w:r>
    </w:p>
    <w:p w:rsidR="001F3059" w:rsidRDefault="001F3059" w:rsidP="001F3059">
      <w:r>
        <w:rPr>
          <w:rFonts w:hint="eastAsia"/>
        </w:rPr>
        <w:t>сфері</w:t>
      </w:r>
      <w:r>
        <w:t></w:t>
      </w:r>
      <w:r>
        <w:rPr>
          <w:rFonts w:hint="eastAsia"/>
        </w:rPr>
        <w:t>дозволяє</w:t>
      </w:r>
      <w:r>
        <w:t></w:t>
      </w:r>
      <w:r>
        <w:rPr>
          <w:rFonts w:hint="eastAsia"/>
        </w:rPr>
        <w:t>сформулювати</w:t>
      </w:r>
      <w:r>
        <w:t></w:t>
      </w:r>
      <w:r>
        <w:rPr>
          <w:rFonts w:hint="eastAsia"/>
        </w:rPr>
        <w:t>принципи</w:t>
      </w:r>
      <w:r>
        <w:t></w:t>
      </w:r>
      <w:r>
        <w:t></w:t>
      </w:r>
      <w:r>
        <w:rPr>
          <w:rFonts w:hint="eastAsia"/>
        </w:rPr>
        <w:t>які</w:t>
      </w:r>
      <w:r>
        <w:t></w:t>
      </w:r>
      <w:r>
        <w:rPr>
          <w:rFonts w:hint="eastAsia"/>
        </w:rPr>
        <w:t>є</w:t>
      </w:r>
      <w:r>
        <w:t></w:t>
      </w:r>
      <w:r>
        <w:rPr>
          <w:rFonts w:hint="eastAsia"/>
        </w:rPr>
        <w:t>ключовими</w:t>
      </w:r>
      <w:r>
        <w:t></w:t>
      </w:r>
      <w:r>
        <w:rPr>
          <w:rFonts w:hint="eastAsia"/>
        </w:rPr>
        <w:t>для</w:t>
      </w:r>
      <w:r>
        <w:t></w:t>
      </w:r>
      <w:r>
        <w:rPr>
          <w:rFonts w:hint="eastAsia"/>
        </w:rPr>
        <w:t>визначення</w:t>
      </w:r>
      <w:r>
        <w:t></w:t>
      </w:r>
      <w:r>
        <w:rPr>
          <w:rFonts w:hint="eastAsia"/>
        </w:rPr>
        <w:t>та</w:t>
      </w:r>
    </w:p>
    <w:p w:rsidR="001F3059" w:rsidRDefault="001F3059" w:rsidP="001F3059">
      <w:r>
        <w:rPr>
          <w:rFonts w:hint="eastAsia"/>
        </w:rPr>
        <w:t>реалізації</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в</w:t>
      </w:r>
      <w:r>
        <w:t></w:t>
      </w:r>
      <w:r>
        <w:rPr>
          <w:rFonts w:hint="eastAsia"/>
        </w:rPr>
        <w:t>Україні</w:t>
      </w:r>
      <w:r>
        <w:t></w:t>
      </w:r>
      <w:r>
        <w:rPr>
          <w:rFonts w:hint="eastAsia"/>
        </w:rPr>
        <w:t>та</w:t>
      </w:r>
      <w:r>
        <w:t></w:t>
      </w:r>
      <w:r>
        <w:rPr>
          <w:rFonts w:hint="eastAsia"/>
        </w:rPr>
        <w:t>формування</w:t>
      </w:r>
    </w:p>
    <w:p w:rsidR="001F3059" w:rsidRDefault="001F3059" w:rsidP="001F3059">
      <w:r>
        <w:rPr>
          <w:rFonts w:hint="eastAsia"/>
        </w:rPr>
        <w:t>стабільного</w:t>
      </w:r>
      <w:r>
        <w:t></w:t>
      </w:r>
      <w:r>
        <w:rPr>
          <w:rFonts w:hint="eastAsia"/>
        </w:rPr>
        <w:t>соціально</w:t>
      </w:r>
      <w:r>
        <w:t></w:t>
      </w:r>
      <w:r>
        <w:rPr>
          <w:rFonts w:hint="eastAsia"/>
        </w:rPr>
        <w:t>орієнтованого</w:t>
      </w:r>
      <w:r>
        <w:t></w:t>
      </w:r>
      <w:r>
        <w:rPr>
          <w:rFonts w:hint="eastAsia"/>
        </w:rPr>
        <w:t>земельного</w:t>
      </w:r>
      <w:r>
        <w:t></w:t>
      </w:r>
      <w:r>
        <w:rPr>
          <w:rFonts w:hint="eastAsia"/>
        </w:rPr>
        <w:t>законодавства</w:t>
      </w:r>
      <w:r>
        <w:t></w:t>
      </w:r>
      <w:r>
        <w:t></w:t>
      </w:r>
      <w:r>
        <w:rPr>
          <w:rFonts w:hint="eastAsia"/>
        </w:rPr>
        <w:t>серед</w:t>
      </w:r>
      <w:r>
        <w:t></w:t>
      </w:r>
      <w:r>
        <w:rPr>
          <w:rFonts w:hint="eastAsia"/>
        </w:rPr>
        <w:t>яких</w:t>
      </w:r>
    </w:p>
    <w:p w:rsidR="001F3059" w:rsidRDefault="001F3059" w:rsidP="001F3059">
      <w:r>
        <w:rPr>
          <w:rFonts w:hint="eastAsia"/>
        </w:rPr>
        <w:t>можна</w:t>
      </w:r>
      <w:r>
        <w:t></w:t>
      </w:r>
      <w:r>
        <w:rPr>
          <w:rFonts w:hint="eastAsia"/>
        </w:rPr>
        <w:t>виділити</w:t>
      </w:r>
      <w:r>
        <w:t></w:t>
      </w:r>
      <w:r>
        <w:rPr>
          <w:rFonts w:hint="eastAsia"/>
        </w:rPr>
        <w:t>наступні</w:t>
      </w:r>
      <w:r>
        <w:t></w:t>
      </w:r>
    </w:p>
    <w:p w:rsidR="001F3059" w:rsidRDefault="001F3059" w:rsidP="001F3059">
      <w:r>
        <w:rPr>
          <w:rFonts w:hint="eastAsia"/>
        </w:rPr>
        <w:t>–</w:t>
      </w:r>
      <w:r>
        <w:t></w:t>
      </w:r>
      <w:r>
        <w:rPr>
          <w:rFonts w:hint="eastAsia"/>
        </w:rPr>
        <w:t>верховенство</w:t>
      </w:r>
      <w:r>
        <w:t></w:t>
      </w:r>
      <w:r>
        <w:rPr>
          <w:rFonts w:hint="eastAsia"/>
        </w:rPr>
        <w:t>прав</w:t>
      </w:r>
      <w:r>
        <w:t></w:t>
      </w:r>
      <w:r>
        <w:rPr>
          <w:rFonts w:hint="eastAsia"/>
        </w:rPr>
        <w:t>і</w:t>
      </w:r>
      <w:r>
        <w:t></w:t>
      </w:r>
      <w:r>
        <w:rPr>
          <w:rFonts w:hint="eastAsia"/>
        </w:rPr>
        <w:t>свобод</w:t>
      </w:r>
      <w:r>
        <w:t></w:t>
      </w:r>
      <w:r>
        <w:rPr>
          <w:rFonts w:hint="eastAsia"/>
        </w:rPr>
        <w:t>людини</w:t>
      </w:r>
      <w:r>
        <w:t></w:t>
      </w:r>
      <w:r>
        <w:t></w:t>
      </w:r>
      <w:r>
        <w:rPr>
          <w:rFonts w:hint="eastAsia"/>
        </w:rPr>
        <w:t>що</w:t>
      </w:r>
      <w:r>
        <w:t></w:t>
      </w:r>
      <w:r>
        <w:rPr>
          <w:rFonts w:hint="eastAsia"/>
        </w:rPr>
        <w:t>у</w:t>
      </w:r>
      <w:r>
        <w:t></w:t>
      </w:r>
      <w:r>
        <w:rPr>
          <w:rFonts w:hint="eastAsia"/>
        </w:rPr>
        <w:t>відносинах</w:t>
      </w:r>
      <w:r>
        <w:t></w:t>
      </w:r>
      <w:r>
        <w:rPr>
          <w:rFonts w:hint="eastAsia"/>
        </w:rPr>
        <w:t>власності</w:t>
      </w:r>
      <w:r>
        <w:t></w:t>
      </w:r>
      <w:r>
        <w:rPr>
          <w:rFonts w:hint="eastAsia"/>
        </w:rPr>
        <w:t>на</w:t>
      </w:r>
      <w:r>
        <w:t></w:t>
      </w:r>
      <w:r>
        <w:rPr>
          <w:rFonts w:hint="eastAsia"/>
        </w:rPr>
        <w:t>землю</w:t>
      </w:r>
    </w:p>
    <w:p w:rsidR="001F3059" w:rsidRDefault="001F3059" w:rsidP="001F3059">
      <w:r>
        <w:rPr>
          <w:rFonts w:hint="eastAsia"/>
        </w:rPr>
        <w:t>передбачає</w:t>
      </w:r>
      <w:r>
        <w:t></w:t>
      </w:r>
      <w:r>
        <w:rPr>
          <w:rFonts w:hint="eastAsia"/>
        </w:rPr>
        <w:t>забезпечення</w:t>
      </w:r>
      <w:r>
        <w:t></w:t>
      </w:r>
      <w:r>
        <w:rPr>
          <w:rFonts w:hint="eastAsia"/>
        </w:rPr>
        <w:t>соціальної</w:t>
      </w:r>
      <w:r>
        <w:t></w:t>
      </w:r>
      <w:r>
        <w:rPr>
          <w:rFonts w:hint="eastAsia"/>
        </w:rPr>
        <w:t>функції</w:t>
      </w:r>
      <w:r>
        <w:t></w:t>
      </w:r>
      <w:r>
        <w:rPr>
          <w:rFonts w:hint="eastAsia"/>
        </w:rPr>
        <w:t>у</w:t>
      </w:r>
      <w:r>
        <w:t></w:t>
      </w:r>
      <w:r>
        <w:rPr>
          <w:rFonts w:hint="eastAsia"/>
        </w:rPr>
        <w:t>такий</w:t>
      </w:r>
      <w:r>
        <w:t></w:t>
      </w:r>
      <w:r>
        <w:rPr>
          <w:rFonts w:hint="eastAsia"/>
        </w:rPr>
        <w:t>спосіб</w:t>
      </w:r>
      <w:r>
        <w:t></w:t>
      </w:r>
      <w:r>
        <w:t></w:t>
      </w:r>
      <w:r>
        <w:rPr>
          <w:rFonts w:hint="eastAsia"/>
        </w:rPr>
        <w:t>коли</w:t>
      </w:r>
      <w:r>
        <w:t></w:t>
      </w:r>
      <w:r>
        <w:rPr>
          <w:rFonts w:hint="eastAsia"/>
        </w:rPr>
        <w:t>максимальне</w:t>
      </w:r>
    </w:p>
    <w:p w:rsidR="001F3059" w:rsidRDefault="001F3059" w:rsidP="001F3059">
      <w:r>
        <w:rPr>
          <w:rFonts w:hint="eastAsia"/>
        </w:rPr>
        <w:t>задоволення</w:t>
      </w:r>
      <w:r>
        <w:t></w:t>
      </w:r>
      <w:r>
        <w:rPr>
          <w:rFonts w:hint="eastAsia"/>
        </w:rPr>
        <w:t>потреб</w:t>
      </w:r>
      <w:r>
        <w:t></w:t>
      </w:r>
      <w:r>
        <w:rPr>
          <w:rFonts w:hint="eastAsia"/>
        </w:rPr>
        <w:t>приватного</w:t>
      </w:r>
      <w:r>
        <w:t></w:t>
      </w:r>
      <w:r>
        <w:rPr>
          <w:rFonts w:hint="eastAsia"/>
        </w:rPr>
        <w:t>власника</w:t>
      </w:r>
      <w:r>
        <w:t></w:t>
      </w:r>
      <w:r>
        <w:rPr>
          <w:rFonts w:hint="eastAsia"/>
        </w:rPr>
        <w:t>нормативним</w:t>
      </w:r>
      <w:r>
        <w:t></w:t>
      </w:r>
      <w:r>
        <w:rPr>
          <w:rFonts w:hint="eastAsia"/>
        </w:rPr>
        <w:t>порядком</w:t>
      </w:r>
      <w:r>
        <w:t></w:t>
      </w:r>
      <w:r>
        <w:rPr>
          <w:rFonts w:hint="eastAsia"/>
        </w:rPr>
        <w:t>узгоджується</w:t>
      </w:r>
      <w:r>
        <w:t></w:t>
      </w:r>
      <w:r>
        <w:rPr>
          <w:rFonts w:hint="eastAsia"/>
        </w:rPr>
        <w:t>з</w:t>
      </w:r>
    </w:p>
    <w:p w:rsidR="001F3059" w:rsidRDefault="001F3059" w:rsidP="001F3059">
      <w:r>
        <w:rPr>
          <w:rFonts w:hint="eastAsia"/>
        </w:rPr>
        <w:t>потребами</w:t>
      </w:r>
      <w:r>
        <w:t></w:t>
      </w:r>
      <w:r>
        <w:rPr>
          <w:rFonts w:hint="eastAsia"/>
        </w:rPr>
        <w:t>інших</w:t>
      </w:r>
      <w:r>
        <w:t></w:t>
      </w:r>
      <w:r>
        <w:rPr>
          <w:rFonts w:hint="eastAsia"/>
        </w:rPr>
        <w:t>членів</w:t>
      </w:r>
      <w:r>
        <w:t></w:t>
      </w:r>
      <w:r>
        <w:rPr>
          <w:rFonts w:hint="eastAsia"/>
        </w:rPr>
        <w:t>суспільства</w:t>
      </w:r>
      <w:r>
        <w:t></w:t>
      </w:r>
      <w:r>
        <w:t></w:t>
      </w:r>
      <w:r>
        <w:rPr>
          <w:rFonts w:hint="eastAsia"/>
        </w:rPr>
        <w:t>включаючи</w:t>
      </w:r>
      <w:r>
        <w:t></w:t>
      </w:r>
      <w:r>
        <w:rPr>
          <w:rFonts w:hint="eastAsia"/>
        </w:rPr>
        <w:t>забезпеченням</w:t>
      </w:r>
      <w:r>
        <w:t></w:t>
      </w:r>
      <w:r>
        <w:rPr>
          <w:rFonts w:hint="eastAsia"/>
        </w:rPr>
        <w:t>права</w:t>
      </w:r>
      <w:r>
        <w:t></w:t>
      </w:r>
      <w:r>
        <w:rPr>
          <w:rFonts w:hint="eastAsia"/>
        </w:rPr>
        <w:t>на</w:t>
      </w:r>
    </w:p>
    <w:p w:rsidR="001F3059" w:rsidRDefault="001F3059" w:rsidP="001F3059">
      <w:r>
        <w:rPr>
          <w:rFonts w:hint="eastAsia"/>
        </w:rPr>
        <w:t>безпечне</w:t>
      </w:r>
      <w:r>
        <w:t></w:t>
      </w:r>
      <w:r>
        <w:rPr>
          <w:rFonts w:hint="eastAsia"/>
        </w:rPr>
        <w:t>навколишнє</w:t>
      </w:r>
      <w:r>
        <w:t></w:t>
      </w:r>
      <w:r>
        <w:rPr>
          <w:rFonts w:hint="eastAsia"/>
        </w:rPr>
        <w:t>середовище</w:t>
      </w:r>
      <w:r>
        <w:t></w:t>
      </w:r>
      <w:r>
        <w:t></w:t>
      </w:r>
      <w:r>
        <w:rPr>
          <w:rFonts w:hint="eastAsia"/>
        </w:rPr>
        <w:t>продовольчу</w:t>
      </w:r>
      <w:r>
        <w:t></w:t>
      </w:r>
      <w:r>
        <w:rPr>
          <w:rFonts w:hint="eastAsia"/>
        </w:rPr>
        <w:t>безпеку</w:t>
      </w:r>
      <w:r>
        <w:t></w:t>
      </w:r>
      <w:r>
        <w:t></w:t>
      </w:r>
      <w:r>
        <w:rPr>
          <w:rFonts w:hint="eastAsia"/>
        </w:rPr>
        <w:t>права</w:t>
      </w:r>
      <w:r>
        <w:t></w:t>
      </w:r>
      <w:r>
        <w:rPr>
          <w:rFonts w:hint="eastAsia"/>
        </w:rPr>
        <w:t>загального</w:t>
      </w:r>
    </w:p>
    <w:p w:rsidR="001F3059" w:rsidRDefault="001F3059" w:rsidP="001F3059">
      <w:r>
        <w:rPr>
          <w:rFonts w:hint="eastAsia"/>
        </w:rPr>
        <w:t>землекористування</w:t>
      </w:r>
      <w:r>
        <w:t></w:t>
      </w:r>
      <w:r>
        <w:rPr>
          <w:rFonts w:hint="eastAsia"/>
        </w:rPr>
        <w:t>тощо</w:t>
      </w:r>
      <w:r>
        <w:t></w:t>
      </w:r>
    </w:p>
    <w:p w:rsidR="001F3059" w:rsidRDefault="001F3059" w:rsidP="001F3059">
      <w:r>
        <w:rPr>
          <w:rFonts w:hint="eastAsia"/>
        </w:rPr>
        <w:t>–</w:t>
      </w:r>
      <w:r>
        <w:t></w:t>
      </w:r>
      <w:r>
        <w:rPr>
          <w:rFonts w:hint="eastAsia"/>
        </w:rPr>
        <w:t>виключної</w:t>
      </w:r>
      <w:r>
        <w:t></w:t>
      </w:r>
      <w:r>
        <w:rPr>
          <w:rFonts w:hint="eastAsia"/>
        </w:rPr>
        <w:t>ролі</w:t>
      </w:r>
      <w:r>
        <w:t></w:t>
      </w:r>
      <w:r>
        <w:rPr>
          <w:rFonts w:hint="eastAsia"/>
        </w:rPr>
        <w:t>народу</w:t>
      </w:r>
      <w:r>
        <w:t></w:t>
      </w:r>
      <w:r>
        <w:rPr>
          <w:rFonts w:hint="eastAsia"/>
        </w:rPr>
        <w:t>як</w:t>
      </w:r>
      <w:r>
        <w:t></w:t>
      </w:r>
      <w:r>
        <w:rPr>
          <w:rFonts w:hint="eastAsia"/>
        </w:rPr>
        <w:t>єдиного</w:t>
      </w:r>
      <w:r>
        <w:t></w:t>
      </w:r>
      <w:r>
        <w:rPr>
          <w:rFonts w:hint="eastAsia"/>
        </w:rPr>
        <w:t>джерела</w:t>
      </w:r>
      <w:r>
        <w:t></w:t>
      </w:r>
      <w:r>
        <w:rPr>
          <w:rFonts w:hint="eastAsia"/>
        </w:rPr>
        <w:t>влади</w:t>
      </w:r>
      <w:r>
        <w:t></w:t>
      </w:r>
      <w:r>
        <w:rPr>
          <w:rFonts w:hint="eastAsia"/>
        </w:rPr>
        <w:t>в</w:t>
      </w:r>
      <w:r>
        <w:t></w:t>
      </w:r>
      <w:r>
        <w:rPr>
          <w:rFonts w:hint="eastAsia"/>
        </w:rPr>
        <w:t>Україні</w:t>
      </w:r>
      <w:r>
        <w:t></w:t>
      </w:r>
      <w:r>
        <w:t></w:t>
      </w:r>
      <w:r>
        <w:rPr>
          <w:rFonts w:hint="eastAsia"/>
        </w:rPr>
        <w:t>що</w:t>
      </w:r>
      <w:r>
        <w:t></w:t>
      </w:r>
      <w:r>
        <w:rPr>
          <w:rFonts w:hint="eastAsia"/>
        </w:rPr>
        <w:t>передбачає</w:t>
      </w:r>
    </w:p>
    <w:p w:rsidR="001F3059" w:rsidRDefault="001F3059" w:rsidP="001F3059">
      <w:r>
        <w:rPr>
          <w:rFonts w:hint="eastAsia"/>
        </w:rPr>
        <w:t>узгодження</w:t>
      </w:r>
      <w:r>
        <w:t></w:t>
      </w:r>
      <w:r>
        <w:rPr>
          <w:rFonts w:hint="eastAsia"/>
        </w:rPr>
        <w:t>дій</w:t>
      </w:r>
      <w:r>
        <w:t></w:t>
      </w:r>
      <w:r>
        <w:rPr>
          <w:rFonts w:hint="eastAsia"/>
        </w:rPr>
        <w:t>держави</w:t>
      </w:r>
      <w:r>
        <w:t></w:t>
      </w:r>
      <w:r>
        <w:rPr>
          <w:rFonts w:hint="eastAsia"/>
        </w:rPr>
        <w:t>в</w:t>
      </w:r>
      <w:r>
        <w:t></w:t>
      </w:r>
      <w:r>
        <w:rPr>
          <w:rFonts w:hint="eastAsia"/>
        </w:rPr>
        <w:t>особі</w:t>
      </w:r>
      <w:r>
        <w:t></w:t>
      </w:r>
      <w:r>
        <w:rPr>
          <w:rFonts w:hint="eastAsia"/>
        </w:rPr>
        <w:t>її</w:t>
      </w:r>
      <w:r>
        <w:t></w:t>
      </w:r>
      <w:r>
        <w:rPr>
          <w:rFonts w:hint="eastAsia"/>
        </w:rPr>
        <w:t>органів</w:t>
      </w:r>
      <w:r>
        <w:t></w:t>
      </w:r>
      <w:r>
        <w:rPr>
          <w:rFonts w:hint="eastAsia"/>
        </w:rPr>
        <w:t>усіх</w:t>
      </w:r>
      <w:r>
        <w:t></w:t>
      </w:r>
      <w:r>
        <w:rPr>
          <w:rFonts w:hint="eastAsia"/>
        </w:rPr>
        <w:t>рівнів</w:t>
      </w:r>
      <w:r>
        <w:t></w:t>
      </w:r>
      <w:r>
        <w:rPr>
          <w:rFonts w:hint="eastAsia"/>
        </w:rPr>
        <w:t>з</w:t>
      </w:r>
      <w:r>
        <w:t></w:t>
      </w:r>
      <w:r>
        <w:rPr>
          <w:rFonts w:hint="eastAsia"/>
        </w:rPr>
        <w:t>інтересами</w:t>
      </w:r>
      <w:r>
        <w:t></w:t>
      </w:r>
      <w:r>
        <w:rPr>
          <w:rFonts w:hint="eastAsia"/>
        </w:rPr>
        <w:t>народу</w:t>
      </w:r>
      <w:r>
        <w:t></w:t>
      </w:r>
      <w:r>
        <w:rPr>
          <w:rFonts w:hint="eastAsia"/>
        </w:rPr>
        <w:t>та</w:t>
      </w:r>
    </w:p>
    <w:p w:rsidR="001F3059" w:rsidRDefault="001F3059" w:rsidP="001F3059">
      <w:r>
        <w:rPr>
          <w:rFonts w:hint="eastAsia"/>
        </w:rPr>
        <w:t>відповідальність</w:t>
      </w:r>
      <w:r>
        <w:t></w:t>
      </w:r>
      <w:r>
        <w:rPr>
          <w:rFonts w:hint="eastAsia"/>
        </w:rPr>
        <w:t>держави</w:t>
      </w:r>
      <w:r>
        <w:t></w:t>
      </w:r>
      <w:r>
        <w:rPr>
          <w:rFonts w:hint="eastAsia"/>
        </w:rPr>
        <w:t>перед</w:t>
      </w:r>
      <w:r>
        <w:t></w:t>
      </w:r>
      <w:r>
        <w:rPr>
          <w:rFonts w:hint="eastAsia"/>
        </w:rPr>
        <w:t>людиною</w:t>
      </w:r>
      <w:r>
        <w:t></w:t>
      </w:r>
      <w:r>
        <w:rPr>
          <w:rFonts w:hint="eastAsia"/>
        </w:rPr>
        <w:t>за</w:t>
      </w:r>
      <w:r>
        <w:t></w:t>
      </w:r>
      <w:r>
        <w:rPr>
          <w:rFonts w:hint="eastAsia"/>
        </w:rPr>
        <w:t>свою</w:t>
      </w:r>
      <w:r>
        <w:t></w:t>
      </w:r>
      <w:r>
        <w:rPr>
          <w:rFonts w:hint="eastAsia"/>
        </w:rPr>
        <w:t>діяльність</w:t>
      </w:r>
      <w:r>
        <w:t></w:t>
      </w:r>
      <w:r>
        <w:t></w:t>
      </w:r>
      <w:r>
        <w:rPr>
          <w:rFonts w:hint="eastAsia"/>
        </w:rPr>
        <w:t>що</w:t>
      </w:r>
      <w:r>
        <w:t></w:t>
      </w:r>
      <w:r>
        <w:rPr>
          <w:rFonts w:hint="eastAsia"/>
        </w:rPr>
        <w:t>має</w:t>
      </w:r>
      <w:r>
        <w:t></w:t>
      </w:r>
      <w:r>
        <w:rPr>
          <w:rFonts w:hint="eastAsia"/>
        </w:rPr>
        <w:t>особливе</w:t>
      </w:r>
    </w:p>
    <w:p w:rsidR="001F3059" w:rsidRDefault="001F3059" w:rsidP="001F3059">
      <w:r>
        <w:rPr>
          <w:rFonts w:hint="eastAsia"/>
        </w:rPr>
        <w:t>значення</w:t>
      </w:r>
      <w:r>
        <w:t></w:t>
      </w:r>
      <w:r>
        <w:rPr>
          <w:rFonts w:hint="eastAsia"/>
        </w:rPr>
        <w:t>у</w:t>
      </w:r>
      <w:r>
        <w:t></w:t>
      </w:r>
      <w:r>
        <w:rPr>
          <w:rFonts w:hint="eastAsia"/>
        </w:rPr>
        <w:t>відносинах</w:t>
      </w:r>
      <w:r>
        <w:t></w:t>
      </w:r>
      <w:r>
        <w:rPr>
          <w:rFonts w:hint="eastAsia"/>
        </w:rPr>
        <w:t>власності</w:t>
      </w:r>
      <w:r>
        <w:t></w:t>
      </w:r>
      <w:r>
        <w:rPr>
          <w:rFonts w:hint="eastAsia"/>
        </w:rPr>
        <w:t>на</w:t>
      </w:r>
      <w:r>
        <w:t></w:t>
      </w:r>
      <w:r>
        <w:rPr>
          <w:rFonts w:hint="eastAsia"/>
        </w:rPr>
        <w:t>землю</w:t>
      </w:r>
      <w:r>
        <w:t></w:t>
      </w:r>
    </w:p>
    <w:p w:rsidR="001F3059" w:rsidRDefault="001F3059" w:rsidP="001F3059">
      <w:r>
        <w:rPr>
          <w:rFonts w:hint="eastAsia"/>
        </w:rPr>
        <w:t>–</w:t>
      </w:r>
      <w:r>
        <w:t></w:t>
      </w:r>
      <w:r>
        <w:rPr>
          <w:rFonts w:hint="eastAsia"/>
        </w:rPr>
        <w:t>пріоритету</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Українського</w:t>
      </w:r>
      <w:r>
        <w:t></w:t>
      </w:r>
      <w:r>
        <w:rPr>
          <w:rFonts w:hint="eastAsia"/>
        </w:rPr>
        <w:t>народу</w:t>
      </w:r>
      <w:r>
        <w:t></w:t>
      </w:r>
      <w:r>
        <w:t></w:t>
      </w:r>
      <w:r>
        <w:rPr>
          <w:rFonts w:hint="eastAsia"/>
        </w:rPr>
        <w:t>що</w:t>
      </w:r>
      <w:r>
        <w:t></w:t>
      </w:r>
      <w:r>
        <w:rPr>
          <w:rFonts w:hint="eastAsia"/>
        </w:rPr>
        <w:t>передбачає</w:t>
      </w:r>
    </w:p>
    <w:p w:rsidR="001F3059" w:rsidRDefault="001F3059" w:rsidP="001F3059">
      <w:r>
        <w:rPr>
          <w:rFonts w:hint="eastAsia"/>
        </w:rPr>
        <w:t>похідний</w:t>
      </w:r>
      <w:r>
        <w:t></w:t>
      </w:r>
      <w:r>
        <w:rPr>
          <w:rFonts w:hint="eastAsia"/>
        </w:rPr>
        <w:t>характер</w:t>
      </w:r>
      <w:r>
        <w:t></w:t>
      </w:r>
      <w:r>
        <w:rPr>
          <w:rFonts w:hint="eastAsia"/>
        </w:rPr>
        <w:t>інших</w:t>
      </w:r>
      <w:r>
        <w:t></w:t>
      </w:r>
      <w:r>
        <w:rPr>
          <w:rFonts w:hint="eastAsia"/>
        </w:rPr>
        <w:t>форм</w:t>
      </w:r>
      <w:r>
        <w:t></w:t>
      </w:r>
      <w:r>
        <w:rPr>
          <w:rFonts w:hint="eastAsia"/>
        </w:rPr>
        <w:t>власності</w:t>
      </w:r>
      <w:r>
        <w:t></w:t>
      </w:r>
      <w:r>
        <w:rPr>
          <w:rFonts w:hint="eastAsia"/>
        </w:rPr>
        <w:t>на</w:t>
      </w:r>
      <w:r>
        <w:t></w:t>
      </w:r>
      <w:r>
        <w:rPr>
          <w:rFonts w:hint="eastAsia"/>
        </w:rPr>
        <w:t>землю</w:t>
      </w:r>
      <w:r>
        <w:t></w:t>
      </w:r>
      <w:r>
        <w:t></w:t>
      </w:r>
      <w:r>
        <w:rPr>
          <w:rFonts w:hint="eastAsia"/>
        </w:rPr>
        <w:t>зумовлених</w:t>
      </w:r>
      <w:r>
        <w:t></w:t>
      </w:r>
      <w:r>
        <w:rPr>
          <w:rFonts w:hint="eastAsia"/>
        </w:rPr>
        <w:t>волевиявленням</w:t>
      </w:r>
    </w:p>
    <w:p w:rsidR="001F3059" w:rsidRDefault="001F3059" w:rsidP="001F3059">
      <w:r>
        <w:rPr>
          <w:rFonts w:hint="eastAsia"/>
        </w:rPr>
        <w:t>Українського</w:t>
      </w:r>
      <w:r>
        <w:t></w:t>
      </w:r>
      <w:r>
        <w:rPr>
          <w:rFonts w:hint="eastAsia"/>
        </w:rPr>
        <w:t>народу</w:t>
      </w:r>
      <w:r>
        <w:t></w:t>
      </w:r>
      <w:r>
        <w:rPr>
          <w:rFonts w:hint="eastAsia"/>
        </w:rPr>
        <w:t>засобами</w:t>
      </w:r>
      <w:r>
        <w:t></w:t>
      </w:r>
      <w:r>
        <w:rPr>
          <w:rFonts w:hint="eastAsia"/>
        </w:rPr>
        <w:t>опосередкованої</w:t>
      </w:r>
      <w:r>
        <w:t></w:t>
      </w:r>
      <w:r>
        <w:rPr>
          <w:rFonts w:hint="eastAsia"/>
        </w:rPr>
        <w:t>демократії</w:t>
      </w:r>
      <w:r>
        <w:t></w:t>
      </w:r>
    </w:p>
    <w:p w:rsidR="001F3059" w:rsidRDefault="001F3059" w:rsidP="001F3059">
      <w:r>
        <w:rPr>
          <w:rFonts w:hint="eastAsia"/>
        </w:rPr>
        <w:t>–</w:t>
      </w:r>
      <w:r>
        <w:t></w:t>
      </w:r>
      <w:r>
        <w:rPr>
          <w:rFonts w:hint="eastAsia"/>
        </w:rPr>
        <w:t>визнання</w:t>
      </w:r>
      <w:r>
        <w:t></w:t>
      </w:r>
      <w:r>
        <w:rPr>
          <w:rFonts w:hint="eastAsia"/>
        </w:rPr>
        <w:t>землі</w:t>
      </w:r>
      <w:r>
        <w:t></w:t>
      </w:r>
      <w:r>
        <w:rPr>
          <w:rFonts w:hint="eastAsia"/>
        </w:rPr>
        <w:t>основним</w:t>
      </w:r>
      <w:r>
        <w:t></w:t>
      </w:r>
      <w:r>
        <w:rPr>
          <w:rFonts w:hint="eastAsia"/>
        </w:rPr>
        <w:t>національним</w:t>
      </w:r>
      <w:r>
        <w:t></w:t>
      </w:r>
      <w:r>
        <w:rPr>
          <w:rFonts w:hint="eastAsia"/>
        </w:rPr>
        <w:t>багатством</w:t>
      </w:r>
      <w:r>
        <w:t></w:t>
      </w:r>
      <w:r>
        <w:t></w:t>
      </w:r>
      <w:r>
        <w:rPr>
          <w:rFonts w:hint="eastAsia"/>
        </w:rPr>
        <w:t>який</w:t>
      </w:r>
      <w:r>
        <w:t></w:t>
      </w:r>
      <w:r>
        <w:rPr>
          <w:rFonts w:hint="eastAsia"/>
        </w:rPr>
        <w:t>передбачає</w:t>
      </w:r>
      <w:r>
        <w:t></w:t>
      </w:r>
      <w:r>
        <w:rPr>
          <w:rFonts w:hint="eastAsia"/>
        </w:rPr>
        <w:t>її</w:t>
      </w:r>
    </w:p>
    <w:p w:rsidR="001F3059" w:rsidRDefault="001F3059" w:rsidP="001F3059">
      <w:r>
        <w:rPr>
          <w:rFonts w:hint="eastAsia"/>
        </w:rPr>
        <w:t>особливу</w:t>
      </w:r>
      <w:r>
        <w:t></w:t>
      </w:r>
      <w:r>
        <w:rPr>
          <w:rFonts w:hint="eastAsia"/>
        </w:rPr>
        <w:t>охорону</w:t>
      </w:r>
      <w:r>
        <w:t></w:t>
      </w:r>
      <w:r>
        <w:rPr>
          <w:rFonts w:hint="eastAsia"/>
        </w:rPr>
        <w:t>державою</w:t>
      </w:r>
      <w:r>
        <w:t></w:t>
      </w:r>
      <w:r>
        <w:t></w:t>
      </w:r>
      <w:r>
        <w:rPr>
          <w:rFonts w:hint="eastAsia"/>
        </w:rPr>
        <w:t>зобов’язальний</w:t>
      </w:r>
      <w:r>
        <w:t></w:t>
      </w:r>
      <w:r>
        <w:rPr>
          <w:rFonts w:hint="eastAsia"/>
        </w:rPr>
        <w:t>зміст</w:t>
      </w:r>
      <w:r>
        <w:t></w:t>
      </w:r>
      <w:r>
        <w:rPr>
          <w:rFonts w:hint="eastAsia"/>
        </w:rPr>
        <w:t>власності</w:t>
      </w:r>
      <w:r>
        <w:t></w:t>
      </w:r>
      <w:r>
        <w:rPr>
          <w:rFonts w:hint="eastAsia"/>
        </w:rPr>
        <w:t>на</w:t>
      </w:r>
      <w:r>
        <w:t></w:t>
      </w:r>
      <w:r>
        <w:rPr>
          <w:rFonts w:hint="eastAsia"/>
        </w:rPr>
        <w:t>неї</w:t>
      </w:r>
      <w:r>
        <w:t></w:t>
      </w:r>
      <w:r>
        <w:t></w:t>
      </w:r>
      <w:r>
        <w:rPr>
          <w:rFonts w:hint="eastAsia"/>
        </w:rPr>
        <w:t>дотримання</w:t>
      </w:r>
    </w:p>
    <w:p w:rsidR="001F3059" w:rsidRDefault="001F3059" w:rsidP="001F3059">
      <w:r>
        <w:rPr>
          <w:rFonts w:hint="eastAsia"/>
        </w:rPr>
        <w:t>балансу</w:t>
      </w:r>
      <w:r>
        <w:t></w:t>
      </w:r>
      <w:r>
        <w:rPr>
          <w:rFonts w:hint="eastAsia"/>
        </w:rPr>
        <w:t>між</w:t>
      </w:r>
      <w:r>
        <w:t></w:t>
      </w:r>
      <w:r>
        <w:rPr>
          <w:rFonts w:hint="eastAsia"/>
        </w:rPr>
        <w:t>інтересами</w:t>
      </w:r>
      <w:r>
        <w:t></w:t>
      </w:r>
      <w:r>
        <w:rPr>
          <w:rFonts w:hint="eastAsia"/>
        </w:rPr>
        <w:t>суспільства</w:t>
      </w:r>
      <w:r>
        <w:t></w:t>
      </w:r>
      <w:r>
        <w:rPr>
          <w:rFonts w:hint="eastAsia"/>
        </w:rPr>
        <w:t>й</w:t>
      </w:r>
      <w:r>
        <w:t></w:t>
      </w:r>
      <w:r>
        <w:rPr>
          <w:rFonts w:hint="eastAsia"/>
        </w:rPr>
        <w:t>інтересами</w:t>
      </w:r>
      <w:r>
        <w:t></w:t>
      </w:r>
      <w:r>
        <w:rPr>
          <w:rFonts w:hint="eastAsia"/>
        </w:rPr>
        <w:t>окремих</w:t>
      </w:r>
      <w:r>
        <w:t></w:t>
      </w:r>
      <w:r>
        <w:rPr>
          <w:rFonts w:hint="eastAsia"/>
        </w:rPr>
        <w:t>його</w:t>
      </w:r>
      <w:r>
        <w:t></w:t>
      </w:r>
      <w:r>
        <w:rPr>
          <w:rFonts w:hint="eastAsia"/>
        </w:rPr>
        <w:t>членів</w:t>
      </w:r>
      <w:r>
        <w:t></w:t>
      </w:r>
      <w:r>
        <w:rPr>
          <w:rFonts w:hint="eastAsia"/>
        </w:rPr>
        <w:t>в</w:t>
      </w:r>
      <w:r>
        <w:t></w:t>
      </w:r>
      <w:r>
        <w:rPr>
          <w:rFonts w:hint="eastAsia"/>
        </w:rPr>
        <w:t>процесі</w:t>
      </w:r>
    </w:p>
    <w:p w:rsidR="001F3059" w:rsidRDefault="001F3059" w:rsidP="001F3059">
      <w:r>
        <w:rPr>
          <w:rFonts w:hint="eastAsia"/>
        </w:rPr>
        <w:t>використання</w:t>
      </w:r>
      <w:r>
        <w:t></w:t>
      </w:r>
      <w:r>
        <w:rPr>
          <w:rFonts w:hint="eastAsia"/>
        </w:rPr>
        <w:t>земель</w:t>
      </w:r>
      <w:r>
        <w:t></w:t>
      </w:r>
      <w:r>
        <w:rPr>
          <w:rFonts w:hint="eastAsia"/>
        </w:rPr>
        <w:t>за</w:t>
      </w:r>
      <w:r>
        <w:t></w:t>
      </w:r>
      <w:r>
        <w:rPr>
          <w:rFonts w:hint="eastAsia"/>
        </w:rPr>
        <w:t>різними</w:t>
      </w:r>
      <w:r>
        <w:t></w:t>
      </w:r>
      <w:r>
        <w:rPr>
          <w:rFonts w:hint="eastAsia"/>
        </w:rPr>
        <w:t>формами</w:t>
      </w:r>
      <w:r>
        <w:t></w:t>
      </w:r>
      <w:r>
        <w:rPr>
          <w:rFonts w:hint="eastAsia"/>
        </w:rPr>
        <w:t>власності</w:t>
      </w:r>
      <w:r>
        <w:t></w:t>
      </w:r>
      <w:r>
        <w:rPr>
          <w:rFonts w:hint="eastAsia"/>
        </w:rPr>
        <w:t>з</w:t>
      </w:r>
      <w:r>
        <w:t></w:t>
      </w:r>
      <w:r>
        <w:rPr>
          <w:rFonts w:hint="eastAsia"/>
        </w:rPr>
        <w:t>метою</w:t>
      </w:r>
      <w:r>
        <w:t></w:t>
      </w:r>
      <w:r>
        <w:rPr>
          <w:rFonts w:hint="eastAsia"/>
        </w:rPr>
        <w:t>забезпечення</w:t>
      </w:r>
    </w:p>
    <w:p w:rsidR="001F3059" w:rsidRDefault="001F3059" w:rsidP="001F3059">
      <w:r>
        <w:rPr>
          <w:rFonts w:hint="eastAsia"/>
        </w:rPr>
        <w:t>прогресивного</w:t>
      </w:r>
      <w:r>
        <w:t></w:t>
      </w:r>
      <w:r>
        <w:rPr>
          <w:rFonts w:hint="eastAsia"/>
        </w:rPr>
        <w:t>розвитку</w:t>
      </w:r>
      <w:r>
        <w:t></w:t>
      </w:r>
    </w:p>
    <w:p w:rsidR="001F3059" w:rsidRDefault="001F3059" w:rsidP="001F3059">
      <w:r>
        <w:rPr>
          <w:rFonts w:hint="eastAsia"/>
        </w:rPr>
        <w:t>–</w:t>
      </w:r>
      <w:r>
        <w:t></w:t>
      </w:r>
      <w:r>
        <w:rPr>
          <w:rFonts w:hint="eastAsia"/>
        </w:rPr>
        <w:t>гарантування</w:t>
      </w:r>
      <w:r>
        <w:t></w:t>
      </w:r>
      <w:r>
        <w:rPr>
          <w:rFonts w:hint="eastAsia"/>
        </w:rPr>
        <w:t>права</w:t>
      </w:r>
      <w:r>
        <w:t></w:t>
      </w:r>
      <w:r>
        <w:rPr>
          <w:rFonts w:hint="eastAsia"/>
        </w:rPr>
        <w:t>власності</w:t>
      </w:r>
      <w:r>
        <w:t></w:t>
      </w:r>
      <w:r>
        <w:t></w:t>
      </w:r>
      <w:r>
        <w:rPr>
          <w:rFonts w:hint="eastAsia"/>
        </w:rPr>
        <w:t>що</w:t>
      </w:r>
      <w:r>
        <w:t></w:t>
      </w:r>
      <w:r>
        <w:rPr>
          <w:rFonts w:hint="eastAsia"/>
        </w:rPr>
        <w:t>включає</w:t>
      </w:r>
      <w:r>
        <w:t></w:t>
      </w:r>
      <w:r>
        <w:rPr>
          <w:rFonts w:hint="eastAsia"/>
        </w:rPr>
        <w:t>гарантії</w:t>
      </w:r>
      <w:r>
        <w:t></w:t>
      </w:r>
      <w:r>
        <w:rPr>
          <w:rFonts w:hint="eastAsia"/>
        </w:rPr>
        <w:t>набуття</w:t>
      </w:r>
      <w:r>
        <w:t></w:t>
      </w:r>
      <w:r>
        <w:rPr>
          <w:rFonts w:hint="eastAsia"/>
        </w:rPr>
        <w:t>права</w:t>
      </w:r>
    </w:p>
    <w:p w:rsidR="001F3059" w:rsidRDefault="001F3059" w:rsidP="001F3059">
      <w:r>
        <w:rPr>
          <w:rFonts w:hint="eastAsia"/>
        </w:rPr>
        <w:t>власності</w:t>
      </w:r>
      <w:r>
        <w:t></w:t>
      </w:r>
      <w:r>
        <w:rPr>
          <w:rFonts w:hint="eastAsia"/>
        </w:rPr>
        <w:t>на</w:t>
      </w:r>
      <w:r>
        <w:t></w:t>
      </w:r>
      <w:r>
        <w:rPr>
          <w:rFonts w:hint="eastAsia"/>
        </w:rPr>
        <w:t>землю</w:t>
      </w:r>
      <w:r>
        <w:t></w:t>
      </w:r>
      <w:r>
        <w:t></w:t>
      </w:r>
      <w:r>
        <w:rPr>
          <w:rFonts w:hint="eastAsia"/>
        </w:rPr>
        <w:t>свободу</w:t>
      </w:r>
      <w:r>
        <w:t></w:t>
      </w:r>
      <w:r>
        <w:rPr>
          <w:rFonts w:hint="eastAsia"/>
        </w:rPr>
        <w:t>здійснення</w:t>
      </w:r>
      <w:r>
        <w:t></w:t>
      </w:r>
      <w:r>
        <w:rPr>
          <w:rFonts w:hint="eastAsia"/>
        </w:rPr>
        <w:t>відповідного</w:t>
      </w:r>
      <w:r>
        <w:t></w:t>
      </w:r>
      <w:r>
        <w:rPr>
          <w:rFonts w:hint="eastAsia"/>
        </w:rPr>
        <w:t>права</w:t>
      </w:r>
      <w:r>
        <w:t></w:t>
      </w:r>
      <w:r>
        <w:t></w:t>
      </w:r>
      <w:r>
        <w:rPr>
          <w:rFonts w:hint="eastAsia"/>
        </w:rPr>
        <w:t>можливість</w:t>
      </w:r>
      <w:r>
        <w:t></w:t>
      </w:r>
      <w:r>
        <w:rPr>
          <w:rFonts w:hint="eastAsia"/>
        </w:rPr>
        <w:t>вільного</w:t>
      </w:r>
    </w:p>
    <w:p w:rsidR="001F3059" w:rsidRDefault="001F3059" w:rsidP="001F3059">
      <w:r>
        <w:rPr>
          <w:rFonts w:hint="eastAsia"/>
        </w:rPr>
        <w:t>розпорядження</w:t>
      </w:r>
      <w:r>
        <w:t></w:t>
      </w:r>
      <w:r>
        <w:rPr>
          <w:rFonts w:hint="eastAsia"/>
        </w:rPr>
        <w:t>земельною</w:t>
      </w:r>
      <w:r>
        <w:t></w:t>
      </w:r>
      <w:r>
        <w:rPr>
          <w:rFonts w:hint="eastAsia"/>
        </w:rPr>
        <w:t>ділянкою</w:t>
      </w:r>
      <w:r>
        <w:t></w:t>
      </w:r>
      <w:r>
        <w:rPr>
          <w:rFonts w:hint="eastAsia"/>
        </w:rPr>
        <w:t>та</w:t>
      </w:r>
      <w:r>
        <w:t></w:t>
      </w:r>
      <w:r>
        <w:rPr>
          <w:rFonts w:hint="eastAsia"/>
        </w:rPr>
        <w:t>наявність</w:t>
      </w:r>
      <w:r>
        <w:t></w:t>
      </w:r>
      <w:r>
        <w:rPr>
          <w:rFonts w:hint="eastAsia"/>
        </w:rPr>
        <w:t>ефективного</w:t>
      </w:r>
      <w:r>
        <w:t></w:t>
      </w:r>
      <w:r>
        <w:rPr>
          <w:rFonts w:hint="eastAsia"/>
        </w:rPr>
        <w:t>механізму</w:t>
      </w:r>
    </w:p>
    <w:p w:rsidR="001F3059" w:rsidRDefault="001F3059" w:rsidP="001F3059">
      <w:r>
        <w:rPr>
          <w:rFonts w:hint="eastAsia"/>
        </w:rPr>
        <w:t>захисту</w:t>
      </w:r>
      <w:r>
        <w:t></w:t>
      </w:r>
      <w:r>
        <w:rPr>
          <w:rFonts w:hint="eastAsia"/>
        </w:rPr>
        <w:t>такого</w:t>
      </w:r>
      <w:r>
        <w:t></w:t>
      </w:r>
      <w:r>
        <w:rPr>
          <w:rFonts w:hint="eastAsia"/>
        </w:rPr>
        <w:t>права</w:t>
      </w:r>
      <w:r>
        <w:t></w:t>
      </w:r>
    </w:p>
    <w:p w:rsidR="001F3059" w:rsidRDefault="001F3059" w:rsidP="001F3059">
      <w:r>
        <w:rPr>
          <w:rFonts w:hint="eastAsia"/>
        </w:rPr>
        <w:t>–</w:t>
      </w:r>
      <w:r>
        <w:t></w:t>
      </w:r>
      <w:r>
        <w:rPr>
          <w:rFonts w:hint="eastAsia"/>
        </w:rPr>
        <w:t>рівності</w:t>
      </w:r>
      <w:r>
        <w:t></w:t>
      </w:r>
      <w:r>
        <w:rPr>
          <w:rFonts w:hint="eastAsia"/>
        </w:rPr>
        <w:t>суб’єктів</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перед</w:t>
      </w:r>
      <w:r>
        <w:t></w:t>
      </w:r>
      <w:r>
        <w:rPr>
          <w:rFonts w:hint="eastAsia"/>
        </w:rPr>
        <w:t>законом</w:t>
      </w:r>
      <w:r>
        <w:t></w:t>
      </w:r>
      <w:r>
        <w:t></w:t>
      </w:r>
      <w:r>
        <w:rPr>
          <w:rFonts w:hint="eastAsia"/>
        </w:rPr>
        <w:t>що</w:t>
      </w:r>
    </w:p>
    <w:p w:rsidR="001F3059" w:rsidRDefault="001F3059" w:rsidP="001F3059">
      <w:r>
        <w:rPr>
          <w:rFonts w:hint="eastAsia"/>
        </w:rPr>
        <w:t>реалізується</w:t>
      </w:r>
      <w:r>
        <w:t></w:t>
      </w:r>
      <w:r>
        <w:rPr>
          <w:rFonts w:hint="eastAsia"/>
        </w:rPr>
        <w:t>в</w:t>
      </w:r>
      <w:r>
        <w:t></w:t>
      </w:r>
      <w:r>
        <w:rPr>
          <w:rFonts w:hint="eastAsia"/>
        </w:rPr>
        <w:t>процесі</w:t>
      </w:r>
      <w:r>
        <w:t></w:t>
      </w:r>
      <w:r>
        <w:rPr>
          <w:rFonts w:hint="eastAsia"/>
        </w:rPr>
        <w:t>охорони</w:t>
      </w:r>
      <w:r>
        <w:t></w:t>
      </w:r>
      <w:r>
        <w:rPr>
          <w:rFonts w:hint="eastAsia"/>
        </w:rPr>
        <w:t>земель</w:t>
      </w:r>
      <w:r>
        <w:t></w:t>
      </w:r>
      <w:r>
        <w:t></w:t>
      </w:r>
      <w:r>
        <w:rPr>
          <w:rFonts w:hint="eastAsia"/>
        </w:rPr>
        <w:t>забезпечення</w:t>
      </w:r>
      <w:r>
        <w:t></w:t>
      </w:r>
      <w:r>
        <w:rPr>
          <w:rFonts w:hint="eastAsia"/>
        </w:rPr>
        <w:t>особливих</w:t>
      </w:r>
      <w:r>
        <w:t></w:t>
      </w:r>
      <w:r>
        <w:rPr>
          <w:rFonts w:hint="eastAsia"/>
        </w:rPr>
        <w:t>умов</w:t>
      </w:r>
    </w:p>
    <w:p w:rsidR="001F3059" w:rsidRDefault="001F3059" w:rsidP="001F3059">
      <w:r>
        <w:rPr>
          <w:rFonts w:hint="eastAsia"/>
        </w:rPr>
        <w:t>використання</w:t>
      </w:r>
      <w:r>
        <w:t></w:t>
      </w:r>
      <w:r>
        <w:rPr>
          <w:rFonts w:hint="eastAsia"/>
        </w:rPr>
        <w:t>окремих</w:t>
      </w:r>
      <w:r>
        <w:t></w:t>
      </w:r>
      <w:r>
        <w:rPr>
          <w:rFonts w:hint="eastAsia"/>
        </w:rPr>
        <w:t>категорій</w:t>
      </w:r>
      <w:r>
        <w:t></w:t>
      </w:r>
      <w:r>
        <w:rPr>
          <w:rFonts w:hint="eastAsia"/>
        </w:rPr>
        <w:t>земель</w:t>
      </w:r>
      <w:r>
        <w:t></w:t>
      </w:r>
      <w:r>
        <w:t></w:t>
      </w:r>
      <w:r>
        <w:rPr>
          <w:rFonts w:hint="eastAsia"/>
        </w:rPr>
        <w:t>відшкодування</w:t>
      </w:r>
      <w:r>
        <w:t></w:t>
      </w:r>
      <w:r>
        <w:rPr>
          <w:rFonts w:hint="eastAsia"/>
        </w:rPr>
        <w:t>завданих</w:t>
      </w:r>
      <w:r>
        <w:t></w:t>
      </w:r>
      <w:r>
        <w:rPr>
          <w:rFonts w:hint="eastAsia"/>
        </w:rPr>
        <w:t>збитків</w:t>
      </w:r>
      <w:r>
        <w:t></w:t>
      </w:r>
    </w:p>
    <w:p w:rsidR="001F3059" w:rsidRDefault="001F3059" w:rsidP="001F3059">
      <w:r>
        <w:t></w:t>
      </w:r>
      <w:r>
        <w:t></w:t>
      </w:r>
      <w:r>
        <w:t></w:t>
      </w:r>
    </w:p>
    <w:p w:rsidR="001F3059" w:rsidRDefault="001F3059" w:rsidP="001F3059">
      <w:r>
        <w:rPr>
          <w:rFonts w:hint="eastAsia"/>
        </w:rPr>
        <w:t>захисту</w:t>
      </w:r>
      <w:r>
        <w:t></w:t>
      </w:r>
      <w:r>
        <w:rPr>
          <w:rFonts w:hint="eastAsia"/>
        </w:rPr>
        <w:t>земельних</w:t>
      </w:r>
      <w:r>
        <w:t></w:t>
      </w:r>
      <w:r>
        <w:rPr>
          <w:rFonts w:hint="eastAsia"/>
        </w:rPr>
        <w:t>прав</w:t>
      </w:r>
      <w:r>
        <w:t></w:t>
      </w:r>
      <w:r>
        <w:rPr>
          <w:rFonts w:hint="eastAsia"/>
        </w:rPr>
        <w:t>аж</w:t>
      </w:r>
      <w:r>
        <w:t></w:t>
      </w:r>
      <w:r>
        <w:rPr>
          <w:rFonts w:hint="eastAsia"/>
        </w:rPr>
        <w:t>до</w:t>
      </w:r>
      <w:r>
        <w:t></w:t>
      </w:r>
      <w:r>
        <w:rPr>
          <w:rFonts w:hint="eastAsia"/>
        </w:rPr>
        <w:t>припинення</w:t>
      </w:r>
      <w:r>
        <w:t></w:t>
      </w:r>
      <w:r>
        <w:rPr>
          <w:rFonts w:hint="eastAsia"/>
        </w:rPr>
        <w:t>права</w:t>
      </w:r>
      <w:r>
        <w:t></w:t>
      </w:r>
      <w:r>
        <w:rPr>
          <w:rFonts w:hint="eastAsia"/>
        </w:rPr>
        <w:t>власності</w:t>
      </w:r>
      <w:r>
        <w:t></w:t>
      </w:r>
      <w:r>
        <w:t></w:t>
      </w:r>
      <w:r>
        <w:rPr>
          <w:rFonts w:hint="eastAsia"/>
        </w:rPr>
        <w:t>при</w:t>
      </w:r>
      <w:r>
        <w:t></w:t>
      </w:r>
      <w:r>
        <w:rPr>
          <w:rFonts w:hint="eastAsia"/>
        </w:rPr>
        <w:t>розгляді</w:t>
      </w:r>
    </w:p>
    <w:p w:rsidR="001F3059" w:rsidRDefault="001F3059" w:rsidP="001F3059">
      <w:r>
        <w:rPr>
          <w:rFonts w:hint="eastAsia"/>
        </w:rPr>
        <w:t>земельних</w:t>
      </w:r>
      <w:r>
        <w:t></w:t>
      </w:r>
      <w:r>
        <w:rPr>
          <w:rFonts w:hint="eastAsia"/>
        </w:rPr>
        <w:t>спорів</w:t>
      </w:r>
      <w:r>
        <w:t></w:t>
      </w:r>
      <w:r>
        <w:rPr>
          <w:rFonts w:hint="eastAsia"/>
        </w:rPr>
        <w:t>тощо</w:t>
      </w:r>
      <w:r>
        <w:t></w:t>
      </w:r>
    </w:p>
    <w:p w:rsidR="001F3059" w:rsidRDefault="001F3059" w:rsidP="001F3059">
      <w:r>
        <w:rPr>
          <w:rFonts w:hint="eastAsia"/>
        </w:rPr>
        <w:t>–</w:t>
      </w:r>
      <w:r>
        <w:t></w:t>
      </w:r>
      <w:r>
        <w:rPr>
          <w:rFonts w:hint="eastAsia"/>
        </w:rPr>
        <w:t>сталого</w:t>
      </w:r>
      <w:r>
        <w:t></w:t>
      </w:r>
      <w:r>
        <w:rPr>
          <w:rFonts w:hint="eastAsia"/>
        </w:rPr>
        <w:t>розвитку</w:t>
      </w:r>
      <w:r>
        <w:t></w:t>
      </w:r>
      <w:r>
        <w:t></w:t>
      </w:r>
      <w:r>
        <w:rPr>
          <w:rFonts w:hint="eastAsia"/>
        </w:rPr>
        <w:t>що</w:t>
      </w:r>
      <w:r>
        <w:t></w:t>
      </w:r>
      <w:r>
        <w:rPr>
          <w:rFonts w:hint="eastAsia"/>
        </w:rPr>
        <w:t>передбачає</w:t>
      </w:r>
      <w:r>
        <w:t></w:t>
      </w:r>
      <w:r>
        <w:rPr>
          <w:rFonts w:hint="eastAsia"/>
        </w:rPr>
        <w:t>комплекс</w:t>
      </w:r>
      <w:r>
        <w:t></w:t>
      </w:r>
      <w:r>
        <w:rPr>
          <w:rFonts w:hint="eastAsia"/>
        </w:rPr>
        <w:t>правових</w:t>
      </w:r>
      <w:r>
        <w:t></w:t>
      </w:r>
      <w:r>
        <w:t></w:t>
      </w:r>
      <w:r>
        <w:rPr>
          <w:rFonts w:hint="eastAsia"/>
        </w:rPr>
        <w:t>економічних</w:t>
      </w:r>
      <w:r>
        <w:t></w:t>
      </w:r>
    </w:p>
    <w:p w:rsidR="001F3059" w:rsidRDefault="001F3059" w:rsidP="001F3059">
      <w:r>
        <w:rPr>
          <w:rFonts w:hint="eastAsia"/>
        </w:rPr>
        <w:t>соціальних</w:t>
      </w:r>
      <w:r>
        <w:t></w:t>
      </w:r>
      <w:r>
        <w:rPr>
          <w:rFonts w:hint="eastAsia"/>
        </w:rPr>
        <w:t>заходів</w:t>
      </w:r>
      <w:r>
        <w:t></w:t>
      </w:r>
      <w:r>
        <w:t></w:t>
      </w:r>
      <w:r>
        <w:rPr>
          <w:rFonts w:hint="eastAsia"/>
        </w:rPr>
        <w:t>спрямованих</w:t>
      </w:r>
      <w:r>
        <w:t></w:t>
      </w:r>
      <w:r>
        <w:rPr>
          <w:rFonts w:hint="eastAsia"/>
        </w:rPr>
        <w:t>на</w:t>
      </w:r>
      <w:r>
        <w:t></w:t>
      </w:r>
      <w:r>
        <w:rPr>
          <w:rFonts w:hint="eastAsia"/>
        </w:rPr>
        <w:t>забезпечення</w:t>
      </w:r>
      <w:r>
        <w:t></w:t>
      </w:r>
      <w:r>
        <w:rPr>
          <w:rFonts w:hint="eastAsia"/>
        </w:rPr>
        <w:t>максимального</w:t>
      </w:r>
      <w:r>
        <w:t></w:t>
      </w:r>
      <w:r>
        <w:rPr>
          <w:rFonts w:hint="eastAsia"/>
        </w:rPr>
        <w:t>ефекту</w:t>
      </w:r>
      <w:r>
        <w:t></w:t>
      </w:r>
      <w:r>
        <w:rPr>
          <w:rFonts w:hint="eastAsia"/>
        </w:rPr>
        <w:t>від</w:t>
      </w:r>
    </w:p>
    <w:p w:rsidR="001F3059" w:rsidRDefault="001F3059" w:rsidP="001F3059">
      <w:r>
        <w:rPr>
          <w:rFonts w:hint="eastAsia"/>
        </w:rPr>
        <w:t>обробітку</w:t>
      </w:r>
      <w:r>
        <w:t></w:t>
      </w:r>
      <w:r>
        <w:rPr>
          <w:rFonts w:hint="eastAsia"/>
        </w:rPr>
        <w:t>земель</w:t>
      </w:r>
      <w:r>
        <w:t></w:t>
      </w:r>
      <w:r>
        <w:rPr>
          <w:rFonts w:hint="eastAsia"/>
        </w:rPr>
        <w:t>за</w:t>
      </w:r>
      <w:r>
        <w:t></w:t>
      </w:r>
      <w:r>
        <w:rPr>
          <w:rFonts w:hint="eastAsia"/>
        </w:rPr>
        <w:t>умови</w:t>
      </w:r>
      <w:r>
        <w:t></w:t>
      </w:r>
      <w:r>
        <w:rPr>
          <w:rFonts w:hint="eastAsia"/>
        </w:rPr>
        <w:t>збереження</w:t>
      </w:r>
      <w:r>
        <w:t></w:t>
      </w:r>
      <w:r>
        <w:rPr>
          <w:rFonts w:hint="eastAsia"/>
        </w:rPr>
        <w:t>і</w:t>
      </w:r>
      <w:r>
        <w:t></w:t>
      </w:r>
      <w:r>
        <w:rPr>
          <w:rFonts w:hint="eastAsia"/>
        </w:rPr>
        <w:t>відтворення</w:t>
      </w:r>
      <w:r>
        <w:t></w:t>
      </w:r>
      <w:r>
        <w:rPr>
          <w:rFonts w:hint="eastAsia"/>
        </w:rPr>
        <w:t>якостей</w:t>
      </w:r>
      <w:r>
        <w:t></w:t>
      </w:r>
      <w:r>
        <w:rPr>
          <w:rFonts w:hint="eastAsia"/>
        </w:rPr>
        <w:t>та</w:t>
      </w:r>
      <w:r>
        <w:t></w:t>
      </w:r>
      <w:r>
        <w:rPr>
          <w:rFonts w:hint="eastAsia"/>
        </w:rPr>
        <w:t>властивостей</w:t>
      </w:r>
    </w:p>
    <w:p w:rsidR="001F3059" w:rsidRDefault="001F3059" w:rsidP="001F3059">
      <w:r>
        <w:rPr>
          <w:rFonts w:hint="eastAsia"/>
        </w:rPr>
        <w:t>земель</w:t>
      </w:r>
      <w:r>
        <w:t></w:t>
      </w:r>
      <w:r>
        <w:t></w:t>
      </w:r>
      <w:r>
        <w:rPr>
          <w:rFonts w:hint="eastAsia"/>
        </w:rPr>
        <w:t>навколишнього</w:t>
      </w:r>
      <w:r>
        <w:t></w:t>
      </w:r>
      <w:r>
        <w:rPr>
          <w:rFonts w:hint="eastAsia"/>
        </w:rPr>
        <w:t>природного</w:t>
      </w:r>
      <w:r>
        <w:t></w:t>
      </w:r>
      <w:r>
        <w:rPr>
          <w:rFonts w:hint="eastAsia"/>
        </w:rPr>
        <w:t>середовища</w:t>
      </w:r>
      <w:r>
        <w:t></w:t>
      </w:r>
      <w:r>
        <w:rPr>
          <w:rFonts w:hint="eastAsia"/>
        </w:rPr>
        <w:t>загалом</w:t>
      </w:r>
      <w:r>
        <w:t></w:t>
      </w:r>
      <w:r>
        <w:t></w:t>
      </w:r>
      <w:r>
        <w:rPr>
          <w:rFonts w:hint="eastAsia"/>
        </w:rPr>
        <w:t>дотримання</w:t>
      </w:r>
      <w:r>
        <w:t></w:t>
      </w:r>
      <w:r>
        <w:rPr>
          <w:rFonts w:hint="eastAsia"/>
        </w:rPr>
        <w:t>пріоритету</w:t>
      </w:r>
    </w:p>
    <w:p w:rsidR="001F3059" w:rsidRDefault="001F3059" w:rsidP="001F3059">
      <w:r>
        <w:rPr>
          <w:rFonts w:hint="eastAsia"/>
        </w:rPr>
        <w:t>екологічної</w:t>
      </w:r>
      <w:r>
        <w:t></w:t>
      </w:r>
      <w:r>
        <w:rPr>
          <w:rFonts w:hint="eastAsia"/>
        </w:rPr>
        <w:t>безпеки</w:t>
      </w:r>
      <w:r>
        <w:t></w:t>
      </w:r>
    </w:p>
    <w:p w:rsidR="001F3059" w:rsidRDefault="001F3059" w:rsidP="001F3059">
      <w:r>
        <w:t></w:t>
      </w:r>
      <w:r>
        <w:t></w:t>
      </w:r>
      <w:r>
        <w:t></w:t>
      </w:r>
      <w:r>
        <w:rPr>
          <w:rFonts w:hint="eastAsia"/>
        </w:rPr>
        <w:t>Проведений</w:t>
      </w:r>
      <w:r>
        <w:t></w:t>
      </w:r>
      <w:r>
        <w:rPr>
          <w:rFonts w:hint="eastAsia"/>
        </w:rPr>
        <w:t>загальний</w:t>
      </w:r>
      <w:r>
        <w:t></w:t>
      </w:r>
      <w:r>
        <w:rPr>
          <w:rFonts w:hint="eastAsia"/>
        </w:rPr>
        <w:t>аналіз</w:t>
      </w:r>
      <w:r>
        <w:t></w:t>
      </w:r>
      <w:r>
        <w:rPr>
          <w:rFonts w:hint="eastAsia"/>
        </w:rPr>
        <w:t>конституційних</w:t>
      </w:r>
      <w:r>
        <w:t></w:t>
      </w:r>
      <w:r>
        <w:rPr>
          <w:rFonts w:hint="eastAsia"/>
        </w:rPr>
        <w:t>положень</w:t>
      </w:r>
      <w:r>
        <w:t></w:t>
      </w:r>
      <w:r>
        <w:rPr>
          <w:rFonts w:hint="eastAsia"/>
        </w:rPr>
        <w:t>та</w:t>
      </w:r>
      <w:r>
        <w:t></w:t>
      </w:r>
      <w:r>
        <w:rPr>
          <w:rFonts w:hint="eastAsia"/>
        </w:rPr>
        <w:t>їх</w:t>
      </w:r>
    </w:p>
    <w:p w:rsidR="001F3059" w:rsidRDefault="001F3059" w:rsidP="001F3059">
      <w:r>
        <w:rPr>
          <w:rFonts w:hint="eastAsia"/>
        </w:rPr>
        <w:t>законодавчого</w:t>
      </w:r>
      <w:r>
        <w:t></w:t>
      </w:r>
      <w:r>
        <w:rPr>
          <w:rFonts w:hint="eastAsia"/>
        </w:rPr>
        <w:t>забезпечення</w:t>
      </w:r>
      <w:r>
        <w:t></w:t>
      </w:r>
      <w:r>
        <w:t></w:t>
      </w:r>
      <w:r>
        <w:rPr>
          <w:rFonts w:hint="eastAsia"/>
        </w:rPr>
        <w:t>а</w:t>
      </w:r>
      <w:r>
        <w:t></w:t>
      </w:r>
      <w:r>
        <w:rPr>
          <w:rFonts w:hint="eastAsia"/>
        </w:rPr>
        <w:t>також</w:t>
      </w:r>
      <w:r>
        <w:t></w:t>
      </w:r>
      <w:r>
        <w:rPr>
          <w:rFonts w:hint="eastAsia"/>
        </w:rPr>
        <w:t>міжнародно</w:t>
      </w:r>
      <w:r>
        <w:t></w:t>
      </w:r>
      <w:r>
        <w:rPr>
          <w:rFonts w:hint="eastAsia"/>
        </w:rPr>
        <w:t>правових</w:t>
      </w:r>
      <w:r>
        <w:t></w:t>
      </w:r>
      <w:r>
        <w:rPr>
          <w:rFonts w:hint="eastAsia"/>
        </w:rPr>
        <w:t>актів</w:t>
      </w:r>
      <w:r>
        <w:t></w:t>
      </w:r>
      <w:r>
        <w:rPr>
          <w:rFonts w:hint="eastAsia"/>
        </w:rPr>
        <w:t>у</w:t>
      </w:r>
      <w:r>
        <w:t></w:t>
      </w:r>
      <w:r>
        <w:rPr>
          <w:rFonts w:hint="eastAsia"/>
        </w:rPr>
        <w:t>частині</w:t>
      </w:r>
    </w:p>
    <w:p w:rsidR="001F3059" w:rsidRDefault="001F3059" w:rsidP="001F3059">
      <w:r>
        <w:rPr>
          <w:rFonts w:hint="eastAsia"/>
        </w:rPr>
        <w:t>регулювання</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дає</w:t>
      </w:r>
      <w:r>
        <w:t></w:t>
      </w:r>
      <w:r>
        <w:rPr>
          <w:rFonts w:hint="eastAsia"/>
        </w:rPr>
        <w:t>підстави</w:t>
      </w:r>
      <w:r>
        <w:t></w:t>
      </w:r>
      <w:r>
        <w:rPr>
          <w:rFonts w:hint="eastAsia"/>
        </w:rPr>
        <w:t>вести</w:t>
      </w:r>
    </w:p>
    <w:p w:rsidR="001F3059" w:rsidRDefault="001F3059" w:rsidP="001F3059">
      <w:r>
        <w:rPr>
          <w:rFonts w:hint="eastAsia"/>
        </w:rPr>
        <w:t>мову</w:t>
      </w:r>
      <w:r>
        <w:t></w:t>
      </w:r>
      <w:r>
        <w:rPr>
          <w:rFonts w:hint="eastAsia"/>
        </w:rPr>
        <w:t>про</w:t>
      </w:r>
      <w:r>
        <w:t></w:t>
      </w:r>
      <w:r>
        <w:rPr>
          <w:rFonts w:hint="eastAsia"/>
        </w:rPr>
        <w:t>формування</w:t>
      </w:r>
      <w:r>
        <w:t></w:t>
      </w:r>
      <w:r>
        <w:rPr>
          <w:rFonts w:hint="eastAsia"/>
        </w:rPr>
        <w:t>групи</w:t>
      </w:r>
      <w:r>
        <w:t></w:t>
      </w:r>
      <w:r>
        <w:rPr>
          <w:rFonts w:hint="eastAsia"/>
        </w:rPr>
        <w:t>правових</w:t>
      </w:r>
      <w:r>
        <w:t></w:t>
      </w:r>
      <w:r>
        <w:rPr>
          <w:rFonts w:hint="eastAsia"/>
        </w:rPr>
        <w:t>норм</w:t>
      </w:r>
      <w:r>
        <w:t></w:t>
      </w:r>
      <w:r>
        <w:t></w:t>
      </w:r>
      <w:r>
        <w:rPr>
          <w:rFonts w:hint="eastAsia"/>
        </w:rPr>
        <w:t>якими</w:t>
      </w:r>
      <w:r>
        <w:t></w:t>
      </w:r>
      <w:r>
        <w:rPr>
          <w:rFonts w:hint="eastAsia"/>
        </w:rPr>
        <w:t>закладаються</w:t>
      </w:r>
      <w:r>
        <w:t></w:t>
      </w:r>
      <w:r>
        <w:rPr>
          <w:rFonts w:hint="eastAsia"/>
        </w:rPr>
        <w:t>основи</w:t>
      </w:r>
    </w:p>
    <w:p w:rsidR="001F3059" w:rsidRDefault="001F3059" w:rsidP="001F3059">
      <w:r>
        <w:rPr>
          <w:rFonts w:hint="eastAsia"/>
        </w:rPr>
        <w:t>соціально</w:t>
      </w:r>
      <w:r>
        <w:t></w:t>
      </w:r>
      <w:r>
        <w:rPr>
          <w:rFonts w:hint="eastAsia"/>
        </w:rPr>
        <w:t>збалансованого</w:t>
      </w:r>
      <w:r>
        <w:t></w:t>
      </w:r>
      <w:r>
        <w:rPr>
          <w:rFonts w:hint="eastAsia"/>
        </w:rPr>
        <w:t>правового</w:t>
      </w:r>
      <w:r>
        <w:t></w:t>
      </w:r>
      <w:r>
        <w:rPr>
          <w:rFonts w:hint="eastAsia"/>
        </w:rPr>
        <w:t>регулювання</w:t>
      </w:r>
      <w:r>
        <w:t></w:t>
      </w:r>
      <w:r>
        <w:rPr>
          <w:rFonts w:hint="eastAsia"/>
        </w:rPr>
        <w:t>використання</w:t>
      </w:r>
      <w:r>
        <w:t></w:t>
      </w:r>
      <w:r>
        <w:rPr>
          <w:rFonts w:hint="eastAsia"/>
        </w:rPr>
        <w:t>земель</w:t>
      </w:r>
      <w:r>
        <w:t></w:t>
      </w:r>
      <w:r>
        <w:rPr>
          <w:rFonts w:hint="eastAsia"/>
        </w:rPr>
        <w:t>за</w:t>
      </w:r>
      <w:r>
        <w:t></w:t>
      </w:r>
      <w:r>
        <w:rPr>
          <w:rFonts w:hint="eastAsia"/>
        </w:rPr>
        <w:t>умови</w:t>
      </w:r>
    </w:p>
    <w:p w:rsidR="001F3059" w:rsidRDefault="001F3059" w:rsidP="001F3059">
      <w:r>
        <w:rPr>
          <w:rFonts w:hint="eastAsia"/>
        </w:rPr>
        <w:t>дворівневої</w:t>
      </w:r>
      <w:r>
        <w:t></w:t>
      </w:r>
      <w:r>
        <w:rPr>
          <w:rFonts w:hint="eastAsia"/>
        </w:rPr>
        <w:t>моделі</w:t>
      </w:r>
      <w:r>
        <w:t></w:t>
      </w:r>
      <w:r>
        <w:rPr>
          <w:rFonts w:hint="eastAsia"/>
        </w:rPr>
        <w:t>відносин</w:t>
      </w:r>
      <w:r>
        <w:t></w:t>
      </w:r>
      <w:r>
        <w:rPr>
          <w:rFonts w:hint="eastAsia"/>
        </w:rPr>
        <w:t>власності</w:t>
      </w:r>
      <w:r>
        <w:t></w:t>
      </w:r>
      <w:r>
        <w:rPr>
          <w:rFonts w:hint="eastAsia"/>
        </w:rPr>
        <w:t>на</w:t>
      </w:r>
      <w:r>
        <w:t></w:t>
      </w:r>
      <w:r>
        <w:rPr>
          <w:rFonts w:hint="eastAsia"/>
        </w:rPr>
        <w:t>землю</w:t>
      </w:r>
      <w:r>
        <w:t></w:t>
      </w:r>
      <w:r>
        <w:rPr>
          <w:rFonts w:hint="eastAsia"/>
        </w:rPr>
        <w:t>як</w:t>
      </w:r>
      <w:r>
        <w:t></w:t>
      </w:r>
      <w:r>
        <w:rPr>
          <w:rFonts w:hint="eastAsia"/>
        </w:rPr>
        <w:t>основного</w:t>
      </w:r>
      <w:r>
        <w:t></w:t>
      </w:r>
      <w:r>
        <w:rPr>
          <w:rFonts w:hint="eastAsia"/>
        </w:rPr>
        <w:t>національного</w:t>
      </w:r>
    </w:p>
    <w:p w:rsidR="001F3059" w:rsidRDefault="001F3059" w:rsidP="001F3059">
      <w:r>
        <w:rPr>
          <w:rFonts w:hint="eastAsia"/>
        </w:rPr>
        <w:t>багатства</w:t>
      </w:r>
      <w:r>
        <w:t></w:t>
      </w:r>
      <w:r>
        <w:t></w:t>
      </w:r>
      <w:r>
        <w:rPr>
          <w:rFonts w:hint="eastAsia"/>
        </w:rPr>
        <w:t>поєднання</w:t>
      </w:r>
      <w:r>
        <w:t></w:t>
      </w:r>
      <w:r>
        <w:rPr>
          <w:rFonts w:hint="eastAsia"/>
        </w:rPr>
        <w:t>різних</w:t>
      </w:r>
      <w:r>
        <w:t></w:t>
      </w:r>
      <w:r>
        <w:rPr>
          <w:rFonts w:hint="eastAsia"/>
        </w:rPr>
        <w:t>форм</w:t>
      </w:r>
      <w:r>
        <w:t></w:t>
      </w:r>
      <w:r>
        <w:rPr>
          <w:rFonts w:hint="eastAsia"/>
        </w:rPr>
        <w:t>власності</w:t>
      </w:r>
      <w:r>
        <w:t></w:t>
      </w:r>
      <w:r>
        <w:rPr>
          <w:rFonts w:hint="eastAsia"/>
        </w:rPr>
        <w:t>на</w:t>
      </w:r>
      <w:r>
        <w:t></w:t>
      </w:r>
      <w:r>
        <w:rPr>
          <w:rFonts w:hint="eastAsia"/>
        </w:rPr>
        <w:t>землю</w:t>
      </w:r>
      <w:r>
        <w:t></w:t>
      </w:r>
      <w:r>
        <w:rPr>
          <w:rFonts w:hint="eastAsia"/>
        </w:rPr>
        <w:t>із</w:t>
      </w:r>
      <w:r>
        <w:t></w:t>
      </w:r>
      <w:r>
        <w:rPr>
          <w:rFonts w:hint="eastAsia"/>
        </w:rPr>
        <w:t>суттєвим</w:t>
      </w:r>
      <w:r>
        <w:t></w:t>
      </w:r>
      <w:r>
        <w:rPr>
          <w:rFonts w:hint="eastAsia"/>
        </w:rPr>
        <w:t>розширенням</w:t>
      </w:r>
    </w:p>
    <w:p w:rsidR="001F3059" w:rsidRDefault="001F3059" w:rsidP="001F3059">
      <w:r>
        <w:rPr>
          <w:rFonts w:hint="eastAsia"/>
        </w:rPr>
        <w:t>правосуб’єктності</w:t>
      </w:r>
      <w:r>
        <w:t></w:t>
      </w:r>
      <w:r>
        <w:rPr>
          <w:rFonts w:hint="eastAsia"/>
        </w:rPr>
        <w:t>власника</w:t>
      </w:r>
      <w:r>
        <w:t></w:t>
      </w:r>
      <w:r>
        <w:rPr>
          <w:rFonts w:hint="eastAsia"/>
        </w:rPr>
        <w:t>шляхом</w:t>
      </w:r>
      <w:r>
        <w:t></w:t>
      </w:r>
      <w:r>
        <w:rPr>
          <w:rFonts w:hint="eastAsia"/>
        </w:rPr>
        <w:t>наповнення</w:t>
      </w:r>
      <w:r>
        <w:t></w:t>
      </w:r>
      <w:r>
        <w:rPr>
          <w:rFonts w:hint="eastAsia"/>
        </w:rPr>
        <w:t>його</w:t>
      </w:r>
      <w:r>
        <w:t></w:t>
      </w:r>
      <w:r>
        <w:rPr>
          <w:rFonts w:hint="eastAsia"/>
        </w:rPr>
        <w:t>змісту</w:t>
      </w:r>
      <w:r>
        <w:t></w:t>
      </w:r>
      <w:r>
        <w:rPr>
          <w:rFonts w:hint="eastAsia"/>
        </w:rPr>
        <w:t>положеннями</w:t>
      </w:r>
    </w:p>
    <w:p w:rsidR="001F3059" w:rsidRDefault="001F3059" w:rsidP="001F3059">
      <w:r>
        <w:rPr>
          <w:rFonts w:hint="eastAsia"/>
        </w:rPr>
        <w:t>зобов’язального</w:t>
      </w:r>
      <w:r>
        <w:t></w:t>
      </w:r>
      <w:r>
        <w:t></w:t>
      </w:r>
      <w:r>
        <w:rPr>
          <w:rFonts w:hint="eastAsia"/>
        </w:rPr>
        <w:t>обмежувального</w:t>
      </w:r>
      <w:r>
        <w:t></w:t>
      </w:r>
      <w:r>
        <w:rPr>
          <w:rFonts w:hint="eastAsia"/>
        </w:rPr>
        <w:t>та</w:t>
      </w:r>
      <w:r>
        <w:t></w:t>
      </w:r>
      <w:r>
        <w:rPr>
          <w:rFonts w:hint="eastAsia"/>
        </w:rPr>
        <w:t>деліктного</w:t>
      </w:r>
      <w:r>
        <w:t></w:t>
      </w:r>
      <w:r>
        <w:rPr>
          <w:rFonts w:hint="eastAsia"/>
        </w:rPr>
        <w:t>характеру</w:t>
      </w:r>
      <w:r>
        <w:t></w:t>
      </w:r>
      <w:r>
        <w:t></w:t>
      </w:r>
      <w:r>
        <w:rPr>
          <w:rFonts w:hint="eastAsia"/>
        </w:rPr>
        <w:t>Відтак</w:t>
      </w:r>
      <w:r>
        <w:t></w:t>
      </w:r>
      <w:r>
        <w:rPr>
          <w:rFonts w:hint="eastAsia"/>
        </w:rPr>
        <w:t>законодавче</w:t>
      </w:r>
    </w:p>
    <w:p w:rsidR="001F3059" w:rsidRDefault="001F3059" w:rsidP="001F3059">
      <w:r>
        <w:rPr>
          <w:rFonts w:hint="eastAsia"/>
        </w:rPr>
        <w:t>забезпечення</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можна</w:t>
      </w:r>
      <w:r>
        <w:t></w:t>
      </w:r>
      <w:r>
        <w:rPr>
          <w:rFonts w:hint="eastAsia"/>
        </w:rPr>
        <w:t>класифікувати</w:t>
      </w:r>
    </w:p>
    <w:p w:rsidR="001F3059" w:rsidRDefault="001F3059" w:rsidP="001F3059">
      <w:r>
        <w:rPr>
          <w:rFonts w:hint="eastAsia"/>
        </w:rPr>
        <w:t>за</w:t>
      </w:r>
      <w:r>
        <w:t></w:t>
      </w:r>
      <w:r>
        <w:rPr>
          <w:rFonts w:hint="eastAsia"/>
        </w:rPr>
        <w:t>змістом</w:t>
      </w:r>
      <w:r>
        <w:t></w:t>
      </w:r>
      <w:r>
        <w:rPr>
          <w:rFonts w:hint="eastAsia"/>
        </w:rPr>
        <w:t>правових</w:t>
      </w:r>
      <w:r>
        <w:t></w:t>
      </w:r>
      <w:r>
        <w:rPr>
          <w:rFonts w:hint="eastAsia"/>
        </w:rPr>
        <w:t>норм</w:t>
      </w:r>
      <w:r>
        <w:t></w:t>
      </w:r>
      <w:r>
        <w:rPr>
          <w:rFonts w:hint="eastAsia"/>
        </w:rPr>
        <w:t>щодо</w:t>
      </w:r>
      <w:r>
        <w:t></w:t>
      </w:r>
      <w:r>
        <w:t></w:t>
      </w:r>
      <w:r>
        <w:rPr>
          <w:rFonts w:hint="eastAsia"/>
        </w:rPr>
        <w:t>забезпечення</w:t>
      </w:r>
      <w:r>
        <w:t></w:t>
      </w:r>
      <w:r>
        <w:rPr>
          <w:rFonts w:hint="eastAsia"/>
        </w:rPr>
        <w:t>місця</w:t>
      </w:r>
      <w:r>
        <w:t></w:t>
      </w:r>
      <w:r>
        <w:rPr>
          <w:rFonts w:hint="eastAsia"/>
        </w:rPr>
        <w:t>та</w:t>
      </w:r>
      <w:r>
        <w:t></w:t>
      </w:r>
      <w:r>
        <w:rPr>
          <w:rFonts w:hint="eastAsia"/>
        </w:rPr>
        <w:t>значення</w:t>
      </w:r>
      <w:r>
        <w:t></w:t>
      </w:r>
      <w:r>
        <w:rPr>
          <w:rFonts w:hint="eastAsia"/>
        </w:rPr>
        <w:t>землі</w:t>
      </w:r>
      <w:r>
        <w:t></w:t>
      </w:r>
      <w:r>
        <w:rPr>
          <w:rFonts w:hint="eastAsia"/>
        </w:rPr>
        <w:t>серед</w:t>
      </w:r>
    </w:p>
    <w:p w:rsidR="001F3059" w:rsidRDefault="001F3059" w:rsidP="001F3059">
      <w:r>
        <w:rPr>
          <w:rFonts w:hint="eastAsia"/>
        </w:rPr>
        <w:t>інших</w:t>
      </w:r>
      <w:r>
        <w:t></w:t>
      </w:r>
      <w:r>
        <w:rPr>
          <w:rFonts w:hint="eastAsia"/>
        </w:rPr>
        <w:t>природних</w:t>
      </w:r>
      <w:r>
        <w:t></w:t>
      </w:r>
      <w:r>
        <w:rPr>
          <w:rFonts w:hint="eastAsia"/>
        </w:rPr>
        <w:t>ресурсів</w:t>
      </w:r>
      <w:r>
        <w:t></w:t>
      </w:r>
      <w:r>
        <w:rPr>
          <w:rFonts w:hint="eastAsia"/>
        </w:rPr>
        <w:t>та</w:t>
      </w:r>
      <w:r>
        <w:t></w:t>
      </w:r>
      <w:r>
        <w:rPr>
          <w:rFonts w:hint="eastAsia"/>
        </w:rPr>
        <w:t>об’єктів</w:t>
      </w:r>
      <w:r>
        <w:t></w:t>
      </w:r>
      <w:r>
        <w:rPr>
          <w:rFonts w:hint="eastAsia"/>
        </w:rPr>
        <w:t>нерухомого</w:t>
      </w:r>
      <w:r>
        <w:t></w:t>
      </w:r>
      <w:r>
        <w:rPr>
          <w:rFonts w:hint="eastAsia"/>
        </w:rPr>
        <w:t>майна</w:t>
      </w:r>
      <w:r>
        <w:t></w:t>
      </w:r>
      <w:r>
        <w:rPr>
          <w:rFonts w:hint="eastAsia"/>
        </w:rPr>
        <w:t>як</w:t>
      </w:r>
      <w:r>
        <w:t></w:t>
      </w:r>
      <w:r>
        <w:rPr>
          <w:rFonts w:hint="eastAsia"/>
        </w:rPr>
        <w:t>основного</w:t>
      </w:r>
    </w:p>
    <w:p w:rsidR="001F3059" w:rsidRDefault="001F3059" w:rsidP="001F3059">
      <w:r>
        <w:rPr>
          <w:rFonts w:hint="eastAsia"/>
        </w:rPr>
        <w:t>національного</w:t>
      </w:r>
      <w:r>
        <w:t></w:t>
      </w:r>
      <w:r>
        <w:rPr>
          <w:rFonts w:hint="eastAsia"/>
        </w:rPr>
        <w:t>багатства</w:t>
      </w:r>
      <w:r>
        <w:t></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українського</w:t>
      </w:r>
      <w:r>
        <w:t></w:t>
      </w:r>
      <w:r>
        <w:rPr>
          <w:rFonts w:hint="eastAsia"/>
        </w:rPr>
        <w:t>народу</w:t>
      </w:r>
      <w:r>
        <w:t></w:t>
      </w:r>
    </w:p>
    <w:p w:rsidR="001F3059" w:rsidRDefault="001F3059" w:rsidP="001F3059">
      <w:r>
        <w:rPr>
          <w:rFonts w:hint="eastAsia"/>
        </w:rPr>
        <w:t>регулювання</w:t>
      </w:r>
      <w:r>
        <w:t></w:t>
      </w:r>
      <w:r>
        <w:rPr>
          <w:rFonts w:hint="eastAsia"/>
        </w:rPr>
        <w:t>у</w:t>
      </w:r>
      <w:r>
        <w:t></w:t>
      </w:r>
      <w:r>
        <w:rPr>
          <w:rFonts w:hint="eastAsia"/>
        </w:rPr>
        <w:t>сфері</w:t>
      </w:r>
      <w:r>
        <w:t></w:t>
      </w:r>
      <w:r>
        <w:rPr>
          <w:rFonts w:hint="eastAsia"/>
        </w:rPr>
        <w:t>регламентації</w:t>
      </w:r>
      <w:r>
        <w:t></w:t>
      </w:r>
      <w:r>
        <w:rPr>
          <w:rFonts w:hint="eastAsia"/>
        </w:rPr>
        <w:t>пріоритету</w:t>
      </w:r>
      <w:r>
        <w:t></w:t>
      </w:r>
      <w:r>
        <w:rPr>
          <w:rFonts w:hint="eastAsia"/>
        </w:rPr>
        <w:t>права</w:t>
      </w:r>
      <w:r>
        <w:t></w:t>
      </w:r>
      <w:r>
        <w:rPr>
          <w:rFonts w:hint="eastAsia"/>
        </w:rPr>
        <w:t>власності</w:t>
      </w:r>
      <w:r>
        <w:t></w:t>
      </w:r>
      <w:r>
        <w:rPr>
          <w:rFonts w:hint="eastAsia"/>
        </w:rPr>
        <w:t>на</w:t>
      </w:r>
      <w:r>
        <w:t></w:t>
      </w:r>
      <w:r>
        <w:rPr>
          <w:rFonts w:hint="eastAsia"/>
        </w:rPr>
        <w:t>землю</w:t>
      </w:r>
    </w:p>
    <w:p w:rsidR="001F3059" w:rsidRDefault="001F3059" w:rsidP="001F3059">
      <w:r>
        <w:rPr>
          <w:rFonts w:hint="eastAsia"/>
        </w:rPr>
        <w:t>Українського</w:t>
      </w:r>
      <w:r>
        <w:t></w:t>
      </w:r>
      <w:r>
        <w:rPr>
          <w:rFonts w:hint="eastAsia"/>
        </w:rPr>
        <w:t>народу</w:t>
      </w:r>
      <w:r>
        <w:t></w:t>
      </w:r>
      <w:r>
        <w:rPr>
          <w:rFonts w:hint="eastAsia"/>
        </w:rPr>
        <w:t>через</w:t>
      </w:r>
      <w:r>
        <w:t></w:t>
      </w:r>
      <w:r>
        <w:rPr>
          <w:rFonts w:hint="eastAsia"/>
        </w:rPr>
        <w:t>пряму</w:t>
      </w:r>
      <w:r>
        <w:t></w:t>
      </w:r>
      <w:r>
        <w:rPr>
          <w:rFonts w:hint="eastAsia"/>
        </w:rPr>
        <w:t>або</w:t>
      </w:r>
      <w:r>
        <w:t></w:t>
      </w:r>
      <w:r>
        <w:rPr>
          <w:rFonts w:hint="eastAsia"/>
        </w:rPr>
        <w:t>безпосередню</w:t>
      </w:r>
      <w:r>
        <w:t></w:t>
      </w:r>
      <w:r>
        <w:rPr>
          <w:rFonts w:hint="eastAsia"/>
        </w:rPr>
        <w:t>та</w:t>
      </w:r>
      <w:r>
        <w:t></w:t>
      </w:r>
      <w:r>
        <w:rPr>
          <w:rFonts w:hint="eastAsia"/>
        </w:rPr>
        <w:t>опосередковану</w:t>
      </w:r>
      <w:r>
        <w:t></w:t>
      </w:r>
      <w:r>
        <w:rPr>
          <w:rFonts w:hint="eastAsia"/>
        </w:rPr>
        <w:t>форми</w:t>
      </w:r>
    </w:p>
    <w:p w:rsidR="001F3059" w:rsidRDefault="001F3059" w:rsidP="001F3059">
      <w:r>
        <w:rPr>
          <w:rFonts w:hint="eastAsia"/>
        </w:rPr>
        <w:t>його</w:t>
      </w:r>
      <w:r>
        <w:t></w:t>
      </w:r>
      <w:r>
        <w:rPr>
          <w:rFonts w:hint="eastAsia"/>
        </w:rPr>
        <w:t>реалізації</w:t>
      </w:r>
      <w:r>
        <w:t></w:t>
      </w:r>
      <w:r>
        <w:t></w:t>
      </w:r>
      <w:r>
        <w:rPr>
          <w:rFonts w:hint="eastAsia"/>
        </w:rPr>
        <w:t>гарантування</w:t>
      </w:r>
      <w:r>
        <w:t></w:t>
      </w:r>
      <w:r>
        <w:rPr>
          <w:rFonts w:hint="eastAsia"/>
        </w:rPr>
        <w:t>земельних</w:t>
      </w:r>
      <w:r>
        <w:t></w:t>
      </w:r>
      <w:r>
        <w:rPr>
          <w:rFonts w:hint="eastAsia"/>
        </w:rPr>
        <w:t>прав</w:t>
      </w:r>
      <w:r>
        <w:t></w:t>
      </w:r>
      <w:r>
        <w:t></w:t>
      </w:r>
      <w:r>
        <w:rPr>
          <w:rFonts w:hint="eastAsia"/>
        </w:rPr>
        <w:t>що</w:t>
      </w:r>
      <w:r>
        <w:t></w:t>
      </w:r>
      <w:r>
        <w:rPr>
          <w:rFonts w:hint="eastAsia"/>
        </w:rPr>
        <w:t>включає</w:t>
      </w:r>
      <w:r>
        <w:t></w:t>
      </w:r>
      <w:r>
        <w:rPr>
          <w:rFonts w:hint="eastAsia"/>
        </w:rPr>
        <w:t>гарантії</w:t>
      </w:r>
      <w:r>
        <w:t></w:t>
      </w:r>
      <w:r>
        <w:rPr>
          <w:rFonts w:hint="eastAsia"/>
        </w:rPr>
        <w:t>набуття</w:t>
      </w:r>
      <w:r>
        <w:t></w:t>
      </w:r>
      <w:r>
        <w:rPr>
          <w:rFonts w:hint="eastAsia"/>
        </w:rPr>
        <w:t>права</w:t>
      </w:r>
    </w:p>
    <w:p w:rsidR="001F3059" w:rsidRDefault="001F3059" w:rsidP="001F3059">
      <w:r>
        <w:rPr>
          <w:rFonts w:hint="eastAsia"/>
        </w:rPr>
        <w:t>власності</w:t>
      </w:r>
      <w:r>
        <w:t></w:t>
      </w:r>
      <w:r>
        <w:rPr>
          <w:rFonts w:hint="eastAsia"/>
        </w:rPr>
        <w:t>на</w:t>
      </w:r>
      <w:r>
        <w:t></w:t>
      </w:r>
      <w:r>
        <w:rPr>
          <w:rFonts w:hint="eastAsia"/>
        </w:rPr>
        <w:t>землю</w:t>
      </w:r>
      <w:r>
        <w:t></w:t>
      </w:r>
      <w:r>
        <w:t></w:t>
      </w:r>
      <w:r>
        <w:rPr>
          <w:rFonts w:hint="eastAsia"/>
        </w:rPr>
        <w:t>свободу</w:t>
      </w:r>
      <w:r>
        <w:t></w:t>
      </w:r>
      <w:r>
        <w:rPr>
          <w:rFonts w:hint="eastAsia"/>
        </w:rPr>
        <w:t>здійснення</w:t>
      </w:r>
      <w:r>
        <w:t></w:t>
      </w:r>
      <w:r>
        <w:rPr>
          <w:rFonts w:hint="eastAsia"/>
        </w:rPr>
        <w:t>відповідного</w:t>
      </w:r>
      <w:r>
        <w:t></w:t>
      </w:r>
      <w:r>
        <w:rPr>
          <w:rFonts w:hint="eastAsia"/>
        </w:rPr>
        <w:t>права</w:t>
      </w:r>
      <w:r>
        <w:t></w:t>
      </w:r>
      <w:r>
        <w:t></w:t>
      </w:r>
      <w:r>
        <w:rPr>
          <w:rFonts w:hint="eastAsia"/>
        </w:rPr>
        <w:t>можливість</w:t>
      </w:r>
      <w:r>
        <w:t></w:t>
      </w:r>
      <w:r>
        <w:rPr>
          <w:rFonts w:hint="eastAsia"/>
        </w:rPr>
        <w:t>вільного</w:t>
      </w:r>
    </w:p>
    <w:p w:rsidR="001F3059" w:rsidRDefault="001F3059" w:rsidP="001F3059">
      <w:r>
        <w:rPr>
          <w:rFonts w:hint="eastAsia"/>
        </w:rPr>
        <w:t>розпорядження</w:t>
      </w:r>
      <w:r>
        <w:t></w:t>
      </w:r>
      <w:r>
        <w:rPr>
          <w:rFonts w:hint="eastAsia"/>
        </w:rPr>
        <w:t>земельною</w:t>
      </w:r>
      <w:r>
        <w:t></w:t>
      </w:r>
      <w:r>
        <w:rPr>
          <w:rFonts w:hint="eastAsia"/>
        </w:rPr>
        <w:t>ділянкою</w:t>
      </w:r>
      <w:r>
        <w:t></w:t>
      </w:r>
      <w:r>
        <w:rPr>
          <w:rFonts w:hint="eastAsia"/>
        </w:rPr>
        <w:t>та</w:t>
      </w:r>
      <w:r>
        <w:t></w:t>
      </w:r>
      <w:r>
        <w:rPr>
          <w:rFonts w:hint="eastAsia"/>
        </w:rPr>
        <w:t>наявність</w:t>
      </w:r>
      <w:r>
        <w:t></w:t>
      </w:r>
      <w:r>
        <w:rPr>
          <w:rFonts w:hint="eastAsia"/>
        </w:rPr>
        <w:t>ефективного</w:t>
      </w:r>
      <w:r>
        <w:t></w:t>
      </w:r>
      <w:r>
        <w:rPr>
          <w:rFonts w:hint="eastAsia"/>
        </w:rPr>
        <w:t>механізму</w:t>
      </w:r>
    </w:p>
    <w:p w:rsidR="001F3059" w:rsidRDefault="001F3059" w:rsidP="001F3059">
      <w:r>
        <w:rPr>
          <w:rFonts w:hint="eastAsia"/>
        </w:rPr>
        <w:t>захисту</w:t>
      </w:r>
      <w:r>
        <w:t></w:t>
      </w:r>
      <w:r>
        <w:rPr>
          <w:rFonts w:hint="eastAsia"/>
        </w:rPr>
        <w:t>такого</w:t>
      </w:r>
      <w:r>
        <w:t></w:t>
      </w:r>
      <w:r>
        <w:rPr>
          <w:rFonts w:hint="eastAsia"/>
        </w:rPr>
        <w:t>права</w:t>
      </w:r>
      <w:r>
        <w:t></w:t>
      </w:r>
      <w:r>
        <w:t></w:t>
      </w:r>
      <w:r>
        <w:rPr>
          <w:rFonts w:hint="eastAsia"/>
        </w:rPr>
        <w:t>збереженням</w:t>
      </w:r>
      <w:r>
        <w:t></w:t>
      </w:r>
      <w:r>
        <w:rPr>
          <w:rFonts w:hint="eastAsia"/>
        </w:rPr>
        <w:t>землі</w:t>
      </w:r>
      <w:r>
        <w:t></w:t>
      </w:r>
      <w:r>
        <w:rPr>
          <w:rFonts w:hint="eastAsia"/>
        </w:rPr>
        <w:t>як</w:t>
      </w:r>
      <w:r>
        <w:t></w:t>
      </w:r>
      <w:r>
        <w:rPr>
          <w:rFonts w:hint="eastAsia"/>
        </w:rPr>
        <w:t>основного</w:t>
      </w:r>
      <w:r>
        <w:t></w:t>
      </w:r>
      <w:r>
        <w:rPr>
          <w:rFonts w:hint="eastAsia"/>
        </w:rPr>
        <w:t>національного</w:t>
      </w:r>
      <w:r>
        <w:t></w:t>
      </w:r>
      <w:r>
        <w:rPr>
          <w:rFonts w:hint="eastAsia"/>
        </w:rPr>
        <w:t>багатства</w:t>
      </w:r>
    </w:p>
    <w:p w:rsidR="001F3059" w:rsidRDefault="001F3059" w:rsidP="001F3059">
      <w:r>
        <w:rPr>
          <w:rFonts w:hint="eastAsia"/>
        </w:rPr>
        <w:t>та</w:t>
      </w:r>
      <w:r>
        <w:t></w:t>
      </w:r>
      <w:r>
        <w:rPr>
          <w:rFonts w:hint="eastAsia"/>
        </w:rPr>
        <w:t>місця</w:t>
      </w:r>
      <w:r>
        <w:t></w:t>
      </w:r>
      <w:r>
        <w:rPr>
          <w:rFonts w:hint="eastAsia"/>
        </w:rPr>
        <w:t>життєдіяльності</w:t>
      </w:r>
      <w:r>
        <w:t></w:t>
      </w:r>
      <w:r>
        <w:rPr>
          <w:rFonts w:hint="eastAsia"/>
        </w:rPr>
        <w:t>людини</w:t>
      </w:r>
      <w:r>
        <w:t></w:t>
      </w:r>
      <w:r>
        <w:t></w:t>
      </w:r>
      <w:r>
        <w:rPr>
          <w:rFonts w:hint="eastAsia"/>
        </w:rPr>
        <w:t>поєднання</w:t>
      </w:r>
      <w:r>
        <w:t></w:t>
      </w:r>
      <w:r>
        <w:rPr>
          <w:rFonts w:hint="eastAsia"/>
        </w:rPr>
        <w:t>приватних</w:t>
      </w:r>
      <w:r>
        <w:t></w:t>
      </w:r>
      <w:r>
        <w:rPr>
          <w:rFonts w:hint="eastAsia"/>
        </w:rPr>
        <w:t>та</w:t>
      </w:r>
      <w:r>
        <w:t></w:t>
      </w:r>
      <w:r>
        <w:rPr>
          <w:rFonts w:hint="eastAsia"/>
        </w:rPr>
        <w:t>суспільних</w:t>
      </w:r>
      <w:r>
        <w:t></w:t>
      </w:r>
      <w:r>
        <w:rPr>
          <w:rFonts w:hint="eastAsia"/>
        </w:rPr>
        <w:t>інтересів</w:t>
      </w:r>
    </w:p>
    <w:p w:rsidR="001F3059" w:rsidRDefault="001F3059" w:rsidP="001F3059">
      <w:r>
        <w:rPr>
          <w:rFonts w:hint="eastAsia"/>
        </w:rPr>
        <w:t>у</w:t>
      </w:r>
      <w:r>
        <w:t></w:t>
      </w:r>
      <w:r>
        <w:rPr>
          <w:rFonts w:hint="eastAsia"/>
        </w:rPr>
        <w:t>відносинах</w:t>
      </w:r>
      <w:r>
        <w:t></w:t>
      </w:r>
      <w:r>
        <w:rPr>
          <w:rFonts w:hint="eastAsia"/>
        </w:rPr>
        <w:t>власності</w:t>
      </w:r>
      <w:r>
        <w:t></w:t>
      </w:r>
      <w:r>
        <w:rPr>
          <w:rFonts w:hint="eastAsia"/>
        </w:rPr>
        <w:t>на</w:t>
      </w:r>
      <w:r>
        <w:t></w:t>
      </w:r>
      <w:r>
        <w:rPr>
          <w:rFonts w:hint="eastAsia"/>
        </w:rPr>
        <w:t>землю</w:t>
      </w:r>
      <w:r>
        <w:t></w:t>
      </w:r>
      <w:r>
        <w:rPr>
          <w:rFonts w:hint="eastAsia"/>
        </w:rPr>
        <w:t>через</w:t>
      </w:r>
      <w:r>
        <w:t></w:t>
      </w:r>
      <w:r>
        <w:rPr>
          <w:rFonts w:hint="eastAsia"/>
        </w:rPr>
        <w:t>механізми</w:t>
      </w:r>
      <w:r>
        <w:t></w:t>
      </w:r>
      <w:r>
        <w:rPr>
          <w:rFonts w:hint="eastAsia"/>
        </w:rPr>
        <w:t>державного</w:t>
      </w:r>
      <w:r>
        <w:t></w:t>
      </w:r>
      <w:r>
        <w:rPr>
          <w:rFonts w:hint="eastAsia"/>
        </w:rPr>
        <w:t>стимулювання</w:t>
      </w:r>
    </w:p>
    <w:p w:rsidR="001F3059" w:rsidRDefault="001F3059" w:rsidP="001F3059">
      <w:r>
        <w:rPr>
          <w:rFonts w:hint="eastAsia"/>
        </w:rPr>
        <w:t>заходів</w:t>
      </w:r>
      <w:r>
        <w:t></w:t>
      </w:r>
      <w:r>
        <w:rPr>
          <w:rFonts w:hint="eastAsia"/>
        </w:rPr>
        <w:t>у</w:t>
      </w:r>
      <w:r>
        <w:t></w:t>
      </w:r>
      <w:r>
        <w:rPr>
          <w:rFonts w:hint="eastAsia"/>
        </w:rPr>
        <w:t>сфері</w:t>
      </w:r>
      <w:r>
        <w:t></w:t>
      </w:r>
      <w:r>
        <w:rPr>
          <w:rFonts w:hint="eastAsia"/>
        </w:rPr>
        <w:t>охорони</w:t>
      </w:r>
      <w:r>
        <w:t></w:t>
      </w:r>
      <w:r>
        <w:rPr>
          <w:rFonts w:hint="eastAsia"/>
        </w:rPr>
        <w:t>земель</w:t>
      </w:r>
      <w:r>
        <w:t></w:t>
      </w:r>
      <w:r>
        <w:t></w:t>
      </w:r>
      <w:r>
        <w:rPr>
          <w:rFonts w:hint="eastAsia"/>
        </w:rPr>
        <w:t>покращення</w:t>
      </w:r>
      <w:r>
        <w:t></w:t>
      </w:r>
      <w:r>
        <w:rPr>
          <w:rFonts w:hint="eastAsia"/>
        </w:rPr>
        <w:t>якості</w:t>
      </w:r>
      <w:r>
        <w:t></w:t>
      </w:r>
      <w:r>
        <w:rPr>
          <w:rFonts w:hint="eastAsia"/>
        </w:rPr>
        <w:t>земель</w:t>
      </w:r>
      <w:r>
        <w:t></w:t>
      </w:r>
      <w:r>
        <w:t></w:t>
      </w:r>
      <w:r>
        <w:rPr>
          <w:rFonts w:hint="eastAsia"/>
        </w:rPr>
        <w:t>дотримання</w:t>
      </w:r>
    </w:p>
    <w:p w:rsidR="001F3059" w:rsidRDefault="001F3059" w:rsidP="001F3059">
      <w:r>
        <w:rPr>
          <w:rFonts w:hint="eastAsia"/>
        </w:rPr>
        <w:t>агротехнічних</w:t>
      </w:r>
      <w:r>
        <w:t></w:t>
      </w:r>
      <w:r>
        <w:rPr>
          <w:rFonts w:hint="eastAsia"/>
        </w:rPr>
        <w:t>нормативів</w:t>
      </w:r>
      <w:r>
        <w:t></w:t>
      </w:r>
      <w:r>
        <w:rPr>
          <w:rFonts w:hint="eastAsia"/>
        </w:rPr>
        <w:t>у</w:t>
      </w:r>
      <w:r>
        <w:t></w:t>
      </w:r>
      <w:r>
        <w:rPr>
          <w:rFonts w:hint="eastAsia"/>
        </w:rPr>
        <w:t>процесі</w:t>
      </w:r>
      <w:r>
        <w:t></w:t>
      </w:r>
      <w:r>
        <w:rPr>
          <w:rFonts w:hint="eastAsia"/>
        </w:rPr>
        <w:t>сільськогосподарського</w:t>
      </w:r>
      <w:r>
        <w:t></w:t>
      </w:r>
      <w:r>
        <w:rPr>
          <w:rFonts w:hint="eastAsia"/>
        </w:rPr>
        <w:t>землекористування</w:t>
      </w:r>
      <w:r>
        <w:t></w:t>
      </w:r>
    </w:p>
    <w:p w:rsidR="001F3059" w:rsidRDefault="001F3059" w:rsidP="001F3059">
      <w:r>
        <w:t></w:t>
      </w:r>
      <w:r>
        <w:t></w:t>
      </w:r>
      <w:r>
        <w:t></w:t>
      </w:r>
    </w:p>
    <w:p w:rsidR="001F3059" w:rsidRDefault="001F3059" w:rsidP="001F3059">
      <w:r>
        <w:rPr>
          <w:rFonts w:hint="eastAsia"/>
        </w:rPr>
        <w:t>ефективного</w:t>
      </w:r>
      <w:r>
        <w:t></w:t>
      </w:r>
      <w:r>
        <w:t></w:t>
      </w:r>
      <w:r>
        <w:rPr>
          <w:rFonts w:hint="eastAsia"/>
        </w:rPr>
        <w:t>раціонального</w:t>
      </w:r>
      <w:r>
        <w:t></w:t>
      </w:r>
      <w:r>
        <w:rPr>
          <w:rFonts w:hint="eastAsia"/>
        </w:rPr>
        <w:t>використання</w:t>
      </w:r>
      <w:r>
        <w:t></w:t>
      </w:r>
      <w:r>
        <w:rPr>
          <w:rFonts w:hint="eastAsia"/>
        </w:rPr>
        <w:t>та</w:t>
      </w:r>
      <w:r>
        <w:t></w:t>
      </w:r>
      <w:r>
        <w:rPr>
          <w:rFonts w:hint="eastAsia"/>
        </w:rPr>
        <w:t>охорони</w:t>
      </w:r>
      <w:r>
        <w:t></w:t>
      </w:r>
      <w:r>
        <w:rPr>
          <w:rFonts w:hint="eastAsia"/>
        </w:rPr>
        <w:t>земель</w:t>
      </w:r>
      <w:r>
        <w:t></w:t>
      </w:r>
      <w:r>
        <w:rPr>
          <w:rFonts w:hint="eastAsia"/>
        </w:rPr>
        <w:t>як</w:t>
      </w:r>
      <w:r>
        <w:t></w:t>
      </w:r>
      <w:r>
        <w:rPr>
          <w:rFonts w:hint="eastAsia"/>
        </w:rPr>
        <w:t>основного</w:t>
      </w:r>
    </w:p>
    <w:p w:rsidR="001F3059" w:rsidRDefault="001F3059" w:rsidP="001F3059">
      <w:r>
        <w:rPr>
          <w:rFonts w:hint="eastAsia"/>
        </w:rPr>
        <w:t>національного</w:t>
      </w:r>
      <w:r>
        <w:t></w:t>
      </w:r>
      <w:r>
        <w:rPr>
          <w:rFonts w:hint="eastAsia"/>
        </w:rPr>
        <w:t>багатства</w:t>
      </w:r>
      <w:r>
        <w:t></w:t>
      </w:r>
      <w:r>
        <w:t></w:t>
      </w:r>
      <w:r>
        <w:rPr>
          <w:rFonts w:hint="eastAsia"/>
        </w:rPr>
        <w:t>з</w:t>
      </w:r>
      <w:r>
        <w:t></w:t>
      </w:r>
      <w:r>
        <w:rPr>
          <w:rFonts w:hint="eastAsia"/>
        </w:rPr>
        <w:t>метою</w:t>
      </w:r>
      <w:r>
        <w:t></w:t>
      </w:r>
      <w:r>
        <w:rPr>
          <w:rFonts w:hint="eastAsia"/>
        </w:rPr>
        <w:t>недопущення</w:t>
      </w:r>
      <w:r>
        <w:t></w:t>
      </w:r>
      <w:r>
        <w:rPr>
          <w:rFonts w:hint="eastAsia"/>
        </w:rPr>
        <w:t>погіршення</w:t>
      </w:r>
      <w:r>
        <w:t></w:t>
      </w:r>
      <w:r>
        <w:rPr>
          <w:rFonts w:hint="eastAsia"/>
        </w:rPr>
        <w:t>екологічної</w:t>
      </w:r>
      <w:r>
        <w:t></w:t>
      </w:r>
      <w:r>
        <w:rPr>
          <w:rFonts w:hint="eastAsia"/>
        </w:rPr>
        <w:t>ситуації</w:t>
      </w:r>
    </w:p>
    <w:p w:rsidR="001F3059" w:rsidRDefault="001F3059" w:rsidP="001F3059">
      <w:r>
        <w:rPr>
          <w:rFonts w:hint="eastAsia"/>
        </w:rPr>
        <w:t>та</w:t>
      </w:r>
      <w:r>
        <w:t></w:t>
      </w:r>
      <w:r>
        <w:rPr>
          <w:rFonts w:hint="eastAsia"/>
        </w:rPr>
        <w:t>природних</w:t>
      </w:r>
      <w:r>
        <w:t></w:t>
      </w:r>
      <w:r>
        <w:rPr>
          <w:rFonts w:hint="eastAsia"/>
        </w:rPr>
        <w:t>якостей</w:t>
      </w:r>
      <w:r>
        <w:t></w:t>
      </w:r>
      <w:r>
        <w:rPr>
          <w:rFonts w:hint="eastAsia"/>
        </w:rPr>
        <w:t>землі</w:t>
      </w:r>
      <w:r>
        <w:t></w:t>
      </w:r>
      <w:r>
        <w:t></w:t>
      </w:r>
      <w:r>
        <w:rPr>
          <w:rFonts w:hint="eastAsia"/>
        </w:rPr>
        <w:t>обмежень</w:t>
      </w:r>
      <w:r>
        <w:t></w:t>
      </w:r>
      <w:r>
        <w:rPr>
          <w:rFonts w:hint="eastAsia"/>
        </w:rPr>
        <w:t>власників</w:t>
      </w:r>
      <w:r>
        <w:t></w:t>
      </w:r>
      <w:r>
        <w:rPr>
          <w:rFonts w:hint="eastAsia"/>
        </w:rPr>
        <w:t>із</w:t>
      </w:r>
      <w:r>
        <w:t></w:t>
      </w:r>
      <w:r>
        <w:rPr>
          <w:rFonts w:hint="eastAsia"/>
        </w:rPr>
        <w:t>метою</w:t>
      </w:r>
      <w:r>
        <w:t></w:t>
      </w:r>
      <w:r>
        <w:rPr>
          <w:rFonts w:hint="eastAsia"/>
        </w:rPr>
        <w:t>захисту</w:t>
      </w:r>
      <w:r>
        <w:t></w:t>
      </w:r>
      <w:r>
        <w:rPr>
          <w:rFonts w:hint="eastAsia"/>
        </w:rPr>
        <w:t>як</w:t>
      </w:r>
      <w:r>
        <w:t></w:t>
      </w:r>
      <w:r>
        <w:rPr>
          <w:rFonts w:hint="eastAsia"/>
        </w:rPr>
        <w:t>приватних</w:t>
      </w:r>
    </w:p>
    <w:p w:rsidR="001F3059" w:rsidRDefault="001F3059" w:rsidP="001F3059">
      <w:r>
        <w:rPr>
          <w:rFonts w:hint="eastAsia"/>
        </w:rPr>
        <w:t>інтересів</w:t>
      </w:r>
      <w:r>
        <w:t></w:t>
      </w:r>
      <w:r>
        <w:rPr>
          <w:rFonts w:hint="eastAsia"/>
        </w:rPr>
        <w:t>окремих</w:t>
      </w:r>
      <w:r>
        <w:t></w:t>
      </w:r>
      <w:r>
        <w:rPr>
          <w:rFonts w:hint="eastAsia"/>
        </w:rPr>
        <w:t>землевласників</w:t>
      </w:r>
      <w:r>
        <w:t></w:t>
      </w:r>
      <w:r>
        <w:rPr>
          <w:rFonts w:hint="eastAsia"/>
        </w:rPr>
        <w:t>та</w:t>
      </w:r>
      <w:r>
        <w:t></w:t>
      </w:r>
      <w:r>
        <w:rPr>
          <w:rFonts w:hint="eastAsia"/>
        </w:rPr>
        <w:t>землекористувачів</w:t>
      </w:r>
      <w:r>
        <w:t></w:t>
      </w:r>
      <w:r>
        <w:t></w:t>
      </w:r>
      <w:r>
        <w:rPr>
          <w:rFonts w:hint="eastAsia"/>
        </w:rPr>
        <w:t>так</w:t>
      </w:r>
      <w:r>
        <w:t></w:t>
      </w:r>
      <w:r>
        <w:rPr>
          <w:rFonts w:hint="eastAsia"/>
        </w:rPr>
        <w:t>і</w:t>
      </w:r>
      <w:r>
        <w:t></w:t>
      </w:r>
      <w:r>
        <w:rPr>
          <w:rFonts w:hint="eastAsia"/>
        </w:rPr>
        <w:t>публічного</w:t>
      </w:r>
    </w:p>
    <w:p w:rsidR="001F3059" w:rsidRDefault="001F3059" w:rsidP="001F3059">
      <w:r>
        <w:rPr>
          <w:rFonts w:hint="eastAsia"/>
        </w:rPr>
        <w:t>інтересу</w:t>
      </w:r>
      <w:r>
        <w:t></w:t>
      </w:r>
      <w:r>
        <w:rPr>
          <w:rFonts w:hint="eastAsia"/>
        </w:rPr>
        <w:t>всього</w:t>
      </w:r>
      <w:r>
        <w:t></w:t>
      </w:r>
      <w:r>
        <w:rPr>
          <w:rFonts w:hint="eastAsia"/>
        </w:rPr>
        <w:t>Українського</w:t>
      </w:r>
      <w:r>
        <w:t></w:t>
      </w:r>
      <w:r>
        <w:rPr>
          <w:rFonts w:hint="eastAsia"/>
        </w:rPr>
        <w:t>народу</w:t>
      </w:r>
      <w:r>
        <w:t></w:t>
      </w:r>
      <w:r>
        <w:rPr>
          <w:rFonts w:hint="eastAsia"/>
        </w:rPr>
        <w:t>аж</w:t>
      </w:r>
      <w:r>
        <w:t></w:t>
      </w:r>
      <w:r>
        <w:rPr>
          <w:rFonts w:hint="eastAsia"/>
        </w:rPr>
        <w:t>до</w:t>
      </w:r>
      <w:r>
        <w:t></w:t>
      </w:r>
      <w:r>
        <w:rPr>
          <w:rFonts w:hint="eastAsia"/>
        </w:rPr>
        <w:t>примусового</w:t>
      </w:r>
      <w:r>
        <w:t></w:t>
      </w:r>
      <w:r>
        <w:rPr>
          <w:rFonts w:hint="eastAsia"/>
        </w:rPr>
        <w:t>викупу</w:t>
      </w:r>
      <w:r>
        <w:t></w:t>
      </w:r>
      <w:r>
        <w:rPr>
          <w:rFonts w:hint="eastAsia"/>
        </w:rPr>
        <w:t>земельної</w:t>
      </w:r>
    </w:p>
    <w:p w:rsidR="001F3059" w:rsidRDefault="001F3059" w:rsidP="001F3059">
      <w:r>
        <w:rPr>
          <w:rFonts w:hint="eastAsia"/>
        </w:rPr>
        <w:t>ділянки</w:t>
      </w:r>
      <w:r>
        <w:t></w:t>
      </w:r>
      <w:r>
        <w:t></w:t>
      </w:r>
      <w:r>
        <w:rPr>
          <w:rFonts w:hint="eastAsia"/>
        </w:rPr>
        <w:t>відповідальності</w:t>
      </w:r>
      <w:r>
        <w:t></w:t>
      </w:r>
      <w:r>
        <w:rPr>
          <w:rFonts w:hint="eastAsia"/>
        </w:rPr>
        <w:t>власників</w:t>
      </w:r>
      <w:r>
        <w:t></w:t>
      </w:r>
      <w:r>
        <w:rPr>
          <w:rFonts w:hint="eastAsia"/>
        </w:rPr>
        <w:t>та</w:t>
      </w:r>
      <w:r>
        <w:t></w:t>
      </w:r>
      <w:r>
        <w:rPr>
          <w:rFonts w:hint="eastAsia"/>
        </w:rPr>
        <w:t>землекористувачів</w:t>
      </w:r>
      <w:r>
        <w:t></w:t>
      </w:r>
      <w:r>
        <w:rPr>
          <w:rFonts w:hint="eastAsia"/>
        </w:rPr>
        <w:t>перед</w:t>
      </w:r>
      <w:r>
        <w:t></w:t>
      </w:r>
      <w:r>
        <w:rPr>
          <w:rFonts w:hint="eastAsia"/>
        </w:rPr>
        <w:t>сусідніми</w:t>
      </w:r>
    </w:p>
    <w:p w:rsidR="001F3059" w:rsidRDefault="001F3059" w:rsidP="001F3059">
      <w:r>
        <w:rPr>
          <w:rFonts w:hint="eastAsia"/>
        </w:rPr>
        <w:t>землевласниками</w:t>
      </w:r>
      <w:r>
        <w:t></w:t>
      </w:r>
      <w:r>
        <w:t></w:t>
      </w:r>
      <w:r>
        <w:rPr>
          <w:rFonts w:hint="eastAsia"/>
        </w:rPr>
        <w:t>Українським</w:t>
      </w:r>
      <w:r>
        <w:t></w:t>
      </w:r>
      <w:r>
        <w:rPr>
          <w:rFonts w:hint="eastAsia"/>
        </w:rPr>
        <w:t>народом</w:t>
      </w:r>
      <w:r>
        <w:t></w:t>
      </w:r>
      <w:r>
        <w:t></w:t>
      </w:r>
      <w:r>
        <w:rPr>
          <w:rFonts w:hint="eastAsia"/>
        </w:rPr>
        <w:t>репрезентованим</w:t>
      </w:r>
      <w:r>
        <w:t></w:t>
      </w:r>
      <w:r>
        <w:rPr>
          <w:rFonts w:hint="eastAsia"/>
        </w:rPr>
        <w:t>відповідними</w:t>
      </w:r>
    </w:p>
    <w:p w:rsidR="001F3059" w:rsidRDefault="001F3059" w:rsidP="001F3059">
      <w:r>
        <w:rPr>
          <w:rFonts w:hint="eastAsia"/>
        </w:rPr>
        <w:t>органами</w:t>
      </w:r>
      <w:r>
        <w:t></w:t>
      </w:r>
      <w:r>
        <w:rPr>
          <w:rFonts w:hint="eastAsia"/>
        </w:rPr>
        <w:t>та</w:t>
      </w:r>
      <w:r>
        <w:t></w:t>
      </w:r>
      <w:r>
        <w:rPr>
          <w:rFonts w:hint="eastAsia"/>
        </w:rPr>
        <w:t>перед</w:t>
      </w:r>
      <w:r>
        <w:t></w:t>
      </w:r>
      <w:r>
        <w:rPr>
          <w:rFonts w:hint="eastAsia"/>
        </w:rPr>
        <w:t>прийдешніми</w:t>
      </w:r>
      <w:r>
        <w:t></w:t>
      </w:r>
      <w:r>
        <w:rPr>
          <w:rFonts w:hint="eastAsia"/>
        </w:rPr>
        <w:t>поколіннями</w:t>
      </w:r>
      <w:r>
        <w:t></w:t>
      </w:r>
      <w:r>
        <w:t></w:t>
      </w:r>
      <w:r>
        <w:rPr>
          <w:rFonts w:hint="eastAsia"/>
        </w:rPr>
        <w:t>що</w:t>
      </w:r>
      <w:r>
        <w:t></w:t>
      </w:r>
      <w:r>
        <w:t></w:t>
      </w:r>
      <w:r>
        <w:rPr>
          <w:rFonts w:hint="eastAsia"/>
        </w:rPr>
        <w:t>крім</w:t>
      </w:r>
      <w:r>
        <w:t></w:t>
      </w:r>
      <w:r>
        <w:rPr>
          <w:rFonts w:hint="eastAsia"/>
        </w:rPr>
        <w:t>іншого</w:t>
      </w:r>
      <w:r>
        <w:t></w:t>
      </w:r>
      <w:r>
        <w:t></w:t>
      </w:r>
      <w:r>
        <w:rPr>
          <w:rFonts w:hint="eastAsia"/>
        </w:rPr>
        <w:t>потребує</w:t>
      </w:r>
    </w:p>
    <w:p w:rsidR="001F3059" w:rsidRDefault="001F3059" w:rsidP="001F3059">
      <w:r>
        <w:rPr>
          <w:rFonts w:hint="eastAsia"/>
        </w:rPr>
        <w:t>напрацювання</w:t>
      </w:r>
      <w:r>
        <w:t></w:t>
      </w:r>
      <w:r>
        <w:rPr>
          <w:rFonts w:hint="eastAsia"/>
        </w:rPr>
        <w:t>дієвого</w:t>
      </w:r>
      <w:r>
        <w:t></w:t>
      </w:r>
      <w:r>
        <w:rPr>
          <w:rFonts w:hint="eastAsia"/>
        </w:rPr>
        <w:t>механізму</w:t>
      </w:r>
      <w:r>
        <w:t></w:t>
      </w:r>
      <w:r>
        <w:rPr>
          <w:rFonts w:hint="eastAsia"/>
        </w:rPr>
        <w:t>земельно</w:t>
      </w:r>
      <w:r>
        <w:t></w:t>
      </w:r>
      <w:r>
        <w:rPr>
          <w:rFonts w:hint="eastAsia"/>
        </w:rPr>
        <w:t>правової</w:t>
      </w:r>
      <w:r>
        <w:t></w:t>
      </w:r>
      <w:r>
        <w:rPr>
          <w:rFonts w:hint="eastAsia"/>
        </w:rPr>
        <w:t>відповідальності</w:t>
      </w:r>
      <w:r>
        <w:t></w:t>
      </w:r>
      <w:r>
        <w:rPr>
          <w:rFonts w:hint="eastAsia"/>
        </w:rPr>
        <w:t>через</w:t>
      </w:r>
    </w:p>
    <w:p w:rsidR="001F3059" w:rsidRDefault="001F3059" w:rsidP="001F3059">
      <w:r>
        <w:rPr>
          <w:rFonts w:hint="eastAsia"/>
        </w:rPr>
        <w:t>припинення</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в</w:t>
      </w:r>
      <w:r>
        <w:t></w:t>
      </w:r>
      <w:r>
        <w:rPr>
          <w:rFonts w:hint="eastAsia"/>
        </w:rPr>
        <w:t>разі</w:t>
      </w:r>
      <w:r>
        <w:t></w:t>
      </w:r>
      <w:r>
        <w:rPr>
          <w:rFonts w:hint="eastAsia"/>
        </w:rPr>
        <w:t>погіршення</w:t>
      </w:r>
      <w:r>
        <w:t></w:t>
      </w:r>
      <w:r>
        <w:rPr>
          <w:rFonts w:hint="eastAsia"/>
        </w:rPr>
        <w:t>якості</w:t>
      </w:r>
      <w:r>
        <w:t></w:t>
      </w:r>
      <w:r>
        <w:rPr>
          <w:rFonts w:hint="eastAsia"/>
        </w:rPr>
        <w:t>земель</w:t>
      </w:r>
      <w:r>
        <w:t></w:t>
      </w:r>
      <w:r>
        <w:rPr>
          <w:rFonts w:hint="eastAsia"/>
        </w:rPr>
        <w:t>чи</w:t>
      </w:r>
    </w:p>
    <w:p w:rsidR="001F3059" w:rsidRDefault="001F3059" w:rsidP="001F3059">
      <w:r>
        <w:rPr>
          <w:rFonts w:hint="eastAsia"/>
        </w:rPr>
        <w:t>порушення</w:t>
      </w:r>
      <w:r>
        <w:t></w:t>
      </w:r>
      <w:r>
        <w:rPr>
          <w:rFonts w:hint="eastAsia"/>
        </w:rPr>
        <w:t>екологічних</w:t>
      </w:r>
      <w:r>
        <w:t></w:t>
      </w:r>
      <w:r>
        <w:rPr>
          <w:rFonts w:hint="eastAsia"/>
        </w:rPr>
        <w:t>вимог</w:t>
      </w:r>
      <w:r>
        <w:t></w:t>
      </w:r>
      <w:r>
        <w:rPr>
          <w:rFonts w:hint="eastAsia"/>
        </w:rPr>
        <w:t>у</w:t>
      </w:r>
      <w:r>
        <w:t></w:t>
      </w:r>
      <w:r>
        <w:rPr>
          <w:rFonts w:hint="eastAsia"/>
        </w:rPr>
        <w:t>процесі</w:t>
      </w:r>
      <w:r>
        <w:t></w:t>
      </w:r>
      <w:r>
        <w:rPr>
          <w:rFonts w:hint="eastAsia"/>
        </w:rPr>
        <w:t>її</w:t>
      </w:r>
      <w:r>
        <w:t></w:t>
      </w:r>
      <w:r>
        <w:rPr>
          <w:rFonts w:hint="eastAsia"/>
        </w:rPr>
        <w:t>експлуатації</w:t>
      </w:r>
      <w:r>
        <w:t></w:t>
      </w:r>
      <w:r>
        <w:t></w:t>
      </w:r>
      <w:r>
        <w:rPr>
          <w:rFonts w:hint="eastAsia"/>
        </w:rPr>
        <w:t>сталого</w:t>
      </w:r>
      <w:r>
        <w:t></w:t>
      </w:r>
      <w:r>
        <w:rPr>
          <w:rFonts w:hint="eastAsia"/>
        </w:rPr>
        <w:t>використання</w:t>
      </w:r>
    </w:p>
    <w:p w:rsidR="001F3059" w:rsidRDefault="001F3059" w:rsidP="001F3059">
      <w:r>
        <w:rPr>
          <w:rFonts w:hint="eastAsia"/>
        </w:rPr>
        <w:t>природних</w:t>
      </w:r>
      <w:r>
        <w:t></w:t>
      </w:r>
      <w:r>
        <w:rPr>
          <w:rFonts w:hint="eastAsia"/>
        </w:rPr>
        <w:t>ресурсів</w:t>
      </w:r>
      <w:r>
        <w:t></w:t>
      </w:r>
      <w:r>
        <w:t></w:t>
      </w:r>
      <w:r>
        <w:rPr>
          <w:rFonts w:hint="eastAsia"/>
        </w:rPr>
        <w:t>базовим</w:t>
      </w:r>
      <w:r>
        <w:t></w:t>
      </w:r>
      <w:r>
        <w:rPr>
          <w:rFonts w:hint="eastAsia"/>
        </w:rPr>
        <w:t>серед</w:t>
      </w:r>
      <w:r>
        <w:t></w:t>
      </w:r>
      <w:r>
        <w:rPr>
          <w:rFonts w:hint="eastAsia"/>
        </w:rPr>
        <w:t>яких</w:t>
      </w:r>
      <w:r>
        <w:t></w:t>
      </w:r>
      <w:r>
        <w:rPr>
          <w:rFonts w:hint="eastAsia"/>
        </w:rPr>
        <w:t>виступає</w:t>
      </w:r>
      <w:r>
        <w:t></w:t>
      </w:r>
      <w:r>
        <w:rPr>
          <w:rFonts w:hint="eastAsia"/>
        </w:rPr>
        <w:t>земля</w:t>
      </w:r>
      <w:r>
        <w:t></w:t>
      </w:r>
      <w:r>
        <w:rPr>
          <w:rFonts w:hint="eastAsia"/>
        </w:rPr>
        <w:t>як</w:t>
      </w:r>
      <w:r>
        <w:t></w:t>
      </w:r>
      <w:r>
        <w:rPr>
          <w:rFonts w:hint="eastAsia"/>
        </w:rPr>
        <w:t>умова</w:t>
      </w:r>
      <w:r>
        <w:t></w:t>
      </w:r>
      <w:r>
        <w:rPr>
          <w:rFonts w:hint="eastAsia"/>
        </w:rPr>
        <w:t>та</w:t>
      </w:r>
      <w:r>
        <w:t></w:t>
      </w:r>
      <w:r>
        <w:rPr>
          <w:rFonts w:hint="eastAsia"/>
        </w:rPr>
        <w:t>місце</w:t>
      </w:r>
    </w:p>
    <w:p w:rsidR="001F3059" w:rsidRDefault="001F3059" w:rsidP="001F3059">
      <w:r>
        <w:rPr>
          <w:rFonts w:hint="eastAsia"/>
        </w:rPr>
        <w:t>життєдіяльності</w:t>
      </w:r>
      <w:r>
        <w:t></w:t>
      </w:r>
      <w:r>
        <w:rPr>
          <w:rFonts w:hint="eastAsia"/>
        </w:rPr>
        <w:t>людини</w:t>
      </w:r>
      <w:r>
        <w:t></w:t>
      </w:r>
    </w:p>
    <w:p w:rsidR="001F3059" w:rsidRDefault="001F3059" w:rsidP="001F3059">
      <w:r>
        <w:rPr>
          <w:rFonts w:hint="eastAsia"/>
        </w:rPr>
        <w:t>Дослідження</w:t>
      </w:r>
      <w:r>
        <w:t></w:t>
      </w:r>
      <w:r>
        <w:rPr>
          <w:rFonts w:hint="eastAsia"/>
        </w:rPr>
        <w:t>юридичного</w:t>
      </w:r>
      <w:r>
        <w:t></w:t>
      </w:r>
      <w:r>
        <w:rPr>
          <w:rFonts w:hint="eastAsia"/>
        </w:rPr>
        <w:t>забезпечення</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p>
    <w:p w:rsidR="001F3059" w:rsidRDefault="001F3059" w:rsidP="001F3059">
      <w:r>
        <w:rPr>
          <w:rFonts w:hint="eastAsia"/>
        </w:rPr>
        <w:t>на</w:t>
      </w:r>
      <w:r>
        <w:t></w:t>
      </w:r>
      <w:r>
        <w:rPr>
          <w:rFonts w:hint="eastAsia"/>
        </w:rPr>
        <w:t>землю</w:t>
      </w:r>
      <w:r>
        <w:t></w:t>
      </w:r>
      <w:r>
        <w:rPr>
          <w:rFonts w:hint="eastAsia"/>
        </w:rPr>
        <w:t>дозволяє</w:t>
      </w:r>
      <w:r>
        <w:t></w:t>
      </w:r>
      <w:r>
        <w:rPr>
          <w:rFonts w:hint="eastAsia"/>
        </w:rPr>
        <w:t>зробити</w:t>
      </w:r>
      <w:r>
        <w:t></w:t>
      </w:r>
      <w:r>
        <w:rPr>
          <w:rFonts w:hint="eastAsia"/>
        </w:rPr>
        <w:t>висновок</w:t>
      </w:r>
      <w:r>
        <w:t></w:t>
      </w:r>
      <w:r>
        <w:rPr>
          <w:rFonts w:hint="eastAsia"/>
        </w:rPr>
        <w:t>щодо</w:t>
      </w:r>
      <w:r>
        <w:t></w:t>
      </w:r>
      <w:r>
        <w:rPr>
          <w:rFonts w:hint="eastAsia"/>
        </w:rPr>
        <w:t>необхідності</w:t>
      </w:r>
      <w:r>
        <w:t></w:t>
      </w:r>
      <w:r>
        <w:rPr>
          <w:rFonts w:hint="eastAsia"/>
        </w:rPr>
        <w:t>проведення</w:t>
      </w:r>
    </w:p>
    <w:p w:rsidR="001F3059" w:rsidRDefault="001F3059" w:rsidP="001F3059">
      <w:r>
        <w:rPr>
          <w:rFonts w:hint="eastAsia"/>
        </w:rPr>
        <w:t>систематизації</w:t>
      </w:r>
      <w:r>
        <w:t></w:t>
      </w:r>
      <w:r>
        <w:rPr>
          <w:rFonts w:hint="eastAsia"/>
        </w:rPr>
        <w:t>земельного</w:t>
      </w:r>
      <w:r>
        <w:t></w:t>
      </w:r>
      <w:r>
        <w:rPr>
          <w:rFonts w:hint="eastAsia"/>
        </w:rPr>
        <w:t>законодавства</w:t>
      </w:r>
      <w:r>
        <w:t></w:t>
      </w:r>
      <w:r>
        <w:rPr>
          <w:rFonts w:hint="eastAsia"/>
        </w:rPr>
        <w:t>та</w:t>
      </w:r>
      <w:r>
        <w:t></w:t>
      </w:r>
      <w:r>
        <w:rPr>
          <w:rFonts w:hint="eastAsia"/>
        </w:rPr>
        <w:t>прийняття</w:t>
      </w:r>
      <w:r>
        <w:t></w:t>
      </w:r>
      <w:r>
        <w:rPr>
          <w:rFonts w:hint="eastAsia"/>
        </w:rPr>
        <w:t>базових</w:t>
      </w:r>
      <w:r>
        <w:t></w:t>
      </w:r>
      <w:r>
        <w:rPr>
          <w:rFonts w:hint="eastAsia"/>
        </w:rPr>
        <w:t>законодавчих</w:t>
      </w:r>
    </w:p>
    <w:p w:rsidR="001F3059" w:rsidRDefault="001F3059" w:rsidP="001F3059">
      <w:r>
        <w:rPr>
          <w:rFonts w:hint="eastAsia"/>
        </w:rPr>
        <w:t>актів</w:t>
      </w:r>
      <w:r>
        <w:t></w:t>
      </w:r>
      <w:r>
        <w:rPr>
          <w:rFonts w:hint="eastAsia"/>
        </w:rPr>
        <w:t>із</w:t>
      </w:r>
      <w:r>
        <w:t></w:t>
      </w:r>
      <w:r>
        <w:rPr>
          <w:rFonts w:hint="eastAsia"/>
        </w:rPr>
        <w:t>метою</w:t>
      </w:r>
      <w:r>
        <w:t></w:t>
      </w:r>
      <w:r>
        <w:rPr>
          <w:rFonts w:hint="eastAsia"/>
        </w:rPr>
        <w:t>подальшої</w:t>
      </w:r>
      <w:r>
        <w:t></w:t>
      </w:r>
      <w:r>
        <w:rPr>
          <w:rFonts w:hint="eastAsia"/>
        </w:rPr>
        <w:t>кодифікації</w:t>
      </w:r>
      <w:r>
        <w:t></w:t>
      </w:r>
      <w:r>
        <w:rPr>
          <w:rFonts w:hint="eastAsia"/>
        </w:rPr>
        <w:t>земельного</w:t>
      </w:r>
      <w:r>
        <w:t></w:t>
      </w:r>
      <w:r>
        <w:rPr>
          <w:rFonts w:hint="eastAsia"/>
        </w:rPr>
        <w:t>законодавства</w:t>
      </w:r>
      <w:r>
        <w:t></w:t>
      </w:r>
      <w:r>
        <w:t></w:t>
      </w:r>
      <w:r>
        <w:rPr>
          <w:rFonts w:hint="eastAsia"/>
        </w:rPr>
        <w:t>Зокрема</w:t>
      </w:r>
      <w:r>
        <w:t></w:t>
      </w:r>
    </w:p>
    <w:p w:rsidR="001F3059" w:rsidRDefault="001F3059" w:rsidP="001F3059">
      <w:r>
        <w:rPr>
          <w:rFonts w:hint="eastAsia"/>
        </w:rPr>
        <w:t>враховуючи</w:t>
      </w:r>
      <w:r>
        <w:t></w:t>
      </w:r>
      <w:r>
        <w:rPr>
          <w:rFonts w:hint="eastAsia"/>
        </w:rPr>
        <w:t>негативні</w:t>
      </w:r>
      <w:r>
        <w:t></w:t>
      </w:r>
      <w:r>
        <w:rPr>
          <w:rFonts w:hint="eastAsia"/>
        </w:rPr>
        <w:t>соціально</w:t>
      </w:r>
      <w:r>
        <w:t></w:t>
      </w:r>
      <w:r>
        <w:rPr>
          <w:rFonts w:hint="eastAsia"/>
        </w:rPr>
        <w:t>екологічні</w:t>
      </w:r>
      <w:r>
        <w:t></w:t>
      </w:r>
      <w:r>
        <w:rPr>
          <w:rFonts w:hint="eastAsia"/>
        </w:rPr>
        <w:t>наслідки</w:t>
      </w:r>
      <w:r>
        <w:t></w:t>
      </w:r>
      <w:r>
        <w:t></w:t>
      </w:r>
      <w:r>
        <w:t></w:t>
      </w:r>
      <w:r>
        <w:t></w:t>
      </w:r>
      <w:r>
        <w:rPr>
          <w:rFonts w:hint="eastAsia"/>
        </w:rPr>
        <w:t>–</w:t>
      </w:r>
      <w:r>
        <w:t></w:t>
      </w:r>
      <w:r>
        <w:rPr>
          <w:rFonts w:hint="eastAsia"/>
        </w:rPr>
        <w:t>річних</w:t>
      </w:r>
      <w:r>
        <w:t></w:t>
      </w:r>
      <w:r>
        <w:rPr>
          <w:rFonts w:hint="eastAsia"/>
        </w:rPr>
        <w:t>реформ</w:t>
      </w:r>
      <w:r>
        <w:t></w:t>
      </w:r>
      <w:r>
        <w:rPr>
          <w:rFonts w:hint="eastAsia"/>
        </w:rPr>
        <w:t>у</w:t>
      </w:r>
    </w:p>
    <w:p w:rsidR="001F3059" w:rsidRDefault="001F3059" w:rsidP="001F3059">
      <w:r>
        <w:rPr>
          <w:rFonts w:hint="eastAsia"/>
        </w:rPr>
        <w:t>земельній</w:t>
      </w:r>
      <w:r>
        <w:t></w:t>
      </w:r>
      <w:r>
        <w:rPr>
          <w:rFonts w:hint="eastAsia"/>
        </w:rPr>
        <w:t>сфері</w:t>
      </w:r>
      <w:r>
        <w:t></w:t>
      </w:r>
      <w:r>
        <w:t></w:t>
      </w:r>
      <w:r>
        <w:rPr>
          <w:rFonts w:hint="eastAsia"/>
        </w:rPr>
        <w:t>є</w:t>
      </w:r>
      <w:r>
        <w:t></w:t>
      </w:r>
      <w:r>
        <w:rPr>
          <w:rFonts w:hint="eastAsia"/>
        </w:rPr>
        <w:t>підстави</w:t>
      </w:r>
      <w:r>
        <w:t></w:t>
      </w:r>
      <w:r>
        <w:rPr>
          <w:rFonts w:hint="eastAsia"/>
        </w:rPr>
        <w:t>стверджувати</w:t>
      </w:r>
      <w:r>
        <w:t></w:t>
      </w:r>
      <w:r>
        <w:rPr>
          <w:rFonts w:hint="eastAsia"/>
        </w:rPr>
        <w:t>про</w:t>
      </w:r>
      <w:r>
        <w:t></w:t>
      </w:r>
      <w:r>
        <w:rPr>
          <w:rFonts w:hint="eastAsia"/>
        </w:rPr>
        <w:t>відсутність</w:t>
      </w:r>
      <w:r>
        <w:t></w:t>
      </w:r>
      <w:r>
        <w:rPr>
          <w:rFonts w:hint="eastAsia"/>
        </w:rPr>
        <w:t>чітких</w:t>
      </w:r>
      <w:r>
        <w:t></w:t>
      </w:r>
      <w:r>
        <w:rPr>
          <w:rFonts w:hint="eastAsia"/>
        </w:rPr>
        <w:t>та</w:t>
      </w:r>
      <w:r>
        <w:t></w:t>
      </w:r>
      <w:r>
        <w:rPr>
          <w:rFonts w:hint="eastAsia"/>
        </w:rPr>
        <w:t>дієвих</w:t>
      </w:r>
    </w:p>
    <w:p w:rsidR="001F3059" w:rsidRDefault="001F3059" w:rsidP="001F3059">
      <w:r>
        <w:rPr>
          <w:rFonts w:hint="eastAsia"/>
        </w:rPr>
        <w:t>правових</w:t>
      </w:r>
      <w:r>
        <w:t></w:t>
      </w:r>
      <w:r>
        <w:rPr>
          <w:rFonts w:hint="eastAsia"/>
        </w:rPr>
        <w:t>механізмів</w:t>
      </w:r>
      <w:r>
        <w:t></w:t>
      </w:r>
      <w:r>
        <w:t></w:t>
      </w:r>
      <w:r>
        <w:rPr>
          <w:rFonts w:hint="eastAsia"/>
        </w:rPr>
        <w:t>спроможних</w:t>
      </w:r>
      <w:r>
        <w:t></w:t>
      </w:r>
      <w:r>
        <w:rPr>
          <w:rFonts w:hint="eastAsia"/>
        </w:rPr>
        <w:t>забезпечити</w:t>
      </w:r>
      <w:r>
        <w:t></w:t>
      </w:r>
      <w:r>
        <w:rPr>
          <w:rFonts w:hint="eastAsia"/>
        </w:rPr>
        <w:t>завершення</w:t>
      </w:r>
      <w:r>
        <w:t></w:t>
      </w:r>
      <w:r>
        <w:rPr>
          <w:rFonts w:hint="eastAsia"/>
        </w:rPr>
        <w:t>земельних</w:t>
      </w:r>
      <w:r>
        <w:t></w:t>
      </w:r>
      <w:r>
        <w:rPr>
          <w:rFonts w:hint="eastAsia"/>
        </w:rPr>
        <w:t>реформ</w:t>
      </w:r>
      <w:r>
        <w:t></w:t>
      </w:r>
      <w:r>
        <w:rPr>
          <w:rFonts w:hint="eastAsia"/>
        </w:rPr>
        <w:t>в</w:t>
      </w:r>
    </w:p>
    <w:p w:rsidR="001F3059" w:rsidRDefault="001F3059" w:rsidP="001F3059">
      <w:r>
        <w:rPr>
          <w:rFonts w:hint="eastAsia"/>
        </w:rPr>
        <w:t>Україні</w:t>
      </w:r>
      <w:r>
        <w:t></w:t>
      </w:r>
      <w:r>
        <w:rPr>
          <w:rFonts w:hint="eastAsia"/>
        </w:rPr>
        <w:t>та</w:t>
      </w:r>
      <w:r>
        <w:t></w:t>
      </w:r>
      <w:r>
        <w:rPr>
          <w:rFonts w:hint="eastAsia"/>
        </w:rPr>
        <w:t>ефективне</w:t>
      </w:r>
      <w:r>
        <w:t></w:t>
      </w:r>
      <w:r>
        <w:rPr>
          <w:rFonts w:hint="eastAsia"/>
        </w:rPr>
        <w:t>регулювання</w:t>
      </w:r>
      <w:r>
        <w:t></w:t>
      </w:r>
      <w:r>
        <w:rPr>
          <w:rFonts w:hint="eastAsia"/>
        </w:rPr>
        <w:t>відносин</w:t>
      </w:r>
      <w:r>
        <w:t></w:t>
      </w:r>
      <w:r>
        <w:rPr>
          <w:rFonts w:hint="eastAsia"/>
        </w:rPr>
        <w:t>власності</w:t>
      </w:r>
      <w:r>
        <w:t></w:t>
      </w:r>
      <w:r>
        <w:rPr>
          <w:rFonts w:hint="eastAsia"/>
        </w:rPr>
        <w:t>на</w:t>
      </w:r>
      <w:r>
        <w:t></w:t>
      </w:r>
      <w:r>
        <w:rPr>
          <w:rFonts w:hint="eastAsia"/>
        </w:rPr>
        <w:t>землю</w:t>
      </w:r>
      <w:r>
        <w:t></w:t>
      </w:r>
      <w:r>
        <w:t></w:t>
      </w:r>
      <w:r>
        <w:rPr>
          <w:rFonts w:hint="eastAsia"/>
        </w:rPr>
        <w:t>що</w:t>
      </w:r>
      <w:r>
        <w:t></w:t>
      </w:r>
      <w:r>
        <w:rPr>
          <w:rFonts w:hint="eastAsia"/>
        </w:rPr>
        <w:t>вимагає</w:t>
      </w:r>
    </w:p>
    <w:p w:rsidR="001F3059" w:rsidRDefault="001F3059" w:rsidP="001F3059">
      <w:r>
        <w:rPr>
          <w:rFonts w:hint="eastAsia"/>
        </w:rPr>
        <w:t>проведення</w:t>
      </w:r>
      <w:r>
        <w:t></w:t>
      </w:r>
      <w:r>
        <w:rPr>
          <w:rFonts w:hint="eastAsia"/>
        </w:rPr>
        <w:t>інвентаризації</w:t>
      </w:r>
      <w:r>
        <w:t></w:t>
      </w:r>
      <w:r>
        <w:rPr>
          <w:rFonts w:hint="eastAsia"/>
        </w:rPr>
        <w:t>земельного</w:t>
      </w:r>
      <w:r>
        <w:t></w:t>
      </w:r>
      <w:r>
        <w:rPr>
          <w:rFonts w:hint="eastAsia"/>
        </w:rPr>
        <w:t>законодавства</w:t>
      </w:r>
      <w:r>
        <w:t></w:t>
      </w:r>
      <w:r>
        <w:rPr>
          <w:rFonts w:hint="eastAsia"/>
        </w:rPr>
        <w:t>в</w:t>
      </w:r>
      <w:r>
        <w:t></w:t>
      </w:r>
      <w:r>
        <w:rPr>
          <w:rFonts w:hint="eastAsia"/>
        </w:rPr>
        <w:t>цій</w:t>
      </w:r>
      <w:r>
        <w:t></w:t>
      </w:r>
      <w:r>
        <w:rPr>
          <w:rFonts w:hint="eastAsia"/>
        </w:rPr>
        <w:t>частині</w:t>
      </w:r>
      <w:r>
        <w:t></w:t>
      </w:r>
      <w:r>
        <w:rPr>
          <w:rFonts w:hint="eastAsia"/>
        </w:rPr>
        <w:t>та</w:t>
      </w:r>
      <w:r>
        <w:t></w:t>
      </w:r>
      <w:r>
        <w:rPr>
          <w:rFonts w:hint="eastAsia"/>
        </w:rPr>
        <w:t>прийняття</w:t>
      </w:r>
    </w:p>
    <w:p w:rsidR="001F3059" w:rsidRDefault="001F3059" w:rsidP="001F3059">
      <w:r>
        <w:rPr>
          <w:rFonts w:hint="eastAsia"/>
        </w:rPr>
        <w:t>Закону</w:t>
      </w:r>
      <w:r>
        <w:t></w:t>
      </w:r>
      <w:r>
        <w:rPr>
          <w:rFonts w:hint="eastAsia"/>
        </w:rPr>
        <w:t>України</w:t>
      </w:r>
      <w:r>
        <w:t></w:t>
      </w:r>
      <w:r>
        <w:t></w:t>
      </w:r>
      <w:r>
        <w:rPr>
          <w:rFonts w:hint="eastAsia"/>
        </w:rPr>
        <w:t>Про</w:t>
      </w:r>
      <w:r>
        <w:t></w:t>
      </w:r>
      <w:r>
        <w:rPr>
          <w:rFonts w:hint="eastAsia"/>
        </w:rPr>
        <w:t>земельну</w:t>
      </w:r>
      <w:r>
        <w:t></w:t>
      </w:r>
      <w:r>
        <w:rPr>
          <w:rFonts w:hint="eastAsia"/>
        </w:rPr>
        <w:t>реформу</w:t>
      </w:r>
      <w:r>
        <w:t></w:t>
      </w:r>
      <w:r>
        <w:rPr>
          <w:rFonts w:hint="eastAsia"/>
        </w:rPr>
        <w:t>та</w:t>
      </w:r>
      <w:r>
        <w:t></w:t>
      </w:r>
      <w:r>
        <w:rPr>
          <w:rFonts w:hint="eastAsia"/>
        </w:rPr>
        <w:t>приватизацію</w:t>
      </w:r>
      <w:r>
        <w:t></w:t>
      </w:r>
      <w:r>
        <w:rPr>
          <w:rFonts w:hint="eastAsia"/>
        </w:rPr>
        <w:t>земель</w:t>
      </w:r>
      <w:r>
        <w:t></w:t>
      </w:r>
      <w:r>
        <w:t></w:t>
      </w:r>
      <w:r>
        <w:t></w:t>
      </w:r>
      <w:r>
        <w:rPr>
          <w:rFonts w:hint="eastAsia"/>
        </w:rPr>
        <w:t>який</w:t>
      </w:r>
      <w:r>
        <w:t></w:t>
      </w:r>
      <w:r>
        <w:rPr>
          <w:rFonts w:hint="eastAsia"/>
        </w:rPr>
        <w:t>дасть</w:t>
      </w:r>
    </w:p>
    <w:p w:rsidR="001F3059" w:rsidRDefault="001F3059" w:rsidP="001F3059">
      <w:r>
        <w:rPr>
          <w:rFonts w:hint="eastAsia"/>
        </w:rPr>
        <w:t>достатнє</w:t>
      </w:r>
      <w:r>
        <w:t></w:t>
      </w:r>
      <w:r>
        <w:rPr>
          <w:rFonts w:hint="eastAsia"/>
        </w:rPr>
        <w:t>законодавче</w:t>
      </w:r>
      <w:r>
        <w:t></w:t>
      </w:r>
      <w:r>
        <w:rPr>
          <w:rFonts w:hint="eastAsia"/>
        </w:rPr>
        <w:t>підґрунтя</w:t>
      </w:r>
      <w:r>
        <w:t></w:t>
      </w:r>
      <w:r>
        <w:rPr>
          <w:rFonts w:hint="eastAsia"/>
        </w:rPr>
        <w:t>для</w:t>
      </w:r>
      <w:r>
        <w:t></w:t>
      </w:r>
      <w:r>
        <w:rPr>
          <w:rFonts w:hint="eastAsia"/>
        </w:rPr>
        <w:t>завершення</w:t>
      </w:r>
      <w:r>
        <w:t></w:t>
      </w:r>
      <w:r>
        <w:rPr>
          <w:rFonts w:hint="eastAsia"/>
        </w:rPr>
        <w:t>земельної</w:t>
      </w:r>
      <w:r>
        <w:t></w:t>
      </w:r>
      <w:r>
        <w:rPr>
          <w:rFonts w:hint="eastAsia"/>
        </w:rPr>
        <w:t>реформи</w:t>
      </w:r>
      <w:r>
        <w:t></w:t>
      </w:r>
      <w:r>
        <w:rPr>
          <w:rFonts w:hint="eastAsia"/>
        </w:rPr>
        <w:t>в</w:t>
      </w:r>
      <w:r>
        <w:t></w:t>
      </w:r>
      <w:r>
        <w:rPr>
          <w:rFonts w:hint="eastAsia"/>
        </w:rPr>
        <w:t>Україні</w:t>
      </w:r>
      <w:r>
        <w:t></w:t>
      </w:r>
    </w:p>
    <w:p w:rsidR="001F3059" w:rsidRDefault="001F3059" w:rsidP="001F3059">
      <w:r>
        <w:rPr>
          <w:rFonts w:hint="eastAsia"/>
        </w:rPr>
        <w:t>що</w:t>
      </w:r>
      <w:r>
        <w:t></w:t>
      </w:r>
      <w:r>
        <w:rPr>
          <w:rFonts w:hint="eastAsia"/>
        </w:rPr>
        <w:t>обумовлено</w:t>
      </w:r>
      <w:r>
        <w:t></w:t>
      </w:r>
      <w:r>
        <w:rPr>
          <w:rFonts w:hint="eastAsia"/>
        </w:rPr>
        <w:t>Указом</w:t>
      </w:r>
      <w:r>
        <w:t></w:t>
      </w:r>
      <w:r>
        <w:rPr>
          <w:rFonts w:hint="eastAsia"/>
        </w:rPr>
        <w:t>Президента</w:t>
      </w:r>
      <w:r>
        <w:t></w:t>
      </w:r>
      <w:r>
        <w:rPr>
          <w:rFonts w:hint="eastAsia"/>
        </w:rPr>
        <w:t>України</w:t>
      </w:r>
      <w:r>
        <w:t></w:t>
      </w:r>
      <w:r>
        <w:t></w:t>
      </w:r>
      <w:r>
        <w:rPr>
          <w:rFonts w:hint="eastAsia"/>
        </w:rPr>
        <w:t>Про</w:t>
      </w:r>
      <w:r>
        <w:t></w:t>
      </w:r>
      <w:r>
        <w:rPr>
          <w:rFonts w:hint="eastAsia"/>
        </w:rPr>
        <w:t>Стратегію</w:t>
      </w:r>
      <w:r>
        <w:t></w:t>
      </w:r>
      <w:r>
        <w:rPr>
          <w:rFonts w:hint="eastAsia"/>
        </w:rPr>
        <w:t>сталого</w:t>
      </w:r>
      <w:r>
        <w:t></w:t>
      </w:r>
      <w:r>
        <w:rPr>
          <w:rFonts w:hint="eastAsia"/>
        </w:rPr>
        <w:t>розвитку</w:t>
      </w:r>
    </w:p>
    <w:p w:rsidR="001F3059" w:rsidRDefault="001F3059" w:rsidP="001F3059">
      <w:r>
        <w:t></w:t>
      </w:r>
      <w:r>
        <w:rPr>
          <w:rFonts w:hint="eastAsia"/>
        </w:rPr>
        <w:t>Україна</w:t>
      </w:r>
      <w:r>
        <w:t></w:t>
      </w:r>
      <w:r>
        <w:rPr>
          <w:rFonts w:hint="eastAsia"/>
        </w:rP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r>
        <w:rPr>
          <w:rFonts w:hint="eastAsia"/>
        </w:rPr>
        <w:t>Відповідний</w:t>
      </w:r>
      <w:r>
        <w:t></w:t>
      </w:r>
      <w:r>
        <w:rPr>
          <w:rFonts w:hint="eastAsia"/>
        </w:rPr>
        <w:t>законопроект</w:t>
      </w:r>
      <w:r>
        <w:t></w:t>
      </w:r>
      <w:r>
        <w:rPr>
          <w:rFonts w:hint="eastAsia"/>
        </w:rPr>
        <w:t>має</w:t>
      </w:r>
      <w:r>
        <w:t></w:t>
      </w:r>
      <w:r>
        <w:rPr>
          <w:rFonts w:hint="eastAsia"/>
        </w:rPr>
        <w:t>ґрунтуватись</w:t>
      </w:r>
      <w:r>
        <w:t></w:t>
      </w:r>
      <w:r>
        <w:rPr>
          <w:rFonts w:hint="eastAsia"/>
        </w:rPr>
        <w:t>на</w:t>
      </w:r>
    </w:p>
    <w:p w:rsidR="001F3059" w:rsidRDefault="001F3059" w:rsidP="001F3059">
      <w:r>
        <w:rPr>
          <w:rFonts w:hint="eastAsia"/>
        </w:rPr>
        <w:t>конституційних</w:t>
      </w:r>
      <w:r>
        <w:t></w:t>
      </w:r>
      <w:r>
        <w:rPr>
          <w:rFonts w:hint="eastAsia"/>
        </w:rPr>
        <w:t>засадах</w:t>
      </w:r>
      <w:r>
        <w:t></w:t>
      </w:r>
      <w:r>
        <w:rPr>
          <w:rFonts w:hint="eastAsia"/>
        </w:rPr>
        <w:t>гарантування</w:t>
      </w:r>
      <w:r>
        <w:t></w:t>
      </w:r>
      <w:r>
        <w:rPr>
          <w:rFonts w:hint="eastAsia"/>
        </w:rPr>
        <w:t>права</w:t>
      </w:r>
      <w:r>
        <w:t></w:t>
      </w:r>
      <w:r>
        <w:rPr>
          <w:rFonts w:hint="eastAsia"/>
        </w:rPr>
        <w:t>власності</w:t>
      </w:r>
      <w:r>
        <w:t></w:t>
      </w:r>
      <w:r>
        <w:rPr>
          <w:rFonts w:hint="eastAsia"/>
        </w:rPr>
        <w:t>на</w:t>
      </w:r>
      <w:r>
        <w:t></w:t>
      </w:r>
      <w:r>
        <w:rPr>
          <w:rFonts w:hint="eastAsia"/>
        </w:rPr>
        <w:t>землю</w:t>
      </w:r>
      <w:r>
        <w:t></w:t>
      </w:r>
      <w:r>
        <w:t></w:t>
      </w:r>
      <w:r>
        <w:rPr>
          <w:rFonts w:hint="eastAsia"/>
        </w:rPr>
        <w:t>використання</w:t>
      </w:r>
    </w:p>
    <w:p w:rsidR="001F3059" w:rsidRDefault="001F3059" w:rsidP="001F3059">
      <w:r>
        <w:rPr>
          <w:rFonts w:hint="eastAsia"/>
        </w:rPr>
        <w:t>землі</w:t>
      </w:r>
      <w:r>
        <w:t></w:t>
      </w:r>
      <w:r>
        <w:rPr>
          <w:rFonts w:hint="eastAsia"/>
        </w:rPr>
        <w:t>як</w:t>
      </w:r>
      <w:r>
        <w:t></w:t>
      </w:r>
      <w:r>
        <w:rPr>
          <w:rFonts w:hint="eastAsia"/>
        </w:rPr>
        <w:t>основного</w:t>
      </w:r>
      <w:r>
        <w:t></w:t>
      </w:r>
      <w:r>
        <w:rPr>
          <w:rFonts w:hint="eastAsia"/>
        </w:rPr>
        <w:t>національного</w:t>
      </w:r>
      <w:r>
        <w:t></w:t>
      </w:r>
      <w:r>
        <w:rPr>
          <w:rFonts w:hint="eastAsia"/>
        </w:rPr>
        <w:t>багатства</w:t>
      </w:r>
      <w:r>
        <w:t></w:t>
      </w:r>
      <w:r>
        <w:t></w:t>
      </w:r>
      <w:r>
        <w:rPr>
          <w:rFonts w:hint="eastAsia"/>
        </w:rPr>
        <w:t>соціальної</w:t>
      </w:r>
      <w:r>
        <w:t></w:t>
      </w:r>
      <w:r>
        <w:rPr>
          <w:rFonts w:hint="eastAsia"/>
        </w:rPr>
        <w:t>спрямованості</w:t>
      </w:r>
      <w:r>
        <w:t></w:t>
      </w:r>
      <w:r>
        <w:rPr>
          <w:rFonts w:hint="eastAsia"/>
        </w:rPr>
        <w:t>економіки</w:t>
      </w:r>
    </w:p>
    <w:p w:rsidR="001F3059" w:rsidRDefault="001F3059" w:rsidP="001F3059">
      <w:r>
        <w:rPr>
          <w:rFonts w:hint="eastAsia"/>
        </w:rPr>
        <w:t>та</w:t>
      </w:r>
      <w:r>
        <w:t></w:t>
      </w:r>
      <w:r>
        <w:rPr>
          <w:rFonts w:hint="eastAsia"/>
        </w:rPr>
        <w:t>розкривати</w:t>
      </w:r>
      <w:r>
        <w:t></w:t>
      </w:r>
      <w:r>
        <w:rPr>
          <w:rFonts w:hint="eastAsia"/>
        </w:rPr>
        <w:t>механізм</w:t>
      </w:r>
      <w:r>
        <w:t></w:t>
      </w:r>
      <w:r>
        <w:rPr>
          <w:rFonts w:hint="eastAsia"/>
        </w:rPr>
        <w:t>справедливого</w:t>
      </w:r>
      <w:r>
        <w:t></w:t>
      </w:r>
      <w:r>
        <w:rPr>
          <w:rFonts w:hint="eastAsia"/>
        </w:rPr>
        <w:t>доступу</w:t>
      </w:r>
      <w:r>
        <w:t></w:t>
      </w:r>
      <w:r>
        <w:rPr>
          <w:rFonts w:hint="eastAsia"/>
        </w:rPr>
        <w:t>до</w:t>
      </w:r>
      <w:r>
        <w:t></w:t>
      </w:r>
      <w:r>
        <w:rPr>
          <w:rFonts w:hint="eastAsia"/>
        </w:rPr>
        <w:t>здійснення</w:t>
      </w:r>
      <w:r>
        <w:t></w:t>
      </w:r>
      <w:r>
        <w:rPr>
          <w:rFonts w:hint="eastAsia"/>
        </w:rPr>
        <w:t>права</w:t>
      </w:r>
      <w:r>
        <w:t></w:t>
      </w:r>
      <w:r>
        <w:rPr>
          <w:rFonts w:hint="eastAsia"/>
        </w:rPr>
        <w:t>власності</w:t>
      </w:r>
      <w:r>
        <w:t></w:t>
      </w:r>
      <w:r>
        <w:rPr>
          <w:rFonts w:hint="eastAsia"/>
        </w:rPr>
        <w:t>на</w:t>
      </w:r>
    </w:p>
    <w:p w:rsidR="001F3059" w:rsidRDefault="001F3059" w:rsidP="001F3059">
      <w:r>
        <w:rPr>
          <w:rFonts w:hint="eastAsia"/>
        </w:rPr>
        <w:t>землю</w:t>
      </w:r>
      <w:r>
        <w:t></w:t>
      </w:r>
      <w:r>
        <w:t></w:t>
      </w:r>
      <w:r>
        <w:rPr>
          <w:rFonts w:hint="eastAsia"/>
        </w:rPr>
        <w:t>що</w:t>
      </w:r>
      <w:r>
        <w:t></w:t>
      </w:r>
      <w:r>
        <w:rPr>
          <w:rFonts w:hint="eastAsia"/>
        </w:rPr>
        <w:t>знайшов</w:t>
      </w:r>
      <w:r>
        <w:t></w:t>
      </w:r>
      <w:r>
        <w:rPr>
          <w:rFonts w:hint="eastAsia"/>
        </w:rPr>
        <w:t>своє</w:t>
      </w:r>
      <w:r>
        <w:t></w:t>
      </w:r>
      <w:r>
        <w:rPr>
          <w:rFonts w:hint="eastAsia"/>
        </w:rPr>
        <w:t>відображення</w:t>
      </w:r>
      <w:r>
        <w:t></w:t>
      </w:r>
      <w:r>
        <w:rPr>
          <w:rFonts w:hint="eastAsia"/>
        </w:rPr>
        <w:t>в</w:t>
      </w:r>
      <w:r>
        <w:t></w:t>
      </w:r>
      <w:r>
        <w:rPr>
          <w:rFonts w:hint="eastAsia"/>
        </w:rPr>
        <w:t>рамках</w:t>
      </w:r>
      <w:r>
        <w:t></w:t>
      </w:r>
      <w:r>
        <w:rPr>
          <w:rFonts w:hint="eastAsia"/>
        </w:rPr>
        <w:t>дисертаційного</w:t>
      </w:r>
      <w:r>
        <w:t></w:t>
      </w:r>
      <w:r>
        <w:rPr>
          <w:rFonts w:hint="eastAsia"/>
        </w:rPr>
        <w:t>дослідження</w:t>
      </w:r>
      <w:r>
        <w:t></w:t>
      </w:r>
    </w:p>
    <w:p w:rsidR="001F3059" w:rsidRDefault="001F3059" w:rsidP="001F3059">
      <w:r>
        <w:t></w:t>
      </w:r>
      <w:r>
        <w:t></w:t>
      </w:r>
      <w:r>
        <w:t></w:t>
      </w:r>
    </w:p>
    <w:p w:rsidR="001F3059" w:rsidRDefault="001F3059" w:rsidP="001F3059">
      <w:r>
        <w:t></w:t>
      </w:r>
      <w:r>
        <w:t></w:t>
      </w:r>
      <w:r>
        <w:t></w:t>
      </w:r>
      <w:r>
        <w:rPr>
          <w:rFonts w:hint="eastAsia"/>
        </w:rPr>
        <w:t>Теоретико</w:t>
      </w:r>
      <w:r>
        <w:t></w:t>
      </w:r>
      <w:r>
        <w:rPr>
          <w:rFonts w:hint="eastAsia"/>
        </w:rPr>
        <w:t>правові</w:t>
      </w:r>
      <w:r>
        <w:t></w:t>
      </w:r>
      <w:r>
        <w:rPr>
          <w:rFonts w:hint="eastAsia"/>
        </w:rPr>
        <w:t>підходи</w:t>
      </w:r>
      <w:r>
        <w:t></w:t>
      </w:r>
      <w:r>
        <w:t></w:t>
      </w:r>
      <w:r>
        <w:rPr>
          <w:rFonts w:hint="eastAsia"/>
        </w:rPr>
        <w:t>що</w:t>
      </w:r>
      <w:r>
        <w:t></w:t>
      </w:r>
      <w:r>
        <w:rPr>
          <w:rFonts w:hint="eastAsia"/>
        </w:rPr>
        <w:t>характеризують</w:t>
      </w:r>
      <w:r>
        <w:t></w:t>
      </w:r>
      <w:r>
        <w:rPr>
          <w:rFonts w:hint="eastAsia"/>
        </w:rPr>
        <w:t>особливості</w:t>
      </w:r>
      <w:r>
        <w:t></w:t>
      </w:r>
      <w:r>
        <w:rPr>
          <w:rFonts w:hint="eastAsia"/>
        </w:rPr>
        <w:t>права</w:t>
      </w:r>
    </w:p>
    <w:p w:rsidR="001F3059" w:rsidRDefault="001F3059" w:rsidP="001F3059">
      <w:r>
        <w:rPr>
          <w:rFonts w:hint="eastAsia"/>
        </w:rPr>
        <w:t>власності</w:t>
      </w:r>
      <w:r>
        <w:t></w:t>
      </w:r>
      <w:r>
        <w:rPr>
          <w:rFonts w:hint="eastAsia"/>
        </w:rPr>
        <w:t>на</w:t>
      </w:r>
      <w:r>
        <w:t></w:t>
      </w:r>
      <w:r>
        <w:rPr>
          <w:rFonts w:hint="eastAsia"/>
        </w:rPr>
        <w:t>землю</w:t>
      </w:r>
      <w:r>
        <w:t></w:t>
      </w:r>
      <w:r>
        <w:t></w:t>
      </w:r>
      <w:r>
        <w:rPr>
          <w:rFonts w:hint="eastAsia"/>
        </w:rPr>
        <w:t>виходячи</w:t>
      </w:r>
      <w:r>
        <w:t></w:t>
      </w:r>
      <w:r>
        <w:rPr>
          <w:rFonts w:hint="eastAsia"/>
        </w:rPr>
        <w:t>із</w:t>
      </w:r>
      <w:r>
        <w:t></w:t>
      </w:r>
      <w:r>
        <w:rPr>
          <w:rFonts w:hint="eastAsia"/>
        </w:rPr>
        <w:t>її</w:t>
      </w:r>
      <w:r>
        <w:t></w:t>
      </w:r>
      <w:r>
        <w:rPr>
          <w:rFonts w:hint="eastAsia"/>
        </w:rPr>
        <w:t>функціонального</w:t>
      </w:r>
      <w:r>
        <w:t></w:t>
      </w:r>
      <w:r>
        <w:rPr>
          <w:rFonts w:hint="eastAsia"/>
        </w:rPr>
        <w:t>призначення</w:t>
      </w:r>
      <w:r>
        <w:t></w:t>
      </w:r>
      <w:r>
        <w:t></w:t>
      </w:r>
      <w:r>
        <w:rPr>
          <w:rFonts w:hint="eastAsia"/>
        </w:rPr>
        <w:t>закладають</w:t>
      </w:r>
    </w:p>
    <w:p w:rsidR="001F3059" w:rsidRDefault="001F3059" w:rsidP="001F3059">
      <w:r>
        <w:rPr>
          <w:rFonts w:hint="eastAsia"/>
        </w:rPr>
        <w:t>фундамент</w:t>
      </w:r>
      <w:r>
        <w:t></w:t>
      </w:r>
      <w:r>
        <w:rPr>
          <w:rFonts w:hint="eastAsia"/>
        </w:rPr>
        <w:t>соціально</w:t>
      </w:r>
      <w:r>
        <w:t></w:t>
      </w:r>
      <w:r>
        <w:rPr>
          <w:rFonts w:hint="eastAsia"/>
        </w:rPr>
        <w:t>орієнтованої</w:t>
      </w:r>
      <w:r>
        <w:t></w:t>
      </w:r>
      <w:r>
        <w:rPr>
          <w:rFonts w:hint="eastAsia"/>
        </w:rPr>
        <w:t>моделі</w:t>
      </w:r>
      <w:r>
        <w:t></w:t>
      </w:r>
      <w:r>
        <w:rPr>
          <w:rFonts w:hint="eastAsia"/>
        </w:rPr>
        <w:t>правого</w:t>
      </w:r>
      <w:r>
        <w:t></w:t>
      </w:r>
      <w:r>
        <w:rPr>
          <w:rFonts w:hint="eastAsia"/>
        </w:rPr>
        <w:t>регулювання</w:t>
      </w:r>
      <w:r>
        <w:t></w:t>
      </w:r>
      <w:r>
        <w:rPr>
          <w:rFonts w:hint="eastAsia"/>
        </w:rPr>
        <w:t>відносин</w:t>
      </w:r>
      <w:r>
        <w:t></w:t>
      </w:r>
      <w:r>
        <w:rPr>
          <w:rFonts w:hint="eastAsia"/>
        </w:rPr>
        <w:t>у</w:t>
      </w:r>
      <w:r>
        <w:t></w:t>
      </w:r>
      <w:r>
        <w:rPr>
          <w:rFonts w:hint="eastAsia"/>
        </w:rPr>
        <w:t>сфері</w:t>
      </w:r>
    </w:p>
    <w:p w:rsidR="001F3059" w:rsidRDefault="001F3059" w:rsidP="001F3059">
      <w:r>
        <w:rPr>
          <w:rFonts w:hint="eastAsia"/>
        </w:rPr>
        <w:t>використання</w:t>
      </w:r>
      <w:r>
        <w:t></w:t>
      </w:r>
      <w:r>
        <w:t></w:t>
      </w:r>
      <w:r>
        <w:rPr>
          <w:rFonts w:hint="eastAsia"/>
        </w:rPr>
        <w:t>відтворення</w:t>
      </w:r>
      <w:r>
        <w:t></w:t>
      </w:r>
      <w:r>
        <w:rPr>
          <w:rFonts w:hint="eastAsia"/>
        </w:rPr>
        <w:t>та</w:t>
      </w:r>
      <w:r>
        <w:t></w:t>
      </w:r>
      <w:r>
        <w:rPr>
          <w:rFonts w:hint="eastAsia"/>
        </w:rPr>
        <w:t>охорони</w:t>
      </w:r>
      <w:r>
        <w:t></w:t>
      </w:r>
      <w:r>
        <w:rPr>
          <w:rFonts w:hint="eastAsia"/>
        </w:rPr>
        <w:t>земель</w:t>
      </w:r>
      <w:r>
        <w:t></w:t>
      </w:r>
      <w:r>
        <w:rPr>
          <w:rFonts w:hint="eastAsia"/>
        </w:rPr>
        <w:t>для</w:t>
      </w:r>
      <w:r>
        <w:t></w:t>
      </w:r>
      <w:r>
        <w:rPr>
          <w:rFonts w:hint="eastAsia"/>
        </w:rPr>
        <w:t>забезпечення</w:t>
      </w:r>
      <w:r>
        <w:t></w:t>
      </w:r>
      <w:r>
        <w:rPr>
          <w:rFonts w:hint="eastAsia"/>
        </w:rPr>
        <w:t>прогресивного</w:t>
      </w:r>
    </w:p>
    <w:p w:rsidR="001F3059" w:rsidRDefault="001F3059" w:rsidP="001F3059">
      <w:r>
        <w:rPr>
          <w:rFonts w:hint="eastAsia"/>
        </w:rPr>
        <w:t>економічного</w:t>
      </w:r>
      <w:r>
        <w:t></w:t>
      </w:r>
      <w:r>
        <w:rPr>
          <w:rFonts w:hint="eastAsia"/>
        </w:rPr>
        <w:t>розвитку</w:t>
      </w:r>
      <w:r>
        <w:t></w:t>
      </w:r>
      <w:r>
        <w:rPr>
          <w:rFonts w:hint="eastAsia"/>
        </w:rPr>
        <w:t>і</w:t>
      </w:r>
      <w:r>
        <w:t></w:t>
      </w:r>
      <w:r>
        <w:rPr>
          <w:rFonts w:hint="eastAsia"/>
        </w:rPr>
        <w:t>досягнення</w:t>
      </w:r>
      <w:r>
        <w:t></w:t>
      </w:r>
      <w:r>
        <w:rPr>
          <w:rFonts w:hint="eastAsia"/>
        </w:rPr>
        <w:t>високих</w:t>
      </w:r>
      <w:r>
        <w:t></w:t>
      </w:r>
      <w:r>
        <w:rPr>
          <w:rFonts w:hint="eastAsia"/>
        </w:rPr>
        <w:t>соціальних</w:t>
      </w:r>
      <w:r>
        <w:t></w:t>
      </w:r>
      <w:r>
        <w:rPr>
          <w:rFonts w:hint="eastAsia"/>
        </w:rPr>
        <w:t>стандартів</w:t>
      </w:r>
      <w:r>
        <w:t></w:t>
      </w:r>
      <w:r>
        <w:t></w:t>
      </w:r>
      <w:r>
        <w:rPr>
          <w:rFonts w:hint="eastAsia"/>
        </w:rPr>
        <w:t>та</w:t>
      </w:r>
      <w:r>
        <w:t></w:t>
      </w:r>
      <w:r>
        <w:rPr>
          <w:rFonts w:hint="eastAsia"/>
        </w:rPr>
        <w:t>дають</w:t>
      </w:r>
    </w:p>
    <w:p w:rsidR="001F3059" w:rsidRDefault="001F3059" w:rsidP="001F3059">
      <w:r>
        <w:rPr>
          <w:rFonts w:hint="eastAsia"/>
        </w:rPr>
        <w:t>підстави</w:t>
      </w:r>
      <w:r>
        <w:t></w:t>
      </w:r>
      <w:r>
        <w:rPr>
          <w:rFonts w:hint="eastAsia"/>
        </w:rPr>
        <w:t>сформулювати</w:t>
      </w:r>
      <w:r>
        <w:t></w:t>
      </w:r>
      <w:r>
        <w:rPr>
          <w:rFonts w:hint="eastAsia"/>
        </w:rPr>
        <w:t>вихідні</w:t>
      </w:r>
      <w:r>
        <w:t></w:t>
      </w:r>
      <w:r>
        <w:rPr>
          <w:rFonts w:hint="eastAsia"/>
        </w:rPr>
        <w:t>засади</w:t>
      </w:r>
      <w:r>
        <w:t></w:t>
      </w:r>
      <w:r>
        <w:rPr>
          <w:rFonts w:hint="eastAsia"/>
        </w:rPr>
        <w:t>для</w:t>
      </w:r>
      <w:r>
        <w:t></w:t>
      </w:r>
      <w:r>
        <w:rPr>
          <w:rFonts w:hint="eastAsia"/>
        </w:rPr>
        <w:t>розуміння</w:t>
      </w:r>
      <w:r>
        <w:t></w:t>
      </w:r>
      <w:r>
        <w:rPr>
          <w:rFonts w:hint="eastAsia"/>
        </w:rPr>
        <w:t>юридичної</w:t>
      </w:r>
      <w:r>
        <w:t></w:t>
      </w:r>
      <w:r>
        <w:rPr>
          <w:rFonts w:hint="eastAsia"/>
        </w:rPr>
        <w:t>природи</w:t>
      </w:r>
    </w:p>
    <w:p w:rsidR="001F3059" w:rsidRDefault="001F3059" w:rsidP="001F3059">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землю</w:t>
      </w:r>
      <w:r>
        <w:t></w:t>
      </w:r>
    </w:p>
    <w:p w:rsidR="001F3059" w:rsidRDefault="001F3059" w:rsidP="001F3059">
      <w:r>
        <w:rPr>
          <w:rFonts w:hint="eastAsia"/>
        </w:rPr>
        <w:t>По</w:t>
      </w:r>
      <w:r>
        <w:t></w:t>
      </w:r>
      <w:r>
        <w:rPr>
          <w:rFonts w:hint="eastAsia"/>
        </w:rPr>
        <w:t>перше</w:t>
      </w:r>
      <w:r>
        <w:t></w:t>
      </w:r>
      <w:r>
        <w:t></w:t>
      </w:r>
      <w:r>
        <w:rPr>
          <w:rFonts w:hint="eastAsia"/>
        </w:rPr>
        <w:t>в</w:t>
      </w:r>
      <w:r>
        <w:t></w:t>
      </w:r>
      <w:r>
        <w:rPr>
          <w:rFonts w:hint="eastAsia"/>
        </w:rPr>
        <w:t>основі</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лежать</w:t>
      </w:r>
    </w:p>
    <w:p w:rsidR="001F3059" w:rsidRDefault="001F3059" w:rsidP="001F3059">
      <w:r>
        <w:rPr>
          <w:rFonts w:hint="eastAsia"/>
        </w:rPr>
        <w:t>біологічні</w:t>
      </w:r>
      <w:r>
        <w:t></w:t>
      </w:r>
      <w:r>
        <w:t></w:t>
      </w:r>
      <w:r>
        <w:rPr>
          <w:rFonts w:hint="eastAsia"/>
        </w:rPr>
        <w:t>матеріальні</w:t>
      </w:r>
      <w:r>
        <w:t></w:t>
      </w:r>
      <w:r>
        <w:t></w:t>
      </w:r>
      <w:r>
        <w:rPr>
          <w:rFonts w:hint="eastAsia"/>
        </w:rPr>
        <w:t>соціальні</w:t>
      </w:r>
      <w:r>
        <w:t></w:t>
      </w:r>
      <w:r>
        <w:t></w:t>
      </w:r>
      <w:r>
        <w:rPr>
          <w:rFonts w:hint="eastAsia"/>
        </w:rPr>
        <w:t>духовні</w:t>
      </w:r>
      <w:r>
        <w:t></w:t>
      </w:r>
      <w:r>
        <w:rPr>
          <w:rFonts w:hint="eastAsia"/>
        </w:rPr>
        <w:t>потреби</w:t>
      </w:r>
      <w:r>
        <w:t></w:t>
      </w:r>
      <w:r>
        <w:rPr>
          <w:rFonts w:hint="eastAsia"/>
        </w:rPr>
        <w:t>та</w:t>
      </w:r>
      <w:r>
        <w:t></w:t>
      </w:r>
      <w:r>
        <w:rPr>
          <w:rFonts w:hint="eastAsia"/>
        </w:rPr>
        <w:t>інтереси</w:t>
      </w:r>
      <w:r>
        <w:t></w:t>
      </w:r>
      <w:r>
        <w:rPr>
          <w:rFonts w:hint="eastAsia"/>
        </w:rPr>
        <w:t>всіх</w:t>
      </w:r>
      <w:r>
        <w:t></w:t>
      </w:r>
      <w:r>
        <w:rPr>
          <w:rFonts w:hint="eastAsia"/>
        </w:rPr>
        <w:t>і</w:t>
      </w:r>
      <w:r>
        <w:t></w:t>
      </w:r>
      <w:r>
        <w:rPr>
          <w:rFonts w:hint="eastAsia"/>
        </w:rPr>
        <w:t>кожного</w:t>
      </w:r>
    </w:p>
    <w:p w:rsidR="001F3059" w:rsidRDefault="001F3059" w:rsidP="001F3059">
      <w:r>
        <w:rPr>
          <w:rFonts w:hint="eastAsia"/>
        </w:rPr>
        <w:t>щодо</w:t>
      </w:r>
      <w:r>
        <w:t></w:t>
      </w:r>
      <w:r>
        <w:rPr>
          <w:rFonts w:hint="eastAsia"/>
        </w:rPr>
        <w:t>справедливого</w:t>
      </w:r>
      <w:r>
        <w:t></w:t>
      </w:r>
      <w:r>
        <w:rPr>
          <w:rFonts w:hint="eastAsia"/>
        </w:rPr>
        <w:t>використання</w:t>
      </w:r>
      <w:r>
        <w:t></w:t>
      </w:r>
      <w:r>
        <w:rPr>
          <w:rFonts w:hint="eastAsia"/>
        </w:rPr>
        <w:t>землі</w:t>
      </w:r>
      <w:r>
        <w:t></w:t>
      </w:r>
      <w:r>
        <w:t></w:t>
      </w:r>
      <w:r>
        <w:rPr>
          <w:rFonts w:hint="eastAsia"/>
        </w:rPr>
        <w:t>детерміновані</w:t>
      </w:r>
      <w:r>
        <w:t></w:t>
      </w:r>
      <w:r>
        <w:rPr>
          <w:rFonts w:hint="eastAsia"/>
        </w:rPr>
        <w:t>її</w:t>
      </w:r>
      <w:r>
        <w:t></w:t>
      </w:r>
      <w:r>
        <w:rPr>
          <w:rFonts w:hint="eastAsia"/>
        </w:rPr>
        <w:t>функціями</w:t>
      </w:r>
      <w:r>
        <w:t></w:t>
      </w:r>
      <w:r>
        <w:rPr>
          <w:rFonts w:hint="eastAsia"/>
        </w:rPr>
        <w:t>як</w:t>
      </w:r>
    </w:p>
    <w:p w:rsidR="001F3059" w:rsidRDefault="001F3059" w:rsidP="001F3059">
      <w:r>
        <w:rPr>
          <w:rFonts w:hint="eastAsia"/>
        </w:rPr>
        <w:t>необхідної</w:t>
      </w:r>
      <w:r>
        <w:t></w:t>
      </w:r>
      <w:r>
        <w:rPr>
          <w:rFonts w:hint="eastAsia"/>
        </w:rPr>
        <w:t>умови</w:t>
      </w:r>
      <w:r>
        <w:t></w:t>
      </w:r>
      <w:r>
        <w:t></w:t>
      </w:r>
      <w:r>
        <w:rPr>
          <w:rFonts w:hint="eastAsia"/>
        </w:rPr>
        <w:t>джерела</w:t>
      </w:r>
      <w:r>
        <w:t></w:t>
      </w:r>
      <w:r>
        <w:t></w:t>
      </w:r>
      <w:r>
        <w:rPr>
          <w:rFonts w:hint="eastAsia"/>
        </w:rPr>
        <w:t>засобу</w:t>
      </w:r>
      <w:r>
        <w:t></w:t>
      </w:r>
      <w:r>
        <w:rPr>
          <w:rFonts w:hint="eastAsia"/>
        </w:rPr>
        <w:t>і</w:t>
      </w:r>
      <w:r>
        <w:t></w:t>
      </w:r>
      <w:r>
        <w:rPr>
          <w:rFonts w:hint="eastAsia"/>
        </w:rPr>
        <w:t>місця</w:t>
      </w:r>
      <w:r>
        <w:t></w:t>
      </w:r>
      <w:r>
        <w:rPr>
          <w:rFonts w:hint="eastAsia"/>
        </w:rPr>
        <w:t>забезпечення</w:t>
      </w:r>
      <w:r>
        <w:t></w:t>
      </w:r>
      <w:r>
        <w:rPr>
          <w:rFonts w:hint="eastAsia"/>
        </w:rPr>
        <w:t>життєдіяльності</w:t>
      </w:r>
      <w:r>
        <w:t></w:t>
      </w:r>
      <w:r>
        <w:rPr>
          <w:rFonts w:hint="eastAsia"/>
        </w:rPr>
        <w:t>людини</w:t>
      </w:r>
      <w:r>
        <w:t></w:t>
      </w:r>
    </w:p>
    <w:p w:rsidR="001F3059" w:rsidRDefault="001F3059" w:rsidP="001F3059">
      <w:r>
        <w:rPr>
          <w:rFonts w:hint="eastAsia"/>
        </w:rPr>
        <w:t>По</w:t>
      </w:r>
      <w:r>
        <w:t></w:t>
      </w:r>
      <w:r>
        <w:rPr>
          <w:rFonts w:hint="eastAsia"/>
        </w:rPr>
        <w:t>друге</w:t>
      </w:r>
      <w:r>
        <w:t></w:t>
      </w:r>
      <w:r>
        <w:t></w:t>
      </w:r>
      <w:r>
        <w:rPr>
          <w:rFonts w:hint="eastAsia"/>
        </w:rPr>
        <w:t>право</w:t>
      </w:r>
      <w:r>
        <w:t></w:t>
      </w:r>
      <w:r>
        <w:rPr>
          <w:rFonts w:hint="eastAsia"/>
        </w:rPr>
        <w:t>власності</w:t>
      </w:r>
      <w:r>
        <w:t></w:t>
      </w:r>
      <w:r>
        <w:rPr>
          <w:rFonts w:hint="eastAsia"/>
        </w:rPr>
        <w:t>в</w:t>
      </w:r>
      <w:r>
        <w:t></w:t>
      </w:r>
      <w:r>
        <w:rPr>
          <w:rFonts w:hint="eastAsia"/>
        </w:rPr>
        <w:t>межах</w:t>
      </w:r>
      <w:r>
        <w:t></w:t>
      </w:r>
      <w:r>
        <w:rPr>
          <w:rFonts w:hint="eastAsia"/>
        </w:rPr>
        <w:t>соціальної</w:t>
      </w:r>
      <w:r>
        <w:t></w:t>
      </w:r>
      <w:r>
        <w:rPr>
          <w:rFonts w:hint="eastAsia"/>
        </w:rPr>
        <w:t>функції</w:t>
      </w:r>
      <w:r>
        <w:t></w:t>
      </w:r>
      <w:r>
        <w:rPr>
          <w:rFonts w:hint="eastAsia"/>
        </w:rPr>
        <w:t>поєднує</w:t>
      </w:r>
      <w:r>
        <w:t></w:t>
      </w:r>
      <w:r>
        <w:rPr>
          <w:rFonts w:hint="eastAsia"/>
        </w:rPr>
        <w:t>виражені</w:t>
      </w:r>
      <w:r>
        <w:t></w:t>
      </w:r>
      <w:r>
        <w:rPr>
          <w:rFonts w:hint="eastAsia"/>
        </w:rPr>
        <w:t>у</w:t>
      </w:r>
    </w:p>
    <w:p w:rsidR="001F3059" w:rsidRDefault="001F3059" w:rsidP="001F3059">
      <w:r>
        <w:rPr>
          <w:rFonts w:hint="eastAsia"/>
        </w:rPr>
        <w:t>нормах</w:t>
      </w:r>
      <w:r>
        <w:t></w:t>
      </w:r>
      <w:r>
        <w:rPr>
          <w:rFonts w:hint="eastAsia"/>
        </w:rPr>
        <w:t>права</w:t>
      </w:r>
      <w:r>
        <w:t></w:t>
      </w:r>
      <w:r>
        <w:rPr>
          <w:rFonts w:hint="eastAsia"/>
        </w:rPr>
        <w:t>загальносуспільні</w:t>
      </w:r>
      <w:r>
        <w:t></w:t>
      </w:r>
      <w:r>
        <w:rPr>
          <w:rFonts w:hint="eastAsia"/>
        </w:rPr>
        <w:t>та</w:t>
      </w:r>
      <w:r>
        <w:t></w:t>
      </w:r>
      <w:r>
        <w:rPr>
          <w:rFonts w:hint="eastAsia"/>
        </w:rPr>
        <w:t>приватні</w:t>
      </w:r>
      <w:r>
        <w:t></w:t>
      </w:r>
      <w:r>
        <w:rPr>
          <w:rFonts w:hint="eastAsia"/>
        </w:rPr>
        <w:t>інтереси</w:t>
      </w:r>
      <w:r>
        <w:t></w:t>
      </w:r>
      <w:r>
        <w:rPr>
          <w:rFonts w:hint="eastAsia"/>
        </w:rPr>
        <w:t>суб’єктів</w:t>
      </w:r>
      <w:r>
        <w:t></w:t>
      </w:r>
      <w:r>
        <w:rPr>
          <w:rFonts w:hint="eastAsia"/>
        </w:rPr>
        <w:t>здійснення</w:t>
      </w:r>
      <w:r>
        <w:t></w:t>
      </w:r>
      <w:r>
        <w:rPr>
          <w:rFonts w:hint="eastAsia"/>
        </w:rPr>
        <w:t>права</w:t>
      </w:r>
    </w:p>
    <w:p w:rsidR="001F3059" w:rsidRDefault="001F3059" w:rsidP="001F3059">
      <w:r>
        <w:rPr>
          <w:rFonts w:hint="eastAsia"/>
        </w:rPr>
        <w:t>власності</w:t>
      </w:r>
      <w:r>
        <w:t></w:t>
      </w:r>
      <w:r>
        <w:rPr>
          <w:rFonts w:hint="eastAsia"/>
        </w:rPr>
        <w:t>на</w:t>
      </w:r>
      <w:r>
        <w:t></w:t>
      </w:r>
      <w:r>
        <w:rPr>
          <w:rFonts w:hint="eastAsia"/>
        </w:rPr>
        <w:t>землю</w:t>
      </w:r>
      <w:r>
        <w:t></w:t>
      </w:r>
      <w:r>
        <w:t></w:t>
      </w:r>
      <w:r>
        <w:rPr>
          <w:rFonts w:hint="eastAsia"/>
        </w:rPr>
        <w:t>що</w:t>
      </w:r>
      <w:r>
        <w:t></w:t>
      </w:r>
      <w:r>
        <w:rPr>
          <w:rFonts w:hint="eastAsia"/>
        </w:rPr>
        <w:t>в</w:t>
      </w:r>
      <w:r>
        <w:t></w:t>
      </w:r>
      <w:r>
        <w:rPr>
          <w:rFonts w:hint="eastAsia"/>
        </w:rPr>
        <w:t>кінцевому</w:t>
      </w:r>
      <w:r>
        <w:t></w:t>
      </w:r>
      <w:r>
        <w:rPr>
          <w:rFonts w:hint="eastAsia"/>
        </w:rPr>
        <w:t>варіанті</w:t>
      </w:r>
      <w:r>
        <w:t></w:t>
      </w:r>
      <w:r>
        <w:rPr>
          <w:rFonts w:hint="eastAsia"/>
        </w:rPr>
        <w:t>передбачає</w:t>
      </w:r>
      <w:r>
        <w:t></w:t>
      </w:r>
      <w:r>
        <w:rPr>
          <w:rFonts w:hint="eastAsia"/>
        </w:rPr>
        <w:t>не</w:t>
      </w:r>
      <w:r>
        <w:t></w:t>
      </w:r>
      <w:r>
        <w:rPr>
          <w:rFonts w:hint="eastAsia"/>
        </w:rPr>
        <w:t>просто</w:t>
      </w:r>
      <w:r>
        <w:t></w:t>
      </w:r>
      <w:r>
        <w:rPr>
          <w:rFonts w:hint="eastAsia"/>
        </w:rPr>
        <w:t>баланс</w:t>
      </w:r>
    </w:p>
    <w:p w:rsidR="001F3059" w:rsidRDefault="001F3059" w:rsidP="001F3059">
      <w:r>
        <w:rPr>
          <w:rFonts w:hint="eastAsia"/>
        </w:rPr>
        <w:t>приватних</w:t>
      </w:r>
      <w:r>
        <w:t></w:t>
      </w:r>
      <w:r>
        <w:rPr>
          <w:rFonts w:hint="eastAsia"/>
        </w:rPr>
        <w:t>та</w:t>
      </w:r>
      <w:r>
        <w:t></w:t>
      </w:r>
      <w:r>
        <w:rPr>
          <w:rFonts w:hint="eastAsia"/>
        </w:rPr>
        <w:t>суспільних</w:t>
      </w:r>
      <w:r>
        <w:t></w:t>
      </w:r>
      <w:r>
        <w:rPr>
          <w:rFonts w:hint="eastAsia"/>
        </w:rPr>
        <w:t>інтересів</w:t>
      </w:r>
      <w:r>
        <w:t></w:t>
      </w:r>
      <w:r>
        <w:t></w:t>
      </w:r>
      <w:r>
        <w:rPr>
          <w:rFonts w:hint="eastAsia"/>
        </w:rPr>
        <w:t>а</w:t>
      </w:r>
      <w:r>
        <w:t></w:t>
      </w:r>
      <w:r>
        <w:rPr>
          <w:rFonts w:hint="eastAsia"/>
        </w:rPr>
        <w:t>досягнення</w:t>
      </w:r>
      <w:r>
        <w:t></w:t>
      </w:r>
      <w:r>
        <w:rPr>
          <w:rFonts w:hint="eastAsia"/>
        </w:rPr>
        <w:t>найбільш</w:t>
      </w:r>
      <w:r>
        <w:t></w:t>
      </w:r>
      <w:r>
        <w:rPr>
          <w:rFonts w:hint="eastAsia"/>
        </w:rPr>
        <w:t>позитивного</w:t>
      </w:r>
      <w:r>
        <w:t></w:t>
      </w:r>
      <w:r>
        <w:rPr>
          <w:rFonts w:hint="eastAsia"/>
        </w:rPr>
        <w:t>загальносоціального</w:t>
      </w:r>
      <w:r>
        <w:t></w:t>
      </w:r>
      <w:r>
        <w:rPr>
          <w:rFonts w:hint="eastAsia"/>
        </w:rPr>
        <w:t>ефекту</w:t>
      </w:r>
      <w:r>
        <w:t></w:t>
      </w:r>
      <w:r>
        <w:rPr>
          <w:rFonts w:hint="eastAsia"/>
        </w:rPr>
        <w:t>через</w:t>
      </w:r>
      <w:r>
        <w:t></w:t>
      </w:r>
      <w:r>
        <w:rPr>
          <w:rFonts w:hint="eastAsia"/>
        </w:rPr>
        <w:t>можливість</w:t>
      </w:r>
      <w:r>
        <w:t></w:t>
      </w:r>
      <w:r>
        <w:rPr>
          <w:rFonts w:hint="eastAsia"/>
        </w:rPr>
        <w:t>реалізації</w:t>
      </w:r>
      <w:r>
        <w:t></w:t>
      </w:r>
      <w:r>
        <w:rPr>
          <w:rFonts w:hint="eastAsia"/>
        </w:rPr>
        <w:t>прав</w:t>
      </w:r>
      <w:r>
        <w:t></w:t>
      </w:r>
      <w:r>
        <w:rPr>
          <w:rFonts w:hint="eastAsia"/>
        </w:rPr>
        <w:t>на</w:t>
      </w:r>
      <w:r>
        <w:t></w:t>
      </w:r>
      <w:r>
        <w:rPr>
          <w:rFonts w:hint="eastAsia"/>
        </w:rPr>
        <w:t>землю</w:t>
      </w:r>
      <w:r>
        <w:t></w:t>
      </w:r>
      <w:r>
        <w:rPr>
          <w:rFonts w:hint="eastAsia"/>
        </w:rPr>
        <w:t>кожним</w:t>
      </w:r>
    </w:p>
    <w:p w:rsidR="001F3059" w:rsidRDefault="001F3059" w:rsidP="001F3059">
      <w:r>
        <w:rPr>
          <w:rFonts w:hint="eastAsia"/>
        </w:rPr>
        <w:t>громадянином</w:t>
      </w:r>
      <w:r>
        <w:t></w:t>
      </w:r>
      <w:r>
        <w:rPr>
          <w:rFonts w:hint="eastAsia"/>
        </w:rPr>
        <w:t>України</w:t>
      </w:r>
      <w:r>
        <w:t></w:t>
      </w:r>
      <w:r>
        <w:rPr>
          <w:rFonts w:hint="eastAsia"/>
        </w:rPr>
        <w:t>за</w:t>
      </w:r>
      <w:r>
        <w:t></w:t>
      </w:r>
      <w:r>
        <w:rPr>
          <w:rFonts w:hint="eastAsia"/>
        </w:rPr>
        <w:t>умови</w:t>
      </w:r>
      <w:r>
        <w:t></w:t>
      </w:r>
      <w:r>
        <w:rPr>
          <w:rFonts w:hint="eastAsia"/>
        </w:rPr>
        <w:t>гарантування</w:t>
      </w:r>
      <w:r>
        <w:t></w:t>
      </w:r>
      <w:r>
        <w:rPr>
          <w:rFonts w:hint="eastAsia"/>
        </w:rPr>
        <w:t>суспільних</w:t>
      </w:r>
      <w:r>
        <w:t></w:t>
      </w:r>
      <w:r>
        <w:rPr>
          <w:rFonts w:hint="eastAsia"/>
        </w:rPr>
        <w:t>інтересів</w:t>
      </w:r>
      <w:r>
        <w:t></w:t>
      </w:r>
    </w:p>
    <w:p w:rsidR="001F3059" w:rsidRDefault="001F3059" w:rsidP="001F3059">
      <w:r>
        <w:rPr>
          <w:rFonts w:hint="eastAsia"/>
        </w:rPr>
        <w:t>По</w:t>
      </w:r>
      <w:r>
        <w:t></w:t>
      </w:r>
      <w:r>
        <w:rPr>
          <w:rFonts w:hint="eastAsia"/>
        </w:rPr>
        <w:t>третє</w:t>
      </w:r>
      <w:r>
        <w:t></w:t>
      </w:r>
      <w:r>
        <w:t></w:t>
      </w:r>
      <w:r>
        <w:rPr>
          <w:rFonts w:hint="eastAsia"/>
        </w:rPr>
        <w:t>в</w:t>
      </w:r>
      <w:r>
        <w:t></w:t>
      </w:r>
      <w:r>
        <w:rPr>
          <w:rFonts w:hint="eastAsia"/>
        </w:rPr>
        <w:t>основі</w:t>
      </w:r>
      <w:r>
        <w:t></w:t>
      </w:r>
      <w:r>
        <w:rPr>
          <w:rFonts w:hint="eastAsia"/>
        </w:rPr>
        <w:t>правового</w:t>
      </w:r>
      <w:r>
        <w:t></w:t>
      </w:r>
      <w:r>
        <w:rPr>
          <w:rFonts w:hint="eastAsia"/>
        </w:rPr>
        <w:t>забезпечення</w:t>
      </w:r>
      <w:r>
        <w:t></w:t>
      </w:r>
      <w:r>
        <w:rPr>
          <w:rFonts w:hint="eastAsia"/>
        </w:rPr>
        <w:t>соціальної</w:t>
      </w:r>
      <w:r>
        <w:t></w:t>
      </w:r>
      <w:r>
        <w:rPr>
          <w:rFonts w:hint="eastAsia"/>
        </w:rPr>
        <w:t>функції</w:t>
      </w:r>
      <w:r>
        <w:t></w:t>
      </w:r>
      <w:r>
        <w:rPr>
          <w:rFonts w:hint="eastAsia"/>
        </w:rPr>
        <w:t>права</w:t>
      </w:r>
    </w:p>
    <w:p w:rsidR="001F3059" w:rsidRDefault="001F3059" w:rsidP="001F3059">
      <w:r>
        <w:rPr>
          <w:rFonts w:hint="eastAsia"/>
        </w:rPr>
        <w:t>власності</w:t>
      </w:r>
      <w:r>
        <w:t></w:t>
      </w:r>
      <w:r>
        <w:rPr>
          <w:rFonts w:hint="eastAsia"/>
        </w:rPr>
        <w:t>на</w:t>
      </w:r>
      <w:r>
        <w:t></w:t>
      </w:r>
      <w:r>
        <w:rPr>
          <w:rFonts w:hint="eastAsia"/>
        </w:rPr>
        <w:t>землю</w:t>
      </w:r>
      <w:r>
        <w:t></w:t>
      </w:r>
      <w:r>
        <w:rPr>
          <w:rFonts w:hint="eastAsia"/>
        </w:rPr>
        <w:t>варто</w:t>
      </w:r>
      <w:r>
        <w:t></w:t>
      </w:r>
      <w:r>
        <w:rPr>
          <w:rFonts w:hint="eastAsia"/>
        </w:rPr>
        <w:t>виділити</w:t>
      </w:r>
      <w:r>
        <w:t></w:t>
      </w:r>
      <w:r>
        <w:rPr>
          <w:rFonts w:hint="eastAsia"/>
        </w:rPr>
        <w:t>норми</w:t>
      </w:r>
      <w:r>
        <w:t></w:t>
      </w:r>
      <w:r>
        <w:rPr>
          <w:rFonts w:hint="eastAsia"/>
        </w:rPr>
        <w:t>Конституції</w:t>
      </w:r>
      <w:r>
        <w:t></w:t>
      </w:r>
      <w:r>
        <w:rPr>
          <w:rFonts w:hint="eastAsia"/>
        </w:rPr>
        <w:t>України</w:t>
      </w:r>
      <w:r>
        <w:t></w:t>
      </w:r>
      <w:r>
        <w:t></w:t>
      </w:r>
      <w:r>
        <w:rPr>
          <w:rFonts w:hint="eastAsia"/>
        </w:rPr>
        <w:t>статті</w:t>
      </w:r>
      <w:r>
        <w:t></w:t>
      </w:r>
      <w:r>
        <w:t></w:t>
      </w:r>
      <w:r>
        <w:t></w:t>
      </w:r>
      <w:r>
        <w:t></w:t>
      </w:r>
      <w:r>
        <w:t></w:t>
      </w:r>
      <w:r>
        <w:t></w:t>
      </w:r>
      <w:r>
        <w:t></w:t>
      </w:r>
      <w:r>
        <w:t></w:t>
      </w:r>
      <w:r>
        <w:t></w:t>
      </w:r>
      <w:r>
        <w:t></w:t>
      </w:r>
      <w:r>
        <w:t></w:t>
      </w:r>
    </w:p>
    <w:p w:rsidR="001F3059" w:rsidRDefault="001F3059" w:rsidP="001F3059">
      <w:r>
        <w:t></w:t>
      </w:r>
      <w:r>
        <w:t></w:t>
      </w:r>
      <w:r>
        <w:t></w:t>
      </w:r>
      <w:r>
        <w:t></w:t>
      </w:r>
      <w:r>
        <w:t></w:t>
      </w:r>
      <w:r>
        <w:rPr>
          <w:rFonts w:hint="eastAsia"/>
        </w:rPr>
        <w:t>якими</w:t>
      </w:r>
      <w:r>
        <w:t></w:t>
      </w:r>
      <w:r>
        <w:rPr>
          <w:rFonts w:hint="eastAsia"/>
        </w:rPr>
        <w:t>закріплено</w:t>
      </w:r>
      <w:r>
        <w:t></w:t>
      </w:r>
      <w:r>
        <w:rPr>
          <w:rFonts w:hint="eastAsia"/>
        </w:rPr>
        <w:t>пріоритет</w:t>
      </w:r>
      <w:r>
        <w:t></w:t>
      </w:r>
      <w:r>
        <w:rPr>
          <w:rFonts w:hint="eastAsia"/>
        </w:rPr>
        <w:t>прав</w:t>
      </w:r>
      <w:r>
        <w:t></w:t>
      </w:r>
      <w:r>
        <w:rPr>
          <w:rFonts w:hint="eastAsia"/>
        </w:rPr>
        <w:t>та</w:t>
      </w:r>
      <w:r>
        <w:t></w:t>
      </w:r>
      <w:r>
        <w:rPr>
          <w:rFonts w:hint="eastAsia"/>
        </w:rPr>
        <w:t>свобод</w:t>
      </w:r>
      <w:r>
        <w:t></w:t>
      </w:r>
      <w:r>
        <w:rPr>
          <w:rFonts w:hint="eastAsia"/>
        </w:rPr>
        <w:t>людини</w:t>
      </w:r>
      <w:r>
        <w:t></w:t>
      </w:r>
      <w:r>
        <w:rPr>
          <w:rFonts w:hint="eastAsia"/>
        </w:rPr>
        <w:t>у</w:t>
      </w:r>
      <w:r>
        <w:t></w:t>
      </w:r>
      <w:r>
        <w:rPr>
          <w:rFonts w:hint="eastAsia"/>
        </w:rPr>
        <w:t>діяльності</w:t>
      </w:r>
      <w:r>
        <w:t></w:t>
      </w:r>
      <w:r>
        <w:rPr>
          <w:rFonts w:hint="eastAsia"/>
        </w:rPr>
        <w:t>держави</w:t>
      </w:r>
      <w:r>
        <w:t></w:t>
      </w:r>
    </w:p>
    <w:p w:rsidR="001F3059" w:rsidRDefault="001F3059" w:rsidP="001F3059">
      <w:r>
        <w:rPr>
          <w:rFonts w:hint="eastAsia"/>
        </w:rPr>
        <w:t>право</w:t>
      </w:r>
      <w:r>
        <w:t></w:t>
      </w:r>
      <w:r>
        <w:rPr>
          <w:rFonts w:hint="eastAsia"/>
        </w:rPr>
        <w:t>власності</w:t>
      </w:r>
      <w:r>
        <w:t></w:t>
      </w:r>
      <w:r>
        <w:rPr>
          <w:rFonts w:hint="eastAsia"/>
        </w:rPr>
        <w:t>на</w:t>
      </w:r>
      <w:r>
        <w:t></w:t>
      </w:r>
      <w:r>
        <w:rPr>
          <w:rFonts w:hint="eastAsia"/>
        </w:rPr>
        <w:t>землю</w:t>
      </w:r>
      <w:r>
        <w:t></w:t>
      </w:r>
      <w:r>
        <w:rPr>
          <w:rFonts w:hint="eastAsia"/>
        </w:rPr>
        <w:t>Українського</w:t>
      </w:r>
      <w:r>
        <w:t></w:t>
      </w:r>
      <w:r>
        <w:rPr>
          <w:rFonts w:hint="eastAsia"/>
        </w:rPr>
        <w:t>народу</w:t>
      </w:r>
      <w:r>
        <w:t></w:t>
      </w:r>
      <w:r>
        <w:t></w:t>
      </w:r>
      <w:r>
        <w:rPr>
          <w:rFonts w:hint="eastAsia"/>
        </w:rPr>
        <w:t>визнання</w:t>
      </w:r>
      <w:r>
        <w:t></w:t>
      </w:r>
      <w:r>
        <w:rPr>
          <w:rFonts w:hint="eastAsia"/>
        </w:rPr>
        <w:t>землі</w:t>
      </w:r>
      <w:r>
        <w:t></w:t>
      </w:r>
      <w:r>
        <w:rPr>
          <w:rFonts w:hint="eastAsia"/>
        </w:rPr>
        <w:t>основним</w:t>
      </w:r>
    </w:p>
    <w:p w:rsidR="001F3059" w:rsidRDefault="001F3059" w:rsidP="001F3059">
      <w:r>
        <w:rPr>
          <w:rFonts w:hint="eastAsia"/>
        </w:rPr>
        <w:t>національним</w:t>
      </w:r>
      <w:r>
        <w:t></w:t>
      </w:r>
      <w:r>
        <w:rPr>
          <w:rFonts w:hint="eastAsia"/>
        </w:rPr>
        <w:t>багатством</w:t>
      </w:r>
      <w:r>
        <w:t></w:t>
      </w:r>
      <w:r>
        <w:t></w:t>
      </w:r>
      <w:r>
        <w:rPr>
          <w:rFonts w:hint="eastAsia"/>
        </w:rPr>
        <w:t>рівність</w:t>
      </w:r>
      <w:r>
        <w:t></w:t>
      </w:r>
      <w:r>
        <w:rPr>
          <w:rFonts w:hint="eastAsia"/>
        </w:rPr>
        <w:t>усіх</w:t>
      </w:r>
      <w:r>
        <w:t></w:t>
      </w:r>
      <w:r>
        <w:rPr>
          <w:rFonts w:hint="eastAsia"/>
        </w:rPr>
        <w:t>суб’єктів</w:t>
      </w:r>
      <w:r>
        <w:t></w:t>
      </w:r>
      <w:r>
        <w:rPr>
          <w:rFonts w:hint="eastAsia"/>
        </w:rPr>
        <w:t>права</w:t>
      </w:r>
      <w:r>
        <w:t></w:t>
      </w:r>
      <w:r>
        <w:rPr>
          <w:rFonts w:hint="eastAsia"/>
        </w:rPr>
        <w:t>власності</w:t>
      </w:r>
      <w:r>
        <w:t></w:t>
      </w:r>
      <w:r>
        <w:rPr>
          <w:rFonts w:hint="eastAsia"/>
        </w:rPr>
        <w:t>перед</w:t>
      </w:r>
      <w:r>
        <w:t></w:t>
      </w:r>
      <w:r>
        <w:rPr>
          <w:rFonts w:hint="eastAsia"/>
        </w:rPr>
        <w:t>законом</w:t>
      </w:r>
      <w:r>
        <w:t></w:t>
      </w:r>
    </w:p>
    <w:p w:rsidR="001F3059" w:rsidRDefault="001F3059" w:rsidP="001F3059">
      <w:r>
        <w:rPr>
          <w:rFonts w:hint="eastAsia"/>
        </w:rPr>
        <w:t>гарантування</w:t>
      </w:r>
      <w:r>
        <w:t></w:t>
      </w:r>
      <w:r>
        <w:rPr>
          <w:rFonts w:hint="eastAsia"/>
        </w:rPr>
        <w:t>права</w:t>
      </w:r>
      <w:r>
        <w:t></w:t>
      </w:r>
      <w:r>
        <w:rPr>
          <w:rFonts w:hint="eastAsia"/>
        </w:rPr>
        <w:t>власності</w:t>
      </w:r>
      <w:r>
        <w:t></w:t>
      </w:r>
      <w:r>
        <w:rPr>
          <w:rFonts w:hint="eastAsia"/>
        </w:rPr>
        <w:t>на</w:t>
      </w:r>
      <w:r>
        <w:t></w:t>
      </w:r>
      <w:r>
        <w:rPr>
          <w:rFonts w:hint="eastAsia"/>
        </w:rPr>
        <w:t>землю</w:t>
      </w:r>
      <w:r>
        <w:t></w:t>
      </w:r>
      <w:r>
        <w:t></w:t>
      </w:r>
      <w:r>
        <w:rPr>
          <w:rFonts w:hint="eastAsia"/>
        </w:rPr>
        <w:t>зобов’язальний</w:t>
      </w:r>
      <w:r>
        <w:t></w:t>
      </w:r>
      <w:r>
        <w:rPr>
          <w:rFonts w:hint="eastAsia"/>
        </w:rPr>
        <w:t>характер</w:t>
      </w:r>
      <w:r>
        <w:t></w:t>
      </w:r>
      <w:r>
        <w:rPr>
          <w:rFonts w:hint="eastAsia"/>
        </w:rPr>
        <w:t>права</w:t>
      </w:r>
    </w:p>
    <w:p w:rsidR="001F3059" w:rsidRDefault="001F3059" w:rsidP="001F3059">
      <w:r>
        <w:rPr>
          <w:rFonts w:hint="eastAsia"/>
        </w:rPr>
        <w:t>власності</w:t>
      </w:r>
      <w:r>
        <w:t></w:t>
      </w:r>
      <w:r>
        <w:t></w:t>
      </w:r>
      <w:r>
        <w:rPr>
          <w:rFonts w:hint="eastAsia"/>
        </w:rPr>
        <w:t>соціальну</w:t>
      </w:r>
      <w:r>
        <w:t></w:t>
      </w:r>
      <w:r>
        <w:rPr>
          <w:rFonts w:hint="eastAsia"/>
        </w:rPr>
        <w:t>спрямованість</w:t>
      </w:r>
      <w:r>
        <w:t></w:t>
      </w:r>
      <w:r>
        <w:rPr>
          <w:rFonts w:hint="eastAsia"/>
        </w:rPr>
        <w:t>економіки</w:t>
      </w:r>
      <w:r>
        <w:t></w:t>
      </w:r>
      <w:r>
        <w:t></w:t>
      </w:r>
      <w:r>
        <w:rPr>
          <w:rFonts w:hint="eastAsia"/>
        </w:rPr>
        <w:t>Вказані</w:t>
      </w:r>
      <w:r>
        <w:t></w:t>
      </w:r>
      <w:r>
        <w:rPr>
          <w:rFonts w:hint="eastAsia"/>
        </w:rPr>
        <w:t>норми</w:t>
      </w:r>
      <w:r>
        <w:t></w:t>
      </w:r>
      <w:r>
        <w:rPr>
          <w:rFonts w:hint="eastAsia"/>
        </w:rPr>
        <w:t>є</w:t>
      </w:r>
      <w:r>
        <w:t></w:t>
      </w:r>
      <w:r>
        <w:rPr>
          <w:rFonts w:hint="eastAsia"/>
        </w:rPr>
        <w:t>основою</w:t>
      </w:r>
    </w:p>
    <w:p w:rsidR="001F3059" w:rsidRDefault="001F3059" w:rsidP="001F3059">
      <w:r>
        <w:rPr>
          <w:rFonts w:hint="eastAsia"/>
        </w:rPr>
        <w:t>правового</w:t>
      </w:r>
      <w:r>
        <w:t></w:t>
      </w:r>
      <w:r>
        <w:rPr>
          <w:rFonts w:hint="eastAsia"/>
        </w:rPr>
        <w:t>вираження</w:t>
      </w:r>
      <w:r>
        <w:t></w:t>
      </w:r>
      <w:r>
        <w:rPr>
          <w:rFonts w:hint="eastAsia"/>
        </w:rPr>
        <w:t>потреб</w:t>
      </w:r>
      <w:r>
        <w:t></w:t>
      </w:r>
      <w:r>
        <w:rPr>
          <w:rFonts w:hint="eastAsia"/>
        </w:rPr>
        <w:t>та</w:t>
      </w:r>
      <w:r>
        <w:t></w:t>
      </w:r>
      <w:r>
        <w:rPr>
          <w:rFonts w:hint="eastAsia"/>
        </w:rPr>
        <w:t>інтересів</w:t>
      </w:r>
      <w:r>
        <w:t></w:t>
      </w:r>
      <w:r>
        <w:rPr>
          <w:rFonts w:hint="eastAsia"/>
        </w:rPr>
        <w:t>всіх</w:t>
      </w:r>
      <w:r>
        <w:t></w:t>
      </w:r>
      <w:r>
        <w:rPr>
          <w:rFonts w:hint="eastAsia"/>
        </w:rPr>
        <w:t>і</w:t>
      </w:r>
      <w:r>
        <w:t></w:t>
      </w:r>
      <w:r>
        <w:rPr>
          <w:rFonts w:hint="eastAsia"/>
        </w:rPr>
        <w:t>кожного</w:t>
      </w:r>
      <w:r>
        <w:t></w:t>
      </w:r>
      <w:r>
        <w:rPr>
          <w:rFonts w:hint="eastAsia"/>
        </w:rPr>
        <w:t>щодо</w:t>
      </w:r>
      <w:r>
        <w:t></w:t>
      </w:r>
      <w:r>
        <w:rPr>
          <w:rFonts w:hint="eastAsia"/>
        </w:rPr>
        <w:t>справедливого</w:t>
      </w:r>
    </w:p>
    <w:p w:rsidR="001F3059" w:rsidRDefault="001F3059" w:rsidP="001F3059">
      <w:r>
        <w:rPr>
          <w:rFonts w:hint="eastAsia"/>
        </w:rPr>
        <w:t>використання</w:t>
      </w:r>
      <w:r>
        <w:t></w:t>
      </w:r>
      <w:r>
        <w:rPr>
          <w:rFonts w:hint="eastAsia"/>
        </w:rPr>
        <w:t>землі</w:t>
      </w:r>
      <w:r>
        <w:t></w:t>
      </w:r>
    </w:p>
    <w:p w:rsidR="001F3059" w:rsidRDefault="001F3059" w:rsidP="001F3059">
      <w:r>
        <w:rPr>
          <w:rFonts w:hint="eastAsia"/>
        </w:rPr>
        <w:t>По</w:t>
      </w:r>
      <w:r>
        <w:t></w:t>
      </w:r>
      <w:r>
        <w:rPr>
          <w:rFonts w:hint="eastAsia"/>
        </w:rPr>
        <w:t>четверте</w:t>
      </w:r>
      <w:r>
        <w:t></w:t>
      </w:r>
      <w:r>
        <w:t></w:t>
      </w:r>
      <w:r>
        <w:rPr>
          <w:rFonts w:hint="eastAsia"/>
        </w:rPr>
        <w:t>можливість</w:t>
      </w:r>
      <w:r>
        <w:t></w:t>
      </w:r>
      <w:r>
        <w:rPr>
          <w:rFonts w:hint="eastAsia"/>
        </w:rPr>
        <w:t>обмеження</w:t>
      </w:r>
      <w:r>
        <w:t></w:t>
      </w:r>
      <w:r>
        <w:rPr>
          <w:rFonts w:hint="eastAsia"/>
        </w:rPr>
        <w:t>права</w:t>
      </w:r>
      <w:r>
        <w:t></w:t>
      </w:r>
      <w:r>
        <w:rPr>
          <w:rFonts w:hint="eastAsia"/>
        </w:rPr>
        <w:t>приватної</w:t>
      </w:r>
      <w:r>
        <w:t></w:t>
      </w:r>
      <w:r>
        <w:rPr>
          <w:rFonts w:hint="eastAsia"/>
        </w:rPr>
        <w:t>власності</w:t>
      </w:r>
      <w:r>
        <w:t></w:t>
      </w:r>
      <w:r>
        <w:rPr>
          <w:rFonts w:hint="eastAsia"/>
        </w:rPr>
        <w:t>в</w:t>
      </w:r>
      <w:r>
        <w:t></w:t>
      </w:r>
      <w:r>
        <w:rPr>
          <w:rFonts w:hint="eastAsia"/>
        </w:rPr>
        <w:t>разі</w:t>
      </w:r>
    </w:p>
    <w:p w:rsidR="001F3059" w:rsidRDefault="001F3059" w:rsidP="001F3059">
      <w:r>
        <w:rPr>
          <w:rFonts w:hint="eastAsia"/>
        </w:rPr>
        <w:t>необхідності</w:t>
      </w:r>
      <w:r>
        <w:t></w:t>
      </w:r>
      <w:r>
        <w:rPr>
          <w:rFonts w:hint="eastAsia"/>
        </w:rPr>
        <w:t>забезпечення</w:t>
      </w:r>
      <w:r>
        <w:t></w:t>
      </w:r>
      <w:r>
        <w:rPr>
          <w:rFonts w:hint="eastAsia"/>
        </w:rPr>
        <w:t>загально</w:t>
      </w:r>
      <w:r>
        <w:t></w:t>
      </w:r>
      <w:r>
        <w:rPr>
          <w:rFonts w:hint="eastAsia"/>
        </w:rPr>
        <w:t>суспільних</w:t>
      </w:r>
      <w:r>
        <w:t></w:t>
      </w:r>
      <w:r>
        <w:rPr>
          <w:rFonts w:hint="eastAsia"/>
        </w:rPr>
        <w:t>інтересів</w:t>
      </w:r>
      <w:r>
        <w:t></w:t>
      </w:r>
      <w:r>
        <w:rPr>
          <w:rFonts w:hint="eastAsia"/>
        </w:rPr>
        <w:t>у</w:t>
      </w:r>
      <w:r>
        <w:t></w:t>
      </w:r>
      <w:r>
        <w:rPr>
          <w:rFonts w:hint="eastAsia"/>
        </w:rPr>
        <w:t>випадках</w:t>
      </w:r>
      <w:r>
        <w:t></w:t>
      </w:r>
      <w:r>
        <w:t></w:t>
      </w:r>
      <w:r>
        <w:rPr>
          <w:rFonts w:hint="eastAsia"/>
        </w:rPr>
        <w:t>визначених</w:t>
      </w:r>
    </w:p>
    <w:p w:rsidR="001F3059" w:rsidRDefault="001F3059" w:rsidP="001F3059">
      <w:r>
        <w:rPr>
          <w:rFonts w:hint="eastAsia"/>
        </w:rPr>
        <w:t>законом</w:t>
      </w:r>
      <w:r>
        <w:t></w:t>
      </w:r>
      <w:r>
        <w:t></w:t>
      </w:r>
      <w:r>
        <w:rPr>
          <w:rFonts w:hint="eastAsia"/>
        </w:rPr>
        <w:t>зокрема</w:t>
      </w:r>
      <w:r>
        <w:t></w:t>
      </w:r>
      <w:r>
        <w:t></w:t>
      </w:r>
      <w:r>
        <w:rPr>
          <w:rFonts w:hint="eastAsia"/>
        </w:rPr>
        <w:t>встановлення</w:t>
      </w:r>
      <w:r>
        <w:t></w:t>
      </w:r>
      <w:r>
        <w:rPr>
          <w:rFonts w:hint="eastAsia"/>
        </w:rPr>
        <w:t>зон</w:t>
      </w:r>
      <w:r>
        <w:t></w:t>
      </w:r>
      <w:r>
        <w:rPr>
          <w:rFonts w:hint="eastAsia"/>
        </w:rPr>
        <w:t>з</w:t>
      </w:r>
      <w:r>
        <w:t></w:t>
      </w:r>
      <w:r>
        <w:rPr>
          <w:rFonts w:hint="eastAsia"/>
        </w:rPr>
        <w:t>особливим</w:t>
      </w:r>
      <w:r>
        <w:t></w:t>
      </w:r>
      <w:r>
        <w:rPr>
          <w:rFonts w:hint="eastAsia"/>
        </w:rPr>
        <w:t>режимом</w:t>
      </w:r>
      <w:r>
        <w:t></w:t>
      </w:r>
      <w:r>
        <w:rPr>
          <w:rFonts w:hint="eastAsia"/>
        </w:rPr>
        <w:t>використання</w:t>
      </w:r>
      <w:r>
        <w:t></w:t>
      </w:r>
    </w:p>
    <w:p w:rsidR="001F3059" w:rsidRDefault="001F3059" w:rsidP="001F3059">
      <w:r>
        <w:rPr>
          <w:rFonts w:hint="eastAsia"/>
        </w:rPr>
        <w:t>установлення</w:t>
      </w:r>
      <w:r>
        <w:t></w:t>
      </w:r>
      <w:r>
        <w:rPr>
          <w:rFonts w:hint="eastAsia"/>
        </w:rPr>
        <w:t>публічного</w:t>
      </w:r>
      <w:r>
        <w:t></w:t>
      </w:r>
      <w:r>
        <w:rPr>
          <w:rFonts w:hint="eastAsia"/>
        </w:rPr>
        <w:t>сервітуту</w:t>
      </w:r>
      <w:r>
        <w:t></w:t>
      </w:r>
      <w:r>
        <w:t></w:t>
      </w:r>
      <w:r>
        <w:rPr>
          <w:rFonts w:hint="eastAsia"/>
        </w:rPr>
        <w:t>а</w:t>
      </w:r>
      <w:r>
        <w:t></w:t>
      </w:r>
      <w:r>
        <w:rPr>
          <w:rFonts w:hint="eastAsia"/>
        </w:rPr>
        <w:t>в</w:t>
      </w:r>
      <w:r>
        <w:t></w:t>
      </w:r>
      <w:r>
        <w:rPr>
          <w:rFonts w:hint="eastAsia"/>
        </w:rPr>
        <w:t>окремих</w:t>
      </w:r>
      <w:r>
        <w:t></w:t>
      </w:r>
      <w:r>
        <w:rPr>
          <w:rFonts w:hint="eastAsia"/>
        </w:rPr>
        <w:t>випадках</w:t>
      </w:r>
      <w:r>
        <w:t></w:t>
      </w:r>
      <w:r>
        <w:rPr>
          <w:rFonts w:hint="eastAsia"/>
        </w:rPr>
        <w:t>викуп</w:t>
      </w:r>
      <w:r>
        <w:t></w:t>
      </w:r>
      <w:r>
        <w:rPr>
          <w:rFonts w:hint="eastAsia"/>
        </w:rPr>
        <w:t>земельних</w:t>
      </w:r>
    </w:p>
    <w:p w:rsidR="001F3059" w:rsidRDefault="001F3059" w:rsidP="001F3059">
      <w:r>
        <w:t></w:t>
      </w:r>
      <w:r>
        <w:t></w:t>
      </w:r>
      <w:r>
        <w:t></w:t>
      </w:r>
    </w:p>
    <w:p w:rsidR="001F3059" w:rsidRDefault="001F3059" w:rsidP="001F3059">
      <w:r>
        <w:rPr>
          <w:rFonts w:hint="eastAsia"/>
        </w:rPr>
        <w:t>ділянок</w:t>
      </w:r>
      <w:r>
        <w:t></w:t>
      </w:r>
      <w:r>
        <w:rPr>
          <w:rFonts w:hint="eastAsia"/>
        </w:rPr>
        <w:t>для</w:t>
      </w:r>
      <w:r>
        <w:t></w:t>
      </w:r>
      <w:r>
        <w:rPr>
          <w:rFonts w:hint="eastAsia"/>
        </w:rPr>
        <w:t>суспільних</w:t>
      </w:r>
      <w:r>
        <w:t></w:t>
      </w:r>
      <w:r>
        <w:rPr>
          <w:rFonts w:hint="eastAsia"/>
        </w:rPr>
        <w:t>потреб</w:t>
      </w:r>
      <w:r>
        <w:t></w:t>
      </w:r>
      <w:r>
        <w:t></w:t>
      </w:r>
      <w:r>
        <w:rPr>
          <w:rFonts w:hint="eastAsia"/>
        </w:rPr>
        <w:t>що</w:t>
      </w:r>
      <w:r>
        <w:t></w:t>
      </w:r>
      <w:r>
        <w:rPr>
          <w:rFonts w:hint="eastAsia"/>
        </w:rPr>
        <w:t>зумовлено</w:t>
      </w:r>
      <w:r>
        <w:t></w:t>
      </w:r>
      <w:r>
        <w:rPr>
          <w:rFonts w:hint="eastAsia"/>
        </w:rPr>
        <w:t>дворівневою</w:t>
      </w:r>
      <w:r>
        <w:t></w:t>
      </w:r>
      <w:r>
        <w:rPr>
          <w:rFonts w:hint="eastAsia"/>
        </w:rPr>
        <w:t>системою</w:t>
      </w:r>
      <w:r>
        <w:t></w:t>
      </w:r>
      <w:r>
        <w:rPr>
          <w:rFonts w:hint="eastAsia"/>
        </w:rPr>
        <w:t>права</w:t>
      </w:r>
    </w:p>
    <w:p w:rsidR="001F3059" w:rsidRDefault="001F3059" w:rsidP="001F3059">
      <w:r>
        <w:rPr>
          <w:rFonts w:hint="eastAsia"/>
        </w:rPr>
        <w:t>власності</w:t>
      </w:r>
      <w:r>
        <w:t></w:t>
      </w:r>
      <w:r>
        <w:rPr>
          <w:rFonts w:hint="eastAsia"/>
        </w:rPr>
        <w:t>на</w:t>
      </w:r>
      <w:r>
        <w:t></w:t>
      </w:r>
      <w:r>
        <w:rPr>
          <w:rFonts w:hint="eastAsia"/>
        </w:rPr>
        <w:t>землю</w:t>
      </w:r>
      <w:r>
        <w:t></w:t>
      </w:r>
      <w:r>
        <w:t></w:t>
      </w:r>
      <w:r>
        <w:rPr>
          <w:rFonts w:hint="eastAsia"/>
        </w:rPr>
        <w:t>пріоритетною</w:t>
      </w:r>
      <w:r>
        <w:t></w:t>
      </w:r>
      <w:r>
        <w:rPr>
          <w:rFonts w:hint="eastAsia"/>
        </w:rPr>
        <w:t>у</w:t>
      </w:r>
      <w:r>
        <w:t></w:t>
      </w:r>
      <w:r>
        <w:rPr>
          <w:rFonts w:hint="eastAsia"/>
        </w:rPr>
        <w:t>якій</w:t>
      </w:r>
      <w:r>
        <w:t></w:t>
      </w:r>
      <w:r>
        <w:rPr>
          <w:rFonts w:hint="eastAsia"/>
        </w:rPr>
        <w:t>є</w:t>
      </w:r>
      <w:r>
        <w:t></w:t>
      </w:r>
      <w:r>
        <w:rPr>
          <w:rFonts w:hint="eastAsia"/>
        </w:rPr>
        <w:t>власність</w:t>
      </w:r>
      <w:r>
        <w:t></w:t>
      </w:r>
      <w:r>
        <w:rPr>
          <w:rFonts w:hint="eastAsia"/>
        </w:rPr>
        <w:t>Українського</w:t>
      </w:r>
      <w:r>
        <w:t></w:t>
      </w:r>
      <w:r>
        <w:rPr>
          <w:rFonts w:hint="eastAsia"/>
        </w:rPr>
        <w:t>народу</w:t>
      </w:r>
      <w:r>
        <w:t></w:t>
      </w:r>
    </w:p>
    <w:p w:rsidR="001F3059" w:rsidRDefault="001F3059" w:rsidP="001F3059">
      <w:r>
        <w:rPr>
          <w:rFonts w:hint="eastAsia"/>
        </w:rPr>
        <w:t>По</w:t>
      </w:r>
      <w:r>
        <w:t></w:t>
      </w:r>
      <w:r>
        <w:rPr>
          <w:rFonts w:hint="eastAsia"/>
        </w:rPr>
        <w:t>п’яте</w:t>
      </w:r>
      <w:r>
        <w:t></w:t>
      </w:r>
      <w:r>
        <w:t></w:t>
      </w:r>
      <w:r>
        <w:rPr>
          <w:rFonts w:hint="eastAsia"/>
        </w:rPr>
        <w:t>забезпечення</w:t>
      </w:r>
      <w:r>
        <w:t></w:t>
      </w:r>
      <w:r>
        <w:rPr>
          <w:rFonts w:hint="eastAsia"/>
        </w:rPr>
        <w:t>реалізації</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p>
    <w:p w:rsidR="001F3059" w:rsidRDefault="001F3059" w:rsidP="001F3059">
      <w:r>
        <w:rPr>
          <w:rFonts w:hint="eastAsia"/>
        </w:rPr>
        <w:t>землю</w:t>
      </w:r>
      <w:r>
        <w:t></w:t>
      </w:r>
      <w:r>
        <w:rPr>
          <w:rFonts w:hint="eastAsia"/>
        </w:rPr>
        <w:t>має</w:t>
      </w:r>
      <w:r>
        <w:t></w:t>
      </w:r>
      <w:r>
        <w:rPr>
          <w:rFonts w:hint="eastAsia"/>
        </w:rPr>
        <w:t>здійснюватися</w:t>
      </w:r>
      <w:r>
        <w:t></w:t>
      </w:r>
      <w:r>
        <w:rPr>
          <w:rFonts w:hint="eastAsia"/>
        </w:rPr>
        <w:t>не</w:t>
      </w:r>
      <w:r>
        <w:t></w:t>
      </w:r>
      <w:r>
        <w:rPr>
          <w:rFonts w:hint="eastAsia"/>
        </w:rPr>
        <w:t>лише</w:t>
      </w:r>
      <w:r>
        <w:t></w:t>
      </w:r>
      <w:r>
        <w:rPr>
          <w:rFonts w:hint="eastAsia"/>
        </w:rPr>
        <w:t>шляхом</w:t>
      </w:r>
      <w:r>
        <w:t></w:t>
      </w:r>
      <w:r>
        <w:rPr>
          <w:rFonts w:hint="eastAsia"/>
        </w:rPr>
        <w:t>законодавчого</w:t>
      </w:r>
      <w:r>
        <w:t></w:t>
      </w:r>
      <w:r>
        <w:rPr>
          <w:rFonts w:hint="eastAsia"/>
        </w:rPr>
        <w:t>встановлення</w:t>
      </w:r>
      <w:r>
        <w:t></w:t>
      </w:r>
      <w:r>
        <w:rPr>
          <w:rFonts w:hint="eastAsia"/>
        </w:rPr>
        <w:t>з</w:t>
      </w:r>
      <w:r>
        <w:t></w:t>
      </w:r>
      <w:r>
        <w:rPr>
          <w:rFonts w:hint="eastAsia"/>
        </w:rPr>
        <w:t>боку</w:t>
      </w:r>
    </w:p>
    <w:p w:rsidR="001F3059" w:rsidRDefault="001F3059" w:rsidP="001F3059">
      <w:r>
        <w:rPr>
          <w:rFonts w:hint="eastAsia"/>
        </w:rPr>
        <w:t>держави</w:t>
      </w:r>
      <w:r>
        <w:t></w:t>
      </w:r>
      <w:r>
        <w:rPr>
          <w:rFonts w:hint="eastAsia"/>
        </w:rPr>
        <w:t>правових</w:t>
      </w:r>
      <w:r>
        <w:t></w:t>
      </w:r>
      <w:r>
        <w:rPr>
          <w:rFonts w:hint="eastAsia"/>
        </w:rPr>
        <w:t>форм</w:t>
      </w:r>
      <w:r>
        <w:t></w:t>
      </w:r>
      <w:r>
        <w:rPr>
          <w:rFonts w:hint="eastAsia"/>
        </w:rPr>
        <w:t>використання</w:t>
      </w:r>
      <w:r>
        <w:t></w:t>
      </w:r>
      <w:r>
        <w:rPr>
          <w:rFonts w:hint="eastAsia"/>
        </w:rPr>
        <w:t>землі</w:t>
      </w:r>
      <w:r>
        <w:t></w:t>
      </w:r>
      <w:r>
        <w:t></w:t>
      </w:r>
      <w:r>
        <w:rPr>
          <w:rFonts w:hint="eastAsia"/>
        </w:rPr>
        <w:t>обов’язків</w:t>
      </w:r>
      <w:r>
        <w:t></w:t>
      </w:r>
      <w:r>
        <w:rPr>
          <w:rFonts w:hint="eastAsia"/>
        </w:rPr>
        <w:t>і</w:t>
      </w:r>
      <w:r>
        <w:t></w:t>
      </w:r>
      <w:r>
        <w:rPr>
          <w:rFonts w:hint="eastAsia"/>
        </w:rPr>
        <w:t>обмежень</w:t>
      </w:r>
      <w:r>
        <w:t></w:t>
      </w:r>
      <w:r>
        <w:rPr>
          <w:rFonts w:hint="eastAsia"/>
        </w:rPr>
        <w:t>для</w:t>
      </w:r>
    </w:p>
    <w:p w:rsidR="001F3059" w:rsidRDefault="001F3059" w:rsidP="001F3059">
      <w:r>
        <w:rPr>
          <w:rFonts w:hint="eastAsia"/>
        </w:rPr>
        <w:t>власників</w:t>
      </w:r>
      <w:r>
        <w:t></w:t>
      </w:r>
      <w:r>
        <w:rPr>
          <w:rFonts w:hint="eastAsia"/>
        </w:rPr>
        <w:t>землі</w:t>
      </w:r>
      <w:r>
        <w:t></w:t>
      </w:r>
      <w:r>
        <w:t></w:t>
      </w:r>
      <w:r>
        <w:rPr>
          <w:rFonts w:hint="eastAsia"/>
        </w:rPr>
        <w:t>але</w:t>
      </w:r>
      <w:r>
        <w:t></w:t>
      </w:r>
      <w:r>
        <w:rPr>
          <w:rFonts w:hint="eastAsia"/>
        </w:rPr>
        <w:t>й</w:t>
      </w:r>
      <w:r>
        <w:t></w:t>
      </w:r>
      <w:r>
        <w:rPr>
          <w:rFonts w:hint="eastAsia"/>
        </w:rPr>
        <w:t>шляхом</w:t>
      </w:r>
      <w:r>
        <w:t></w:t>
      </w:r>
      <w:r>
        <w:rPr>
          <w:rFonts w:hint="eastAsia"/>
        </w:rPr>
        <w:t>гарантування</w:t>
      </w:r>
      <w:r>
        <w:t></w:t>
      </w:r>
      <w:r>
        <w:rPr>
          <w:rFonts w:hint="eastAsia"/>
        </w:rPr>
        <w:t>прав</w:t>
      </w:r>
      <w:r>
        <w:t></w:t>
      </w:r>
      <w:r>
        <w:rPr>
          <w:rFonts w:hint="eastAsia"/>
        </w:rPr>
        <w:t>власників</w:t>
      </w:r>
      <w:r>
        <w:t></w:t>
      </w:r>
      <w:r>
        <w:rPr>
          <w:rFonts w:hint="eastAsia"/>
        </w:rPr>
        <w:t>земельних</w:t>
      </w:r>
      <w:r>
        <w:t></w:t>
      </w:r>
      <w:r>
        <w:rPr>
          <w:rFonts w:hint="eastAsia"/>
        </w:rPr>
        <w:t>ділянок</w:t>
      </w:r>
      <w:r>
        <w:t></w:t>
      </w:r>
      <w:r>
        <w:rPr>
          <w:rFonts w:hint="eastAsia"/>
        </w:rPr>
        <w:t>та</w:t>
      </w:r>
    </w:p>
    <w:p w:rsidR="001F3059" w:rsidRDefault="001F3059" w:rsidP="001F3059">
      <w:r>
        <w:rPr>
          <w:rFonts w:hint="eastAsia"/>
        </w:rPr>
        <w:t>осіб</w:t>
      </w:r>
      <w:r>
        <w:t></w:t>
      </w:r>
      <w:r>
        <w:t></w:t>
      </w:r>
      <w:r>
        <w:rPr>
          <w:rFonts w:hint="eastAsia"/>
        </w:rPr>
        <w:t>які</w:t>
      </w:r>
      <w:r>
        <w:t></w:t>
      </w:r>
      <w:r>
        <w:rPr>
          <w:rFonts w:hint="eastAsia"/>
        </w:rPr>
        <w:t>бажають</w:t>
      </w:r>
      <w:r>
        <w:t></w:t>
      </w:r>
      <w:r>
        <w:rPr>
          <w:rFonts w:hint="eastAsia"/>
        </w:rPr>
        <w:t>набути</w:t>
      </w:r>
      <w:r>
        <w:t></w:t>
      </w:r>
      <w:r>
        <w:rPr>
          <w:rFonts w:hint="eastAsia"/>
        </w:rPr>
        <w:t>у</w:t>
      </w:r>
      <w:r>
        <w:t></w:t>
      </w:r>
      <w:r>
        <w:rPr>
          <w:rFonts w:hint="eastAsia"/>
        </w:rPr>
        <w:t>власність</w:t>
      </w:r>
      <w:r>
        <w:t></w:t>
      </w:r>
      <w:r>
        <w:rPr>
          <w:rFonts w:hint="eastAsia"/>
        </w:rPr>
        <w:t>таку</w:t>
      </w:r>
      <w:r>
        <w:t></w:t>
      </w:r>
      <w:r>
        <w:rPr>
          <w:rFonts w:hint="eastAsia"/>
        </w:rPr>
        <w:t>ділянку</w:t>
      </w:r>
      <w:r>
        <w:t></w:t>
      </w:r>
      <w:r>
        <w:t></w:t>
      </w:r>
      <w:r>
        <w:rPr>
          <w:rFonts w:hint="eastAsia"/>
        </w:rPr>
        <w:t>оскільки</w:t>
      </w:r>
      <w:r>
        <w:t></w:t>
      </w:r>
      <w:r>
        <w:rPr>
          <w:rFonts w:hint="eastAsia"/>
        </w:rPr>
        <w:t>рушійним</w:t>
      </w:r>
      <w:r>
        <w:t></w:t>
      </w:r>
      <w:r>
        <w:rPr>
          <w:rFonts w:hint="eastAsia"/>
        </w:rPr>
        <w:t>чинником</w:t>
      </w:r>
    </w:p>
    <w:p w:rsidR="001F3059" w:rsidRDefault="001F3059" w:rsidP="001F3059">
      <w:r>
        <w:rPr>
          <w:rFonts w:hint="eastAsia"/>
        </w:rPr>
        <w:t>у</w:t>
      </w:r>
      <w:r>
        <w:t></w:t>
      </w:r>
      <w:r>
        <w:rPr>
          <w:rFonts w:hint="eastAsia"/>
        </w:rPr>
        <w:t>процесі</w:t>
      </w:r>
      <w:r>
        <w:t></w:t>
      </w:r>
      <w:r>
        <w:rPr>
          <w:rFonts w:hint="eastAsia"/>
        </w:rPr>
        <w:t>здійснення</w:t>
      </w:r>
      <w:r>
        <w:t></w:t>
      </w:r>
      <w:r>
        <w:rPr>
          <w:rFonts w:hint="eastAsia"/>
        </w:rPr>
        <w:t>права</w:t>
      </w:r>
      <w:r>
        <w:t></w:t>
      </w:r>
      <w:r>
        <w:rPr>
          <w:rFonts w:hint="eastAsia"/>
        </w:rPr>
        <w:t>власності</w:t>
      </w:r>
      <w:r>
        <w:t></w:t>
      </w:r>
      <w:r>
        <w:rPr>
          <w:rFonts w:hint="eastAsia"/>
        </w:rPr>
        <w:t>завжди</w:t>
      </w:r>
      <w:r>
        <w:t></w:t>
      </w:r>
      <w:r>
        <w:rPr>
          <w:rFonts w:hint="eastAsia"/>
        </w:rPr>
        <w:t>має</w:t>
      </w:r>
      <w:r>
        <w:t></w:t>
      </w:r>
      <w:r>
        <w:rPr>
          <w:rFonts w:hint="eastAsia"/>
        </w:rPr>
        <w:t>виступати</w:t>
      </w:r>
      <w:r>
        <w:t></w:t>
      </w:r>
      <w:r>
        <w:rPr>
          <w:rFonts w:hint="eastAsia"/>
        </w:rPr>
        <w:t>певний</w:t>
      </w:r>
      <w:r>
        <w:t></w:t>
      </w:r>
      <w:r>
        <w:rPr>
          <w:rFonts w:hint="eastAsia"/>
        </w:rPr>
        <w:t>приватний</w:t>
      </w:r>
    </w:p>
    <w:p w:rsidR="001F3059" w:rsidRDefault="001F3059" w:rsidP="001F3059">
      <w:r>
        <w:rPr>
          <w:rFonts w:hint="eastAsia"/>
        </w:rPr>
        <w:t>інтерес</w:t>
      </w:r>
      <w:r>
        <w:t></w:t>
      </w:r>
      <w:r>
        <w:t></w:t>
      </w:r>
      <w:r>
        <w:rPr>
          <w:rFonts w:hint="eastAsia"/>
        </w:rPr>
        <w:t>задоволення</w:t>
      </w:r>
      <w:r>
        <w:t></w:t>
      </w:r>
      <w:r>
        <w:rPr>
          <w:rFonts w:hint="eastAsia"/>
        </w:rPr>
        <w:t>якого</w:t>
      </w:r>
      <w:r>
        <w:t></w:t>
      </w:r>
      <w:r>
        <w:rPr>
          <w:rFonts w:hint="eastAsia"/>
        </w:rPr>
        <w:t>забезпечить</w:t>
      </w:r>
      <w:r>
        <w:t></w:t>
      </w:r>
      <w:r>
        <w:rPr>
          <w:rFonts w:hint="eastAsia"/>
        </w:rPr>
        <w:t>найвищий</w:t>
      </w:r>
      <w:r>
        <w:t></w:t>
      </w:r>
      <w:r>
        <w:rPr>
          <w:rFonts w:hint="eastAsia"/>
        </w:rPr>
        <w:t>соціальний</w:t>
      </w:r>
      <w:r>
        <w:t></w:t>
      </w:r>
      <w:r>
        <w:rPr>
          <w:rFonts w:hint="eastAsia"/>
        </w:rPr>
        <w:t>ефект</w:t>
      </w:r>
      <w:r>
        <w:t></w:t>
      </w:r>
      <w:r>
        <w:rPr>
          <w:rFonts w:hint="eastAsia"/>
        </w:rPr>
        <w:t>від</w:t>
      </w:r>
    </w:p>
    <w:p w:rsidR="001F3059" w:rsidRDefault="001F3059" w:rsidP="001F3059">
      <w:r>
        <w:rPr>
          <w:rFonts w:hint="eastAsia"/>
        </w:rPr>
        <w:t>використання</w:t>
      </w:r>
      <w:r>
        <w:t></w:t>
      </w:r>
      <w:r>
        <w:rPr>
          <w:rFonts w:hint="eastAsia"/>
        </w:rPr>
        <w:t>землі</w:t>
      </w:r>
      <w:r>
        <w:t></w:t>
      </w:r>
      <w:r>
        <w:rPr>
          <w:rFonts w:hint="eastAsia"/>
        </w:rPr>
        <w:t>для</w:t>
      </w:r>
      <w:r>
        <w:t></w:t>
      </w:r>
      <w:r>
        <w:rPr>
          <w:rFonts w:hint="eastAsia"/>
        </w:rPr>
        <w:t>суспільства</w:t>
      </w:r>
      <w:r>
        <w:t></w:t>
      </w:r>
      <w:r>
        <w:rPr>
          <w:rFonts w:hint="eastAsia"/>
        </w:rPr>
        <w:t>загалом</w:t>
      </w:r>
      <w:r>
        <w:t></w:t>
      </w:r>
    </w:p>
    <w:p w:rsidR="001F3059" w:rsidRDefault="001F3059" w:rsidP="001F3059">
      <w:r>
        <w:rPr>
          <w:rFonts w:hint="eastAsia"/>
        </w:rPr>
        <w:t>По</w:t>
      </w:r>
      <w:r>
        <w:t></w:t>
      </w:r>
      <w:r>
        <w:rPr>
          <w:rFonts w:hint="eastAsia"/>
        </w:rPr>
        <w:t>шосте</w:t>
      </w:r>
      <w:r>
        <w:t></w:t>
      </w:r>
      <w:r>
        <w:t></w:t>
      </w:r>
      <w:r>
        <w:rPr>
          <w:rFonts w:hint="eastAsia"/>
        </w:rPr>
        <w:t>забезпечення</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землю</w:t>
      </w:r>
    </w:p>
    <w:p w:rsidR="001F3059" w:rsidRDefault="001F3059" w:rsidP="001F3059">
      <w:r>
        <w:rPr>
          <w:rFonts w:hint="eastAsia"/>
        </w:rPr>
        <w:t>гарантуватиме</w:t>
      </w:r>
      <w:r>
        <w:t></w:t>
      </w:r>
      <w:r>
        <w:rPr>
          <w:rFonts w:hint="eastAsia"/>
        </w:rPr>
        <w:t>високі</w:t>
      </w:r>
      <w:r>
        <w:t></w:t>
      </w:r>
      <w:r>
        <w:rPr>
          <w:rFonts w:hint="eastAsia"/>
        </w:rPr>
        <w:t>соціальні</w:t>
      </w:r>
      <w:r>
        <w:t></w:t>
      </w:r>
      <w:r>
        <w:rPr>
          <w:rFonts w:hint="eastAsia"/>
        </w:rPr>
        <w:t>стандарти</w:t>
      </w:r>
      <w:r>
        <w:t></w:t>
      </w:r>
      <w:r>
        <w:rPr>
          <w:rFonts w:hint="eastAsia"/>
        </w:rPr>
        <w:t>якості</w:t>
      </w:r>
      <w:r>
        <w:t></w:t>
      </w:r>
      <w:r>
        <w:rPr>
          <w:rFonts w:hint="eastAsia"/>
        </w:rPr>
        <w:t>життя</w:t>
      </w:r>
      <w:r>
        <w:t></w:t>
      </w:r>
      <w:r>
        <w:rPr>
          <w:rFonts w:hint="eastAsia"/>
        </w:rPr>
        <w:t>шляхом</w:t>
      </w:r>
      <w:r>
        <w:t></w:t>
      </w:r>
      <w:r>
        <w:rPr>
          <w:rFonts w:hint="eastAsia"/>
        </w:rPr>
        <w:t>формування</w:t>
      </w:r>
    </w:p>
    <w:p w:rsidR="001F3059" w:rsidRDefault="001F3059" w:rsidP="001F3059">
      <w:r>
        <w:rPr>
          <w:rFonts w:hint="eastAsia"/>
        </w:rPr>
        <w:t>якісного</w:t>
      </w:r>
      <w:r>
        <w:t></w:t>
      </w:r>
      <w:r>
        <w:rPr>
          <w:rFonts w:hint="eastAsia"/>
        </w:rPr>
        <w:t>життєвого</w:t>
      </w:r>
      <w:r>
        <w:t></w:t>
      </w:r>
      <w:r>
        <w:rPr>
          <w:rFonts w:hint="eastAsia"/>
        </w:rPr>
        <w:t>середовища</w:t>
      </w:r>
      <w:r>
        <w:t></w:t>
      </w:r>
      <w:r>
        <w:rPr>
          <w:rFonts w:hint="eastAsia"/>
        </w:rPr>
        <w:t>через</w:t>
      </w:r>
      <w:r>
        <w:t></w:t>
      </w:r>
      <w:r>
        <w:rPr>
          <w:rFonts w:hint="eastAsia"/>
        </w:rPr>
        <w:t>правові</w:t>
      </w:r>
      <w:r>
        <w:t></w:t>
      </w:r>
      <w:r>
        <w:rPr>
          <w:rFonts w:hint="eastAsia"/>
        </w:rPr>
        <w:t>механізми</w:t>
      </w:r>
      <w:r>
        <w:t></w:t>
      </w:r>
      <w:r>
        <w:rPr>
          <w:rFonts w:hint="eastAsia"/>
        </w:rPr>
        <w:t>набуття</w:t>
      </w:r>
      <w:r>
        <w:t></w:t>
      </w:r>
      <w:r>
        <w:rPr>
          <w:rFonts w:hint="eastAsia"/>
        </w:rPr>
        <w:t>та</w:t>
      </w:r>
      <w:r>
        <w:t></w:t>
      </w:r>
      <w:r>
        <w:rPr>
          <w:rFonts w:hint="eastAsia"/>
        </w:rPr>
        <w:t>реалізації</w:t>
      </w:r>
    </w:p>
    <w:p w:rsidR="001F3059" w:rsidRDefault="001F3059" w:rsidP="001F3059">
      <w:r>
        <w:rPr>
          <w:rFonts w:hint="eastAsia"/>
        </w:rPr>
        <w:t>суб’єктивних</w:t>
      </w:r>
      <w:r>
        <w:t></w:t>
      </w:r>
      <w:r>
        <w:rPr>
          <w:rFonts w:hint="eastAsia"/>
        </w:rPr>
        <w:t>прав</w:t>
      </w:r>
      <w:r>
        <w:t></w:t>
      </w:r>
      <w:r>
        <w:rPr>
          <w:rFonts w:hint="eastAsia"/>
        </w:rPr>
        <w:t>на</w:t>
      </w:r>
      <w:r>
        <w:t></w:t>
      </w:r>
      <w:r>
        <w:rPr>
          <w:rFonts w:hint="eastAsia"/>
        </w:rPr>
        <w:t>земельні</w:t>
      </w:r>
      <w:r>
        <w:t></w:t>
      </w:r>
      <w:r>
        <w:rPr>
          <w:rFonts w:hint="eastAsia"/>
        </w:rPr>
        <w:t>ділянки</w:t>
      </w:r>
      <w:r>
        <w:t></w:t>
      </w:r>
      <w:r>
        <w:t></w:t>
      </w:r>
      <w:r>
        <w:rPr>
          <w:rFonts w:hint="eastAsia"/>
        </w:rPr>
        <w:t>розподілу</w:t>
      </w:r>
      <w:r>
        <w:t></w:t>
      </w:r>
      <w:r>
        <w:rPr>
          <w:rFonts w:hint="eastAsia"/>
        </w:rPr>
        <w:t>та</w:t>
      </w:r>
      <w:r>
        <w:t></w:t>
      </w:r>
      <w:r>
        <w:rPr>
          <w:rFonts w:hint="eastAsia"/>
        </w:rPr>
        <w:t>ефективного</w:t>
      </w:r>
      <w:r>
        <w:t></w:t>
      </w:r>
      <w:r>
        <w:rPr>
          <w:rFonts w:hint="eastAsia"/>
        </w:rPr>
        <w:t>і</w:t>
      </w:r>
    </w:p>
    <w:p w:rsidR="001F3059" w:rsidRDefault="001F3059" w:rsidP="001F3059">
      <w:r>
        <w:rPr>
          <w:rFonts w:hint="eastAsia"/>
        </w:rPr>
        <w:t>раціонального</w:t>
      </w:r>
      <w:r>
        <w:t></w:t>
      </w:r>
      <w:r>
        <w:rPr>
          <w:rFonts w:hint="eastAsia"/>
        </w:rPr>
        <w:t>використання</w:t>
      </w:r>
      <w:r>
        <w:t></w:t>
      </w:r>
      <w:r>
        <w:rPr>
          <w:rFonts w:hint="eastAsia"/>
        </w:rPr>
        <w:t>земель</w:t>
      </w:r>
      <w:r>
        <w:t></w:t>
      </w:r>
      <w:r>
        <w:rPr>
          <w:rFonts w:hint="eastAsia"/>
        </w:rPr>
        <w:t>за</w:t>
      </w:r>
      <w:r>
        <w:t></w:t>
      </w:r>
      <w:r>
        <w:rPr>
          <w:rFonts w:hint="eastAsia"/>
        </w:rPr>
        <w:t>основним</w:t>
      </w:r>
      <w:r>
        <w:t></w:t>
      </w:r>
      <w:r>
        <w:rPr>
          <w:rFonts w:hint="eastAsia"/>
        </w:rPr>
        <w:t>цільовим</w:t>
      </w:r>
      <w:r>
        <w:t></w:t>
      </w:r>
      <w:r>
        <w:rPr>
          <w:rFonts w:hint="eastAsia"/>
        </w:rPr>
        <w:t>призначенням</w:t>
      </w:r>
      <w:r>
        <w:t></w:t>
      </w:r>
    </w:p>
    <w:p w:rsidR="001F3059" w:rsidRDefault="001F3059" w:rsidP="001F3059">
      <w:r>
        <w:rPr>
          <w:rFonts w:hint="eastAsia"/>
        </w:rPr>
        <w:t>сталого</w:t>
      </w:r>
      <w:r>
        <w:t></w:t>
      </w:r>
      <w:r>
        <w:rPr>
          <w:rFonts w:hint="eastAsia"/>
        </w:rPr>
        <w:t>використання</w:t>
      </w:r>
      <w:r>
        <w:t></w:t>
      </w:r>
      <w:r>
        <w:rPr>
          <w:rFonts w:hint="eastAsia"/>
        </w:rPr>
        <w:t>та</w:t>
      </w:r>
      <w:r>
        <w:t></w:t>
      </w:r>
      <w:r>
        <w:rPr>
          <w:rFonts w:hint="eastAsia"/>
        </w:rPr>
        <w:t>охорони</w:t>
      </w:r>
      <w:r>
        <w:t></w:t>
      </w:r>
      <w:r>
        <w:rPr>
          <w:rFonts w:hint="eastAsia"/>
        </w:rPr>
        <w:t>земель</w:t>
      </w:r>
      <w:r>
        <w:t></w:t>
      </w:r>
      <w:r>
        <w:t></w:t>
      </w:r>
      <w:r>
        <w:rPr>
          <w:rFonts w:hint="eastAsia"/>
        </w:rPr>
        <w:t>гарантування</w:t>
      </w:r>
      <w:r>
        <w:t></w:t>
      </w:r>
      <w:r>
        <w:rPr>
          <w:rFonts w:hint="eastAsia"/>
        </w:rPr>
        <w:t>екологічної</w:t>
      </w:r>
      <w:r>
        <w:t></w:t>
      </w:r>
      <w:r>
        <w:rPr>
          <w:rFonts w:hint="eastAsia"/>
        </w:rPr>
        <w:t>безпеки</w:t>
      </w:r>
    </w:p>
    <w:p w:rsidR="001F3059" w:rsidRDefault="001F3059" w:rsidP="001F3059">
      <w:r>
        <w:rPr>
          <w:rFonts w:hint="eastAsia"/>
        </w:rPr>
        <w:t>тощо</w:t>
      </w:r>
      <w:r>
        <w:t></w:t>
      </w:r>
    </w:p>
    <w:p w:rsidR="001F3059" w:rsidRDefault="001F3059" w:rsidP="001F3059">
      <w:r>
        <w:t></w:t>
      </w:r>
      <w:r>
        <w:t></w:t>
      </w:r>
      <w:r>
        <w:t></w:t>
      </w:r>
      <w:r>
        <w:rPr>
          <w:rFonts w:hint="eastAsia"/>
        </w:rPr>
        <w:t>Поняття</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включає</w:t>
      </w:r>
      <w:r>
        <w:t></w:t>
      </w:r>
      <w:r>
        <w:rPr>
          <w:rFonts w:hint="eastAsia"/>
        </w:rPr>
        <w:t>виражені</w:t>
      </w:r>
      <w:r>
        <w:t></w:t>
      </w:r>
      <w:r>
        <w:rPr>
          <w:rFonts w:hint="eastAsia"/>
        </w:rPr>
        <w:t>у</w:t>
      </w:r>
    </w:p>
    <w:p w:rsidR="001F3059" w:rsidRDefault="001F3059" w:rsidP="001F3059">
      <w:r>
        <w:rPr>
          <w:rFonts w:hint="eastAsia"/>
        </w:rPr>
        <w:t>нормах</w:t>
      </w:r>
      <w:r>
        <w:t></w:t>
      </w:r>
      <w:r>
        <w:rPr>
          <w:rFonts w:hint="eastAsia"/>
        </w:rPr>
        <w:t>права</w:t>
      </w:r>
      <w:r>
        <w:t></w:t>
      </w:r>
      <w:r>
        <w:rPr>
          <w:rFonts w:hint="eastAsia"/>
        </w:rPr>
        <w:t>суспільні</w:t>
      </w:r>
      <w:r>
        <w:t></w:t>
      </w:r>
      <w:r>
        <w:rPr>
          <w:rFonts w:hint="eastAsia"/>
        </w:rPr>
        <w:t>і</w:t>
      </w:r>
      <w:r>
        <w:t></w:t>
      </w:r>
      <w:r>
        <w:rPr>
          <w:rFonts w:hint="eastAsia"/>
        </w:rPr>
        <w:t>приватні</w:t>
      </w:r>
      <w:r>
        <w:t></w:t>
      </w:r>
      <w:r>
        <w:rPr>
          <w:rFonts w:hint="eastAsia"/>
        </w:rPr>
        <w:t>інтереси</w:t>
      </w:r>
      <w:r>
        <w:t></w:t>
      </w:r>
      <w:r>
        <w:rPr>
          <w:rFonts w:hint="eastAsia"/>
        </w:rPr>
        <w:t>суб’єктів</w:t>
      </w:r>
      <w:r>
        <w:t></w:t>
      </w:r>
      <w:r>
        <w:rPr>
          <w:rFonts w:hint="eastAsia"/>
        </w:rPr>
        <w:t>здійснення</w:t>
      </w:r>
      <w:r>
        <w:t></w:t>
      </w:r>
      <w:r>
        <w:rPr>
          <w:rFonts w:hint="eastAsia"/>
        </w:rPr>
        <w:t>права</w:t>
      </w:r>
      <w:r>
        <w:t></w:t>
      </w:r>
      <w:r>
        <w:rPr>
          <w:rFonts w:hint="eastAsia"/>
        </w:rPr>
        <w:t>власності</w:t>
      </w:r>
    </w:p>
    <w:p w:rsidR="001F3059" w:rsidRDefault="001F3059" w:rsidP="001F3059">
      <w:r>
        <w:rPr>
          <w:rFonts w:hint="eastAsia"/>
        </w:rPr>
        <w:t>на</w:t>
      </w:r>
      <w:r>
        <w:t></w:t>
      </w:r>
      <w:r>
        <w:rPr>
          <w:rFonts w:hint="eastAsia"/>
        </w:rPr>
        <w:t>землю</w:t>
      </w:r>
      <w:r>
        <w:t></w:t>
      </w:r>
      <w:r>
        <w:rPr>
          <w:rFonts w:hint="eastAsia"/>
        </w:rPr>
        <w:t>Українського</w:t>
      </w:r>
      <w:r>
        <w:t></w:t>
      </w:r>
      <w:r>
        <w:rPr>
          <w:rFonts w:hint="eastAsia"/>
        </w:rPr>
        <w:t>народу</w:t>
      </w:r>
      <w:r>
        <w:t></w:t>
      </w:r>
      <w:r>
        <w:rPr>
          <w:rFonts w:hint="eastAsia"/>
        </w:rPr>
        <w:t>щодо</w:t>
      </w:r>
      <w:r>
        <w:t></w:t>
      </w:r>
      <w:r>
        <w:rPr>
          <w:rFonts w:hint="eastAsia"/>
        </w:rPr>
        <w:t>забезпечення</w:t>
      </w:r>
      <w:r>
        <w:t></w:t>
      </w:r>
      <w:r>
        <w:rPr>
          <w:rFonts w:hint="eastAsia"/>
        </w:rPr>
        <w:t>соціальної</w:t>
      </w:r>
      <w:r>
        <w:t></w:t>
      </w:r>
      <w:r>
        <w:rPr>
          <w:rFonts w:hint="eastAsia"/>
        </w:rPr>
        <w:t>справедливості</w:t>
      </w:r>
      <w:r>
        <w:t></w:t>
      </w:r>
      <w:r>
        <w:rPr>
          <w:rFonts w:hint="eastAsia"/>
        </w:rPr>
        <w:t>в</w:t>
      </w:r>
    </w:p>
    <w:p w:rsidR="001F3059" w:rsidRDefault="001F3059" w:rsidP="001F3059">
      <w:r>
        <w:rPr>
          <w:rFonts w:hint="eastAsia"/>
        </w:rPr>
        <w:t>процесі</w:t>
      </w:r>
      <w:r>
        <w:t></w:t>
      </w:r>
      <w:r>
        <w:rPr>
          <w:rFonts w:hint="eastAsia"/>
        </w:rPr>
        <w:t>розподілу</w:t>
      </w:r>
      <w:r>
        <w:t></w:t>
      </w:r>
      <w:r>
        <w:rPr>
          <w:rFonts w:hint="eastAsia"/>
        </w:rPr>
        <w:t>і</w:t>
      </w:r>
      <w:r>
        <w:t></w:t>
      </w:r>
      <w:r>
        <w:rPr>
          <w:rFonts w:hint="eastAsia"/>
        </w:rPr>
        <w:t>перерозподілу</w:t>
      </w:r>
      <w:r>
        <w:t></w:t>
      </w:r>
      <w:r>
        <w:rPr>
          <w:rFonts w:hint="eastAsia"/>
        </w:rPr>
        <w:t>землі</w:t>
      </w:r>
      <w:r>
        <w:t></w:t>
      </w:r>
      <w:r>
        <w:rPr>
          <w:rFonts w:hint="eastAsia"/>
        </w:rPr>
        <w:t>в</w:t>
      </w:r>
      <w:r>
        <w:t></w:t>
      </w:r>
      <w:r>
        <w:rPr>
          <w:rFonts w:hint="eastAsia"/>
        </w:rPr>
        <w:t>суспільстві</w:t>
      </w:r>
      <w:r>
        <w:t></w:t>
      </w:r>
      <w:r>
        <w:t></w:t>
      </w:r>
      <w:r>
        <w:rPr>
          <w:rFonts w:hint="eastAsia"/>
        </w:rPr>
        <w:t>ефективного</w:t>
      </w:r>
      <w:r>
        <w:t></w:t>
      </w:r>
      <w:r>
        <w:rPr>
          <w:rFonts w:hint="eastAsia"/>
        </w:rPr>
        <w:t>і</w:t>
      </w:r>
    </w:p>
    <w:p w:rsidR="001F3059" w:rsidRDefault="001F3059" w:rsidP="001F3059">
      <w:r>
        <w:rPr>
          <w:rFonts w:hint="eastAsia"/>
        </w:rPr>
        <w:t>раціонального</w:t>
      </w:r>
      <w:r>
        <w:t></w:t>
      </w:r>
      <w:r>
        <w:rPr>
          <w:rFonts w:hint="eastAsia"/>
        </w:rPr>
        <w:t>використання</w:t>
      </w:r>
      <w:r>
        <w:t></w:t>
      </w:r>
      <w:r>
        <w:rPr>
          <w:rFonts w:hint="eastAsia"/>
        </w:rPr>
        <w:t>земель</w:t>
      </w:r>
      <w:r>
        <w:t></w:t>
      </w:r>
      <w:r>
        <w:rPr>
          <w:rFonts w:hint="eastAsia"/>
        </w:rPr>
        <w:t>за</w:t>
      </w:r>
      <w:r>
        <w:t></w:t>
      </w:r>
      <w:r>
        <w:rPr>
          <w:rFonts w:hint="eastAsia"/>
        </w:rPr>
        <w:t>основним</w:t>
      </w:r>
      <w:r>
        <w:t></w:t>
      </w:r>
      <w:r>
        <w:rPr>
          <w:rFonts w:hint="eastAsia"/>
        </w:rPr>
        <w:t>цільовим</w:t>
      </w:r>
      <w:r>
        <w:t></w:t>
      </w:r>
      <w:r>
        <w:rPr>
          <w:rFonts w:hint="eastAsia"/>
        </w:rPr>
        <w:t>призначенням</w:t>
      </w:r>
      <w:r>
        <w:t></w:t>
      </w:r>
    </w:p>
    <w:p w:rsidR="001F3059" w:rsidRDefault="001F3059" w:rsidP="001F3059">
      <w:r>
        <w:rPr>
          <w:rFonts w:hint="eastAsia"/>
        </w:rPr>
        <w:t>сталого</w:t>
      </w:r>
      <w:r>
        <w:t></w:t>
      </w:r>
      <w:r>
        <w:rPr>
          <w:rFonts w:hint="eastAsia"/>
        </w:rPr>
        <w:t>використання</w:t>
      </w:r>
      <w:r>
        <w:t></w:t>
      </w:r>
      <w:r>
        <w:rPr>
          <w:rFonts w:hint="eastAsia"/>
        </w:rPr>
        <w:t>та</w:t>
      </w:r>
      <w:r>
        <w:t></w:t>
      </w:r>
      <w:r>
        <w:rPr>
          <w:rFonts w:hint="eastAsia"/>
        </w:rPr>
        <w:t>охорони</w:t>
      </w:r>
      <w:r>
        <w:t></w:t>
      </w:r>
      <w:r>
        <w:rPr>
          <w:rFonts w:hint="eastAsia"/>
        </w:rPr>
        <w:t>земель</w:t>
      </w:r>
      <w:r>
        <w:t></w:t>
      </w:r>
      <w:r>
        <w:rPr>
          <w:rFonts w:hint="eastAsia"/>
        </w:rPr>
        <w:t>як</w:t>
      </w:r>
      <w:r>
        <w:t></w:t>
      </w:r>
      <w:r>
        <w:rPr>
          <w:rFonts w:hint="eastAsia"/>
        </w:rPr>
        <w:t>основного</w:t>
      </w:r>
      <w:r>
        <w:t></w:t>
      </w:r>
      <w:r>
        <w:rPr>
          <w:rFonts w:hint="eastAsia"/>
        </w:rPr>
        <w:t>національного</w:t>
      </w:r>
      <w:r>
        <w:t></w:t>
      </w:r>
      <w:r>
        <w:rPr>
          <w:rFonts w:hint="eastAsia"/>
        </w:rPr>
        <w:t>багатства</w:t>
      </w:r>
      <w:r>
        <w:t></w:t>
      </w:r>
    </w:p>
    <w:p w:rsidR="001F3059" w:rsidRDefault="001F3059" w:rsidP="001F3059">
      <w:r>
        <w:rPr>
          <w:rFonts w:hint="eastAsia"/>
        </w:rPr>
        <w:t>гарантування</w:t>
      </w:r>
      <w:r>
        <w:t></w:t>
      </w:r>
      <w:r>
        <w:rPr>
          <w:rFonts w:hint="eastAsia"/>
        </w:rPr>
        <w:t>екологічної</w:t>
      </w:r>
      <w:r>
        <w:t></w:t>
      </w:r>
      <w:r>
        <w:rPr>
          <w:rFonts w:hint="eastAsia"/>
        </w:rPr>
        <w:t>безпеки</w:t>
      </w:r>
      <w:r>
        <w:t></w:t>
      </w:r>
      <w:r>
        <w:rPr>
          <w:rFonts w:hint="eastAsia"/>
        </w:rPr>
        <w:t>у</w:t>
      </w:r>
      <w:r>
        <w:t></w:t>
      </w:r>
      <w:r>
        <w:rPr>
          <w:rFonts w:hint="eastAsia"/>
        </w:rPr>
        <w:t>здійсненні</w:t>
      </w:r>
      <w:r>
        <w:t></w:t>
      </w:r>
      <w:r>
        <w:rPr>
          <w:rFonts w:hint="eastAsia"/>
        </w:rPr>
        <w:t>прав</w:t>
      </w:r>
      <w:r>
        <w:t></w:t>
      </w:r>
      <w:r>
        <w:rPr>
          <w:rFonts w:hint="eastAsia"/>
        </w:rPr>
        <w:t>на</w:t>
      </w:r>
      <w:r>
        <w:t></w:t>
      </w:r>
      <w:r>
        <w:rPr>
          <w:rFonts w:hint="eastAsia"/>
        </w:rPr>
        <w:t>земельну</w:t>
      </w:r>
      <w:r>
        <w:t></w:t>
      </w:r>
      <w:r>
        <w:rPr>
          <w:rFonts w:hint="eastAsia"/>
        </w:rPr>
        <w:t>ділянку</w:t>
      </w:r>
      <w:r>
        <w:t></w:t>
      </w:r>
      <w:r>
        <w:t></w:t>
      </w:r>
      <w:r>
        <w:rPr>
          <w:rFonts w:hint="eastAsia"/>
        </w:rPr>
        <w:t>з</w:t>
      </w:r>
    </w:p>
    <w:p w:rsidR="001F3059" w:rsidRDefault="001F3059" w:rsidP="001F3059">
      <w:r>
        <w:rPr>
          <w:rFonts w:hint="eastAsia"/>
        </w:rPr>
        <w:t>метою</w:t>
      </w:r>
      <w:r>
        <w:t></w:t>
      </w:r>
      <w:r>
        <w:rPr>
          <w:rFonts w:hint="eastAsia"/>
        </w:rPr>
        <w:t>забезпечення</w:t>
      </w:r>
      <w:r>
        <w:t></w:t>
      </w:r>
      <w:r>
        <w:rPr>
          <w:rFonts w:hint="eastAsia"/>
        </w:rPr>
        <w:t>прогресивного</w:t>
      </w:r>
      <w:r>
        <w:t></w:t>
      </w:r>
      <w:r>
        <w:rPr>
          <w:rFonts w:hint="eastAsia"/>
        </w:rPr>
        <w:t>розвитку</w:t>
      </w:r>
      <w:r>
        <w:t></w:t>
      </w:r>
      <w:r>
        <w:rPr>
          <w:rFonts w:hint="eastAsia"/>
        </w:rPr>
        <w:t>та</w:t>
      </w:r>
      <w:r>
        <w:t></w:t>
      </w:r>
      <w:r>
        <w:rPr>
          <w:rFonts w:hint="eastAsia"/>
        </w:rPr>
        <w:t>якісного</w:t>
      </w:r>
      <w:r>
        <w:t></w:t>
      </w:r>
      <w:r>
        <w:rPr>
          <w:rFonts w:hint="eastAsia"/>
        </w:rPr>
        <w:t>життєвого</w:t>
      </w:r>
      <w:r>
        <w:t></w:t>
      </w:r>
      <w:r>
        <w:rPr>
          <w:rFonts w:hint="eastAsia"/>
        </w:rPr>
        <w:t>середовища</w:t>
      </w:r>
      <w:r>
        <w:t></w:t>
      </w:r>
    </w:p>
    <w:p w:rsidR="001F3059" w:rsidRDefault="001F3059" w:rsidP="001F3059">
      <w:r>
        <w:rPr>
          <w:rFonts w:hint="eastAsia"/>
        </w:rPr>
        <w:t>що</w:t>
      </w:r>
      <w:r>
        <w:t></w:t>
      </w:r>
      <w:r>
        <w:rPr>
          <w:rFonts w:hint="eastAsia"/>
        </w:rPr>
        <w:t>передбачає</w:t>
      </w:r>
      <w:r>
        <w:t></w:t>
      </w:r>
      <w:r>
        <w:rPr>
          <w:rFonts w:hint="eastAsia"/>
        </w:rPr>
        <w:t>високі</w:t>
      </w:r>
      <w:r>
        <w:t></w:t>
      </w:r>
      <w:r>
        <w:rPr>
          <w:rFonts w:hint="eastAsia"/>
        </w:rPr>
        <w:t>соціальні</w:t>
      </w:r>
      <w:r>
        <w:t></w:t>
      </w:r>
      <w:r>
        <w:t></w:t>
      </w:r>
      <w:r>
        <w:rPr>
          <w:rFonts w:hint="eastAsia"/>
        </w:rPr>
        <w:t>екологічні</w:t>
      </w:r>
      <w:r>
        <w:t></w:t>
      </w:r>
      <w:r>
        <w:rPr>
          <w:rFonts w:hint="eastAsia"/>
        </w:rPr>
        <w:t>та</w:t>
      </w:r>
      <w:r>
        <w:t></w:t>
      </w:r>
      <w:r>
        <w:rPr>
          <w:rFonts w:hint="eastAsia"/>
        </w:rPr>
        <w:t>економічні</w:t>
      </w:r>
      <w:r>
        <w:t></w:t>
      </w:r>
      <w:r>
        <w:rPr>
          <w:rFonts w:hint="eastAsia"/>
        </w:rPr>
        <w:t>стандарти</w:t>
      </w:r>
      <w:r>
        <w:t></w:t>
      </w:r>
      <w:r>
        <w:rPr>
          <w:rFonts w:hint="eastAsia"/>
        </w:rPr>
        <w:t>життя</w:t>
      </w:r>
      <w:r>
        <w:t></w:t>
      </w:r>
    </w:p>
    <w:p w:rsidR="001F3059" w:rsidRDefault="001F3059" w:rsidP="001F3059">
      <w:r>
        <w:t></w:t>
      </w:r>
      <w:r>
        <w:t></w:t>
      </w:r>
      <w:r>
        <w:t></w:t>
      </w:r>
      <w:r>
        <w:rPr>
          <w:rFonts w:hint="eastAsia"/>
        </w:rPr>
        <w:t>Зміст</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утворюють</w:t>
      </w:r>
    </w:p>
    <w:p w:rsidR="001F3059" w:rsidRDefault="001F3059" w:rsidP="001F3059">
      <w:r>
        <w:rPr>
          <w:rFonts w:hint="eastAsia"/>
        </w:rPr>
        <w:t>правомочності</w:t>
      </w:r>
      <w:r>
        <w:t></w:t>
      </w:r>
      <w:r>
        <w:rPr>
          <w:rFonts w:hint="eastAsia"/>
        </w:rPr>
        <w:t>Українського</w:t>
      </w:r>
      <w:r>
        <w:t></w:t>
      </w:r>
      <w:r>
        <w:rPr>
          <w:rFonts w:hint="eastAsia"/>
        </w:rPr>
        <w:t>народу</w:t>
      </w:r>
      <w:r>
        <w:t></w:t>
      </w:r>
      <w:r>
        <w:rPr>
          <w:rFonts w:hint="eastAsia"/>
        </w:rPr>
        <w:t>щодо</w:t>
      </w:r>
      <w:r>
        <w:t></w:t>
      </w:r>
      <w:r>
        <w:rPr>
          <w:rFonts w:hint="eastAsia"/>
        </w:rPr>
        <w:t>володіння</w:t>
      </w:r>
      <w:r>
        <w:t></w:t>
      </w:r>
      <w:r>
        <w:t></w:t>
      </w:r>
      <w:r>
        <w:rPr>
          <w:rFonts w:hint="eastAsia"/>
        </w:rPr>
        <w:t>користування</w:t>
      </w:r>
      <w:r>
        <w:t></w:t>
      </w:r>
      <w:r>
        <w:rPr>
          <w:rFonts w:hint="eastAsia"/>
        </w:rPr>
        <w:t>та</w:t>
      </w:r>
    </w:p>
    <w:p w:rsidR="001F3059" w:rsidRDefault="001F3059" w:rsidP="001F3059">
      <w:r>
        <w:rPr>
          <w:rFonts w:hint="eastAsia"/>
        </w:rPr>
        <w:t>розпорядження</w:t>
      </w:r>
      <w:r>
        <w:t></w:t>
      </w:r>
      <w:r>
        <w:rPr>
          <w:rFonts w:hint="eastAsia"/>
        </w:rPr>
        <w:t>землею</w:t>
      </w:r>
      <w:r>
        <w:t></w:t>
      </w:r>
      <w:r>
        <w:rPr>
          <w:rFonts w:hint="eastAsia"/>
        </w:rPr>
        <w:t>в</w:t>
      </w:r>
      <w:r>
        <w:t></w:t>
      </w:r>
      <w:r>
        <w:rPr>
          <w:rFonts w:hint="eastAsia"/>
        </w:rPr>
        <w:t>межах</w:t>
      </w:r>
      <w:r>
        <w:t></w:t>
      </w:r>
      <w:r>
        <w:rPr>
          <w:rFonts w:hint="eastAsia"/>
        </w:rPr>
        <w:t>державного</w:t>
      </w:r>
      <w:r>
        <w:t></w:t>
      </w:r>
      <w:r>
        <w:rPr>
          <w:rFonts w:hint="eastAsia"/>
        </w:rPr>
        <w:t>кордону</w:t>
      </w:r>
      <w:r>
        <w:t></w:t>
      </w:r>
      <w:r>
        <w:t></w:t>
      </w:r>
      <w:r>
        <w:rPr>
          <w:rFonts w:hint="eastAsia"/>
        </w:rPr>
        <w:t>які</w:t>
      </w:r>
      <w:r>
        <w:t></w:t>
      </w:r>
      <w:r>
        <w:rPr>
          <w:rFonts w:hint="eastAsia"/>
        </w:rPr>
        <w:t>реалізуються</w:t>
      </w:r>
    </w:p>
    <w:p w:rsidR="001F3059" w:rsidRDefault="001F3059" w:rsidP="001F3059">
      <w:r>
        <w:rPr>
          <w:rFonts w:hint="eastAsia"/>
        </w:rPr>
        <w:t>безпосередньо</w:t>
      </w:r>
      <w:r>
        <w:t></w:t>
      </w:r>
      <w:r>
        <w:rPr>
          <w:rFonts w:hint="eastAsia"/>
        </w:rPr>
        <w:t>або</w:t>
      </w:r>
      <w:r>
        <w:t></w:t>
      </w:r>
      <w:r>
        <w:rPr>
          <w:rFonts w:hint="eastAsia"/>
        </w:rPr>
        <w:t>ж</w:t>
      </w:r>
      <w:r>
        <w:t></w:t>
      </w:r>
      <w:r>
        <w:rPr>
          <w:rFonts w:hint="eastAsia"/>
        </w:rPr>
        <w:t>опосередковано</w:t>
      </w:r>
      <w:r>
        <w:t></w:t>
      </w:r>
      <w:r>
        <w:rPr>
          <w:rFonts w:hint="eastAsia"/>
        </w:rPr>
        <w:t>через</w:t>
      </w:r>
      <w:r>
        <w:t></w:t>
      </w:r>
      <w:r>
        <w:rPr>
          <w:rFonts w:hint="eastAsia"/>
        </w:rPr>
        <w:t>органи</w:t>
      </w:r>
      <w:r>
        <w:t></w:t>
      </w:r>
      <w:r>
        <w:rPr>
          <w:rFonts w:hint="eastAsia"/>
        </w:rPr>
        <w:t>державної</w:t>
      </w:r>
      <w:r>
        <w:t></w:t>
      </w:r>
      <w:r>
        <w:rPr>
          <w:rFonts w:hint="eastAsia"/>
        </w:rPr>
        <w:t>влади</w:t>
      </w:r>
      <w:r>
        <w:t></w:t>
      </w:r>
      <w:r>
        <w:rPr>
          <w:rFonts w:hint="eastAsia"/>
        </w:rPr>
        <w:t>та</w:t>
      </w:r>
      <w:r>
        <w:t></w:t>
      </w:r>
      <w:r>
        <w:rPr>
          <w:rFonts w:hint="eastAsia"/>
        </w:rPr>
        <w:t>місцевого</w:t>
      </w:r>
    </w:p>
    <w:p w:rsidR="001F3059" w:rsidRDefault="001F3059" w:rsidP="001F3059">
      <w:r>
        <w:t></w:t>
      </w:r>
      <w:r>
        <w:t></w:t>
      </w:r>
      <w:r>
        <w:t></w:t>
      </w:r>
    </w:p>
    <w:p w:rsidR="001F3059" w:rsidRDefault="001F3059" w:rsidP="001F3059">
      <w:r>
        <w:rPr>
          <w:rFonts w:hint="eastAsia"/>
        </w:rPr>
        <w:t>самоврядування</w:t>
      </w:r>
      <w:r>
        <w:t></w:t>
      </w:r>
      <w:r>
        <w:t></w:t>
      </w:r>
      <w:r>
        <w:rPr>
          <w:rFonts w:hint="eastAsia"/>
        </w:rPr>
        <w:t>переважно</w:t>
      </w:r>
      <w:r>
        <w:t></w:t>
      </w:r>
      <w:r>
        <w:rPr>
          <w:rFonts w:hint="eastAsia"/>
        </w:rPr>
        <w:t>з</w:t>
      </w:r>
      <w:r>
        <w:t></w:t>
      </w:r>
      <w:r>
        <w:rPr>
          <w:rFonts w:hint="eastAsia"/>
        </w:rPr>
        <w:t>огляду</w:t>
      </w:r>
      <w:r>
        <w:t></w:t>
      </w:r>
      <w:r>
        <w:rPr>
          <w:rFonts w:hint="eastAsia"/>
        </w:rPr>
        <w:t>на</w:t>
      </w:r>
      <w:r>
        <w:t></w:t>
      </w:r>
      <w:r>
        <w:rPr>
          <w:rFonts w:hint="eastAsia"/>
        </w:rPr>
        <w:t>забезпечення</w:t>
      </w:r>
      <w:r>
        <w:t></w:t>
      </w:r>
      <w:r>
        <w:rPr>
          <w:rFonts w:hint="eastAsia"/>
        </w:rPr>
        <w:t>низки</w:t>
      </w:r>
      <w:r>
        <w:t></w:t>
      </w:r>
      <w:r>
        <w:rPr>
          <w:rFonts w:hint="eastAsia"/>
        </w:rPr>
        <w:t>управлінських</w:t>
      </w:r>
    </w:p>
    <w:p w:rsidR="001F3059" w:rsidRDefault="001F3059" w:rsidP="001F3059">
      <w:r>
        <w:rPr>
          <w:rFonts w:hint="eastAsia"/>
        </w:rPr>
        <w:t>функцій</w:t>
      </w:r>
      <w:r>
        <w:t></w:t>
      </w:r>
      <w:r>
        <w:rPr>
          <w:rFonts w:hint="eastAsia"/>
        </w:rPr>
        <w:t>відносно</w:t>
      </w:r>
      <w:r>
        <w:t></w:t>
      </w:r>
      <w:r>
        <w:rPr>
          <w:rFonts w:hint="eastAsia"/>
        </w:rPr>
        <w:t>усіх</w:t>
      </w:r>
      <w:r>
        <w:t></w:t>
      </w:r>
      <w:r>
        <w:rPr>
          <w:rFonts w:hint="eastAsia"/>
        </w:rPr>
        <w:t>земель</w:t>
      </w:r>
      <w:r>
        <w:t></w:t>
      </w:r>
      <w:r>
        <w:rPr>
          <w:rFonts w:hint="eastAsia"/>
        </w:rPr>
        <w:t>у</w:t>
      </w:r>
      <w:r>
        <w:t></w:t>
      </w:r>
      <w:r>
        <w:rPr>
          <w:rFonts w:hint="eastAsia"/>
        </w:rPr>
        <w:t>межах</w:t>
      </w:r>
      <w:r>
        <w:t></w:t>
      </w:r>
      <w:r>
        <w:rPr>
          <w:rFonts w:hint="eastAsia"/>
        </w:rPr>
        <w:t>державного</w:t>
      </w:r>
      <w:r>
        <w:t></w:t>
      </w:r>
      <w:r>
        <w:rPr>
          <w:rFonts w:hint="eastAsia"/>
        </w:rPr>
        <w:t>кордону</w:t>
      </w:r>
      <w:r>
        <w:t></w:t>
      </w:r>
      <w:r>
        <w:t></w:t>
      </w:r>
      <w:r>
        <w:rPr>
          <w:rFonts w:hint="eastAsia"/>
        </w:rPr>
        <w:t>а</w:t>
      </w:r>
      <w:r>
        <w:t></w:t>
      </w:r>
      <w:r>
        <w:rPr>
          <w:rFonts w:hint="eastAsia"/>
        </w:rPr>
        <w:t>також</w:t>
      </w:r>
      <w:r>
        <w:t></w:t>
      </w:r>
      <w:r>
        <w:rPr>
          <w:rFonts w:hint="eastAsia"/>
        </w:rPr>
        <w:t>суб’єктивне</w:t>
      </w:r>
    </w:p>
    <w:p w:rsidR="001F3059" w:rsidRDefault="001F3059" w:rsidP="001F3059">
      <w:r>
        <w:rPr>
          <w:rFonts w:hint="eastAsia"/>
        </w:rPr>
        <w:t>право</w:t>
      </w:r>
      <w:r>
        <w:t></w:t>
      </w:r>
      <w:r>
        <w:rPr>
          <w:rFonts w:hint="eastAsia"/>
        </w:rPr>
        <w:t>власності</w:t>
      </w:r>
      <w:r>
        <w:t></w:t>
      </w:r>
      <w:r>
        <w:rPr>
          <w:rFonts w:hint="eastAsia"/>
        </w:rPr>
        <w:t>фізичних</w:t>
      </w:r>
      <w:r>
        <w:t></w:t>
      </w:r>
      <w:r>
        <w:rPr>
          <w:rFonts w:hint="eastAsia"/>
        </w:rPr>
        <w:t>і</w:t>
      </w:r>
      <w:r>
        <w:t></w:t>
      </w:r>
      <w:r>
        <w:rPr>
          <w:rFonts w:hint="eastAsia"/>
        </w:rPr>
        <w:t>юридичних</w:t>
      </w:r>
      <w:r>
        <w:t></w:t>
      </w:r>
      <w:r>
        <w:rPr>
          <w:rFonts w:hint="eastAsia"/>
        </w:rPr>
        <w:t>осіб</w:t>
      </w:r>
      <w:r>
        <w:t></w:t>
      </w:r>
      <w:r>
        <w:t></w:t>
      </w:r>
      <w:r>
        <w:rPr>
          <w:rFonts w:hint="eastAsia"/>
        </w:rPr>
        <w:t>держави</w:t>
      </w:r>
      <w:r>
        <w:t></w:t>
      </w:r>
      <w:r>
        <w:rPr>
          <w:rFonts w:hint="eastAsia"/>
        </w:rPr>
        <w:t>і</w:t>
      </w:r>
      <w:r>
        <w:t></w:t>
      </w:r>
      <w:r>
        <w:rPr>
          <w:rFonts w:hint="eastAsia"/>
        </w:rPr>
        <w:t>територіальних</w:t>
      </w:r>
      <w:r>
        <w:t></w:t>
      </w:r>
      <w:r>
        <w:rPr>
          <w:rFonts w:hint="eastAsia"/>
        </w:rPr>
        <w:t>громад</w:t>
      </w:r>
      <w:r>
        <w:t></w:t>
      </w:r>
    </w:p>
    <w:p w:rsidR="001F3059" w:rsidRDefault="001F3059" w:rsidP="001F3059">
      <w:r>
        <w:rPr>
          <w:rFonts w:hint="eastAsia"/>
        </w:rPr>
        <w:t>що</w:t>
      </w:r>
      <w:r>
        <w:t></w:t>
      </w:r>
      <w:r>
        <w:rPr>
          <w:rFonts w:hint="eastAsia"/>
        </w:rPr>
        <w:t>має</w:t>
      </w:r>
      <w:r>
        <w:t></w:t>
      </w:r>
      <w:r>
        <w:rPr>
          <w:rFonts w:hint="eastAsia"/>
        </w:rPr>
        <w:t>іншу</w:t>
      </w:r>
      <w:r>
        <w:t></w:t>
      </w:r>
      <w:r>
        <w:rPr>
          <w:rFonts w:hint="eastAsia"/>
        </w:rPr>
        <w:t>економічну</w:t>
      </w:r>
      <w:r>
        <w:t></w:t>
      </w:r>
      <w:r>
        <w:rPr>
          <w:rFonts w:hint="eastAsia"/>
        </w:rPr>
        <w:t>основу</w:t>
      </w:r>
      <w:r>
        <w:t></w:t>
      </w:r>
      <w:r>
        <w:rPr>
          <w:rFonts w:hint="eastAsia"/>
        </w:rPr>
        <w:t>і</w:t>
      </w:r>
      <w:r>
        <w:t></w:t>
      </w:r>
      <w:r>
        <w:rPr>
          <w:rFonts w:hint="eastAsia"/>
        </w:rPr>
        <w:t>юридичну</w:t>
      </w:r>
      <w:r>
        <w:t></w:t>
      </w:r>
      <w:r>
        <w:rPr>
          <w:rFonts w:hint="eastAsia"/>
        </w:rPr>
        <w:t>природу</w:t>
      </w:r>
      <w:r>
        <w:t></w:t>
      </w:r>
    </w:p>
    <w:p w:rsidR="001F3059" w:rsidRDefault="001F3059" w:rsidP="001F3059">
      <w:r>
        <w:t></w:t>
      </w:r>
      <w:r>
        <w:t></w:t>
      </w:r>
      <w:r>
        <w:t></w:t>
      </w:r>
      <w:r>
        <w:rPr>
          <w:rFonts w:hint="eastAsia"/>
        </w:rPr>
        <w:t>Народ</w:t>
      </w:r>
      <w:r>
        <w:t></w:t>
      </w:r>
      <w:r>
        <w:rPr>
          <w:rFonts w:hint="eastAsia"/>
        </w:rPr>
        <w:t>як</w:t>
      </w:r>
      <w:r>
        <w:t></w:t>
      </w:r>
      <w:r>
        <w:rPr>
          <w:rFonts w:hint="eastAsia"/>
        </w:rPr>
        <w:t>первинний</w:t>
      </w:r>
      <w:r>
        <w:t></w:t>
      </w:r>
      <w:r>
        <w:rPr>
          <w:rFonts w:hint="eastAsia"/>
        </w:rPr>
        <w:t>володілець</w:t>
      </w:r>
      <w:r>
        <w:t></w:t>
      </w:r>
      <w:r>
        <w:rPr>
          <w:rFonts w:hint="eastAsia"/>
        </w:rPr>
        <w:t>землі</w:t>
      </w:r>
      <w:r>
        <w:t></w:t>
      </w:r>
      <w:r>
        <w:t></w:t>
      </w:r>
      <w:r>
        <w:rPr>
          <w:rFonts w:hint="eastAsia"/>
        </w:rPr>
        <w:t>за</w:t>
      </w:r>
      <w:r>
        <w:t></w:t>
      </w:r>
      <w:r>
        <w:rPr>
          <w:rFonts w:hint="eastAsia"/>
        </w:rPr>
        <w:t>посередництва</w:t>
      </w:r>
      <w:r>
        <w:t></w:t>
      </w:r>
      <w:r>
        <w:rPr>
          <w:rFonts w:hint="eastAsia"/>
        </w:rPr>
        <w:t>свого</w:t>
      </w:r>
    </w:p>
    <w:p w:rsidR="001F3059" w:rsidRDefault="001F3059" w:rsidP="001F3059">
      <w:r>
        <w:rPr>
          <w:rFonts w:hint="eastAsia"/>
        </w:rPr>
        <w:t>представницького</w:t>
      </w:r>
      <w:r>
        <w:t></w:t>
      </w:r>
      <w:r>
        <w:rPr>
          <w:rFonts w:hint="eastAsia"/>
        </w:rPr>
        <w:t>органу</w:t>
      </w:r>
      <w:r>
        <w:t></w:t>
      </w:r>
      <w:r>
        <w:t></w:t>
      </w:r>
      <w:r>
        <w:rPr>
          <w:rFonts w:hint="eastAsia"/>
        </w:rPr>
        <w:t>визначає</w:t>
      </w:r>
      <w:r>
        <w:t></w:t>
      </w:r>
      <w:r>
        <w:rPr>
          <w:rFonts w:hint="eastAsia"/>
        </w:rPr>
        <w:t>зміст</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p>
    <w:p w:rsidR="001F3059" w:rsidRDefault="001F3059" w:rsidP="001F3059">
      <w:r>
        <w:rPr>
          <w:rFonts w:hint="eastAsia"/>
        </w:rPr>
        <w:t>землю</w:t>
      </w:r>
      <w:r>
        <w:t></w:t>
      </w:r>
      <w:r>
        <w:t></w:t>
      </w:r>
      <w:r>
        <w:rPr>
          <w:rFonts w:hint="eastAsia"/>
        </w:rPr>
        <w:t>що</w:t>
      </w:r>
      <w:r>
        <w:t></w:t>
      </w:r>
      <w:r>
        <w:rPr>
          <w:rFonts w:hint="eastAsia"/>
        </w:rPr>
        <w:t>відображена</w:t>
      </w:r>
      <w:r>
        <w:t></w:t>
      </w:r>
      <w:r>
        <w:rPr>
          <w:rFonts w:hint="eastAsia"/>
        </w:rPr>
        <w:t>в</w:t>
      </w:r>
      <w:r>
        <w:t></w:t>
      </w:r>
      <w:r>
        <w:rPr>
          <w:rFonts w:hint="eastAsia"/>
        </w:rPr>
        <w:t>особливих</w:t>
      </w:r>
      <w:r>
        <w:t></w:t>
      </w:r>
      <w:r>
        <w:rPr>
          <w:rFonts w:hint="eastAsia"/>
        </w:rPr>
        <w:t>умовах</w:t>
      </w:r>
      <w:r>
        <w:t></w:t>
      </w:r>
      <w:r>
        <w:rPr>
          <w:rFonts w:hint="eastAsia"/>
        </w:rPr>
        <w:t>набуття</w:t>
      </w:r>
      <w:r>
        <w:t></w:t>
      </w:r>
      <w:r>
        <w:rPr>
          <w:rFonts w:hint="eastAsia"/>
        </w:rPr>
        <w:t>та</w:t>
      </w:r>
      <w:r>
        <w:t></w:t>
      </w:r>
      <w:r>
        <w:rPr>
          <w:rFonts w:hint="eastAsia"/>
        </w:rPr>
        <w:t>володіння</w:t>
      </w:r>
      <w:r>
        <w:t></w:t>
      </w:r>
      <w:r>
        <w:rPr>
          <w:rFonts w:hint="eastAsia"/>
        </w:rPr>
        <w:t>землею</w:t>
      </w:r>
      <w:r>
        <w:t></w:t>
      </w:r>
      <w:r>
        <w:t></w:t>
      </w:r>
      <w:r>
        <w:rPr>
          <w:rFonts w:hint="eastAsia"/>
        </w:rPr>
        <w:t>а</w:t>
      </w:r>
    </w:p>
    <w:p w:rsidR="001F3059" w:rsidRDefault="001F3059" w:rsidP="001F3059">
      <w:r>
        <w:rPr>
          <w:rFonts w:hint="eastAsia"/>
        </w:rPr>
        <w:t>також</w:t>
      </w:r>
      <w:r>
        <w:t></w:t>
      </w:r>
      <w:r>
        <w:rPr>
          <w:rFonts w:hint="eastAsia"/>
        </w:rPr>
        <w:t>її</w:t>
      </w:r>
      <w:r>
        <w:t></w:t>
      </w:r>
      <w:r>
        <w:rPr>
          <w:rFonts w:hint="eastAsia"/>
        </w:rPr>
        <w:t>використання</w:t>
      </w:r>
      <w:r>
        <w:t></w:t>
      </w:r>
      <w:r>
        <w:rPr>
          <w:rFonts w:hint="eastAsia"/>
        </w:rPr>
        <w:t>на</w:t>
      </w:r>
      <w:r>
        <w:t></w:t>
      </w:r>
      <w:r>
        <w:rPr>
          <w:rFonts w:hint="eastAsia"/>
        </w:rPr>
        <w:t>рівні</w:t>
      </w:r>
      <w:r>
        <w:t></w:t>
      </w:r>
      <w:r>
        <w:rPr>
          <w:rFonts w:hint="eastAsia"/>
        </w:rPr>
        <w:t>окремих</w:t>
      </w:r>
      <w:r>
        <w:t></w:t>
      </w:r>
      <w:r>
        <w:rPr>
          <w:rFonts w:hint="eastAsia"/>
        </w:rPr>
        <w:t>форм</w:t>
      </w:r>
      <w:r>
        <w:t></w:t>
      </w:r>
      <w:r>
        <w:rPr>
          <w:rFonts w:hint="eastAsia"/>
        </w:rPr>
        <w:t>власності</w:t>
      </w:r>
      <w:r>
        <w:t></w:t>
      </w:r>
      <w:r>
        <w:rPr>
          <w:rFonts w:hint="eastAsia"/>
        </w:rPr>
        <w:t>з</w:t>
      </w:r>
      <w:r>
        <w:t></w:t>
      </w:r>
      <w:r>
        <w:rPr>
          <w:rFonts w:hint="eastAsia"/>
        </w:rPr>
        <w:t>метою</w:t>
      </w:r>
      <w:r>
        <w:t></w:t>
      </w:r>
      <w:r>
        <w:rPr>
          <w:rFonts w:hint="eastAsia"/>
        </w:rPr>
        <w:t>дотримання</w:t>
      </w:r>
    </w:p>
    <w:p w:rsidR="001F3059" w:rsidRDefault="001F3059" w:rsidP="001F3059">
      <w:r>
        <w:rPr>
          <w:rFonts w:hint="eastAsia"/>
        </w:rPr>
        <w:t>балансу</w:t>
      </w:r>
      <w:r>
        <w:t></w:t>
      </w:r>
      <w:r>
        <w:rPr>
          <w:rFonts w:hint="eastAsia"/>
        </w:rPr>
        <w:t>між</w:t>
      </w:r>
      <w:r>
        <w:t></w:t>
      </w:r>
      <w:r>
        <w:rPr>
          <w:rFonts w:hint="eastAsia"/>
        </w:rPr>
        <w:t>інтересами</w:t>
      </w:r>
      <w:r>
        <w:t></w:t>
      </w:r>
      <w:r>
        <w:rPr>
          <w:rFonts w:hint="eastAsia"/>
        </w:rPr>
        <w:t>суспільства</w:t>
      </w:r>
      <w:r>
        <w:t></w:t>
      </w:r>
      <w:r>
        <w:rPr>
          <w:rFonts w:hint="eastAsia"/>
        </w:rPr>
        <w:t>й</w:t>
      </w:r>
      <w:r>
        <w:t></w:t>
      </w:r>
      <w:r>
        <w:rPr>
          <w:rFonts w:hint="eastAsia"/>
        </w:rPr>
        <w:t>інтересами</w:t>
      </w:r>
      <w:r>
        <w:t></w:t>
      </w:r>
      <w:r>
        <w:rPr>
          <w:rFonts w:hint="eastAsia"/>
        </w:rPr>
        <w:t>окремих</w:t>
      </w:r>
      <w:r>
        <w:t></w:t>
      </w:r>
      <w:r>
        <w:rPr>
          <w:rFonts w:hint="eastAsia"/>
        </w:rPr>
        <w:t>його</w:t>
      </w:r>
      <w:r>
        <w:t></w:t>
      </w:r>
      <w:r>
        <w:rPr>
          <w:rFonts w:hint="eastAsia"/>
        </w:rPr>
        <w:t>членів</w:t>
      </w:r>
      <w:r>
        <w:t></w:t>
      </w:r>
      <w:r>
        <w:t></w:t>
      </w:r>
      <w:r>
        <w:rPr>
          <w:rFonts w:hint="eastAsia"/>
        </w:rPr>
        <w:t>у</w:t>
      </w:r>
      <w:r>
        <w:t></w:t>
      </w:r>
      <w:r>
        <w:rPr>
          <w:rFonts w:hint="eastAsia"/>
        </w:rPr>
        <w:t>нашому</w:t>
      </w:r>
    </w:p>
    <w:p w:rsidR="001F3059" w:rsidRDefault="001F3059" w:rsidP="001F3059">
      <w:r>
        <w:rPr>
          <w:rFonts w:hint="eastAsia"/>
        </w:rPr>
        <w:t>випадку</w:t>
      </w:r>
      <w:r>
        <w:t></w:t>
      </w:r>
      <w:r>
        <w:rPr>
          <w:rFonts w:hint="eastAsia"/>
        </w:rPr>
        <w:t>–</w:t>
      </w:r>
      <w:r>
        <w:t></w:t>
      </w:r>
      <w:r>
        <w:rPr>
          <w:rFonts w:hint="eastAsia"/>
        </w:rPr>
        <w:t>власників</w:t>
      </w:r>
      <w:r>
        <w:t></w:t>
      </w:r>
      <w:r>
        <w:rPr>
          <w:rFonts w:hint="eastAsia"/>
        </w:rPr>
        <w:t>землі</w:t>
      </w:r>
      <w:r>
        <w:t></w:t>
      </w:r>
      <w:r>
        <w:t></w:t>
      </w:r>
      <w:r>
        <w:rPr>
          <w:rFonts w:hint="eastAsia"/>
        </w:rPr>
        <w:t>що</w:t>
      </w:r>
      <w:r>
        <w:t></w:t>
      </w:r>
      <w:r>
        <w:rPr>
          <w:rFonts w:hint="eastAsia"/>
        </w:rPr>
        <w:t>передбачає</w:t>
      </w:r>
      <w:r>
        <w:t></w:t>
      </w:r>
      <w:r>
        <w:rPr>
          <w:rFonts w:hint="eastAsia"/>
        </w:rPr>
        <w:t>найкраще</w:t>
      </w:r>
      <w:r>
        <w:t></w:t>
      </w:r>
      <w:r>
        <w:rPr>
          <w:rFonts w:hint="eastAsia"/>
        </w:rPr>
        <w:t>використання</w:t>
      </w:r>
      <w:r>
        <w:t></w:t>
      </w:r>
      <w:r>
        <w:rPr>
          <w:rFonts w:hint="eastAsia"/>
        </w:rPr>
        <w:t>позитивних</w:t>
      </w:r>
    </w:p>
    <w:p w:rsidR="001F3059" w:rsidRDefault="001F3059" w:rsidP="001F3059">
      <w:r>
        <w:rPr>
          <w:rFonts w:hint="eastAsia"/>
        </w:rPr>
        <w:t>аспектів</w:t>
      </w:r>
      <w:r>
        <w:t></w:t>
      </w:r>
      <w:r>
        <w:rPr>
          <w:rFonts w:hint="eastAsia"/>
        </w:rPr>
        <w:t>власності</w:t>
      </w:r>
      <w:r>
        <w:t></w:t>
      </w:r>
      <w:r>
        <w:rPr>
          <w:rFonts w:hint="eastAsia"/>
        </w:rPr>
        <w:t>на</w:t>
      </w:r>
      <w:r>
        <w:t></w:t>
      </w:r>
      <w:r>
        <w:rPr>
          <w:rFonts w:hint="eastAsia"/>
        </w:rPr>
        <w:t>землю</w:t>
      </w:r>
      <w:r>
        <w:t></w:t>
      </w:r>
      <w:r>
        <w:rPr>
          <w:rFonts w:hint="eastAsia"/>
        </w:rPr>
        <w:t>й</w:t>
      </w:r>
      <w:r>
        <w:t></w:t>
      </w:r>
      <w:r>
        <w:rPr>
          <w:rFonts w:hint="eastAsia"/>
        </w:rPr>
        <w:t>ринку</w:t>
      </w:r>
      <w:r>
        <w:t></w:t>
      </w:r>
      <w:r>
        <w:rPr>
          <w:rFonts w:hint="eastAsia"/>
        </w:rPr>
        <w:t>землі</w:t>
      </w:r>
      <w:r>
        <w:t></w:t>
      </w:r>
      <w:r>
        <w:t></w:t>
      </w:r>
      <w:r>
        <w:rPr>
          <w:rFonts w:hint="eastAsia"/>
        </w:rPr>
        <w:t>створення</w:t>
      </w:r>
      <w:r>
        <w:t></w:t>
      </w:r>
      <w:r>
        <w:rPr>
          <w:rFonts w:hint="eastAsia"/>
        </w:rPr>
        <w:t>та</w:t>
      </w:r>
      <w:r>
        <w:t></w:t>
      </w:r>
      <w:r>
        <w:rPr>
          <w:rFonts w:hint="eastAsia"/>
        </w:rPr>
        <w:t>ефективного</w:t>
      </w:r>
    </w:p>
    <w:p w:rsidR="001F3059" w:rsidRDefault="001F3059" w:rsidP="001F3059">
      <w:r>
        <w:rPr>
          <w:rFonts w:hint="eastAsia"/>
        </w:rPr>
        <w:t>перерозподілу</w:t>
      </w:r>
      <w:r>
        <w:t></w:t>
      </w:r>
      <w:r>
        <w:rPr>
          <w:rFonts w:hint="eastAsia"/>
        </w:rPr>
        <w:t>абсолютної</w:t>
      </w:r>
      <w:r>
        <w:t></w:t>
      </w:r>
      <w:r>
        <w:rPr>
          <w:rFonts w:hint="eastAsia"/>
        </w:rPr>
        <w:t>вартості</w:t>
      </w:r>
      <w:r>
        <w:t></w:t>
      </w:r>
      <w:r>
        <w:rPr>
          <w:rFonts w:hint="eastAsia"/>
        </w:rPr>
        <w:t>у</w:t>
      </w:r>
      <w:r>
        <w:t></w:t>
      </w:r>
      <w:r>
        <w:rPr>
          <w:rFonts w:hint="eastAsia"/>
        </w:rPr>
        <w:t>вигляді</w:t>
      </w:r>
      <w:r>
        <w:t></w:t>
      </w:r>
      <w:r>
        <w:rPr>
          <w:rFonts w:hint="eastAsia"/>
        </w:rPr>
        <w:t>щорічного</w:t>
      </w:r>
      <w:r>
        <w:t></w:t>
      </w:r>
      <w:r>
        <w:rPr>
          <w:rFonts w:hint="eastAsia"/>
        </w:rPr>
        <w:t>врожаю</w:t>
      </w:r>
      <w:r>
        <w:t></w:t>
      </w:r>
      <w:r>
        <w:t></w:t>
      </w:r>
      <w:r>
        <w:rPr>
          <w:rFonts w:hint="eastAsia"/>
        </w:rPr>
        <w:t>за</w:t>
      </w:r>
      <w:r>
        <w:t></w:t>
      </w:r>
      <w:r>
        <w:rPr>
          <w:rFonts w:hint="eastAsia"/>
        </w:rPr>
        <w:t>умови</w:t>
      </w:r>
    </w:p>
    <w:p w:rsidR="001F3059" w:rsidRDefault="001F3059" w:rsidP="001F3059">
      <w:r>
        <w:rPr>
          <w:rFonts w:hint="eastAsia"/>
        </w:rPr>
        <w:t>збереження</w:t>
      </w:r>
      <w:r>
        <w:t></w:t>
      </w:r>
      <w:r>
        <w:rPr>
          <w:rFonts w:hint="eastAsia"/>
        </w:rPr>
        <w:t>та</w:t>
      </w:r>
      <w:r>
        <w:t></w:t>
      </w:r>
      <w:r>
        <w:rPr>
          <w:rFonts w:hint="eastAsia"/>
        </w:rPr>
        <w:t>підвищення</w:t>
      </w:r>
      <w:r>
        <w:t></w:t>
      </w:r>
      <w:r>
        <w:rPr>
          <w:rFonts w:hint="eastAsia"/>
        </w:rPr>
        <w:t>якості</w:t>
      </w:r>
      <w:r>
        <w:t></w:t>
      </w:r>
      <w:r>
        <w:rPr>
          <w:rFonts w:hint="eastAsia"/>
        </w:rPr>
        <w:t>ґрунтів</w:t>
      </w:r>
      <w:r>
        <w:t></w:t>
      </w:r>
      <w:r>
        <w:rPr>
          <w:rFonts w:hint="eastAsia"/>
        </w:rPr>
        <w:t>та</w:t>
      </w:r>
      <w:r>
        <w:t></w:t>
      </w:r>
      <w:r>
        <w:rPr>
          <w:rFonts w:hint="eastAsia"/>
        </w:rPr>
        <w:t>забезпечення</w:t>
      </w:r>
      <w:r>
        <w:t></w:t>
      </w:r>
      <w:r>
        <w:rPr>
          <w:rFonts w:hint="eastAsia"/>
        </w:rPr>
        <w:t>зайнятості</w:t>
      </w:r>
      <w:r>
        <w:t></w:t>
      </w:r>
      <w:r>
        <w:rPr>
          <w:rFonts w:hint="eastAsia"/>
        </w:rPr>
        <w:t>сільського</w:t>
      </w:r>
    </w:p>
    <w:p w:rsidR="001F3059" w:rsidRDefault="001F3059" w:rsidP="001F3059">
      <w:r>
        <w:rPr>
          <w:rFonts w:hint="eastAsia"/>
        </w:rPr>
        <w:t>населення</w:t>
      </w:r>
      <w:r>
        <w:t></w:t>
      </w:r>
    </w:p>
    <w:p w:rsidR="001F3059" w:rsidRDefault="001F3059" w:rsidP="001F3059">
      <w:r>
        <w:t></w:t>
      </w:r>
      <w:r>
        <w:t></w:t>
      </w:r>
      <w:r>
        <w:t></w:t>
      </w:r>
      <w:r>
        <w:t></w:t>
      </w:r>
      <w:r>
        <w:rPr>
          <w:rFonts w:hint="eastAsia"/>
        </w:rPr>
        <w:t>Соціальна</w:t>
      </w:r>
      <w:r>
        <w:t></w:t>
      </w:r>
      <w:r>
        <w:rPr>
          <w:rFonts w:hint="eastAsia"/>
        </w:rPr>
        <w:t>функція</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передбачає</w:t>
      </w:r>
      <w:r>
        <w:t></w:t>
      </w:r>
      <w:r>
        <w:rPr>
          <w:rFonts w:hint="eastAsia"/>
        </w:rPr>
        <w:t>наявність</w:t>
      </w:r>
    </w:p>
    <w:p w:rsidR="001F3059" w:rsidRDefault="001F3059" w:rsidP="001F3059">
      <w:r>
        <w:rPr>
          <w:rFonts w:hint="eastAsia"/>
        </w:rPr>
        <w:t>ефективно</w:t>
      </w:r>
      <w:r>
        <w:t></w:t>
      </w:r>
      <w:r>
        <w:rPr>
          <w:rFonts w:hint="eastAsia"/>
        </w:rPr>
        <w:t>функціонуючої</w:t>
      </w:r>
      <w:r>
        <w:t></w:t>
      </w:r>
      <w:r>
        <w:rPr>
          <w:rFonts w:hint="eastAsia"/>
        </w:rPr>
        <w:t>системи</w:t>
      </w:r>
      <w:r>
        <w:t></w:t>
      </w:r>
      <w:r>
        <w:rPr>
          <w:rFonts w:hint="eastAsia"/>
        </w:rPr>
        <w:t>земельного</w:t>
      </w:r>
      <w:r>
        <w:t></w:t>
      </w:r>
      <w:r>
        <w:rPr>
          <w:rFonts w:hint="eastAsia"/>
        </w:rPr>
        <w:t>кадастру</w:t>
      </w:r>
      <w:r>
        <w:t></w:t>
      </w:r>
      <w:r>
        <w:t></w:t>
      </w:r>
      <w:r>
        <w:rPr>
          <w:rFonts w:hint="eastAsia"/>
        </w:rPr>
        <w:t>що</w:t>
      </w:r>
      <w:r>
        <w:t></w:t>
      </w:r>
      <w:r>
        <w:rPr>
          <w:rFonts w:hint="eastAsia"/>
        </w:rPr>
        <w:t>охоплює</w:t>
      </w:r>
      <w:r>
        <w:t></w:t>
      </w:r>
      <w:r>
        <w:rPr>
          <w:rFonts w:hint="eastAsia"/>
        </w:rPr>
        <w:t>всі</w:t>
      </w:r>
      <w:r>
        <w:t></w:t>
      </w:r>
      <w:r>
        <w:rPr>
          <w:rFonts w:hint="eastAsia"/>
        </w:rPr>
        <w:t>землі</w:t>
      </w:r>
      <w:r>
        <w:t></w:t>
      </w:r>
      <w:r>
        <w:rPr>
          <w:rFonts w:hint="eastAsia"/>
        </w:rPr>
        <w:t>в</w:t>
      </w:r>
    </w:p>
    <w:p w:rsidR="001F3059" w:rsidRDefault="001F3059" w:rsidP="001F3059">
      <w:r>
        <w:rPr>
          <w:rFonts w:hint="eastAsia"/>
        </w:rPr>
        <w:t>межах</w:t>
      </w:r>
      <w:r>
        <w:t></w:t>
      </w:r>
      <w:r>
        <w:rPr>
          <w:rFonts w:hint="eastAsia"/>
        </w:rPr>
        <w:t>державного</w:t>
      </w:r>
      <w:r>
        <w:t></w:t>
      </w:r>
      <w:r>
        <w:rPr>
          <w:rFonts w:hint="eastAsia"/>
        </w:rPr>
        <w:t>кордону</w:t>
      </w:r>
      <w:r>
        <w:t></w:t>
      </w:r>
      <w:r>
        <w:rPr>
          <w:rFonts w:hint="eastAsia"/>
        </w:rPr>
        <w:t>та</w:t>
      </w:r>
      <w:r>
        <w:t></w:t>
      </w:r>
      <w:r>
        <w:rPr>
          <w:rFonts w:hint="eastAsia"/>
        </w:rPr>
        <w:t>ідентифікує</w:t>
      </w:r>
      <w:r>
        <w:t></w:t>
      </w:r>
      <w:r>
        <w:rPr>
          <w:rFonts w:hint="eastAsia"/>
        </w:rPr>
        <w:t>повноваження</w:t>
      </w:r>
      <w:r>
        <w:t></w:t>
      </w:r>
      <w:r>
        <w:rPr>
          <w:rFonts w:hint="eastAsia"/>
        </w:rPr>
        <w:t>володіння</w:t>
      </w:r>
      <w:r>
        <w:t></w:t>
      </w:r>
      <w:r>
        <w:rPr>
          <w:rFonts w:hint="eastAsia"/>
        </w:rPr>
        <w:t>землями</w:t>
      </w:r>
    </w:p>
    <w:p w:rsidR="001F3059" w:rsidRDefault="001F3059" w:rsidP="001F3059">
      <w:r>
        <w:rPr>
          <w:rFonts w:hint="eastAsia"/>
        </w:rPr>
        <w:t>Українського</w:t>
      </w:r>
      <w:r>
        <w:t></w:t>
      </w:r>
      <w:r>
        <w:rPr>
          <w:rFonts w:hint="eastAsia"/>
        </w:rPr>
        <w:t>народу</w:t>
      </w:r>
      <w:r>
        <w:t></w:t>
      </w:r>
      <w:r>
        <w:t></w:t>
      </w:r>
      <w:r>
        <w:rPr>
          <w:rFonts w:hint="eastAsia"/>
        </w:rPr>
        <w:t>створюючи</w:t>
      </w:r>
      <w:r>
        <w:t></w:t>
      </w:r>
      <w:r>
        <w:rPr>
          <w:rFonts w:hint="eastAsia"/>
        </w:rPr>
        <w:t>підґрунтя</w:t>
      </w:r>
      <w:r>
        <w:t></w:t>
      </w:r>
      <w:r>
        <w:rPr>
          <w:rFonts w:hint="eastAsia"/>
        </w:rPr>
        <w:t>для</w:t>
      </w:r>
      <w:r>
        <w:t></w:t>
      </w:r>
      <w:r>
        <w:rPr>
          <w:rFonts w:hint="eastAsia"/>
        </w:rPr>
        <w:t>ефективного</w:t>
      </w:r>
      <w:r>
        <w:t></w:t>
      </w:r>
      <w:r>
        <w:rPr>
          <w:rFonts w:hint="eastAsia"/>
        </w:rPr>
        <w:t>розподілу</w:t>
      </w:r>
      <w:r>
        <w:t></w:t>
      </w:r>
      <w:r>
        <w:rPr>
          <w:rFonts w:hint="eastAsia"/>
        </w:rPr>
        <w:t>та</w:t>
      </w:r>
    </w:p>
    <w:p w:rsidR="001F3059" w:rsidRDefault="001F3059" w:rsidP="001F3059">
      <w:r>
        <w:rPr>
          <w:rFonts w:hint="eastAsia"/>
        </w:rPr>
        <w:t>перерозподілу</w:t>
      </w:r>
      <w:r>
        <w:t></w:t>
      </w:r>
      <w:r>
        <w:rPr>
          <w:rFonts w:hint="eastAsia"/>
        </w:rPr>
        <w:t>земель</w:t>
      </w:r>
      <w:r>
        <w:t></w:t>
      </w:r>
      <w:r>
        <w:t></w:t>
      </w:r>
      <w:r>
        <w:rPr>
          <w:rFonts w:hint="eastAsia"/>
        </w:rPr>
        <w:t>що</w:t>
      </w:r>
      <w:r>
        <w:t></w:t>
      </w:r>
      <w:r>
        <w:rPr>
          <w:rFonts w:hint="eastAsia"/>
        </w:rPr>
        <w:t>сприятиме</w:t>
      </w:r>
      <w:r>
        <w:t></w:t>
      </w:r>
      <w:r>
        <w:rPr>
          <w:rFonts w:hint="eastAsia"/>
        </w:rPr>
        <w:t>залученню</w:t>
      </w:r>
      <w:r>
        <w:t></w:t>
      </w:r>
      <w:r>
        <w:rPr>
          <w:rFonts w:hint="eastAsia"/>
        </w:rPr>
        <w:t>та</w:t>
      </w:r>
      <w:r>
        <w:t></w:t>
      </w:r>
      <w:r>
        <w:rPr>
          <w:rFonts w:hint="eastAsia"/>
        </w:rPr>
        <w:t>впровадженню</w:t>
      </w:r>
      <w:r>
        <w:t></w:t>
      </w:r>
      <w:r>
        <w:rPr>
          <w:rFonts w:hint="eastAsia"/>
        </w:rPr>
        <w:t>інвестиційних</w:t>
      </w:r>
    </w:p>
    <w:p w:rsidR="001F3059" w:rsidRDefault="001F3059" w:rsidP="001F3059">
      <w:r>
        <w:rPr>
          <w:rFonts w:hint="eastAsia"/>
        </w:rPr>
        <w:t>проектів</w:t>
      </w:r>
      <w:r>
        <w:t></w:t>
      </w:r>
      <w:r>
        <w:rPr>
          <w:rFonts w:hint="eastAsia"/>
        </w:rPr>
        <w:t>з</w:t>
      </w:r>
      <w:r>
        <w:t></w:t>
      </w:r>
      <w:r>
        <w:rPr>
          <w:rFonts w:hint="eastAsia"/>
        </w:rPr>
        <w:t>приводу</w:t>
      </w:r>
      <w:r>
        <w:t></w:t>
      </w:r>
      <w:r>
        <w:rPr>
          <w:rFonts w:hint="eastAsia"/>
        </w:rPr>
        <w:t>використання</w:t>
      </w:r>
      <w:r>
        <w:t></w:t>
      </w:r>
      <w:r>
        <w:rPr>
          <w:rFonts w:hint="eastAsia"/>
        </w:rPr>
        <w:t>як</w:t>
      </w:r>
      <w:r>
        <w:t></w:t>
      </w:r>
      <w:r>
        <w:rPr>
          <w:rFonts w:hint="eastAsia"/>
        </w:rPr>
        <w:t>сільськогосподарських</w:t>
      </w:r>
      <w:r>
        <w:t></w:t>
      </w:r>
      <w:r>
        <w:rPr>
          <w:rFonts w:hint="eastAsia"/>
        </w:rPr>
        <w:t>угідь</w:t>
      </w:r>
      <w:r>
        <w:t></w:t>
      </w:r>
      <w:r>
        <w:t></w:t>
      </w:r>
      <w:r>
        <w:rPr>
          <w:rFonts w:hint="eastAsia"/>
        </w:rPr>
        <w:t>так</w:t>
      </w:r>
      <w:r>
        <w:t></w:t>
      </w:r>
      <w:r>
        <w:rPr>
          <w:rFonts w:hint="eastAsia"/>
        </w:rPr>
        <w:t>і</w:t>
      </w:r>
      <w:r>
        <w:t></w:t>
      </w:r>
      <w:r>
        <w:rPr>
          <w:rFonts w:hint="eastAsia"/>
        </w:rPr>
        <w:t>земель</w:t>
      </w:r>
    </w:p>
    <w:p w:rsidR="001F3059" w:rsidRDefault="001F3059" w:rsidP="001F3059">
      <w:r>
        <w:rPr>
          <w:rFonts w:hint="eastAsia"/>
        </w:rPr>
        <w:t>промисловості</w:t>
      </w:r>
      <w:r>
        <w:t></w:t>
      </w:r>
      <w:r>
        <w:rPr>
          <w:rFonts w:hint="eastAsia"/>
        </w:rPr>
        <w:t>через</w:t>
      </w:r>
      <w:r>
        <w:t></w:t>
      </w:r>
      <w:r>
        <w:rPr>
          <w:rFonts w:hint="eastAsia"/>
        </w:rPr>
        <w:t>створення</w:t>
      </w:r>
      <w:r>
        <w:t></w:t>
      </w:r>
      <w:r>
        <w:rPr>
          <w:rFonts w:hint="eastAsia"/>
        </w:rPr>
        <w:t>індустріальних</w:t>
      </w:r>
      <w:r>
        <w:t></w:t>
      </w:r>
      <w:r>
        <w:rPr>
          <w:rFonts w:hint="eastAsia"/>
        </w:rPr>
        <w:t>парків</w:t>
      </w:r>
      <w:r>
        <w:t></w:t>
      </w:r>
      <w:r>
        <w:t></w:t>
      </w:r>
      <w:r>
        <w:rPr>
          <w:rFonts w:hint="eastAsia"/>
        </w:rPr>
        <w:t>розвитку</w:t>
      </w:r>
      <w:r>
        <w:t></w:t>
      </w:r>
      <w:r>
        <w:rPr>
          <w:rFonts w:hint="eastAsia"/>
        </w:rPr>
        <w:t>потенціалу</w:t>
      </w:r>
    </w:p>
    <w:p w:rsidR="001F3059" w:rsidRDefault="001F3059" w:rsidP="001F3059">
      <w:r>
        <w:rPr>
          <w:rFonts w:hint="eastAsia"/>
        </w:rPr>
        <w:t>об’єктів</w:t>
      </w:r>
      <w:r>
        <w:t></w:t>
      </w:r>
      <w:r>
        <w:rPr>
          <w:rFonts w:hint="eastAsia"/>
        </w:rPr>
        <w:t>природно</w:t>
      </w:r>
      <w:r>
        <w:t></w:t>
      </w:r>
      <w:r>
        <w:rPr>
          <w:rFonts w:hint="eastAsia"/>
        </w:rPr>
        <w:t>заповідного</w:t>
      </w:r>
      <w:r>
        <w:t></w:t>
      </w:r>
      <w:r>
        <w:rPr>
          <w:rFonts w:hint="eastAsia"/>
        </w:rPr>
        <w:t>фонду</w:t>
      </w:r>
      <w:r>
        <w:t></w:t>
      </w:r>
      <w:r>
        <w:t></w:t>
      </w:r>
      <w:r>
        <w:rPr>
          <w:rFonts w:hint="eastAsia"/>
        </w:rPr>
        <w:t>оздоровчого</w:t>
      </w:r>
      <w:r>
        <w:t></w:t>
      </w:r>
      <w:r>
        <w:t></w:t>
      </w:r>
      <w:r>
        <w:rPr>
          <w:rFonts w:hint="eastAsia"/>
        </w:rPr>
        <w:t>історико</w:t>
      </w:r>
      <w:r>
        <w:t></w:t>
      </w:r>
      <w:r>
        <w:rPr>
          <w:rFonts w:hint="eastAsia"/>
        </w:rPr>
        <w:t>культурного</w:t>
      </w:r>
      <w:r>
        <w:t></w:t>
      </w:r>
      <w:r>
        <w:rPr>
          <w:rFonts w:hint="eastAsia"/>
        </w:rPr>
        <w:t>та</w:t>
      </w:r>
    </w:p>
    <w:p w:rsidR="001F3059" w:rsidRDefault="001F3059" w:rsidP="001F3059">
      <w:r>
        <w:rPr>
          <w:rFonts w:hint="eastAsia"/>
        </w:rPr>
        <w:t>рекреаційного</w:t>
      </w:r>
      <w:r>
        <w:t></w:t>
      </w:r>
      <w:r>
        <w:rPr>
          <w:rFonts w:hint="eastAsia"/>
        </w:rPr>
        <w:t>призначення</w:t>
      </w:r>
      <w:r>
        <w:t></w:t>
      </w:r>
      <w:r>
        <w:t></w:t>
      </w:r>
      <w:r>
        <w:rPr>
          <w:rFonts w:hint="eastAsia"/>
        </w:rPr>
        <w:t>визначення</w:t>
      </w:r>
      <w:r>
        <w:t></w:t>
      </w:r>
      <w:r>
        <w:rPr>
          <w:rFonts w:hint="eastAsia"/>
        </w:rPr>
        <w:t>реальних</w:t>
      </w:r>
      <w:r>
        <w:t></w:t>
      </w:r>
      <w:r>
        <w:rPr>
          <w:rFonts w:hint="eastAsia"/>
        </w:rPr>
        <w:t>перспектив</w:t>
      </w:r>
      <w:r>
        <w:t></w:t>
      </w:r>
      <w:r>
        <w:rPr>
          <w:rFonts w:hint="eastAsia"/>
        </w:rPr>
        <w:t>розвитку</w:t>
      </w:r>
    </w:p>
    <w:p w:rsidR="001F3059" w:rsidRDefault="001F3059" w:rsidP="001F3059">
      <w:r>
        <w:rPr>
          <w:rFonts w:hint="eastAsia"/>
        </w:rPr>
        <w:t>населених</w:t>
      </w:r>
      <w:r>
        <w:t></w:t>
      </w:r>
      <w:r>
        <w:rPr>
          <w:rFonts w:hint="eastAsia"/>
        </w:rPr>
        <w:t>пунктів</w:t>
      </w:r>
      <w:r>
        <w:t></w:t>
      </w:r>
      <w:r>
        <w:t></w:t>
      </w:r>
      <w:r>
        <w:rPr>
          <w:rFonts w:hint="eastAsia"/>
        </w:rPr>
        <w:t>виділення</w:t>
      </w:r>
      <w:r>
        <w:t></w:t>
      </w:r>
      <w:r>
        <w:rPr>
          <w:rFonts w:hint="eastAsia"/>
        </w:rPr>
        <w:t>земель</w:t>
      </w:r>
      <w:r>
        <w:t></w:t>
      </w:r>
      <w:r>
        <w:rPr>
          <w:rFonts w:hint="eastAsia"/>
        </w:rPr>
        <w:t>для</w:t>
      </w:r>
      <w:r>
        <w:t></w:t>
      </w:r>
      <w:r>
        <w:rPr>
          <w:rFonts w:hint="eastAsia"/>
        </w:rPr>
        <w:t>багатоквартирної</w:t>
      </w:r>
      <w:r>
        <w:t></w:t>
      </w:r>
      <w:r>
        <w:rPr>
          <w:rFonts w:hint="eastAsia"/>
        </w:rPr>
        <w:t>та</w:t>
      </w:r>
      <w:r>
        <w:t></w:t>
      </w:r>
      <w:r>
        <w:rPr>
          <w:rFonts w:hint="eastAsia"/>
        </w:rPr>
        <w:t>індивідуальної</w:t>
      </w:r>
    </w:p>
    <w:p w:rsidR="001F3059" w:rsidRDefault="001F3059" w:rsidP="001F3059">
      <w:r>
        <w:rPr>
          <w:rFonts w:hint="eastAsia"/>
        </w:rPr>
        <w:t>забудови</w:t>
      </w:r>
      <w:r>
        <w:t></w:t>
      </w:r>
      <w:r>
        <w:rPr>
          <w:rFonts w:hint="eastAsia"/>
        </w:rPr>
        <w:t>шляхом</w:t>
      </w:r>
      <w:r>
        <w:t></w:t>
      </w:r>
      <w:r>
        <w:rPr>
          <w:rFonts w:hint="eastAsia"/>
        </w:rPr>
        <w:t>забезпечення</w:t>
      </w:r>
      <w:r>
        <w:t></w:t>
      </w:r>
      <w:r>
        <w:rPr>
          <w:rFonts w:hint="eastAsia"/>
        </w:rPr>
        <w:t>найвищого</w:t>
      </w:r>
      <w:r>
        <w:t></w:t>
      </w:r>
      <w:r>
        <w:rPr>
          <w:rFonts w:hint="eastAsia"/>
        </w:rPr>
        <w:t>соціального</w:t>
      </w:r>
      <w:r>
        <w:t></w:t>
      </w:r>
      <w:r>
        <w:rPr>
          <w:rFonts w:hint="eastAsia"/>
        </w:rPr>
        <w:t>ефекту</w:t>
      </w:r>
      <w:r>
        <w:t></w:t>
      </w:r>
    </w:p>
    <w:p w:rsidR="001F3059" w:rsidRDefault="001F3059" w:rsidP="001F3059">
      <w:r>
        <w:t></w:t>
      </w:r>
      <w:r>
        <w:t></w:t>
      </w:r>
      <w:r>
        <w:t></w:t>
      </w:r>
      <w:r>
        <w:t></w:t>
      </w:r>
      <w:r>
        <w:rPr>
          <w:rFonts w:hint="eastAsia"/>
        </w:rPr>
        <w:t>Реалізація</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включає</w:t>
      </w:r>
      <w:r>
        <w:t></w:t>
      </w:r>
    </w:p>
    <w:p w:rsidR="001F3059" w:rsidRDefault="001F3059" w:rsidP="001F3059">
      <w:r>
        <w:rPr>
          <w:rFonts w:hint="eastAsia"/>
        </w:rPr>
        <w:t>створення</w:t>
      </w:r>
      <w:r>
        <w:t></w:t>
      </w:r>
      <w:r>
        <w:rPr>
          <w:rFonts w:hint="eastAsia"/>
        </w:rPr>
        <w:t>дієвих</w:t>
      </w:r>
      <w:r>
        <w:t></w:t>
      </w:r>
      <w:r>
        <w:rPr>
          <w:rFonts w:hint="eastAsia"/>
        </w:rPr>
        <w:t>правових</w:t>
      </w:r>
      <w:r>
        <w:t></w:t>
      </w:r>
      <w:r>
        <w:rPr>
          <w:rFonts w:hint="eastAsia"/>
        </w:rPr>
        <w:t>механізмів</w:t>
      </w:r>
      <w:r>
        <w:t></w:t>
      </w:r>
      <w:r>
        <w:rPr>
          <w:rFonts w:hint="eastAsia"/>
        </w:rPr>
        <w:t>щодо</w:t>
      </w:r>
      <w:r>
        <w:t></w:t>
      </w:r>
      <w:r>
        <w:rPr>
          <w:rFonts w:hint="eastAsia"/>
        </w:rPr>
        <w:t>забезпечення</w:t>
      </w:r>
      <w:r>
        <w:t></w:t>
      </w:r>
      <w:r>
        <w:rPr>
          <w:rFonts w:hint="eastAsia"/>
        </w:rPr>
        <w:t>ефективної</w:t>
      </w:r>
      <w:r>
        <w:t></w:t>
      </w:r>
      <w:r>
        <w:rPr>
          <w:rFonts w:hint="eastAsia"/>
        </w:rPr>
        <w:t>системи</w:t>
      </w:r>
    </w:p>
    <w:p w:rsidR="001F3059" w:rsidRDefault="001F3059" w:rsidP="001F3059">
      <w:r>
        <w:rPr>
          <w:rFonts w:hint="eastAsia"/>
        </w:rPr>
        <w:t>оподаткування</w:t>
      </w:r>
      <w:r>
        <w:t></w:t>
      </w:r>
      <w:r>
        <w:rPr>
          <w:rFonts w:hint="eastAsia"/>
        </w:rPr>
        <w:t>власників</w:t>
      </w:r>
      <w:r>
        <w:t></w:t>
      </w:r>
      <w:r>
        <w:rPr>
          <w:rFonts w:hint="eastAsia"/>
        </w:rPr>
        <w:t>землі</w:t>
      </w:r>
      <w:r>
        <w:t></w:t>
      </w:r>
      <w:r>
        <w:rPr>
          <w:rFonts w:hint="eastAsia"/>
        </w:rPr>
        <w:t>й</w:t>
      </w:r>
      <w:r>
        <w:t></w:t>
      </w:r>
      <w:r>
        <w:rPr>
          <w:rFonts w:hint="eastAsia"/>
        </w:rPr>
        <w:t>землекористувачів</w:t>
      </w:r>
      <w:r>
        <w:t></w:t>
      </w:r>
      <w:r>
        <w:t></w:t>
      </w:r>
      <w:r>
        <w:rPr>
          <w:rFonts w:hint="eastAsia"/>
        </w:rPr>
        <w:t>що</w:t>
      </w:r>
      <w:r>
        <w:t></w:t>
      </w:r>
      <w:r>
        <w:rPr>
          <w:rFonts w:hint="eastAsia"/>
        </w:rPr>
        <w:t>обмежується</w:t>
      </w:r>
      <w:r>
        <w:t></w:t>
      </w:r>
      <w:r>
        <w:rPr>
          <w:rFonts w:hint="eastAsia"/>
        </w:rPr>
        <w:t>земельною</w:t>
      </w:r>
    </w:p>
    <w:p w:rsidR="001F3059" w:rsidRDefault="001F3059" w:rsidP="001F3059">
      <w:r>
        <w:rPr>
          <w:rFonts w:hint="eastAsia"/>
        </w:rPr>
        <w:t>рентою</w:t>
      </w:r>
      <w:r>
        <w:t></w:t>
      </w:r>
      <w:r>
        <w:rPr>
          <w:rFonts w:hint="eastAsia"/>
        </w:rPr>
        <w:t>в</w:t>
      </w:r>
      <w:r>
        <w:t></w:t>
      </w:r>
      <w:r>
        <w:rPr>
          <w:rFonts w:hint="eastAsia"/>
        </w:rPr>
        <w:t>її</w:t>
      </w:r>
      <w:r>
        <w:t></w:t>
      </w:r>
      <w:r>
        <w:rPr>
          <w:rFonts w:hint="eastAsia"/>
        </w:rPr>
        <w:t>грошовому</w:t>
      </w:r>
      <w:r>
        <w:t></w:t>
      </w:r>
      <w:r>
        <w:rPr>
          <w:rFonts w:hint="eastAsia"/>
        </w:rPr>
        <w:t>еквіваленті</w:t>
      </w:r>
      <w:r>
        <w:t></w:t>
      </w:r>
      <w:r>
        <w:t></w:t>
      </w:r>
      <w:r>
        <w:rPr>
          <w:rFonts w:hint="eastAsia"/>
        </w:rPr>
        <w:t>економічне</w:t>
      </w:r>
      <w:r>
        <w:t></w:t>
      </w:r>
      <w:r>
        <w:rPr>
          <w:rFonts w:hint="eastAsia"/>
        </w:rPr>
        <w:t>стимулювання</w:t>
      </w:r>
    </w:p>
    <w:p w:rsidR="001F3059" w:rsidRDefault="001F3059" w:rsidP="001F3059">
      <w:r>
        <w:rPr>
          <w:rFonts w:hint="eastAsia"/>
        </w:rPr>
        <w:t>сільськогосподарського</w:t>
      </w:r>
      <w:r>
        <w:t></w:t>
      </w:r>
      <w:r>
        <w:rPr>
          <w:rFonts w:hint="eastAsia"/>
        </w:rPr>
        <w:t>товаровиробника</w:t>
      </w:r>
      <w:r>
        <w:t></w:t>
      </w:r>
      <w:r>
        <w:rPr>
          <w:rFonts w:hint="eastAsia"/>
        </w:rPr>
        <w:t>через</w:t>
      </w:r>
      <w:r>
        <w:t></w:t>
      </w:r>
      <w:r>
        <w:rPr>
          <w:rFonts w:hint="eastAsia"/>
        </w:rPr>
        <w:t>систему</w:t>
      </w:r>
      <w:r>
        <w:t></w:t>
      </w:r>
      <w:r>
        <w:rPr>
          <w:rFonts w:hint="eastAsia"/>
        </w:rPr>
        <w:t>податкових</w:t>
      </w:r>
      <w:r>
        <w:t></w:t>
      </w:r>
      <w:r>
        <w:rPr>
          <w:rFonts w:hint="eastAsia"/>
        </w:rPr>
        <w:t>пільг</w:t>
      </w:r>
      <w:r>
        <w:t></w:t>
      </w:r>
      <w:r>
        <w:rPr>
          <w:rFonts w:hint="eastAsia"/>
        </w:rPr>
        <w:t>та</w:t>
      </w:r>
    </w:p>
    <w:p w:rsidR="001F3059" w:rsidRDefault="001F3059" w:rsidP="001F3059">
      <w:r>
        <w:t></w:t>
      </w:r>
      <w:r>
        <w:t></w:t>
      </w:r>
      <w:r>
        <w:t></w:t>
      </w:r>
    </w:p>
    <w:p w:rsidR="001F3059" w:rsidRDefault="001F3059" w:rsidP="001F3059">
      <w:r>
        <w:rPr>
          <w:rFonts w:hint="eastAsia"/>
        </w:rPr>
        <w:t>дотацій</w:t>
      </w:r>
      <w:r>
        <w:t></w:t>
      </w:r>
      <w:r>
        <w:t></w:t>
      </w:r>
      <w:r>
        <w:rPr>
          <w:rFonts w:hint="eastAsia"/>
        </w:rPr>
        <w:t>ефективне</w:t>
      </w:r>
      <w:r>
        <w:t></w:t>
      </w:r>
      <w:r>
        <w:rPr>
          <w:rFonts w:hint="eastAsia"/>
        </w:rPr>
        <w:t>планування</w:t>
      </w:r>
      <w:r>
        <w:t></w:t>
      </w:r>
      <w:r>
        <w:rPr>
          <w:rFonts w:hint="eastAsia"/>
        </w:rPr>
        <w:t>використання</w:t>
      </w:r>
      <w:r>
        <w:t></w:t>
      </w:r>
      <w:r>
        <w:rPr>
          <w:rFonts w:hint="eastAsia"/>
        </w:rPr>
        <w:t>та</w:t>
      </w:r>
      <w:r>
        <w:t></w:t>
      </w:r>
      <w:r>
        <w:rPr>
          <w:rFonts w:hint="eastAsia"/>
        </w:rPr>
        <w:t>охорони</w:t>
      </w:r>
      <w:r>
        <w:t></w:t>
      </w:r>
      <w:r>
        <w:rPr>
          <w:rFonts w:hint="eastAsia"/>
        </w:rPr>
        <w:t>земель</w:t>
      </w:r>
      <w:r>
        <w:t></w:t>
      </w:r>
      <w:r>
        <w:rPr>
          <w:rFonts w:hint="eastAsia"/>
        </w:rPr>
        <w:t>через</w:t>
      </w:r>
      <w:r>
        <w:t></w:t>
      </w:r>
      <w:r>
        <w:rPr>
          <w:rFonts w:hint="eastAsia"/>
        </w:rPr>
        <w:t>фінансову</w:t>
      </w:r>
    </w:p>
    <w:p w:rsidR="001F3059" w:rsidRDefault="001F3059" w:rsidP="001F3059">
      <w:r>
        <w:rPr>
          <w:rFonts w:hint="eastAsia"/>
        </w:rPr>
        <w:t>спроможність</w:t>
      </w:r>
      <w:r>
        <w:t></w:t>
      </w:r>
      <w:r>
        <w:rPr>
          <w:rFonts w:hint="eastAsia"/>
        </w:rPr>
        <w:t>та</w:t>
      </w:r>
      <w:r>
        <w:t></w:t>
      </w:r>
      <w:r>
        <w:rPr>
          <w:rFonts w:hint="eastAsia"/>
        </w:rPr>
        <w:t>технічну</w:t>
      </w:r>
      <w:r>
        <w:t></w:t>
      </w:r>
      <w:r>
        <w:rPr>
          <w:rFonts w:hint="eastAsia"/>
        </w:rPr>
        <w:t>забезпеченість</w:t>
      </w:r>
      <w:r>
        <w:t></w:t>
      </w:r>
      <w:r>
        <w:rPr>
          <w:rFonts w:hint="eastAsia"/>
        </w:rPr>
        <w:t>реалізації</w:t>
      </w:r>
      <w:r>
        <w:t></w:t>
      </w:r>
      <w:r>
        <w:rPr>
          <w:rFonts w:hint="eastAsia"/>
        </w:rPr>
        <w:t>відповідних</w:t>
      </w:r>
      <w:r>
        <w:t></w:t>
      </w:r>
      <w:r>
        <w:rPr>
          <w:rFonts w:hint="eastAsia"/>
        </w:rPr>
        <w:t>програм</w:t>
      </w:r>
      <w:r>
        <w:t></w:t>
      </w:r>
    </w:p>
    <w:p w:rsidR="001F3059" w:rsidRDefault="001F3059" w:rsidP="001F3059">
      <w:r>
        <w:rPr>
          <w:rFonts w:hint="eastAsia"/>
        </w:rPr>
        <w:t>здійснення</w:t>
      </w:r>
      <w:r>
        <w:t></w:t>
      </w:r>
      <w:r>
        <w:rPr>
          <w:rFonts w:hint="eastAsia"/>
        </w:rPr>
        <w:t>державного</w:t>
      </w:r>
      <w:r>
        <w:t></w:t>
      </w:r>
      <w:r>
        <w:rPr>
          <w:rFonts w:hint="eastAsia"/>
        </w:rPr>
        <w:t>контролю</w:t>
      </w:r>
      <w:r>
        <w:t></w:t>
      </w:r>
      <w:r>
        <w:rPr>
          <w:rFonts w:hint="eastAsia"/>
        </w:rPr>
        <w:t>за</w:t>
      </w:r>
      <w:r>
        <w:t></w:t>
      </w:r>
      <w:r>
        <w:rPr>
          <w:rFonts w:hint="eastAsia"/>
        </w:rPr>
        <w:t>цільовим</w:t>
      </w:r>
      <w:r>
        <w:t></w:t>
      </w:r>
      <w:r>
        <w:rPr>
          <w:rFonts w:hint="eastAsia"/>
        </w:rPr>
        <w:t>та</w:t>
      </w:r>
      <w:r>
        <w:t></w:t>
      </w:r>
      <w:r>
        <w:rPr>
          <w:rFonts w:hint="eastAsia"/>
        </w:rPr>
        <w:t>раціональним</w:t>
      </w:r>
      <w:r>
        <w:t></w:t>
      </w:r>
      <w:r>
        <w:rPr>
          <w:rFonts w:hint="eastAsia"/>
        </w:rPr>
        <w:t>використанням</w:t>
      </w:r>
      <w:r>
        <w:t></w:t>
      </w:r>
      <w:r>
        <w:rPr>
          <w:rFonts w:hint="eastAsia"/>
        </w:rPr>
        <w:t>та</w:t>
      </w:r>
    </w:p>
    <w:p w:rsidR="001F3059" w:rsidRDefault="001F3059" w:rsidP="001F3059">
      <w:r>
        <w:rPr>
          <w:rFonts w:hint="eastAsia"/>
        </w:rPr>
        <w:t>охороною</w:t>
      </w:r>
      <w:r>
        <w:t></w:t>
      </w:r>
      <w:r>
        <w:rPr>
          <w:rFonts w:hint="eastAsia"/>
        </w:rPr>
        <w:t>земель</w:t>
      </w:r>
      <w:r>
        <w:t></w:t>
      </w:r>
      <w:r>
        <w:rPr>
          <w:rFonts w:hint="eastAsia"/>
        </w:rPr>
        <w:t>на</w:t>
      </w:r>
      <w:r>
        <w:t></w:t>
      </w:r>
      <w:r>
        <w:rPr>
          <w:rFonts w:hint="eastAsia"/>
        </w:rPr>
        <w:t>засадах</w:t>
      </w:r>
      <w:r>
        <w:t></w:t>
      </w:r>
      <w:r>
        <w:rPr>
          <w:rFonts w:hint="eastAsia"/>
        </w:rPr>
        <w:t>соціального</w:t>
      </w:r>
      <w:r>
        <w:t></w:t>
      </w:r>
      <w:r>
        <w:rPr>
          <w:rFonts w:hint="eastAsia"/>
        </w:rPr>
        <w:t>партнерства</w:t>
      </w:r>
      <w:r>
        <w:t></w:t>
      </w:r>
      <w:r>
        <w:rPr>
          <w:rFonts w:hint="eastAsia"/>
        </w:rPr>
        <w:t>шляхом</w:t>
      </w:r>
      <w:r>
        <w:t></w:t>
      </w:r>
      <w:r>
        <w:rPr>
          <w:rFonts w:hint="eastAsia"/>
        </w:rPr>
        <w:t>надання</w:t>
      </w:r>
      <w:r>
        <w:t></w:t>
      </w:r>
      <w:r>
        <w:rPr>
          <w:rFonts w:hint="eastAsia"/>
        </w:rPr>
        <w:t>правової</w:t>
      </w:r>
    </w:p>
    <w:p w:rsidR="001F3059" w:rsidRDefault="001F3059" w:rsidP="001F3059">
      <w:r>
        <w:rPr>
          <w:rFonts w:hint="eastAsia"/>
        </w:rPr>
        <w:t>та</w:t>
      </w:r>
      <w:r>
        <w:t></w:t>
      </w:r>
      <w:r>
        <w:rPr>
          <w:rFonts w:hint="eastAsia"/>
        </w:rPr>
        <w:t>технічної</w:t>
      </w:r>
      <w:r>
        <w:t></w:t>
      </w:r>
      <w:r>
        <w:rPr>
          <w:rFonts w:hint="eastAsia"/>
        </w:rPr>
        <w:t>допомоги</w:t>
      </w:r>
      <w:r>
        <w:t></w:t>
      </w:r>
      <w:r>
        <w:rPr>
          <w:rFonts w:hint="eastAsia"/>
        </w:rPr>
        <w:t>землевласникам</w:t>
      </w:r>
      <w:r>
        <w:t></w:t>
      </w:r>
      <w:r>
        <w:rPr>
          <w:rFonts w:hint="eastAsia"/>
        </w:rPr>
        <w:t>та</w:t>
      </w:r>
      <w:r>
        <w:t></w:t>
      </w:r>
      <w:r>
        <w:rPr>
          <w:rFonts w:hint="eastAsia"/>
        </w:rPr>
        <w:t>землекористувачам</w:t>
      </w:r>
      <w:r>
        <w:t></w:t>
      </w:r>
      <w:r>
        <w:t></w:t>
      </w:r>
      <w:r>
        <w:rPr>
          <w:rFonts w:hint="eastAsia"/>
        </w:rPr>
        <w:t>функціонування</w:t>
      </w:r>
    </w:p>
    <w:p w:rsidR="001F3059" w:rsidRDefault="001F3059" w:rsidP="001F3059">
      <w:r>
        <w:rPr>
          <w:rFonts w:hint="eastAsia"/>
        </w:rPr>
        <w:t>інфраструктурного</w:t>
      </w:r>
      <w:r>
        <w:t></w:t>
      </w:r>
      <w:r>
        <w:rPr>
          <w:rFonts w:hint="eastAsia"/>
        </w:rPr>
        <w:t>супроводу</w:t>
      </w:r>
      <w:r>
        <w:t></w:t>
      </w:r>
      <w:r>
        <w:rPr>
          <w:rFonts w:hint="eastAsia"/>
        </w:rPr>
        <w:t>з</w:t>
      </w:r>
      <w:r>
        <w:t></w:t>
      </w:r>
      <w:r>
        <w:rPr>
          <w:rFonts w:hint="eastAsia"/>
        </w:rPr>
        <w:t>боку</w:t>
      </w:r>
      <w:r>
        <w:t></w:t>
      </w:r>
      <w:r>
        <w:rPr>
          <w:rFonts w:hint="eastAsia"/>
        </w:rPr>
        <w:t>держави</w:t>
      </w:r>
      <w:r>
        <w:t></w:t>
      </w:r>
      <w:r>
        <w:rPr>
          <w:rFonts w:hint="eastAsia"/>
        </w:rPr>
        <w:t>з</w:t>
      </w:r>
      <w:r>
        <w:t></w:t>
      </w:r>
      <w:r>
        <w:rPr>
          <w:rFonts w:hint="eastAsia"/>
        </w:rPr>
        <w:t>метою</w:t>
      </w:r>
      <w:r>
        <w:t></w:t>
      </w:r>
      <w:r>
        <w:rPr>
          <w:rFonts w:hint="eastAsia"/>
        </w:rPr>
        <w:t>гарантування</w:t>
      </w:r>
      <w:r>
        <w:t></w:t>
      </w:r>
      <w:r>
        <w:rPr>
          <w:rFonts w:hint="eastAsia"/>
        </w:rPr>
        <w:t>реалізації</w:t>
      </w:r>
    </w:p>
    <w:p w:rsidR="001F3059" w:rsidRDefault="001F3059" w:rsidP="001F3059">
      <w:r>
        <w:rPr>
          <w:rFonts w:hint="eastAsia"/>
        </w:rPr>
        <w:t>виробниками</w:t>
      </w:r>
      <w:r>
        <w:t></w:t>
      </w:r>
      <w:r>
        <w:rPr>
          <w:rFonts w:hint="eastAsia"/>
        </w:rPr>
        <w:t>сільськогосподарського</w:t>
      </w:r>
      <w:r>
        <w:t></w:t>
      </w:r>
      <w:r>
        <w:rPr>
          <w:rFonts w:hint="eastAsia"/>
        </w:rPr>
        <w:t>збіжжя</w:t>
      </w:r>
      <w:r>
        <w:t></w:t>
      </w:r>
      <w:r>
        <w:rPr>
          <w:rFonts w:hint="eastAsia"/>
        </w:rPr>
        <w:t>за</w:t>
      </w:r>
      <w:r>
        <w:t></w:t>
      </w:r>
      <w:r>
        <w:rPr>
          <w:rFonts w:hint="eastAsia"/>
        </w:rPr>
        <w:t>ринковими</w:t>
      </w:r>
      <w:r>
        <w:t></w:t>
      </w:r>
      <w:r>
        <w:rPr>
          <w:rFonts w:hint="eastAsia"/>
        </w:rPr>
        <w:t>цінами</w:t>
      </w:r>
      <w:r>
        <w:t></w:t>
      </w:r>
    </w:p>
    <w:p w:rsidR="001F3059" w:rsidRDefault="001F3059" w:rsidP="001F3059">
      <w:r>
        <w:t></w:t>
      </w:r>
      <w:r>
        <w:t></w:t>
      </w:r>
      <w:r>
        <w:t></w:t>
      </w:r>
      <w:r>
        <w:t></w:t>
      </w:r>
      <w:r>
        <w:rPr>
          <w:rFonts w:hint="eastAsia"/>
        </w:rPr>
        <w:t>Зміст</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також</w:t>
      </w:r>
      <w:r>
        <w:t></w:t>
      </w:r>
      <w:r>
        <w:rPr>
          <w:rFonts w:hint="eastAsia"/>
        </w:rPr>
        <w:t>визначають</w:t>
      </w:r>
    </w:p>
    <w:p w:rsidR="001F3059" w:rsidRDefault="001F3059" w:rsidP="001F3059">
      <w:r>
        <w:rPr>
          <w:rFonts w:hint="eastAsia"/>
        </w:rPr>
        <w:t>межі</w:t>
      </w:r>
      <w:r>
        <w:t></w:t>
      </w:r>
      <w:r>
        <w:rPr>
          <w:rFonts w:hint="eastAsia"/>
        </w:rPr>
        <w:t>здійснення</w:t>
      </w:r>
      <w:r>
        <w:t></w:t>
      </w:r>
      <w:r>
        <w:rPr>
          <w:rFonts w:hint="eastAsia"/>
        </w:rPr>
        <w:t>повноважень</w:t>
      </w:r>
      <w:r>
        <w:t></w:t>
      </w:r>
      <w:r>
        <w:rPr>
          <w:rFonts w:hint="eastAsia"/>
        </w:rPr>
        <w:t>щодо</w:t>
      </w:r>
      <w:r>
        <w:t></w:t>
      </w:r>
      <w:r>
        <w:rPr>
          <w:rFonts w:hint="eastAsia"/>
        </w:rPr>
        <w:t>володіння</w:t>
      </w:r>
      <w:r>
        <w:t></w:t>
      </w:r>
      <w:r>
        <w:t></w:t>
      </w:r>
      <w:r>
        <w:rPr>
          <w:rFonts w:hint="eastAsia"/>
        </w:rPr>
        <w:t>користування</w:t>
      </w:r>
      <w:r>
        <w:t></w:t>
      </w:r>
      <w:r>
        <w:rPr>
          <w:rFonts w:hint="eastAsia"/>
        </w:rPr>
        <w:t>та</w:t>
      </w:r>
      <w:r>
        <w:t></w:t>
      </w:r>
      <w:r>
        <w:rPr>
          <w:rFonts w:hint="eastAsia"/>
        </w:rPr>
        <w:t>розпорядження</w:t>
      </w:r>
    </w:p>
    <w:p w:rsidR="001F3059" w:rsidRDefault="001F3059" w:rsidP="001F3059">
      <w:r>
        <w:rPr>
          <w:rFonts w:hint="eastAsia"/>
        </w:rPr>
        <w:t>земельною</w:t>
      </w:r>
      <w:r>
        <w:t></w:t>
      </w:r>
      <w:r>
        <w:rPr>
          <w:rFonts w:hint="eastAsia"/>
        </w:rPr>
        <w:t>ділянкою</w:t>
      </w:r>
      <w:r>
        <w:t></w:t>
      </w:r>
      <w:r>
        <w:t></w:t>
      </w:r>
      <w:r>
        <w:rPr>
          <w:rFonts w:hint="eastAsia"/>
        </w:rPr>
        <w:t>обов’язки</w:t>
      </w:r>
      <w:r>
        <w:t></w:t>
      </w:r>
      <w:r>
        <w:rPr>
          <w:rFonts w:hint="eastAsia"/>
        </w:rPr>
        <w:t>власників</w:t>
      </w:r>
      <w:r>
        <w:t></w:t>
      </w:r>
      <w:r>
        <w:rPr>
          <w:rFonts w:hint="eastAsia"/>
        </w:rPr>
        <w:t>та</w:t>
      </w:r>
      <w:r>
        <w:t></w:t>
      </w:r>
      <w:r>
        <w:rPr>
          <w:rFonts w:hint="eastAsia"/>
        </w:rPr>
        <w:t>користувачів</w:t>
      </w:r>
      <w:r>
        <w:t></w:t>
      </w:r>
      <w:r>
        <w:rPr>
          <w:rFonts w:hint="eastAsia"/>
        </w:rPr>
        <w:t>земельних</w:t>
      </w:r>
      <w:r>
        <w:t></w:t>
      </w:r>
      <w:r>
        <w:rPr>
          <w:rFonts w:hint="eastAsia"/>
        </w:rPr>
        <w:t>ділянок</w:t>
      </w:r>
      <w:r>
        <w:t></w:t>
      </w:r>
    </w:p>
    <w:p w:rsidR="001F3059" w:rsidRDefault="001F3059" w:rsidP="001F3059">
      <w:r>
        <w:rPr>
          <w:rFonts w:hint="eastAsia"/>
        </w:rPr>
        <w:t>зумовлені</w:t>
      </w:r>
      <w:r>
        <w:t></w:t>
      </w:r>
      <w:r>
        <w:rPr>
          <w:rFonts w:hint="eastAsia"/>
        </w:rPr>
        <w:t>особливостями</w:t>
      </w:r>
      <w:r>
        <w:t></w:t>
      </w:r>
      <w:r>
        <w:rPr>
          <w:rFonts w:hint="eastAsia"/>
        </w:rPr>
        <w:t>землі</w:t>
      </w:r>
      <w:r>
        <w:t></w:t>
      </w:r>
      <w:r>
        <w:rPr>
          <w:rFonts w:hint="eastAsia"/>
        </w:rPr>
        <w:t>як</w:t>
      </w:r>
      <w:r>
        <w:t></w:t>
      </w:r>
      <w:r>
        <w:rPr>
          <w:rFonts w:hint="eastAsia"/>
        </w:rPr>
        <w:t>природного</w:t>
      </w:r>
      <w:r>
        <w:t></w:t>
      </w:r>
      <w:r>
        <w:rPr>
          <w:rFonts w:hint="eastAsia"/>
        </w:rPr>
        <w:t>об’єкта</w:t>
      </w:r>
      <w:r>
        <w:t></w:t>
      </w:r>
      <w:r>
        <w:rPr>
          <w:rFonts w:hint="eastAsia"/>
        </w:rPr>
        <w:t>та</w:t>
      </w:r>
      <w:r>
        <w:t></w:t>
      </w:r>
      <w:r>
        <w:rPr>
          <w:rFonts w:hint="eastAsia"/>
        </w:rPr>
        <w:t>основного</w:t>
      </w:r>
    </w:p>
    <w:p w:rsidR="001F3059" w:rsidRDefault="001F3059" w:rsidP="001F3059">
      <w:r>
        <w:rPr>
          <w:rFonts w:hint="eastAsia"/>
        </w:rPr>
        <w:t>національного</w:t>
      </w:r>
      <w:r>
        <w:t></w:t>
      </w:r>
      <w:r>
        <w:rPr>
          <w:rFonts w:hint="eastAsia"/>
        </w:rPr>
        <w:t>багатства</w:t>
      </w:r>
      <w:r>
        <w:t></w:t>
      </w:r>
      <w:r>
        <w:t></w:t>
      </w:r>
      <w:r>
        <w:rPr>
          <w:rFonts w:hint="eastAsia"/>
        </w:rPr>
        <w:t>що</w:t>
      </w:r>
      <w:r>
        <w:t></w:t>
      </w:r>
      <w:r>
        <w:rPr>
          <w:rFonts w:hint="eastAsia"/>
        </w:rPr>
        <w:t>перебуває</w:t>
      </w:r>
      <w:r>
        <w:t></w:t>
      </w:r>
      <w:r>
        <w:rPr>
          <w:rFonts w:hint="eastAsia"/>
        </w:rPr>
        <w:t>під</w:t>
      </w:r>
      <w:r>
        <w:t></w:t>
      </w:r>
      <w:r>
        <w:rPr>
          <w:rFonts w:hint="eastAsia"/>
        </w:rPr>
        <w:t>особливою</w:t>
      </w:r>
      <w:r>
        <w:t></w:t>
      </w:r>
      <w:r>
        <w:rPr>
          <w:rFonts w:hint="eastAsia"/>
        </w:rPr>
        <w:t>охороною</w:t>
      </w:r>
      <w:r>
        <w:t></w:t>
      </w:r>
      <w:r>
        <w:rPr>
          <w:rFonts w:hint="eastAsia"/>
        </w:rPr>
        <w:t>держави</w:t>
      </w:r>
      <w:r>
        <w:t></w:t>
      </w:r>
    </w:p>
    <w:p w:rsidR="001F3059" w:rsidRDefault="001F3059" w:rsidP="001F3059">
      <w:r>
        <w:t></w:t>
      </w:r>
      <w:r>
        <w:t></w:t>
      </w:r>
      <w:r>
        <w:t></w:t>
      </w:r>
      <w:r>
        <w:t></w:t>
      </w:r>
      <w:r>
        <w:rPr>
          <w:rFonts w:hint="eastAsia"/>
        </w:rPr>
        <w:t>Науковий</w:t>
      </w:r>
      <w:r>
        <w:t></w:t>
      </w:r>
      <w:r>
        <w:rPr>
          <w:rFonts w:hint="eastAsia"/>
        </w:rPr>
        <w:t>аналіз</w:t>
      </w:r>
      <w:r>
        <w:t></w:t>
      </w:r>
      <w:r>
        <w:rPr>
          <w:rFonts w:hint="eastAsia"/>
        </w:rPr>
        <w:t>соціально</w:t>
      </w:r>
      <w:r>
        <w:t></w:t>
      </w:r>
      <w:r>
        <w:rPr>
          <w:rFonts w:hint="eastAsia"/>
        </w:rPr>
        <w:t>орієнтованих</w:t>
      </w:r>
      <w:r>
        <w:t></w:t>
      </w:r>
      <w:r>
        <w:rPr>
          <w:rFonts w:hint="eastAsia"/>
        </w:rPr>
        <w:t>механізмів</w:t>
      </w:r>
      <w:r>
        <w:t></w:t>
      </w:r>
      <w:r>
        <w:rPr>
          <w:rFonts w:hint="eastAsia"/>
        </w:rPr>
        <w:t>трансформації</w:t>
      </w:r>
      <w:r>
        <w:t></w:t>
      </w:r>
      <w:r>
        <w:rPr>
          <w:rFonts w:hint="eastAsia"/>
        </w:rPr>
        <w:t>права</w:t>
      </w:r>
    </w:p>
    <w:p w:rsidR="001F3059" w:rsidRDefault="001F3059" w:rsidP="001F3059">
      <w:r>
        <w:rPr>
          <w:rFonts w:hint="eastAsia"/>
        </w:rPr>
        <w:t>власності</w:t>
      </w:r>
      <w:r>
        <w:t></w:t>
      </w:r>
      <w:r>
        <w:rPr>
          <w:rFonts w:hint="eastAsia"/>
        </w:rPr>
        <w:t>на</w:t>
      </w:r>
      <w:r>
        <w:t></w:t>
      </w:r>
      <w:r>
        <w:rPr>
          <w:rFonts w:hint="eastAsia"/>
        </w:rPr>
        <w:t>землю</w:t>
      </w:r>
      <w:r>
        <w:t></w:t>
      </w:r>
      <w:r>
        <w:rPr>
          <w:rFonts w:hint="eastAsia"/>
        </w:rPr>
        <w:t>та</w:t>
      </w:r>
      <w:r>
        <w:t></w:t>
      </w:r>
      <w:r>
        <w:rPr>
          <w:rFonts w:hint="eastAsia"/>
        </w:rPr>
        <w:t>цільового</w:t>
      </w:r>
      <w:r>
        <w:t></w:t>
      </w:r>
      <w:r>
        <w:rPr>
          <w:rFonts w:hint="eastAsia"/>
        </w:rPr>
        <w:t>призначення</w:t>
      </w:r>
      <w:r>
        <w:t></w:t>
      </w:r>
      <w:r>
        <w:rPr>
          <w:rFonts w:hint="eastAsia"/>
        </w:rPr>
        <w:t>земель</w:t>
      </w:r>
      <w:r>
        <w:t></w:t>
      </w:r>
      <w:r>
        <w:t></w:t>
      </w:r>
      <w:r>
        <w:rPr>
          <w:rFonts w:hint="eastAsia"/>
        </w:rPr>
        <w:t>формування</w:t>
      </w:r>
      <w:r>
        <w:t></w:t>
      </w:r>
      <w:r>
        <w:rPr>
          <w:rFonts w:hint="eastAsia"/>
        </w:rPr>
        <w:t>сталого</w:t>
      </w:r>
    </w:p>
    <w:p w:rsidR="001F3059" w:rsidRDefault="001F3059" w:rsidP="001F3059">
      <w:r>
        <w:rPr>
          <w:rFonts w:hint="eastAsia"/>
        </w:rPr>
        <w:t>використання</w:t>
      </w:r>
      <w:r>
        <w:t></w:t>
      </w:r>
      <w:r>
        <w:rPr>
          <w:rFonts w:hint="eastAsia"/>
        </w:rPr>
        <w:t>земельних</w:t>
      </w:r>
      <w:r>
        <w:t></w:t>
      </w:r>
      <w:r>
        <w:rPr>
          <w:rFonts w:hint="eastAsia"/>
        </w:rPr>
        <w:t>ресурсів</w:t>
      </w:r>
      <w:r>
        <w:t></w:t>
      </w:r>
      <w:r>
        <w:rPr>
          <w:rFonts w:hint="eastAsia"/>
        </w:rPr>
        <w:t>в</w:t>
      </w:r>
      <w:r>
        <w:t></w:t>
      </w:r>
      <w:r>
        <w:rPr>
          <w:rFonts w:hint="eastAsia"/>
        </w:rPr>
        <w:t>умовах</w:t>
      </w:r>
      <w:r>
        <w:t></w:t>
      </w:r>
      <w:r>
        <w:rPr>
          <w:rFonts w:hint="eastAsia"/>
        </w:rPr>
        <w:t>ринкових</w:t>
      </w:r>
      <w:r>
        <w:t></w:t>
      </w:r>
      <w:r>
        <w:rPr>
          <w:rFonts w:hint="eastAsia"/>
        </w:rPr>
        <w:t>перетворень</w:t>
      </w:r>
      <w:r>
        <w:t></w:t>
      </w:r>
      <w:r>
        <w:rPr>
          <w:rFonts w:hint="eastAsia"/>
        </w:rPr>
        <w:t>у</w:t>
      </w:r>
      <w:r>
        <w:t></w:t>
      </w:r>
      <w:r>
        <w:rPr>
          <w:rFonts w:hint="eastAsia"/>
        </w:rPr>
        <w:t>державі</w:t>
      </w:r>
      <w:r>
        <w:t></w:t>
      </w:r>
      <w:r>
        <w:t></w:t>
      </w:r>
      <w:r>
        <w:rPr>
          <w:rFonts w:hint="eastAsia"/>
        </w:rPr>
        <w:t>дає</w:t>
      </w:r>
    </w:p>
    <w:p w:rsidR="001F3059" w:rsidRDefault="001F3059" w:rsidP="001F3059">
      <w:r>
        <w:rPr>
          <w:rFonts w:hint="eastAsia"/>
        </w:rPr>
        <w:t>підстави</w:t>
      </w:r>
      <w:r>
        <w:t></w:t>
      </w:r>
      <w:r>
        <w:rPr>
          <w:rFonts w:hint="eastAsia"/>
        </w:rPr>
        <w:t>визначати</w:t>
      </w:r>
      <w:r>
        <w:t></w:t>
      </w:r>
      <w:r>
        <w:rPr>
          <w:rFonts w:hint="eastAsia"/>
        </w:rPr>
        <w:t>соціальну</w:t>
      </w:r>
      <w:r>
        <w:t></w:t>
      </w:r>
      <w:r>
        <w:rPr>
          <w:rFonts w:hint="eastAsia"/>
        </w:rPr>
        <w:t>спрямованість</w:t>
      </w:r>
      <w:r>
        <w:t></w:t>
      </w:r>
      <w:r>
        <w:rPr>
          <w:rFonts w:hint="eastAsia"/>
        </w:rPr>
        <w:t>розподілу</w:t>
      </w:r>
      <w:r>
        <w:t></w:t>
      </w:r>
      <w:r>
        <w:rPr>
          <w:rFonts w:hint="eastAsia"/>
        </w:rPr>
        <w:t>і</w:t>
      </w:r>
      <w:r>
        <w:t></w:t>
      </w:r>
      <w:r>
        <w:rPr>
          <w:rFonts w:hint="eastAsia"/>
        </w:rPr>
        <w:t>перерозподілу</w:t>
      </w:r>
      <w:r>
        <w:t></w:t>
      </w:r>
      <w:r>
        <w:rPr>
          <w:rFonts w:hint="eastAsia"/>
        </w:rPr>
        <w:t>земель</w:t>
      </w:r>
      <w:r>
        <w:t></w:t>
      </w:r>
    </w:p>
    <w:p w:rsidR="001F3059" w:rsidRDefault="001F3059" w:rsidP="001F3059">
      <w:r>
        <w:rPr>
          <w:rFonts w:hint="eastAsia"/>
        </w:rPr>
        <w:t>що</w:t>
      </w:r>
      <w:r>
        <w:t></w:t>
      </w:r>
      <w:r>
        <w:rPr>
          <w:rFonts w:hint="eastAsia"/>
        </w:rPr>
        <w:t>передбачає</w:t>
      </w:r>
      <w:r>
        <w:t></w:t>
      </w:r>
      <w:r>
        <w:rPr>
          <w:rFonts w:hint="eastAsia"/>
        </w:rPr>
        <w:t>законодавчо</w:t>
      </w:r>
      <w:r>
        <w:t></w:t>
      </w:r>
      <w:r>
        <w:rPr>
          <w:rFonts w:hint="eastAsia"/>
        </w:rPr>
        <w:t>забезпечену</w:t>
      </w:r>
      <w:r>
        <w:t></w:t>
      </w:r>
      <w:r>
        <w:rPr>
          <w:rFonts w:hint="eastAsia"/>
        </w:rPr>
        <w:t>діяльність</w:t>
      </w:r>
      <w:r>
        <w:t></w:t>
      </w:r>
      <w:r>
        <w:rPr>
          <w:rFonts w:hint="eastAsia"/>
        </w:rPr>
        <w:t>органів</w:t>
      </w:r>
      <w:r>
        <w:t></w:t>
      </w:r>
      <w:r>
        <w:rPr>
          <w:rFonts w:hint="eastAsia"/>
        </w:rPr>
        <w:t>державної</w:t>
      </w:r>
      <w:r>
        <w:t></w:t>
      </w:r>
      <w:r>
        <w:rPr>
          <w:rFonts w:hint="eastAsia"/>
        </w:rPr>
        <w:t>влади</w:t>
      </w:r>
      <w:r>
        <w:t></w:t>
      </w:r>
      <w:r>
        <w:rPr>
          <w:rFonts w:hint="eastAsia"/>
        </w:rPr>
        <w:t>та</w:t>
      </w:r>
    </w:p>
    <w:p w:rsidR="001F3059" w:rsidRDefault="001F3059" w:rsidP="001F3059">
      <w:r>
        <w:rPr>
          <w:rFonts w:hint="eastAsia"/>
        </w:rPr>
        <w:t>місцевого</w:t>
      </w:r>
      <w:r>
        <w:t></w:t>
      </w:r>
      <w:r>
        <w:rPr>
          <w:rFonts w:hint="eastAsia"/>
        </w:rPr>
        <w:t>самоврядування</w:t>
      </w:r>
      <w:r>
        <w:t></w:t>
      </w:r>
      <w:r>
        <w:t></w:t>
      </w:r>
      <w:r>
        <w:rPr>
          <w:rFonts w:hint="eastAsia"/>
        </w:rPr>
        <w:t>а</w:t>
      </w:r>
      <w:r>
        <w:t></w:t>
      </w:r>
      <w:r>
        <w:rPr>
          <w:rFonts w:hint="eastAsia"/>
        </w:rPr>
        <w:t>також</w:t>
      </w:r>
      <w:r>
        <w:t></w:t>
      </w:r>
      <w:r>
        <w:rPr>
          <w:rFonts w:hint="eastAsia"/>
        </w:rPr>
        <w:t>недержавних</w:t>
      </w:r>
      <w:r>
        <w:t></w:t>
      </w:r>
      <w:r>
        <w:rPr>
          <w:rFonts w:hint="eastAsia"/>
        </w:rPr>
        <w:t>організацій</w:t>
      </w:r>
      <w:r>
        <w:t></w:t>
      </w:r>
      <w:r>
        <w:t></w:t>
      </w:r>
      <w:r>
        <w:rPr>
          <w:rFonts w:hint="eastAsia"/>
        </w:rPr>
        <w:t>громадян</w:t>
      </w:r>
      <w:r>
        <w:t></w:t>
      </w:r>
    </w:p>
    <w:p w:rsidR="001F3059" w:rsidRDefault="001F3059" w:rsidP="001F3059">
      <w:r>
        <w:rPr>
          <w:rFonts w:hint="eastAsia"/>
        </w:rPr>
        <w:t>юридичних</w:t>
      </w:r>
      <w:r>
        <w:t></w:t>
      </w:r>
      <w:r>
        <w:rPr>
          <w:rFonts w:hint="eastAsia"/>
        </w:rPr>
        <w:t>осіб</w:t>
      </w:r>
      <w:r>
        <w:t></w:t>
      </w:r>
      <w:r>
        <w:t></w:t>
      </w:r>
      <w:r>
        <w:rPr>
          <w:rFonts w:hint="eastAsia"/>
        </w:rPr>
        <w:t>їх</w:t>
      </w:r>
      <w:r>
        <w:t></w:t>
      </w:r>
      <w:r>
        <w:rPr>
          <w:rFonts w:hint="eastAsia"/>
        </w:rPr>
        <w:t>об’єднань</w:t>
      </w:r>
      <w:r>
        <w:t></w:t>
      </w:r>
      <w:r>
        <w:t></w:t>
      </w:r>
      <w:r>
        <w:rPr>
          <w:rFonts w:hint="eastAsia"/>
        </w:rPr>
        <w:t>спрямовану</w:t>
      </w:r>
      <w:r>
        <w:t></w:t>
      </w:r>
      <w:r>
        <w:rPr>
          <w:rFonts w:hint="eastAsia"/>
        </w:rPr>
        <w:t>на</w:t>
      </w:r>
      <w:r>
        <w:t></w:t>
      </w:r>
      <w:r>
        <w:rPr>
          <w:rFonts w:hint="eastAsia"/>
        </w:rPr>
        <w:t>забезпечення</w:t>
      </w:r>
      <w:r>
        <w:t></w:t>
      </w:r>
      <w:r>
        <w:rPr>
          <w:rFonts w:hint="eastAsia"/>
        </w:rPr>
        <w:t>доступу</w:t>
      </w:r>
      <w:r>
        <w:t></w:t>
      </w:r>
      <w:r>
        <w:rPr>
          <w:rFonts w:hint="eastAsia"/>
        </w:rPr>
        <w:t>до</w:t>
      </w:r>
    </w:p>
    <w:p w:rsidR="001F3059" w:rsidRDefault="001F3059" w:rsidP="001F3059">
      <w:r>
        <w:rPr>
          <w:rFonts w:hint="eastAsia"/>
        </w:rPr>
        <w:t>інформації</w:t>
      </w:r>
      <w:r>
        <w:t></w:t>
      </w:r>
      <w:r>
        <w:rPr>
          <w:rFonts w:hint="eastAsia"/>
        </w:rPr>
        <w:t>про</w:t>
      </w:r>
      <w:r>
        <w:t></w:t>
      </w:r>
      <w:r>
        <w:rPr>
          <w:rFonts w:hint="eastAsia"/>
        </w:rPr>
        <w:t>кількісний</w:t>
      </w:r>
      <w:r>
        <w:t></w:t>
      </w:r>
      <w:r>
        <w:rPr>
          <w:rFonts w:hint="eastAsia"/>
        </w:rPr>
        <w:t>і</w:t>
      </w:r>
      <w:r>
        <w:t></w:t>
      </w:r>
      <w:r>
        <w:rPr>
          <w:rFonts w:hint="eastAsia"/>
        </w:rPr>
        <w:t>якісний</w:t>
      </w:r>
      <w:r>
        <w:t></w:t>
      </w:r>
      <w:r>
        <w:rPr>
          <w:rFonts w:hint="eastAsia"/>
        </w:rPr>
        <w:t>стан</w:t>
      </w:r>
      <w:r>
        <w:t></w:t>
      </w:r>
      <w:r>
        <w:rPr>
          <w:rFonts w:hint="eastAsia"/>
        </w:rPr>
        <w:t>земель</w:t>
      </w:r>
      <w:r>
        <w:t></w:t>
      </w:r>
      <w:r>
        <w:t></w:t>
      </w:r>
      <w:r>
        <w:rPr>
          <w:rFonts w:hint="eastAsia"/>
        </w:rPr>
        <w:t>перспективи</w:t>
      </w:r>
      <w:r>
        <w:t></w:t>
      </w:r>
      <w:r>
        <w:rPr>
          <w:rFonts w:hint="eastAsia"/>
        </w:rPr>
        <w:t>використання</w:t>
      </w:r>
    </w:p>
    <w:p w:rsidR="001F3059" w:rsidRDefault="001F3059" w:rsidP="001F3059">
      <w:r>
        <w:rPr>
          <w:rFonts w:hint="eastAsia"/>
        </w:rPr>
        <w:t>земель</w:t>
      </w:r>
      <w:r>
        <w:t></w:t>
      </w:r>
      <w:r>
        <w:rPr>
          <w:rFonts w:hint="eastAsia"/>
        </w:rPr>
        <w:t>відповідно</w:t>
      </w:r>
      <w:r>
        <w:t></w:t>
      </w:r>
      <w:r>
        <w:rPr>
          <w:rFonts w:hint="eastAsia"/>
        </w:rPr>
        <w:t>до</w:t>
      </w:r>
      <w:r>
        <w:t></w:t>
      </w:r>
      <w:r>
        <w:rPr>
          <w:rFonts w:hint="eastAsia"/>
        </w:rPr>
        <w:t>містобудівної</w:t>
      </w:r>
      <w:r>
        <w:t></w:t>
      </w:r>
      <w:r>
        <w:rPr>
          <w:rFonts w:hint="eastAsia"/>
        </w:rPr>
        <w:t>та</w:t>
      </w:r>
      <w:r>
        <w:t></w:t>
      </w:r>
      <w:r>
        <w:rPr>
          <w:rFonts w:hint="eastAsia"/>
        </w:rPr>
        <w:t>іншої</w:t>
      </w:r>
      <w:r>
        <w:t></w:t>
      </w:r>
      <w:r>
        <w:rPr>
          <w:rFonts w:hint="eastAsia"/>
        </w:rPr>
        <w:t>документації</w:t>
      </w:r>
      <w:r>
        <w:t></w:t>
      </w:r>
      <w:r>
        <w:t></w:t>
      </w:r>
      <w:r>
        <w:rPr>
          <w:rFonts w:hint="eastAsia"/>
        </w:rPr>
        <w:t>правовий</w:t>
      </w:r>
      <w:r>
        <w:t></w:t>
      </w:r>
      <w:r>
        <w:rPr>
          <w:rFonts w:hint="eastAsia"/>
        </w:rPr>
        <w:t>режим</w:t>
      </w:r>
    </w:p>
    <w:p w:rsidR="001F3059" w:rsidRDefault="001F3059" w:rsidP="001F3059">
      <w:r>
        <w:rPr>
          <w:rFonts w:hint="eastAsia"/>
        </w:rPr>
        <w:t>земель</w:t>
      </w:r>
      <w:r>
        <w:t></w:t>
      </w:r>
      <w:r>
        <w:rPr>
          <w:rFonts w:hint="eastAsia"/>
        </w:rPr>
        <w:t>окремих</w:t>
      </w:r>
      <w:r>
        <w:t></w:t>
      </w:r>
      <w:r>
        <w:rPr>
          <w:rFonts w:hint="eastAsia"/>
        </w:rPr>
        <w:t>категорій</w:t>
      </w:r>
      <w:r>
        <w:t></w:t>
      </w:r>
      <w:r>
        <w:t></w:t>
      </w:r>
      <w:r>
        <w:rPr>
          <w:rFonts w:hint="eastAsia"/>
        </w:rPr>
        <w:t>створення</w:t>
      </w:r>
      <w:r>
        <w:t></w:t>
      </w:r>
      <w:r>
        <w:rPr>
          <w:rFonts w:hint="eastAsia"/>
        </w:rPr>
        <w:t>відповідно</w:t>
      </w:r>
      <w:r>
        <w:t></w:t>
      </w:r>
      <w:r>
        <w:rPr>
          <w:rFonts w:hint="eastAsia"/>
        </w:rPr>
        <w:t>до</w:t>
      </w:r>
      <w:r>
        <w:t></w:t>
      </w:r>
      <w:r>
        <w:rPr>
          <w:rFonts w:hint="eastAsia"/>
        </w:rPr>
        <w:t>закону</w:t>
      </w:r>
      <w:r>
        <w:t></w:t>
      </w:r>
      <w:r>
        <w:rPr>
          <w:rFonts w:hint="eastAsia"/>
        </w:rPr>
        <w:t>прозорих</w:t>
      </w:r>
      <w:r>
        <w:t></w:t>
      </w:r>
      <w:r>
        <w:rPr>
          <w:rFonts w:hint="eastAsia"/>
        </w:rPr>
        <w:t>правових</w:t>
      </w:r>
    </w:p>
    <w:p w:rsidR="001F3059" w:rsidRDefault="001F3059" w:rsidP="001F3059">
      <w:r>
        <w:rPr>
          <w:rFonts w:hint="eastAsia"/>
        </w:rPr>
        <w:t>механізмів</w:t>
      </w:r>
      <w:r>
        <w:t></w:t>
      </w:r>
      <w:r>
        <w:rPr>
          <w:rFonts w:hint="eastAsia"/>
        </w:rPr>
        <w:t>доступу</w:t>
      </w:r>
      <w:r>
        <w:t></w:t>
      </w:r>
      <w:r>
        <w:rPr>
          <w:rFonts w:hint="eastAsia"/>
        </w:rPr>
        <w:t>до</w:t>
      </w:r>
      <w:r>
        <w:t></w:t>
      </w:r>
      <w:r>
        <w:rPr>
          <w:rFonts w:hint="eastAsia"/>
        </w:rPr>
        <w:t>набуття</w:t>
      </w:r>
      <w:r>
        <w:t></w:t>
      </w:r>
      <w:r>
        <w:rPr>
          <w:rFonts w:hint="eastAsia"/>
        </w:rPr>
        <w:t>і</w:t>
      </w:r>
      <w:r>
        <w:t></w:t>
      </w:r>
      <w:r>
        <w:rPr>
          <w:rFonts w:hint="eastAsia"/>
        </w:rPr>
        <w:t>реалізації</w:t>
      </w:r>
      <w:r>
        <w:t></w:t>
      </w:r>
      <w:r>
        <w:rPr>
          <w:rFonts w:hint="eastAsia"/>
        </w:rPr>
        <w:t>суб’єктивних</w:t>
      </w:r>
      <w:r>
        <w:t></w:t>
      </w:r>
      <w:r>
        <w:rPr>
          <w:rFonts w:hint="eastAsia"/>
        </w:rPr>
        <w:t>прав</w:t>
      </w:r>
      <w:r>
        <w:t></w:t>
      </w:r>
      <w:r>
        <w:rPr>
          <w:rFonts w:hint="eastAsia"/>
        </w:rPr>
        <w:t>на</w:t>
      </w:r>
      <w:r>
        <w:t></w:t>
      </w:r>
      <w:r>
        <w:rPr>
          <w:rFonts w:hint="eastAsia"/>
        </w:rPr>
        <w:t>земельні</w:t>
      </w:r>
    </w:p>
    <w:p w:rsidR="001F3059" w:rsidRDefault="001F3059" w:rsidP="001F3059">
      <w:r>
        <w:rPr>
          <w:rFonts w:hint="eastAsia"/>
        </w:rPr>
        <w:t>ділянки</w:t>
      </w:r>
      <w:r>
        <w:t></w:t>
      </w:r>
      <w:r>
        <w:t></w:t>
      </w:r>
      <w:r>
        <w:rPr>
          <w:rFonts w:hint="eastAsia"/>
        </w:rPr>
        <w:t>забезпечення</w:t>
      </w:r>
      <w:r>
        <w:t></w:t>
      </w:r>
      <w:r>
        <w:rPr>
          <w:rFonts w:hint="eastAsia"/>
        </w:rPr>
        <w:t>охорони</w:t>
      </w:r>
      <w:r>
        <w:t></w:t>
      </w:r>
      <w:r>
        <w:rPr>
          <w:rFonts w:hint="eastAsia"/>
        </w:rPr>
        <w:t>земель</w:t>
      </w:r>
      <w:r>
        <w:t></w:t>
      </w:r>
      <w:r>
        <w:rPr>
          <w:rFonts w:hint="eastAsia"/>
        </w:rPr>
        <w:t>на</w:t>
      </w:r>
      <w:r>
        <w:t></w:t>
      </w:r>
      <w:r>
        <w:rPr>
          <w:rFonts w:hint="eastAsia"/>
        </w:rPr>
        <w:t>основі</w:t>
      </w:r>
      <w:r>
        <w:t></w:t>
      </w:r>
      <w:r>
        <w:rPr>
          <w:rFonts w:hint="eastAsia"/>
        </w:rPr>
        <w:t>балансу</w:t>
      </w:r>
      <w:r>
        <w:t></w:t>
      </w:r>
      <w:r>
        <w:rPr>
          <w:rFonts w:hint="eastAsia"/>
        </w:rPr>
        <w:t>суспільних</w:t>
      </w:r>
      <w:r>
        <w:t></w:t>
      </w:r>
      <w:r>
        <w:rPr>
          <w:rFonts w:hint="eastAsia"/>
        </w:rPr>
        <w:t>і</w:t>
      </w:r>
      <w:r>
        <w:t></w:t>
      </w:r>
      <w:r>
        <w:rPr>
          <w:rFonts w:hint="eastAsia"/>
        </w:rPr>
        <w:t>приватних</w:t>
      </w:r>
    </w:p>
    <w:p w:rsidR="001F3059" w:rsidRDefault="001F3059" w:rsidP="001F3059">
      <w:r>
        <w:rPr>
          <w:rFonts w:hint="eastAsia"/>
        </w:rPr>
        <w:t>інтересів</w:t>
      </w:r>
      <w:r>
        <w:t></w:t>
      </w:r>
      <w:r>
        <w:rPr>
          <w:rFonts w:hint="eastAsia"/>
        </w:rPr>
        <w:t>у</w:t>
      </w:r>
      <w:r>
        <w:t></w:t>
      </w:r>
      <w:r>
        <w:rPr>
          <w:rFonts w:hint="eastAsia"/>
        </w:rPr>
        <w:t>використанні</w:t>
      </w:r>
      <w:r>
        <w:t></w:t>
      </w:r>
      <w:r>
        <w:rPr>
          <w:rFonts w:hint="eastAsia"/>
        </w:rPr>
        <w:t>землі</w:t>
      </w:r>
      <w:r>
        <w:t></w:t>
      </w:r>
    </w:p>
    <w:p w:rsidR="001F3059" w:rsidRDefault="001F3059" w:rsidP="001F3059">
      <w:r>
        <w:t></w:t>
      </w:r>
      <w:r>
        <w:t></w:t>
      </w:r>
      <w:r>
        <w:t></w:t>
      </w:r>
      <w:r>
        <w:t></w:t>
      </w:r>
      <w:r>
        <w:rPr>
          <w:rFonts w:hint="eastAsia"/>
        </w:rPr>
        <w:t>Розподіл</w:t>
      </w:r>
      <w:r>
        <w:t></w:t>
      </w:r>
      <w:r>
        <w:rPr>
          <w:rFonts w:hint="eastAsia"/>
        </w:rPr>
        <w:t>земель</w:t>
      </w:r>
      <w:r>
        <w:t></w:t>
      </w:r>
      <w:r>
        <w:rPr>
          <w:rFonts w:hint="eastAsia"/>
        </w:rPr>
        <w:t>як</w:t>
      </w:r>
      <w:r>
        <w:t></w:t>
      </w:r>
      <w:r>
        <w:rPr>
          <w:rFonts w:hint="eastAsia"/>
        </w:rPr>
        <w:t>ефективний</w:t>
      </w:r>
      <w:r>
        <w:t></w:t>
      </w:r>
      <w:r>
        <w:rPr>
          <w:rFonts w:hint="eastAsia"/>
        </w:rPr>
        <w:t>механізм</w:t>
      </w:r>
      <w:r>
        <w:t></w:t>
      </w:r>
      <w:r>
        <w:rPr>
          <w:rFonts w:hint="eastAsia"/>
        </w:rPr>
        <w:t>використання</w:t>
      </w:r>
      <w:r>
        <w:t></w:t>
      </w:r>
      <w:r>
        <w:rPr>
          <w:rFonts w:hint="eastAsia"/>
        </w:rPr>
        <w:t>земель</w:t>
      </w:r>
    </w:p>
    <w:p w:rsidR="001F3059" w:rsidRDefault="001F3059" w:rsidP="001F3059">
      <w:r>
        <w:rPr>
          <w:rFonts w:hint="eastAsia"/>
        </w:rPr>
        <w:t>Українського</w:t>
      </w:r>
      <w:r>
        <w:t></w:t>
      </w:r>
      <w:r>
        <w:rPr>
          <w:rFonts w:hint="eastAsia"/>
        </w:rPr>
        <w:t>народу</w:t>
      </w:r>
      <w:r>
        <w:t></w:t>
      </w:r>
      <w:r>
        <w:rPr>
          <w:rFonts w:hint="eastAsia"/>
        </w:rPr>
        <w:t>має</w:t>
      </w:r>
      <w:r>
        <w:t></w:t>
      </w:r>
      <w:r>
        <w:rPr>
          <w:rFonts w:hint="eastAsia"/>
        </w:rPr>
        <w:t>гарантувати</w:t>
      </w:r>
      <w:r>
        <w:t></w:t>
      </w:r>
      <w:r>
        <w:rPr>
          <w:rFonts w:hint="eastAsia"/>
        </w:rPr>
        <w:t>здійснення</w:t>
      </w:r>
      <w:r>
        <w:t></w:t>
      </w:r>
      <w:r>
        <w:rPr>
          <w:rFonts w:hint="eastAsia"/>
        </w:rPr>
        <w:t>соціальної</w:t>
      </w:r>
      <w:r>
        <w:t></w:t>
      </w:r>
      <w:r>
        <w:rPr>
          <w:rFonts w:hint="eastAsia"/>
        </w:rPr>
        <w:t>функції</w:t>
      </w:r>
      <w:r>
        <w:t></w:t>
      </w:r>
      <w:r>
        <w:rPr>
          <w:rFonts w:hint="eastAsia"/>
        </w:rPr>
        <w:t>у</w:t>
      </w:r>
    </w:p>
    <w:p w:rsidR="001F3059" w:rsidRDefault="001F3059" w:rsidP="001F3059">
      <w:r>
        <w:rPr>
          <w:rFonts w:hint="eastAsia"/>
        </w:rPr>
        <w:t>відносинах</w:t>
      </w:r>
      <w:r>
        <w:t></w:t>
      </w:r>
      <w:r>
        <w:rPr>
          <w:rFonts w:hint="eastAsia"/>
        </w:rPr>
        <w:t>власності</w:t>
      </w:r>
      <w:r>
        <w:t></w:t>
      </w:r>
      <w:r>
        <w:rPr>
          <w:rFonts w:hint="eastAsia"/>
        </w:rPr>
        <w:t>на</w:t>
      </w:r>
      <w:r>
        <w:t></w:t>
      </w:r>
      <w:r>
        <w:rPr>
          <w:rFonts w:hint="eastAsia"/>
        </w:rPr>
        <w:t>землю</w:t>
      </w:r>
      <w:r>
        <w:t></w:t>
      </w:r>
      <w:r>
        <w:rPr>
          <w:rFonts w:hint="eastAsia"/>
        </w:rPr>
        <w:t>шляхом</w:t>
      </w:r>
      <w:r>
        <w:t></w:t>
      </w:r>
      <w:r>
        <w:rPr>
          <w:rFonts w:hint="eastAsia"/>
        </w:rPr>
        <w:t>визначення</w:t>
      </w:r>
      <w:r>
        <w:t></w:t>
      </w:r>
      <w:r>
        <w:rPr>
          <w:rFonts w:hint="eastAsia"/>
        </w:rPr>
        <w:t>механізмів</w:t>
      </w:r>
      <w:r>
        <w:t></w:t>
      </w:r>
      <w:r>
        <w:rPr>
          <w:rFonts w:hint="eastAsia"/>
        </w:rPr>
        <w:t>формування</w:t>
      </w:r>
    </w:p>
    <w:p w:rsidR="001F3059" w:rsidRDefault="001F3059" w:rsidP="001F3059">
      <w:r>
        <w:rPr>
          <w:rFonts w:hint="eastAsia"/>
        </w:rPr>
        <w:t>суб’єктно</w:t>
      </w:r>
      <w:r>
        <w:t></w:t>
      </w:r>
      <w:r>
        <w:rPr>
          <w:rFonts w:hint="eastAsia"/>
        </w:rPr>
        <w:t>об’єктного</w:t>
      </w:r>
      <w:r>
        <w:t></w:t>
      </w:r>
      <w:r>
        <w:rPr>
          <w:rFonts w:hint="eastAsia"/>
        </w:rPr>
        <w:t>складу</w:t>
      </w:r>
      <w:r>
        <w:t></w:t>
      </w:r>
      <w:r>
        <w:rPr>
          <w:rFonts w:hint="eastAsia"/>
        </w:rPr>
        <w:t>та</w:t>
      </w:r>
      <w:r>
        <w:t></w:t>
      </w:r>
      <w:r>
        <w:rPr>
          <w:rFonts w:hint="eastAsia"/>
        </w:rPr>
        <w:t>змісту</w:t>
      </w:r>
      <w:r>
        <w:t></w:t>
      </w:r>
      <w:r>
        <w:rPr>
          <w:rFonts w:hint="eastAsia"/>
        </w:rPr>
        <w:t>права</w:t>
      </w:r>
      <w:r>
        <w:t></w:t>
      </w:r>
      <w:r>
        <w:rPr>
          <w:rFonts w:hint="eastAsia"/>
        </w:rPr>
        <w:t>власності</w:t>
      </w:r>
      <w:r>
        <w:t></w:t>
      </w:r>
      <w:r>
        <w:t></w:t>
      </w:r>
      <w:r>
        <w:rPr>
          <w:rFonts w:hint="eastAsia"/>
        </w:rPr>
        <w:t>а</w:t>
      </w:r>
      <w:r>
        <w:t></w:t>
      </w:r>
      <w:r>
        <w:rPr>
          <w:rFonts w:hint="eastAsia"/>
        </w:rPr>
        <w:t>також</w:t>
      </w:r>
      <w:r>
        <w:t></w:t>
      </w:r>
      <w:r>
        <w:rPr>
          <w:rFonts w:hint="eastAsia"/>
        </w:rPr>
        <w:t>можливих</w:t>
      </w:r>
    </w:p>
    <w:p w:rsidR="001F3059" w:rsidRDefault="001F3059" w:rsidP="001F3059">
      <w:r>
        <w:t></w:t>
      </w:r>
      <w:r>
        <w:t></w:t>
      </w:r>
      <w:r>
        <w:t></w:t>
      </w:r>
    </w:p>
    <w:p w:rsidR="001F3059" w:rsidRDefault="001F3059" w:rsidP="001F3059">
      <w:r>
        <w:rPr>
          <w:rFonts w:hint="eastAsia"/>
        </w:rPr>
        <w:t>напрямків</w:t>
      </w:r>
      <w:r>
        <w:t></w:t>
      </w:r>
      <w:r>
        <w:rPr>
          <w:rFonts w:hint="eastAsia"/>
        </w:rPr>
        <w:t>використання</w:t>
      </w:r>
      <w:r>
        <w:t></w:t>
      </w:r>
      <w:r>
        <w:rPr>
          <w:rFonts w:hint="eastAsia"/>
        </w:rPr>
        <w:t>земель</w:t>
      </w:r>
      <w:r>
        <w:t></w:t>
      </w:r>
      <w:r>
        <w:rPr>
          <w:rFonts w:hint="eastAsia"/>
        </w:rPr>
        <w:t>за</w:t>
      </w:r>
      <w:r>
        <w:t></w:t>
      </w:r>
      <w:r>
        <w:rPr>
          <w:rFonts w:hint="eastAsia"/>
        </w:rPr>
        <w:t>цільовим</w:t>
      </w:r>
      <w:r>
        <w:t></w:t>
      </w:r>
      <w:r>
        <w:rPr>
          <w:rFonts w:hint="eastAsia"/>
        </w:rPr>
        <w:t>призначенням</w:t>
      </w:r>
      <w:r>
        <w:t></w:t>
      </w:r>
      <w:r>
        <w:rPr>
          <w:rFonts w:hint="eastAsia"/>
        </w:rPr>
        <w:t>чи</w:t>
      </w:r>
      <w:r>
        <w:t></w:t>
      </w:r>
      <w:r>
        <w:rPr>
          <w:rFonts w:hint="eastAsia"/>
        </w:rPr>
        <w:t>зонінговими</w:t>
      </w:r>
    </w:p>
    <w:p w:rsidR="001F3059" w:rsidRDefault="001F3059" w:rsidP="001F3059">
      <w:r>
        <w:rPr>
          <w:rFonts w:hint="eastAsia"/>
        </w:rPr>
        <w:t>обмеженнями</w:t>
      </w:r>
      <w:r>
        <w:t></w:t>
      </w:r>
    </w:p>
    <w:p w:rsidR="001F3059" w:rsidRDefault="001F3059" w:rsidP="001F3059">
      <w:r>
        <w:t></w:t>
      </w:r>
      <w:r>
        <w:t></w:t>
      </w:r>
      <w:r>
        <w:t></w:t>
      </w:r>
      <w:r>
        <w:t></w:t>
      </w:r>
      <w:r>
        <w:rPr>
          <w:rFonts w:hint="eastAsia"/>
        </w:rPr>
        <w:t>Особливості</w:t>
      </w:r>
      <w:r>
        <w:t></w:t>
      </w:r>
      <w:r>
        <w:rPr>
          <w:rFonts w:hint="eastAsia"/>
        </w:rPr>
        <w:t>суб’єктного</w:t>
      </w:r>
      <w:r>
        <w:t></w:t>
      </w:r>
      <w:r>
        <w:rPr>
          <w:rFonts w:hint="eastAsia"/>
        </w:rPr>
        <w:t>складу</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та</w:t>
      </w:r>
      <w:r>
        <w:t></w:t>
      </w:r>
      <w:r>
        <w:rPr>
          <w:rFonts w:hint="eastAsia"/>
        </w:rPr>
        <w:t>механізмів</w:t>
      </w:r>
    </w:p>
    <w:p w:rsidR="001F3059" w:rsidRDefault="001F3059" w:rsidP="001F3059">
      <w:r>
        <w:rPr>
          <w:rFonts w:hint="eastAsia"/>
        </w:rPr>
        <w:t>його</w:t>
      </w:r>
      <w:r>
        <w:t></w:t>
      </w:r>
      <w:r>
        <w:rPr>
          <w:rFonts w:hint="eastAsia"/>
        </w:rPr>
        <w:t>реалізації</w:t>
      </w:r>
      <w:r>
        <w:t></w:t>
      </w:r>
      <w:r>
        <w:rPr>
          <w:rFonts w:hint="eastAsia"/>
        </w:rPr>
        <w:t>в</w:t>
      </w:r>
      <w:r>
        <w:t></w:t>
      </w:r>
      <w:r>
        <w:rPr>
          <w:rFonts w:hint="eastAsia"/>
        </w:rPr>
        <w:t>контексті</w:t>
      </w:r>
      <w:r>
        <w:t></w:t>
      </w:r>
      <w:r>
        <w:rPr>
          <w:rFonts w:hint="eastAsia"/>
        </w:rPr>
        <w:t>забезпечення</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p>
    <w:p w:rsidR="001F3059" w:rsidRDefault="001F3059" w:rsidP="001F3059">
      <w:r>
        <w:rPr>
          <w:rFonts w:hint="eastAsia"/>
        </w:rPr>
        <w:t>землю</w:t>
      </w:r>
      <w:r>
        <w:t></w:t>
      </w:r>
      <w:r>
        <w:rPr>
          <w:rFonts w:hint="eastAsia"/>
        </w:rPr>
        <w:t>дозволяють</w:t>
      </w:r>
      <w:r>
        <w:t></w:t>
      </w:r>
      <w:r>
        <w:rPr>
          <w:rFonts w:hint="eastAsia"/>
        </w:rPr>
        <w:t>сформулювати</w:t>
      </w:r>
      <w:r>
        <w:t></w:t>
      </w:r>
      <w:r>
        <w:rPr>
          <w:rFonts w:hint="eastAsia"/>
        </w:rPr>
        <w:t>окремі</w:t>
      </w:r>
      <w:r>
        <w:t></w:t>
      </w:r>
      <w:r>
        <w:rPr>
          <w:rFonts w:hint="eastAsia"/>
        </w:rPr>
        <w:t>висновки</w:t>
      </w:r>
      <w:r>
        <w:t></w:t>
      </w:r>
      <w:r>
        <w:rPr>
          <w:rFonts w:hint="eastAsia"/>
        </w:rPr>
        <w:t>в</w:t>
      </w:r>
      <w:r>
        <w:t></w:t>
      </w:r>
      <w:r>
        <w:rPr>
          <w:rFonts w:hint="eastAsia"/>
        </w:rPr>
        <w:t>частині</w:t>
      </w:r>
      <w:r>
        <w:t></w:t>
      </w:r>
      <w:r>
        <w:rPr>
          <w:rFonts w:hint="eastAsia"/>
        </w:rPr>
        <w:t>поняття</w:t>
      </w:r>
      <w:r>
        <w:t></w:t>
      </w:r>
      <w:r>
        <w:t></w:t>
      </w:r>
      <w:r>
        <w:rPr>
          <w:rFonts w:hint="eastAsia"/>
        </w:rPr>
        <w:t>змісту</w:t>
      </w:r>
      <w:r>
        <w:t></w:t>
      </w:r>
      <w:r>
        <w:rPr>
          <w:rFonts w:hint="eastAsia"/>
        </w:rPr>
        <w:t>та</w:t>
      </w:r>
    </w:p>
    <w:p w:rsidR="001F3059" w:rsidRDefault="001F3059" w:rsidP="001F3059">
      <w:r>
        <w:rPr>
          <w:rFonts w:hint="eastAsia"/>
        </w:rPr>
        <w:t>розмежування</w:t>
      </w:r>
      <w:r>
        <w:t></w:t>
      </w:r>
      <w:r>
        <w:rPr>
          <w:rFonts w:hint="eastAsia"/>
        </w:rPr>
        <w:t>форм</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в</w:t>
      </w:r>
      <w:r>
        <w:t></w:t>
      </w:r>
      <w:r>
        <w:rPr>
          <w:rFonts w:hint="eastAsia"/>
        </w:rPr>
        <w:t>Україні</w:t>
      </w:r>
      <w:r>
        <w:t></w:t>
      </w:r>
    </w:p>
    <w:p w:rsidR="001F3059" w:rsidRDefault="001F3059" w:rsidP="001F3059">
      <w:r>
        <w:t></w:t>
      </w:r>
      <w:r>
        <w:t></w:t>
      </w:r>
      <w:r>
        <w:rPr>
          <w:rFonts w:hint="eastAsia"/>
        </w:rPr>
        <w:t>форма</w:t>
      </w:r>
      <w:r>
        <w:t></w:t>
      </w:r>
      <w:r>
        <w:rPr>
          <w:rFonts w:hint="eastAsia"/>
        </w:rPr>
        <w:t>власності</w:t>
      </w:r>
      <w:r>
        <w:t></w:t>
      </w:r>
      <w:r>
        <w:rPr>
          <w:rFonts w:hint="eastAsia"/>
        </w:rPr>
        <w:t>на</w:t>
      </w:r>
      <w:r>
        <w:t></w:t>
      </w:r>
      <w:r>
        <w:rPr>
          <w:rFonts w:hint="eastAsia"/>
        </w:rPr>
        <w:t>землю</w:t>
      </w:r>
      <w:r>
        <w:t></w:t>
      </w:r>
      <w:r>
        <w:rPr>
          <w:rFonts w:hint="eastAsia"/>
        </w:rPr>
        <w:t>у</w:t>
      </w:r>
      <w:r>
        <w:t></w:t>
      </w:r>
      <w:r>
        <w:rPr>
          <w:rFonts w:hint="eastAsia"/>
        </w:rPr>
        <w:t>юридичному</w:t>
      </w:r>
      <w:r>
        <w:t></w:t>
      </w:r>
      <w:r>
        <w:rPr>
          <w:rFonts w:hint="eastAsia"/>
        </w:rPr>
        <w:t>змісті</w:t>
      </w:r>
      <w:r>
        <w:t></w:t>
      </w:r>
      <w:r>
        <w:rPr>
          <w:rFonts w:hint="eastAsia"/>
        </w:rPr>
        <w:t>включає</w:t>
      </w:r>
    </w:p>
    <w:p w:rsidR="001F3059" w:rsidRDefault="001F3059" w:rsidP="001F3059">
      <w:r>
        <w:rPr>
          <w:rFonts w:hint="eastAsia"/>
        </w:rPr>
        <w:t>обумовлений</w:t>
      </w:r>
      <w:r>
        <w:t></w:t>
      </w:r>
      <w:r>
        <w:rPr>
          <w:rFonts w:hint="eastAsia"/>
        </w:rPr>
        <w:t>особливим</w:t>
      </w:r>
      <w:r>
        <w:t></w:t>
      </w:r>
      <w:r>
        <w:rPr>
          <w:rFonts w:hint="eastAsia"/>
        </w:rPr>
        <w:t>суб’єктно</w:t>
      </w:r>
      <w:r>
        <w:t></w:t>
      </w:r>
      <w:r>
        <w:rPr>
          <w:rFonts w:hint="eastAsia"/>
        </w:rPr>
        <w:t>об’єктним</w:t>
      </w:r>
      <w:r>
        <w:t></w:t>
      </w:r>
      <w:r>
        <w:rPr>
          <w:rFonts w:hint="eastAsia"/>
        </w:rPr>
        <w:t>складом</w:t>
      </w:r>
      <w:r>
        <w:t></w:t>
      </w:r>
      <w:r>
        <w:rPr>
          <w:rFonts w:hint="eastAsia"/>
        </w:rPr>
        <w:t>порядок</w:t>
      </w:r>
      <w:r>
        <w:t></w:t>
      </w:r>
      <w:r>
        <w:rPr>
          <w:rFonts w:hint="eastAsia"/>
        </w:rPr>
        <w:t>виникнення</w:t>
      </w:r>
    </w:p>
    <w:p w:rsidR="001F3059" w:rsidRDefault="001F3059" w:rsidP="001F3059">
      <w:r>
        <w:rPr>
          <w:rFonts w:hint="eastAsia"/>
        </w:rPr>
        <w:t>права</w:t>
      </w:r>
      <w:r>
        <w:t></w:t>
      </w:r>
      <w:r>
        <w:rPr>
          <w:rFonts w:hint="eastAsia"/>
        </w:rPr>
        <w:t>власності</w:t>
      </w:r>
      <w:r>
        <w:t></w:t>
      </w:r>
      <w:r>
        <w:rPr>
          <w:rFonts w:hint="eastAsia"/>
        </w:rPr>
        <w:t>на</w:t>
      </w:r>
      <w:r>
        <w:t></w:t>
      </w:r>
      <w:r>
        <w:rPr>
          <w:rFonts w:hint="eastAsia"/>
        </w:rPr>
        <w:t>землю</w:t>
      </w:r>
      <w:r>
        <w:t></w:t>
      </w:r>
      <w:r>
        <w:t></w:t>
      </w:r>
      <w:r>
        <w:rPr>
          <w:rFonts w:hint="eastAsia"/>
        </w:rPr>
        <w:t>метод</w:t>
      </w:r>
      <w:r>
        <w:t></w:t>
      </w:r>
      <w:r>
        <w:rPr>
          <w:rFonts w:hint="eastAsia"/>
        </w:rPr>
        <w:t>та</w:t>
      </w:r>
      <w:r>
        <w:t></w:t>
      </w:r>
      <w:r>
        <w:rPr>
          <w:rFonts w:hint="eastAsia"/>
        </w:rPr>
        <w:t>спосіб</w:t>
      </w:r>
      <w:r>
        <w:t></w:t>
      </w:r>
      <w:r>
        <w:rPr>
          <w:rFonts w:hint="eastAsia"/>
        </w:rPr>
        <w:t>здійснення</w:t>
      </w:r>
      <w:r>
        <w:t></w:t>
      </w:r>
      <w:r>
        <w:rPr>
          <w:rFonts w:hint="eastAsia"/>
        </w:rPr>
        <w:t>відповідного</w:t>
      </w:r>
      <w:r>
        <w:t></w:t>
      </w:r>
      <w:r>
        <w:rPr>
          <w:rFonts w:hint="eastAsia"/>
        </w:rPr>
        <w:t>права</w:t>
      </w:r>
      <w:r>
        <w:t></w:t>
      </w:r>
      <w:r>
        <w:rPr>
          <w:rFonts w:hint="eastAsia"/>
        </w:rPr>
        <w:t>та</w:t>
      </w:r>
    </w:p>
    <w:p w:rsidR="001F3059" w:rsidRDefault="001F3059" w:rsidP="001F3059">
      <w:r>
        <w:rPr>
          <w:rFonts w:hint="eastAsia"/>
        </w:rPr>
        <w:t>механізм</w:t>
      </w:r>
      <w:r>
        <w:t></w:t>
      </w:r>
      <w:r>
        <w:rPr>
          <w:rFonts w:hint="eastAsia"/>
        </w:rPr>
        <w:t>його</w:t>
      </w:r>
      <w:r>
        <w:t></w:t>
      </w:r>
      <w:r>
        <w:rPr>
          <w:rFonts w:hint="eastAsia"/>
        </w:rPr>
        <w:t>припинення</w:t>
      </w:r>
      <w:r>
        <w:t></w:t>
      </w:r>
    </w:p>
    <w:p w:rsidR="001F3059" w:rsidRDefault="001F3059" w:rsidP="001F3059">
      <w:r>
        <w:t></w:t>
      </w:r>
      <w:r>
        <w:t></w:t>
      </w:r>
      <w:r>
        <w:rPr>
          <w:rFonts w:hint="eastAsia"/>
        </w:rPr>
        <w:t>первинною</w:t>
      </w:r>
      <w:r>
        <w:t></w:t>
      </w:r>
      <w:r>
        <w:rPr>
          <w:rFonts w:hint="eastAsia"/>
        </w:rPr>
        <w:t>формою</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в</w:t>
      </w:r>
      <w:r>
        <w:t></w:t>
      </w:r>
      <w:r>
        <w:rPr>
          <w:rFonts w:hint="eastAsia"/>
        </w:rPr>
        <w:t>Україні</w:t>
      </w:r>
      <w:r>
        <w:t></w:t>
      </w:r>
      <w:r>
        <w:rPr>
          <w:rFonts w:hint="eastAsia"/>
        </w:rPr>
        <w:t>є</w:t>
      </w:r>
      <w:r>
        <w:t></w:t>
      </w:r>
      <w:r>
        <w:rPr>
          <w:rFonts w:hint="eastAsia"/>
        </w:rPr>
        <w:t>власність</w:t>
      </w:r>
    </w:p>
    <w:p w:rsidR="001F3059" w:rsidRDefault="001F3059" w:rsidP="001F3059">
      <w:r>
        <w:rPr>
          <w:rFonts w:hint="eastAsia"/>
        </w:rPr>
        <w:t>Українського</w:t>
      </w:r>
      <w:r>
        <w:t></w:t>
      </w:r>
      <w:r>
        <w:rPr>
          <w:rFonts w:hint="eastAsia"/>
        </w:rPr>
        <w:t>народу</w:t>
      </w:r>
      <w:r>
        <w:t></w:t>
      </w:r>
      <w:r>
        <w:t></w:t>
      </w:r>
      <w:r>
        <w:rPr>
          <w:rFonts w:hint="eastAsia"/>
        </w:rPr>
        <w:t>що</w:t>
      </w:r>
      <w:r>
        <w:t></w:t>
      </w:r>
      <w:r>
        <w:rPr>
          <w:rFonts w:hint="eastAsia"/>
        </w:rPr>
        <w:t>визначена</w:t>
      </w:r>
      <w:r>
        <w:t></w:t>
      </w:r>
      <w:r>
        <w:rPr>
          <w:rFonts w:hint="eastAsia"/>
        </w:rPr>
        <w:t>межами</w:t>
      </w:r>
      <w:r>
        <w:t></w:t>
      </w:r>
      <w:r>
        <w:rPr>
          <w:rFonts w:hint="eastAsia"/>
        </w:rPr>
        <w:t>держаного</w:t>
      </w:r>
      <w:r>
        <w:t></w:t>
      </w:r>
      <w:r>
        <w:rPr>
          <w:rFonts w:hint="eastAsia"/>
        </w:rPr>
        <w:t>кордону</w:t>
      </w:r>
      <w:r>
        <w:t></w:t>
      </w:r>
      <w:r>
        <w:t></w:t>
      </w:r>
      <w:r>
        <w:rPr>
          <w:rFonts w:hint="eastAsia"/>
        </w:rPr>
        <w:t>привласнена</w:t>
      </w:r>
    </w:p>
    <w:p w:rsidR="001F3059" w:rsidRDefault="001F3059" w:rsidP="001F3059">
      <w:r>
        <w:rPr>
          <w:rFonts w:hint="eastAsia"/>
        </w:rPr>
        <w:t>внаслідок</w:t>
      </w:r>
      <w:r>
        <w:t></w:t>
      </w:r>
      <w:r>
        <w:rPr>
          <w:rFonts w:hint="eastAsia"/>
        </w:rPr>
        <w:t>мільйонів</w:t>
      </w:r>
      <w:r>
        <w:t></w:t>
      </w:r>
      <w:r>
        <w:rPr>
          <w:rFonts w:hint="eastAsia"/>
        </w:rPr>
        <w:t>смертей</w:t>
      </w:r>
      <w:r>
        <w:t></w:t>
      </w:r>
      <w:r>
        <w:rPr>
          <w:rFonts w:hint="eastAsia"/>
        </w:rPr>
        <w:t>Українського</w:t>
      </w:r>
      <w:r>
        <w:t></w:t>
      </w:r>
      <w:r>
        <w:rPr>
          <w:rFonts w:hint="eastAsia"/>
        </w:rPr>
        <w:t>народу</w:t>
      </w:r>
      <w:r>
        <w:t></w:t>
      </w:r>
      <w:r>
        <w:t></w:t>
      </w:r>
      <w:r>
        <w:rPr>
          <w:rFonts w:hint="eastAsia"/>
        </w:rPr>
        <w:t>оформлена</w:t>
      </w:r>
      <w:r>
        <w:t></w:t>
      </w:r>
      <w:r>
        <w:rPr>
          <w:rFonts w:hint="eastAsia"/>
        </w:rPr>
        <w:t>юридично</w:t>
      </w:r>
    </w:p>
    <w:p w:rsidR="001F3059" w:rsidRDefault="001F3059" w:rsidP="001F3059">
      <w:r>
        <w:rPr>
          <w:rFonts w:hint="eastAsia"/>
        </w:rPr>
        <w:t>внаслідок</w:t>
      </w:r>
      <w:r>
        <w:t></w:t>
      </w:r>
      <w:r>
        <w:rPr>
          <w:rFonts w:hint="eastAsia"/>
        </w:rPr>
        <w:t>міждержавних</w:t>
      </w:r>
      <w:r>
        <w:t></w:t>
      </w:r>
      <w:r>
        <w:rPr>
          <w:rFonts w:hint="eastAsia"/>
        </w:rPr>
        <w:t>угод</w:t>
      </w:r>
      <w:r>
        <w:t></w:t>
      </w:r>
      <w:r>
        <w:rPr>
          <w:rFonts w:hint="eastAsia"/>
        </w:rPr>
        <w:t>та</w:t>
      </w:r>
      <w:r>
        <w:t></w:t>
      </w:r>
      <w:r>
        <w:rPr>
          <w:rFonts w:hint="eastAsia"/>
        </w:rPr>
        <w:t>суспільного</w:t>
      </w:r>
      <w:r>
        <w:t></w:t>
      </w:r>
      <w:r>
        <w:rPr>
          <w:rFonts w:hint="eastAsia"/>
        </w:rPr>
        <w:t>договору</w:t>
      </w:r>
      <w:r>
        <w:t></w:t>
      </w:r>
      <w:r>
        <w:t></w:t>
      </w:r>
      <w:r>
        <w:rPr>
          <w:rFonts w:hint="eastAsia"/>
        </w:rPr>
        <w:t>яким</w:t>
      </w:r>
      <w:r>
        <w:t></w:t>
      </w:r>
      <w:r>
        <w:rPr>
          <w:rFonts w:hint="eastAsia"/>
        </w:rPr>
        <w:t>є</w:t>
      </w:r>
      <w:r>
        <w:t></w:t>
      </w:r>
      <w:r>
        <w:rPr>
          <w:rFonts w:hint="eastAsia"/>
        </w:rPr>
        <w:t>Конституція</w:t>
      </w:r>
    </w:p>
    <w:p w:rsidR="001F3059" w:rsidRDefault="001F3059" w:rsidP="001F3059">
      <w:r>
        <w:rPr>
          <w:rFonts w:hint="eastAsia"/>
        </w:rPr>
        <w:t>України</w:t>
      </w:r>
      <w:r>
        <w:t></w:t>
      </w:r>
      <w:r>
        <w:t></w:t>
      </w:r>
      <w:r>
        <w:rPr>
          <w:rFonts w:hint="eastAsia"/>
        </w:rPr>
        <w:t>абсолютна</w:t>
      </w:r>
      <w:r>
        <w:t></w:t>
      </w:r>
      <w:r>
        <w:rPr>
          <w:rFonts w:hint="eastAsia"/>
        </w:rPr>
        <w:t>і</w:t>
      </w:r>
      <w:r>
        <w:t></w:t>
      </w:r>
      <w:r>
        <w:rPr>
          <w:rFonts w:hint="eastAsia"/>
        </w:rPr>
        <w:t>рівноправна</w:t>
      </w:r>
      <w:r>
        <w:t></w:t>
      </w:r>
      <w:r>
        <w:rPr>
          <w:rFonts w:hint="eastAsia"/>
        </w:rPr>
        <w:t>відносно</w:t>
      </w:r>
      <w:r>
        <w:t></w:t>
      </w:r>
      <w:r>
        <w:rPr>
          <w:rFonts w:hint="eastAsia"/>
        </w:rPr>
        <w:t>інших</w:t>
      </w:r>
      <w:r>
        <w:t></w:t>
      </w:r>
      <w:r>
        <w:rPr>
          <w:rFonts w:hint="eastAsia"/>
        </w:rPr>
        <w:t>суверенів</w:t>
      </w:r>
      <w:r>
        <w:t></w:t>
      </w:r>
      <w:r>
        <w:t></w:t>
      </w:r>
      <w:r>
        <w:rPr>
          <w:rFonts w:hint="eastAsia"/>
        </w:rPr>
        <w:t>перебуває</w:t>
      </w:r>
      <w:r>
        <w:t></w:t>
      </w:r>
      <w:r>
        <w:rPr>
          <w:rFonts w:hint="eastAsia"/>
        </w:rPr>
        <w:t>під</w:t>
      </w:r>
    </w:p>
    <w:p w:rsidR="001F3059" w:rsidRDefault="001F3059" w:rsidP="001F3059">
      <w:r>
        <w:rPr>
          <w:rFonts w:hint="eastAsia"/>
        </w:rPr>
        <w:t>особливою</w:t>
      </w:r>
      <w:r>
        <w:t></w:t>
      </w:r>
      <w:r>
        <w:rPr>
          <w:rFonts w:hint="eastAsia"/>
        </w:rPr>
        <w:t>охороною</w:t>
      </w:r>
      <w:r>
        <w:t></w:t>
      </w:r>
      <w:r>
        <w:rPr>
          <w:rFonts w:hint="eastAsia"/>
        </w:rPr>
        <w:t>держави</w:t>
      </w:r>
      <w:r>
        <w:t></w:t>
      </w:r>
      <w:r>
        <w:rPr>
          <w:rFonts w:hint="eastAsia"/>
        </w:rPr>
        <w:t>та</w:t>
      </w:r>
      <w:r>
        <w:t></w:t>
      </w:r>
      <w:r>
        <w:rPr>
          <w:rFonts w:hint="eastAsia"/>
        </w:rPr>
        <w:t>використовується</w:t>
      </w:r>
      <w:r>
        <w:t></w:t>
      </w:r>
      <w:r>
        <w:rPr>
          <w:rFonts w:hint="eastAsia"/>
        </w:rPr>
        <w:t>народом</w:t>
      </w:r>
      <w:r>
        <w:t></w:t>
      </w:r>
      <w:r>
        <w:rPr>
          <w:rFonts w:hint="eastAsia"/>
        </w:rPr>
        <w:t>через</w:t>
      </w:r>
      <w:r>
        <w:t></w:t>
      </w:r>
      <w:r>
        <w:rPr>
          <w:rFonts w:hint="eastAsia"/>
        </w:rPr>
        <w:t>похідні</w:t>
      </w:r>
      <w:r>
        <w:t></w:t>
      </w:r>
      <w:r>
        <w:rPr>
          <w:rFonts w:hint="eastAsia"/>
        </w:rPr>
        <w:t>форми</w:t>
      </w:r>
    </w:p>
    <w:p w:rsidR="001F3059" w:rsidRDefault="001F3059" w:rsidP="001F3059">
      <w:r>
        <w:rPr>
          <w:rFonts w:hint="eastAsia"/>
        </w:rPr>
        <w:t>власності</w:t>
      </w:r>
      <w:r>
        <w:t></w:t>
      </w:r>
    </w:p>
    <w:p w:rsidR="001F3059" w:rsidRDefault="001F3059" w:rsidP="001F3059">
      <w:r>
        <w:t></w:t>
      </w:r>
      <w:r>
        <w:t></w:t>
      </w:r>
      <w:r>
        <w:rPr>
          <w:rFonts w:hint="eastAsia"/>
        </w:rPr>
        <w:t>реалізація</w:t>
      </w:r>
      <w:r>
        <w:t></w:t>
      </w:r>
      <w:r>
        <w:rPr>
          <w:rFonts w:hint="eastAsia"/>
        </w:rPr>
        <w:t>права</w:t>
      </w:r>
      <w:r>
        <w:t></w:t>
      </w:r>
      <w:r>
        <w:rPr>
          <w:rFonts w:hint="eastAsia"/>
        </w:rPr>
        <w:t>власності</w:t>
      </w:r>
      <w:r>
        <w:t></w:t>
      </w:r>
      <w:r>
        <w:rPr>
          <w:rFonts w:hint="eastAsia"/>
        </w:rPr>
        <w:t>Українського</w:t>
      </w:r>
      <w:r>
        <w:t></w:t>
      </w:r>
      <w:r>
        <w:rPr>
          <w:rFonts w:hint="eastAsia"/>
        </w:rPr>
        <w:t>народу</w:t>
      </w:r>
      <w:r>
        <w:t></w:t>
      </w:r>
      <w:r>
        <w:rPr>
          <w:rFonts w:hint="eastAsia"/>
        </w:rPr>
        <w:t>може</w:t>
      </w:r>
      <w:r>
        <w:t></w:t>
      </w:r>
      <w:r>
        <w:rPr>
          <w:rFonts w:hint="eastAsia"/>
        </w:rPr>
        <w:t>відбуватись</w:t>
      </w:r>
    </w:p>
    <w:p w:rsidR="001F3059" w:rsidRDefault="001F3059" w:rsidP="001F3059">
      <w:r>
        <w:rPr>
          <w:rFonts w:hint="eastAsia"/>
        </w:rPr>
        <w:t>через</w:t>
      </w:r>
      <w:r>
        <w:t></w:t>
      </w:r>
      <w:r>
        <w:rPr>
          <w:rFonts w:hint="eastAsia"/>
        </w:rPr>
        <w:t>похідні</w:t>
      </w:r>
      <w:r>
        <w:t></w:t>
      </w:r>
      <w:r>
        <w:rPr>
          <w:rFonts w:hint="eastAsia"/>
        </w:rPr>
        <w:t>форми</w:t>
      </w:r>
      <w:r>
        <w:t></w:t>
      </w:r>
      <w:r>
        <w:rPr>
          <w:rFonts w:hint="eastAsia"/>
        </w:rPr>
        <w:t>власності</w:t>
      </w:r>
      <w:r>
        <w:t></w:t>
      </w:r>
      <w:r>
        <w:t></w:t>
      </w:r>
      <w:r>
        <w:rPr>
          <w:rFonts w:hint="eastAsia"/>
        </w:rPr>
        <w:t>якими</w:t>
      </w:r>
      <w:r>
        <w:t></w:t>
      </w:r>
      <w:r>
        <w:rPr>
          <w:rFonts w:hint="eastAsia"/>
        </w:rPr>
        <w:t>є</w:t>
      </w:r>
      <w:r>
        <w:t></w:t>
      </w:r>
      <w:r>
        <w:rPr>
          <w:rFonts w:hint="eastAsia"/>
        </w:rPr>
        <w:t>право</w:t>
      </w:r>
      <w:r>
        <w:t></w:t>
      </w:r>
      <w:r>
        <w:rPr>
          <w:rFonts w:hint="eastAsia"/>
        </w:rPr>
        <w:t>власності</w:t>
      </w:r>
      <w:r>
        <w:t></w:t>
      </w:r>
      <w:r>
        <w:rPr>
          <w:rFonts w:hint="eastAsia"/>
        </w:rPr>
        <w:t>на</w:t>
      </w:r>
      <w:r>
        <w:t></w:t>
      </w:r>
      <w:r>
        <w:rPr>
          <w:rFonts w:hint="eastAsia"/>
        </w:rPr>
        <w:t>землю</w:t>
      </w:r>
      <w:r>
        <w:t></w:t>
      </w:r>
      <w:r>
        <w:rPr>
          <w:rFonts w:hint="eastAsia"/>
        </w:rPr>
        <w:t>держави</w:t>
      </w:r>
      <w:r>
        <w:t></w:t>
      </w:r>
      <w:r>
        <w:rPr>
          <w:rFonts w:hint="eastAsia"/>
        </w:rPr>
        <w:t>та</w:t>
      </w:r>
    </w:p>
    <w:p w:rsidR="001F3059" w:rsidRDefault="001F3059" w:rsidP="001F3059">
      <w:r>
        <w:rPr>
          <w:rFonts w:hint="eastAsia"/>
        </w:rPr>
        <w:t>територіальних</w:t>
      </w:r>
      <w:r>
        <w:t></w:t>
      </w:r>
      <w:r>
        <w:rPr>
          <w:rFonts w:hint="eastAsia"/>
        </w:rPr>
        <w:t>громад</w:t>
      </w:r>
      <w:r>
        <w:t></w:t>
      </w:r>
      <w:r>
        <w:rPr>
          <w:rFonts w:hint="eastAsia"/>
        </w:rPr>
        <w:t>–</w:t>
      </w:r>
      <w:r>
        <w:t></w:t>
      </w:r>
      <w:r>
        <w:rPr>
          <w:rFonts w:hint="eastAsia"/>
        </w:rPr>
        <w:t>публічна</w:t>
      </w:r>
      <w:r>
        <w:t></w:t>
      </w:r>
      <w:r>
        <w:rPr>
          <w:rFonts w:hint="eastAsia"/>
        </w:rPr>
        <w:t>форма</w:t>
      </w:r>
      <w:r>
        <w:t></w:t>
      </w:r>
      <w:r>
        <w:rPr>
          <w:rFonts w:hint="eastAsia"/>
        </w:rPr>
        <w:t>власності</w:t>
      </w:r>
      <w:r>
        <w:t></w:t>
      </w:r>
      <w:r>
        <w:rPr>
          <w:rFonts w:hint="eastAsia"/>
        </w:rPr>
        <w:t>та</w:t>
      </w:r>
      <w:r>
        <w:t></w:t>
      </w:r>
      <w:r>
        <w:rPr>
          <w:rFonts w:hint="eastAsia"/>
        </w:rPr>
        <w:t>право</w:t>
      </w:r>
      <w:r>
        <w:t></w:t>
      </w:r>
      <w:r>
        <w:rPr>
          <w:rFonts w:hint="eastAsia"/>
        </w:rPr>
        <w:t>власності</w:t>
      </w:r>
      <w:r>
        <w:t></w:t>
      </w:r>
      <w:r>
        <w:rPr>
          <w:rFonts w:hint="eastAsia"/>
        </w:rPr>
        <w:t>на</w:t>
      </w:r>
      <w:r>
        <w:t></w:t>
      </w:r>
      <w:r>
        <w:rPr>
          <w:rFonts w:hint="eastAsia"/>
        </w:rPr>
        <w:t>землю</w:t>
      </w:r>
    </w:p>
    <w:p w:rsidR="001F3059" w:rsidRDefault="001F3059" w:rsidP="001F3059">
      <w:r>
        <w:rPr>
          <w:rFonts w:hint="eastAsia"/>
        </w:rPr>
        <w:t>фізичних</w:t>
      </w:r>
      <w:r>
        <w:t></w:t>
      </w:r>
      <w:r>
        <w:rPr>
          <w:rFonts w:hint="eastAsia"/>
        </w:rPr>
        <w:t>і</w:t>
      </w:r>
      <w:r>
        <w:t></w:t>
      </w:r>
      <w:r>
        <w:rPr>
          <w:rFonts w:hint="eastAsia"/>
        </w:rPr>
        <w:t>юридичних</w:t>
      </w:r>
      <w:r>
        <w:t></w:t>
      </w:r>
      <w:r>
        <w:rPr>
          <w:rFonts w:hint="eastAsia"/>
        </w:rPr>
        <w:t>осіб</w:t>
      </w:r>
      <w:r>
        <w:t></w:t>
      </w:r>
      <w:r>
        <w:rPr>
          <w:rFonts w:hint="eastAsia"/>
        </w:rPr>
        <w:t>–</w:t>
      </w:r>
      <w:r>
        <w:t></w:t>
      </w:r>
      <w:r>
        <w:rPr>
          <w:rFonts w:hint="eastAsia"/>
        </w:rPr>
        <w:t>приватна</w:t>
      </w:r>
      <w:r>
        <w:t></w:t>
      </w:r>
      <w:r>
        <w:rPr>
          <w:rFonts w:hint="eastAsia"/>
        </w:rPr>
        <w:t>форма</w:t>
      </w:r>
      <w:r>
        <w:t></w:t>
      </w:r>
      <w:r>
        <w:rPr>
          <w:rFonts w:hint="eastAsia"/>
        </w:rPr>
        <w:t>власності</w:t>
      </w:r>
      <w:r>
        <w:t></w:t>
      </w:r>
    </w:p>
    <w:p w:rsidR="001F3059" w:rsidRDefault="001F3059" w:rsidP="001F3059">
      <w:r>
        <w:t></w:t>
      </w:r>
      <w:r>
        <w:t></w:t>
      </w:r>
      <w:r>
        <w:rPr>
          <w:rFonts w:hint="eastAsia"/>
        </w:rPr>
        <w:t>конституційний</w:t>
      </w:r>
      <w:r>
        <w:t></w:t>
      </w:r>
      <w:r>
        <w:rPr>
          <w:rFonts w:hint="eastAsia"/>
        </w:rPr>
        <w:t>принцип</w:t>
      </w:r>
      <w:r>
        <w:t></w:t>
      </w:r>
      <w:r>
        <w:rPr>
          <w:rFonts w:hint="eastAsia"/>
        </w:rPr>
        <w:t>рівності</w:t>
      </w:r>
      <w:r>
        <w:t></w:t>
      </w:r>
      <w:r>
        <w:rPr>
          <w:rFonts w:hint="eastAsia"/>
        </w:rPr>
        <w:t>всіх</w:t>
      </w:r>
      <w:r>
        <w:t></w:t>
      </w:r>
      <w:r>
        <w:rPr>
          <w:rFonts w:hint="eastAsia"/>
        </w:rPr>
        <w:t>суб’єктів</w:t>
      </w:r>
      <w:r>
        <w:t></w:t>
      </w:r>
      <w:r>
        <w:rPr>
          <w:rFonts w:hint="eastAsia"/>
        </w:rPr>
        <w:t>права</w:t>
      </w:r>
      <w:r>
        <w:t></w:t>
      </w:r>
      <w:r>
        <w:rPr>
          <w:rFonts w:hint="eastAsia"/>
        </w:rPr>
        <w:t>власності</w:t>
      </w:r>
    </w:p>
    <w:p w:rsidR="001F3059" w:rsidRDefault="001F3059" w:rsidP="001F3059">
      <w:r>
        <w:rPr>
          <w:rFonts w:hint="eastAsia"/>
        </w:rPr>
        <w:t>унеможливлює</w:t>
      </w:r>
      <w:r>
        <w:t></w:t>
      </w:r>
      <w:r>
        <w:rPr>
          <w:rFonts w:hint="eastAsia"/>
        </w:rPr>
        <w:t>створення</w:t>
      </w:r>
      <w:r>
        <w:t></w:t>
      </w:r>
      <w:r>
        <w:rPr>
          <w:rFonts w:hint="eastAsia"/>
        </w:rPr>
        <w:t>перепон</w:t>
      </w:r>
      <w:r>
        <w:t></w:t>
      </w:r>
      <w:r>
        <w:rPr>
          <w:rFonts w:hint="eastAsia"/>
        </w:rPr>
        <w:t>чи</w:t>
      </w:r>
      <w:r>
        <w:t></w:t>
      </w:r>
      <w:r>
        <w:rPr>
          <w:rFonts w:hint="eastAsia"/>
        </w:rPr>
        <w:t>переваг</w:t>
      </w:r>
      <w:r>
        <w:t></w:t>
      </w:r>
      <w:r>
        <w:rPr>
          <w:rFonts w:hint="eastAsia"/>
        </w:rPr>
        <w:t>у</w:t>
      </w:r>
      <w:r>
        <w:t></w:t>
      </w:r>
      <w:r>
        <w:rPr>
          <w:rFonts w:hint="eastAsia"/>
        </w:rPr>
        <w:t>становленні</w:t>
      </w:r>
      <w:r>
        <w:t></w:t>
      </w:r>
      <w:r>
        <w:rPr>
          <w:rFonts w:hint="eastAsia"/>
        </w:rPr>
        <w:t>та</w:t>
      </w:r>
      <w:r>
        <w:t></w:t>
      </w:r>
      <w:r>
        <w:rPr>
          <w:rFonts w:hint="eastAsia"/>
        </w:rPr>
        <w:t>розвитку</w:t>
      </w:r>
      <w:r>
        <w:t></w:t>
      </w:r>
      <w:r>
        <w:rPr>
          <w:rFonts w:hint="eastAsia"/>
        </w:rPr>
        <w:t>тих</w:t>
      </w:r>
      <w:r>
        <w:t></w:t>
      </w:r>
      <w:r>
        <w:rPr>
          <w:rFonts w:hint="eastAsia"/>
        </w:rPr>
        <w:t>чи</w:t>
      </w:r>
    </w:p>
    <w:p w:rsidR="001F3059" w:rsidRDefault="001F3059" w:rsidP="001F3059">
      <w:r>
        <w:rPr>
          <w:rFonts w:hint="eastAsia"/>
        </w:rPr>
        <w:t>інших</w:t>
      </w:r>
      <w:r>
        <w:t></w:t>
      </w:r>
      <w:r>
        <w:rPr>
          <w:rFonts w:hint="eastAsia"/>
        </w:rPr>
        <w:t>форм</w:t>
      </w:r>
      <w:r>
        <w:t></w:t>
      </w:r>
      <w:r>
        <w:rPr>
          <w:rFonts w:hint="eastAsia"/>
        </w:rPr>
        <w:t>власності</w:t>
      </w:r>
      <w:r>
        <w:t></w:t>
      </w:r>
      <w:r>
        <w:rPr>
          <w:rFonts w:hint="eastAsia"/>
        </w:rPr>
        <w:t>на</w:t>
      </w:r>
      <w:r>
        <w:t></w:t>
      </w:r>
      <w:r>
        <w:rPr>
          <w:rFonts w:hint="eastAsia"/>
        </w:rPr>
        <w:t>землю</w:t>
      </w:r>
      <w:r>
        <w:t></w:t>
      </w:r>
      <w:r>
        <w:t></w:t>
      </w:r>
      <w:r>
        <w:rPr>
          <w:rFonts w:hint="eastAsia"/>
        </w:rPr>
        <w:t>а</w:t>
      </w:r>
      <w:r>
        <w:t></w:t>
      </w:r>
      <w:r>
        <w:rPr>
          <w:rFonts w:hint="eastAsia"/>
        </w:rPr>
        <w:t>також</w:t>
      </w:r>
      <w:r>
        <w:t></w:t>
      </w:r>
      <w:r>
        <w:rPr>
          <w:rFonts w:hint="eastAsia"/>
        </w:rPr>
        <w:t>потребує</w:t>
      </w:r>
      <w:r>
        <w:t></w:t>
      </w:r>
      <w:r>
        <w:rPr>
          <w:rFonts w:hint="eastAsia"/>
        </w:rPr>
        <w:t>забезпечення</w:t>
      </w:r>
      <w:r>
        <w:t></w:t>
      </w:r>
      <w:r>
        <w:rPr>
          <w:rFonts w:hint="eastAsia"/>
        </w:rPr>
        <w:t>рівних</w:t>
      </w:r>
    </w:p>
    <w:p w:rsidR="001F3059" w:rsidRDefault="001F3059" w:rsidP="001F3059">
      <w:r>
        <w:rPr>
          <w:rFonts w:hint="eastAsia"/>
        </w:rPr>
        <w:t>можливостей</w:t>
      </w:r>
      <w:r>
        <w:t></w:t>
      </w:r>
      <w:r>
        <w:rPr>
          <w:rFonts w:hint="eastAsia"/>
        </w:rPr>
        <w:t>щодо</w:t>
      </w:r>
      <w:r>
        <w:t></w:t>
      </w:r>
      <w:r>
        <w:rPr>
          <w:rFonts w:hint="eastAsia"/>
        </w:rPr>
        <w:t>захисту</w:t>
      </w:r>
      <w:r>
        <w:t></w:t>
      </w:r>
      <w:r>
        <w:rPr>
          <w:rFonts w:hint="eastAsia"/>
        </w:rPr>
        <w:t>відповідного</w:t>
      </w:r>
      <w:r>
        <w:t></w:t>
      </w:r>
      <w:r>
        <w:rPr>
          <w:rFonts w:hint="eastAsia"/>
        </w:rPr>
        <w:t>права</w:t>
      </w:r>
      <w:r>
        <w:t></w:t>
      </w:r>
      <w:r>
        <w:t></w:t>
      </w:r>
      <w:r>
        <w:rPr>
          <w:rFonts w:hint="eastAsia"/>
        </w:rPr>
        <w:t>Разом</w:t>
      </w:r>
      <w:r>
        <w:t></w:t>
      </w:r>
      <w:r>
        <w:rPr>
          <w:rFonts w:hint="eastAsia"/>
        </w:rPr>
        <w:t>із</w:t>
      </w:r>
      <w:r>
        <w:t></w:t>
      </w:r>
      <w:r>
        <w:rPr>
          <w:rFonts w:hint="eastAsia"/>
        </w:rPr>
        <w:t>тим</w:t>
      </w:r>
      <w:r>
        <w:t></w:t>
      </w:r>
      <w:r>
        <w:rPr>
          <w:rFonts w:hint="eastAsia"/>
        </w:rPr>
        <w:t>вказаний</w:t>
      </w:r>
      <w:r>
        <w:t></w:t>
      </w:r>
      <w:r>
        <w:rPr>
          <w:rFonts w:hint="eastAsia"/>
        </w:rPr>
        <w:t>принцип</w:t>
      </w:r>
    </w:p>
    <w:p w:rsidR="001F3059" w:rsidRDefault="001F3059" w:rsidP="001F3059">
      <w:r>
        <w:rPr>
          <w:rFonts w:hint="eastAsia"/>
        </w:rPr>
        <w:t>не</w:t>
      </w:r>
      <w:r>
        <w:t></w:t>
      </w:r>
      <w:r>
        <w:rPr>
          <w:rFonts w:hint="eastAsia"/>
        </w:rPr>
        <w:t>виключає</w:t>
      </w:r>
      <w:r>
        <w:t></w:t>
      </w:r>
      <w:r>
        <w:rPr>
          <w:rFonts w:hint="eastAsia"/>
        </w:rPr>
        <w:t>особливостей</w:t>
      </w:r>
      <w:r>
        <w:t></w:t>
      </w:r>
      <w:r>
        <w:t></w:t>
      </w:r>
      <w:r>
        <w:rPr>
          <w:rFonts w:hint="eastAsia"/>
        </w:rPr>
        <w:t>визначених</w:t>
      </w:r>
      <w:r>
        <w:t></w:t>
      </w:r>
      <w:r>
        <w:rPr>
          <w:rFonts w:hint="eastAsia"/>
        </w:rPr>
        <w:t>законом</w:t>
      </w:r>
      <w:r>
        <w:t></w:t>
      </w:r>
      <w:r>
        <w:rPr>
          <w:rFonts w:hint="eastAsia"/>
        </w:rPr>
        <w:t>та</w:t>
      </w:r>
      <w:r>
        <w:t></w:t>
      </w:r>
      <w:r>
        <w:rPr>
          <w:rFonts w:hint="eastAsia"/>
        </w:rPr>
        <w:t>пов’язаних</w:t>
      </w:r>
      <w:r>
        <w:t></w:t>
      </w:r>
      <w:r>
        <w:rPr>
          <w:rFonts w:hint="eastAsia"/>
        </w:rPr>
        <w:t>із</w:t>
      </w:r>
      <w:r>
        <w:t></w:t>
      </w:r>
      <w:r>
        <w:rPr>
          <w:rFonts w:hint="eastAsia"/>
        </w:rPr>
        <w:t>порядком</w:t>
      </w:r>
    </w:p>
    <w:p w:rsidR="001F3059" w:rsidRDefault="001F3059" w:rsidP="001F3059">
      <w:r>
        <w:rPr>
          <w:rFonts w:hint="eastAsia"/>
        </w:rPr>
        <w:t>набуття</w:t>
      </w:r>
      <w:r>
        <w:t></w:t>
      </w:r>
      <w:r>
        <w:t></w:t>
      </w:r>
      <w:r>
        <w:rPr>
          <w:rFonts w:hint="eastAsia"/>
        </w:rPr>
        <w:t>здійснення</w:t>
      </w:r>
      <w:r>
        <w:t></w:t>
      </w:r>
      <w:r>
        <w:rPr>
          <w:rFonts w:hint="eastAsia"/>
        </w:rPr>
        <w:t>та</w:t>
      </w:r>
      <w:r>
        <w:t></w:t>
      </w:r>
      <w:r>
        <w:rPr>
          <w:rFonts w:hint="eastAsia"/>
        </w:rPr>
        <w:t>припинення</w:t>
      </w:r>
      <w:r>
        <w:t></w:t>
      </w:r>
      <w:r>
        <w:rPr>
          <w:rFonts w:hint="eastAsia"/>
        </w:rPr>
        <w:t>права</w:t>
      </w:r>
      <w:r>
        <w:t></w:t>
      </w:r>
      <w:r>
        <w:rPr>
          <w:rFonts w:hint="eastAsia"/>
        </w:rPr>
        <w:t>власності</w:t>
      </w:r>
      <w:r>
        <w:t></w:t>
      </w:r>
      <w:r>
        <w:rPr>
          <w:rFonts w:hint="eastAsia"/>
        </w:rPr>
        <w:t>в</w:t>
      </w:r>
      <w:r>
        <w:t></w:t>
      </w:r>
      <w:r>
        <w:rPr>
          <w:rFonts w:hint="eastAsia"/>
        </w:rPr>
        <w:t>межах</w:t>
      </w:r>
      <w:r>
        <w:t></w:t>
      </w:r>
      <w:r>
        <w:rPr>
          <w:rFonts w:hint="eastAsia"/>
        </w:rPr>
        <w:t>відповідних</w:t>
      </w:r>
      <w:r>
        <w:t></w:t>
      </w:r>
      <w:r>
        <w:rPr>
          <w:rFonts w:hint="eastAsia"/>
        </w:rPr>
        <w:t>форм</w:t>
      </w:r>
      <w:r>
        <w:t></w:t>
      </w:r>
    </w:p>
    <w:p w:rsidR="001F3059" w:rsidRDefault="001F3059" w:rsidP="001F3059">
      <w:r>
        <w:t></w:t>
      </w:r>
      <w:r>
        <w:t></w:t>
      </w:r>
      <w:r>
        <w:rPr>
          <w:rFonts w:hint="eastAsia"/>
        </w:rPr>
        <w:t>реалізація</w:t>
      </w:r>
      <w:r>
        <w:t></w:t>
      </w:r>
      <w:r>
        <w:rPr>
          <w:rFonts w:hint="eastAsia"/>
        </w:rPr>
        <w:t>соціальної</w:t>
      </w:r>
      <w:r>
        <w:t></w:t>
      </w:r>
      <w:r>
        <w:rPr>
          <w:rFonts w:hint="eastAsia"/>
        </w:rPr>
        <w:t>функції</w:t>
      </w:r>
      <w:r>
        <w:t></w:t>
      </w:r>
      <w:r>
        <w:rPr>
          <w:rFonts w:hint="eastAsia"/>
        </w:rPr>
        <w:t>при</w:t>
      </w:r>
      <w:r>
        <w:t></w:t>
      </w:r>
      <w:r>
        <w:rPr>
          <w:rFonts w:hint="eastAsia"/>
        </w:rPr>
        <w:t>здійсненні</w:t>
      </w:r>
      <w:r>
        <w:t></w:t>
      </w:r>
      <w:r>
        <w:rPr>
          <w:rFonts w:hint="eastAsia"/>
        </w:rPr>
        <w:t>права</w:t>
      </w:r>
      <w:r>
        <w:t></w:t>
      </w:r>
      <w:r>
        <w:rPr>
          <w:rFonts w:hint="eastAsia"/>
        </w:rPr>
        <w:t>приватної</w:t>
      </w:r>
    </w:p>
    <w:p w:rsidR="001F3059" w:rsidRDefault="001F3059" w:rsidP="001F3059">
      <w:r>
        <w:rPr>
          <w:rFonts w:hint="eastAsia"/>
        </w:rPr>
        <w:t>власності</w:t>
      </w:r>
      <w:r>
        <w:t></w:t>
      </w:r>
      <w:r>
        <w:rPr>
          <w:rFonts w:hint="eastAsia"/>
        </w:rPr>
        <w:t>забезпечується</w:t>
      </w:r>
      <w:r>
        <w:t></w:t>
      </w:r>
      <w:r>
        <w:rPr>
          <w:rFonts w:hint="eastAsia"/>
        </w:rPr>
        <w:t>через</w:t>
      </w:r>
      <w:r>
        <w:t></w:t>
      </w:r>
      <w:r>
        <w:rPr>
          <w:rFonts w:hint="eastAsia"/>
        </w:rPr>
        <w:t>задоволення</w:t>
      </w:r>
      <w:r>
        <w:t></w:t>
      </w:r>
      <w:r>
        <w:rPr>
          <w:rFonts w:hint="eastAsia"/>
        </w:rPr>
        <w:t>потреб</w:t>
      </w:r>
      <w:r>
        <w:t></w:t>
      </w:r>
      <w:r>
        <w:rPr>
          <w:rFonts w:hint="eastAsia"/>
        </w:rPr>
        <w:t>та</w:t>
      </w:r>
      <w:r>
        <w:t></w:t>
      </w:r>
      <w:r>
        <w:rPr>
          <w:rFonts w:hint="eastAsia"/>
        </w:rPr>
        <w:t>інтересів</w:t>
      </w:r>
      <w:r>
        <w:t></w:t>
      </w:r>
      <w:r>
        <w:rPr>
          <w:rFonts w:hint="eastAsia"/>
        </w:rPr>
        <w:t>окремих</w:t>
      </w:r>
      <w:r>
        <w:t></w:t>
      </w:r>
      <w:r>
        <w:rPr>
          <w:rFonts w:hint="eastAsia"/>
        </w:rPr>
        <w:t>осіб</w:t>
      </w:r>
      <w:r>
        <w:t></w:t>
      </w:r>
      <w:r>
        <w:t></w:t>
      </w:r>
      <w:r>
        <w:rPr>
          <w:rFonts w:hint="eastAsia"/>
        </w:rPr>
        <w:t>що</w:t>
      </w:r>
    </w:p>
    <w:p w:rsidR="001F3059" w:rsidRDefault="001F3059" w:rsidP="001F3059">
      <w:r>
        <w:rPr>
          <w:rFonts w:hint="eastAsia"/>
        </w:rPr>
        <w:t>в</w:t>
      </w:r>
      <w:r>
        <w:t></w:t>
      </w:r>
      <w:r>
        <w:rPr>
          <w:rFonts w:hint="eastAsia"/>
        </w:rPr>
        <w:t>кінцевому</w:t>
      </w:r>
      <w:r>
        <w:t></w:t>
      </w:r>
      <w:r>
        <w:rPr>
          <w:rFonts w:hint="eastAsia"/>
        </w:rPr>
        <w:t>випадку</w:t>
      </w:r>
      <w:r>
        <w:t></w:t>
      </w:r>
      <w:r>
        <w:rPr>
          <w:rFonts w:hint="eastAsia"/>
        </w:rPr>
        <w:t>відображається</w:t>
      </w:r>
      <w:r>
        <w:t></w:t>
      </w:r>
      <w:r>
        <w:rPr>
          <w:rFonts w:hint="eastAsia"/>
        </w:rPr>
        <w:t>на</w:t>
      </w:r>
      <w:r>
        <w:t></w:t>
      </w:r>
      <w:r>
        <w:rPr>
          <w:rFonts w:hint="eastAsia"/>
        </w:rPr>
        <w:t>якості</w:t>
      </w:r>
      <w:r>
        <w:t></w:t>
      </w:r>
      <w:r>
        <w:rPr>
          <w:rFonts w:hint="eastAsia"/>
        </w:rPr>
        <w:t>життя</w:t>
      </w:r>
      <w:r>
        <w:t></w:t>
      </w:r>
      <w:r>
        <w:rPr>
          <w:rFonts w:hint="eastAsia"/>
        </w:rPr>
        <w:t>суспільства</w:t>
      </w:r>
      <w:r>
        <w:t></w:t>
      </w:r>
      <w:r>
        <w:rPr>
          <w:rFonts w:hint="eastAsia"/>
        </w:rPr>
        <w:t>в</w:t>
      </w:r>
      <w:r>
        <w:t></w:t>
      </w:r>
      <w:r>
        <w:rPr>
          <w:rFonts w:hint="eastAsia"/>
        </w:rPr>
        <w:t>цілому</w:t>
      </w:r>
      <w:r>
        <w:t></w:t>
      </w:r>
    </w:p>
    <w:p w:rsidR="001F3059" w:rsidRDefault="001F3059" w:rsidP="001F3059">
      <w:r>
        <w:t></w:t>
      </w:r>
      <w:r>
        <w:t></w:t>
      </w:r>
      <w:r>
        <w:t></w:t>
      </w:r>
    </w:p>
    <w:p w:rsidR="001F3059" w:rsidRDefault="001F3059" w:rsidP="001F3059">
      <w:r>
        <w:rPr>
          <w:rFonts w:hint="eastAsia"/>
        </w:rPr>
        <w:t>натомість</w:t>
      </w:r>
      <w:r>
        <w:t></w:t>
      </w:r>
      <w:r>
        <w:rPr>
          <w:rFonts w:hint="eastAsia"/>
        </w:rPr>
        <w:t>при</w:t>
      </w:r>
      <w:r>
        <w:t></w:t>
      </w:r>
      <w:r>
        <w:rPr>
          <w:rFonts w:hint="eastAsia"/>
        </w:rPr>
        <w:t>здійсненні</w:t>
      </w:r>
      <w:r>
        <w:t></w:t>
      </w:r>
      <w:r>
        <w:rPr>
          <w:rFonts w:hint="eastAsia"/>
        </w:rPr>
        <w:t>права</w:t>
      </w:r>
      <w:r>
        <w:t></w:t>
      </w:r>
      <w:r>
        <w:rPr>
          <w:rFonts w:hint="eastAsia"/>
        </w:rPr>
        <w:t>публічної</w:t>
      </w:r>
      <w:r>
        <w:t></w:t>
      </w:r>
      <w:r>
        <w:rPr>
          <w:rFonts w:hint="eastAsia"/>
        </w:rPr>
        <w:t>власності</w:t>
      </w:r>
      <w:r>
        <w:t></w:t>
      </w:r>
      <w:r>
        <w:rPr>
          <w:rFonts w:hint="eastAsia"/>
        </w:rPr>
        <w:t>відбувається</w:t>
      </w:r>
      <w:r>
        <w:t></w:t>
      </w:r>
      <w:r>
        <w:rPr>
          <w:rFonts w:hint="eastAsia"/>
        </w:rPr>
        <w:t>дещо</w:t>
      </w:r>
      <w:r>
        <w:t></w:t>
      </w:r>
      <w:r>
        <w:rPr>
          <w:rFonts w:hint="eastAsia"/>
        </w:rPr>
        <w:t>зворотний</w:t>
      </w:r>
    </w:p>
    <w:p w:rsidR="001F3059" w:rsidRDefault="001F3059" w:rsidP="001F3059">
      <w:r>
        <w:rPr>
          <w:rFonts w:hint="eastAsia"/>
        </w:rPr>
        <w:t>процес</w:t>
      </w:r>
      <w:r>
        <w:t></w:t>
      </w:r>
      <w:r>
        <w:t></w:t>
      </w:r>
      <w:r>
        <w:rPr>
          <w:rFonts w:hint="eastAsia"/>
        </w:rPr>
        <w:t>через</w:t>
      </w:r>
      <w:r>
        <w:t></w:t>
      </w:r>
      <w:r>
        <w:rPr>
          <w:rFonts w:hint="eastAsia"/>
        </w:rPr>
        <w:t>забезпечення</w:t>
      </w:r>
      <w:r>
        <w:t></w:t>
      </w:r>
      <w:r>
        <w:rPr>
          <w:rFonts w:hint="eastAsia"/>
        </w:rPr>
        <w:t>загальносуспільних</w:t>
      </w:r>
      <w:r>
        <w:t></w:t>
      </w:r>
      <w:r>
        <w:rPr>
          <w:rFonts w:hint="eastAsia"/>
        </w:rPr>
        <w:t>інтересів</w:t>
      </w:r>
      <w:r>
        <w:t></w:t>
      </w:r>
      <w:r>
        <w:rPr>
          <w:rFonts w:hint="eastAsia"/>
        </w:rPr>
        <w:t>задовольняються</w:t>
      </w:r>
    </w:p>
    <w:p w:rsidR="001F3059" w:rsidRDefault="001F3059" w:rsidP="001F3059">
      <w:r>
        <w:rPr>
          <w:rFonts w:hint="eastAsia"/>
        </w:rPr>
        <w:t>потреби</w:t>
      </w:r>
      <w:r>
        <w:t></w:t>
      </w:r>
      <w:r>
        <w:rPr>
          <w:rFonts w:hint="eastAsia"/>
        </w:rPr>
        <w:t>окремих</w:t>
      </w:r>
      <w:r>
        <w:t></w:t>
      </w:r>
      <w:r>
        <w:rPr>
          <w:rFonts w:hint="eastAsia"/>
        </w:rPr>
        <w:t>громадян</w:t>
      </w:r>
      <w:r>
        <w:t></w:t>
      </w:r>
      <w:r>
        <w:t></w:t>
      </w:r>
      <w:r>
        <w:rPr>
          <w:rFonts w:hint="eastAsia"/>
        </w:rPr>
        <w:t>членів</w:t>
      </w:r>
      <w:r>
        <w:t></w:t>
      </w:r>
      <w:r>
        <w:rPr>
          <w:rFonts w:hint="eastAsia"/>
        </w:rPr>
        <w:t>суспільства</w:t>
      </w:r>
      <w:r>
        <w:t></w:t>
      </w:r>
      <w:r>
        <w:t></w:t>
      </w:r>
      <w:r>
        <w:t></w:t>
      </w:r>
      <w:r>
        <w:rPr>
          <w:rFonts w:hint="eastAsia"/>
        </w:rPr>
        <w:t>Такий</w:t>
      </w:r>
      <w:r>
        <w:t></w:t>
      </w:r>
      <w:r>
        <w:rPr>
          <w:rFonts w:hint="eastAsia"/>
        </w:rPr>
        <w:t>порядок</w:t>
      </w:r>
      <w:r>
        <w:t></w:t>
      </w:r>
      <w:r>
        <w:rPr>
          <w:rFonts w:hint="eastAsia"/>
        </w:rPr>
        <w:t>і</w:t>
      </w:r>
      <w:r>
        <w:t></w:t>
      </w:r>
      <w:r>
        <w:rPr>
          <w:rFonts w:hint="eastAsia"/>
        </w:rPr>
        <w:t>визначає</w:t>
      </w:r>
    </w:p>
    <w:p w:rsidR="001F3059" w:rsidRDefault="001F3059" w:rsidP="001F3059">
      <w:r>
        <w:rPr>
          <w:rFonts w:hint="eastAsia"/>
        </w:rPr>
        <w:t>соціальну</w:t>
      </w:r>
      <w:r>
        <w:t></w:t>
      </w:r>
      <w:r>
        <w:rPr>
          <w:rFonts w:hint="eastAsia"/>
        </w:rPr>
        <w:t>функцію</w:t>
      </w:r>
      <w:r>
        <w:t></w:t>
      </w:r>
      <w:r>
        <w:rPr>
          <w:rFonts w:hint="eastAsia"/>
        </w:rPr>
        <w:t>права</w:t>
      </w:r>
      <w:r>
        <w:t></w:t>
      </w:r>
      <w:r>
        <w:rPr>
          <w:rFonts w:hint="eastAsia"/>
        </w:rPr>
        <w:t>власності</w:t>
      </w:r>
      <w:r>
        <w:t></w:t>
      </w:r>
      <w:r>
        <w:t></w:t>
      </w:r>
      <w:r>
        <w:rPr>
          <w:rFonts w:hint="eastAsia"/>
        </w:rPr>
        <w:t>яка</w:t>
      </w:r>
      <w:r>
        <w:t></w:t>
      </w:r>
      <w:r>
        <w:rPr>
          <w:rFonts w:hint="eastAsia"/>
        </w:rPr>
        <w:t>реалізується</w:t>
      </w:r>
      <w:r>
        <w:t></w:t>
      </w:r>
      <w:r>
        <w:rPr>
          <w:rFonts w:hint="eastAsia"/>
        </w:rPr>
        <w:t>переважно</w:t>
      </w:r>
      <w:r>
        <w:t></w:t>
      </w:r>
      <w:r>
        <w:rPr>
          <w:rFonts w:hint="eastAsia"/>
        </w:rPr>
        <w:t>у</w:t>
      </w:r>
      <w:r>
        <w:t></w:t>
      </w:r>
      <w:r>
        <w:rPr>
          <w:rFonts w:hint="eastAsia"/>
        </w:rPr>
        <w:t>суспільних</w:t>
      </w:r>
    </w:p>
    <w:p w:rsidR="001F3059" w:rsidRDefault="001F3059" w:rsidP="001F3059">
      <w:r>
        <w:rPr>
          <w:rFonts w:hint="eastAsia"/>
        </w:rPr>
        <w:t>інтересах</w:t>
      </w:r>
      <w:r>
        <w:t></w:t>
      </w:r>
      <w:r>
        <w:rPr>
          <w:rFonts w:hint="eastAsia"/>
        </w:rPr>
        <w:t>при</w:t>
      </w:r>
      <w:r>
        <w:t></w:t>
      </w:r>
      <w:r>
        <w:rPr>
          <w:rFonts w:hint="eastAsia"/>
        </w:rPr>
        <w:t>здійсненні</w:t>
      </w:r>
      <w:r>
        <w:t></w:t>
      </w:r>
      <w:r>
        <w:rPr>
          <w:rFonts w:hint="eastAsia"/>
        </w:rPr>
        <w:t>публічної</w:t>
      </w:r>
      <w:r>
        <w:t></w:t>
      </w:r>
      <w:r>
        <w:rPr>
          <w:rFonts w:hint="eastAsia"/>
        </w:rPr>
        <w:t>власності</w:t>
      </w:r>
      <w:r>
        <w:t></w:t>
      </w:r>
      <w:r>
        <w:rPr>
          <w:rFonts w:hint="eastAsia"/>
        </w:rPr>
        <w:t>і</w:t>
      </w:r>
      <w:r>
        <w:t></w:t>
      </w:r>
      <w:r>
        <w:rPr>
          <w:rFonts w:hint="eastAsia"/>
        </w:rPr>
        <w:t>приватних</w:t>
      </w:r>
      <w:r>
        <w:t></w:t>
      </w:r>
      <w:r>
        <w:rPr>
          <w:rFonts w:hint="eastAsia"/>
        </w:rPr>
        <w:t>інтересах</w:t>
      </w:r>
      <w:r>
        <w:t></w:t>
      </w:r>
      <w:r>
        <w:rPr>
          <w:rFonts w:hint="eastAsia"/>
        </w:rPr>
        <w:t>при</w:t>
      </w:r>
    </w:p>
    <w:p w:rsidR="001F3059" w:rsidRDefault="001F3059" w:rsidP="001F3059">
      <w:r>
        <w:rPr>
          <w:rFonts w:hint="eastAsia"/>
        </w:rPr>
        <w:t>здійсненні</w:t>
      </w:r>
      <w:r>
        <w:t></w:t>
      </w:r>
      <w:r>
        <w:rPr>
          <w:rFonts w:hint="eastAsia"/>
        </w:rPr>
        <w:t>приватної</w:t>
      </w:r>
      <w:r>
        <w:t></w:t>
      </w:r>
      <w:r>
        <w:rPr>
          <w:rFonts w:hint="eastAsia"/>
        </w:rPr>
        <w:t>власності</w:t>
      </w:r>
      <w:r>
        <w:t></w:t>
      </w:r>
    </w:p>
    <w:p w:rsidR="001F3059" w:rsidRDefault="001F3059" w:rsidP="001F3059">
      <w:r>
        <w:t></w:t>
      </w:r>
      <w:r>
        <w:t></w:t>
      </w:r>
      <w:r>
        <w:rPr>
          <w:rFonts w:hint="eastAsia"/>
        </w:rPr>
        <w:t>важливою</w:t>
      </w:r>
      <w:r>
        <w:t></w:t>
      </w:r>
      <w:r>
        <w:rPr>
          <w:rFonts w:hint="eastAsia"/>
        </w:rPr>
        <w:t>складовою</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є</w:t>
      </w:r>
      <w:r>
        <w:t></w:t>
      </w:r>
      <w:r>
        <w:rPr>
          <w:rFonts w:hint="eastAsia"/>
        </w:rPr>
        <w:t>його</w:t>
      </w:r>
    </w:p>
    <w:p w:rsidR="001F3059" w:rsidRDefault="001F3059" w:rsidP="001F3059">
      <w:r>
        <w:rPr>
          <w:rFonts w:hint="eastAsia"/>
        </w:rPr>
        <w:t>зобов’язальний</w:t>
      </w:r>
      <w:r>
        <w:t></w:t>
      </w:r>
      <w:r>
        <w:rPr>
          <w:rFonts w:hint="eastAsia"/>
        </w:rPr>
        <w:t>зміст</w:t>
      </w:r>
      <w:r>
        <w:t></w:t>
      </w:r>
      <w:r>
        <w:t></w:t>
      </w:r>
      <w:r>
        <w:rPr>
          <w:rFonts w:hint="eastAsia"/>
        </w:rPr>
        <w:t>який</w:t>
      </w:r>
      <w:r>
        <w:t></w:t>
      </w:r>
      <w:r>
        <w:rPr>
          <w:rFonts w:hint="eastAsia"/>
        </w:rPr>
        <w:t>передбачає</w:t>
      </w:r>
      <w:r>
        <w:t></w:t>
      </w:r>
      <w:r>
        <w:t></w:t>
      </w:r>
      <w:r>
        <w:rPr>
          <w:rFonts w:hint="eastAsia"/>
        </w:rPr>
        <w:t>що</w:t>
      </w:r>
      <w:r>
        <w:t></w:t>
      </w:r>
      <w:r>
        <w:rPr>
          <w:rFonts w:hint="eastAsia"/>
        </w:rPr>
        <w:t>суб’єкти</w:t>
      </w:r>
      <w:r>
        <w:t></w:t>
      </w:r>
      <w:r>
        <w:rPr>
          <w:rFonts w:hint="eastAsia"/>
        </w:rPr>
        <w:t>всіх</w:t>
      </w:r>
      <w:r>
        <w:t></w:t>
      </w:r>
      <w:r>
        <w:rPr>
          <w:rFonts w:hint="eastAsia"/>
        </w:rPr>
        <w:t>форм</w:t>
      </w:r>
      <w:r>
        <w:t></w:t>
      </w:r>
      <w:r>
        <w:rPr>
          <w:rFonts w:hint="eastAsia"/>
        </w:rPr>
        <w:t>власності</w:t>
      </w:r>
    </w:p>
    <w:p w:rsidR="001F3059" w:rsidRDefault="001F3059" w:rsidP="001F3059">
      <w:r>
        <w:rPr>
          <w:rFonts w:hint="eastAsia"/>
        </w:rPr>
        <w:t>незалежно</w:t>
      </w:r>
      <w:r>
        <w:t></w:t>
      </w:r>
      <w:r>
        <w:rPr>
          <w:rFonts w:hint="eastAsia"/>
        </w:rPr>
        <w:t>від</w:t>
      </w:r>
      <w:r>
        <w:t></w:t>
      </w:r>
      <w:r>
        <w:rPr>
          <w:rFonts w:hint="eastAsia"/>
        </w:rPr>
        <w:t>способу</w:t>
      </w:r>
      <w:r>
        <w:t></w:t>
      </w:r>
      <w:r>
        <w:rPr>
          <w:rFonts w:hint="eastAsia"/>
        </w:rPr>
        <w:t>його</w:t>
      </w:r>
      <w:r>
        <w:t></w:t>
      </w:r>
      <w:r>
        <w:rPr>
          <w:rFonts w:hint="eastAsia"/>
        </w:rPr>
        <w:t>здійснення</w:t>
      </w:r>
      <w:r>
        <w:t></w:t>
      </w:r>
      <w:r>
        <w:rPr>
          <w:rFonts w:hint="eastAsia"/>
        </w:rPr>
        <w:t>залишаються</w:t>
      </w:r>
      <w:r>
        <w:t></w:t>
      </w:r>
      <w:r>
        <w:rPr>
          <w:rFonts w:hint="eastAsia"/>
        </w:rPr>
        <w:t>зобов’язаними</w:t>
      </w:r>
      <w:r>
        <w:t></w:t>
      </w:r>
      <w:r>
        <w:rPr>
          <w:rFonts w:hint="eastAsia"/>
        </w:rPr>
        <w:t>перед</w:t>
      </w:r>
    </w:p>
    <w:p w:rsidR="001F3059" w:rsidRDefault="001F3059" w:rsidP="001F3059">
      <w:r>
        <w:rPr>
          <w:rFonts w:hint="eastAsia"/>
        </w:rPr>
        <w:t>Українським</w:t>
      </w:r>
      <w:r>
        <w:t></w:t>
      </w:r>
      <w:r>
        <w:rPr>
          <w:rFonts w:hint="eastAsia"/>
        </w:rPr>
        <w:t>народом</w:t>
      </w:r>
      <w:r>
        <w:t></w:t>
      </w:r>
      <w:r>
        <w:rPr>
          <w:rFonts w:hint="eastAsia"/>
        </w:rPr>
        <w:t>при</w:t>
      </w:r>
      <w:r>
        <w:t></w:t>
      </w:r>
      <w:r>
        <w:rPr>
          <w:rFonts w:hint="eastAsia"/>
        </w:rPr>
        <w:t>реалізації</w:t>
      </w:r>
      <w:r>
        <w:t></w:t>
      </w:r>
      <w:r>
        <w:rPr>
          <w:rFonts w:hint="eastAsia"/>
        </w:rPr>
        <w:t>правомочностей</w:t>
      </w:r>
      <w:r>
        <w:t></w:t>
      </w:r>
      <w:r>
        <w:rPr>
          <w:rFonts w:hint="eastAsia"/>
        </w:rPr>
        <w:t>власника</w:t>
      </w:r>
      <w:r>
        <w:t></w:t>
      </w:r>
      <w:r>
        <w:t></w:t>
      </w:r>
      <w:r>
        <w:rPr>
          <w:rFonts w:hint="eastAsia"/>
        </w:rPr>
        <w:t>зокрема</w:t>
      </w:r>
      <w:r>
        <w:t></w:t>
      </w:r>
      <w:r>
        <w:rPr>
          <w:rFonts w:hint="eastAsia"/>
        </w:rPr>
        <w:t>щодо</w:t>
      </w:r>
    </w:p>
    <w:p w:rsidR="001F3059" w:rsidRDefault="001F3059" w:rsidP="001F3059">
      <w:r>
        <w:rPr>
          <w:rFonts w:hint="eastAsia"/>
        </w:rPr>
        <w:t>ефективного</w:t>
      </w:r>
      <w:r>
        <w:t></w:t>
      </w:r>
      <w:r>
        <w:t></w:t>
      </w:r>
      <w:r>
        <w:rPr>
          <w:rFonts w:hint="eastAsia"/>
        </w:rPr>
        <w:t>раціонального</w:t>
      </w:r>
      <w:r>
        <w:t></w:t>
      </w:r>
      <w:r>
        <w:rPr>
          <w:rFonts w:hint="eastAsia"/>
        </w:rPr>
        <w:t>використання</w:t>
      </w:r>
      <w:r>
        <w:t></w:t>
      </w:r>
      <w:r>
        <w:rPr>
          <w:rFonts w:hint="eastAsia"/>
        </w:rPr>
        <w:t>та</w:t>
      </w:r>
      <w:r>
        <w:t></w:t>
      </w:r>
      <w:r>
        <w:rPr>
          <w:rFonts w:hint="eastAsia"/>
        </w:rPr>
        <w:t>хорони</w:t>
      </w:r>
      <w:r>
        <w:t></w:t>
      </w:r>
      <w:r>
        <w:rPr>
          <w:rFonts w:hint="eastAsia"/>
        </w:rPr>
        <w:t>земель</w:t>
      </w:r>
      <w:r>
        <w:t></w:t>
      </w:r>
    </w:p>
    <w:p w:rsidR="001F3059" w:rsidRDefault="001F3059" w:rsidP="001F3059">
      <w:r>
        <w:t></w:t>
      </w:r>
      <w:r>
        <w:t></w:t>
      </w:r>
      <w:r>
        <w:t></w:t>
      </w:r>
      <w:r>
        <w:t></w:t>
      </w:r>
      <w:r>
        <w:rPr>
          <w:rFonts w:hint="eastAsia"/>
        </w:rPr>
        <w:t>Функціонування</w:t>
      </w:r>
      <w:r>
        <w:t></w:t>
      </w:r>
      <w:r>
        <w:rPr>
          <w:rFonts w:hint="eastAsia"/>
        </w:rPr>
        <w:t>інституту</w:t>
      </w:r>
      <w:r>
        <w:t></w:t>
      </w:r>
      <w:r>
        <w:rPr>
          <w:rFonts w:hint="eastAsia"/>
        </w:rPr>
        <w:t>цільового</w:t>
      </w:r>
      <w:r>
        <w:t></w:t>
      </w:r>
      <w:r>
        <w:rPr>
          <w:rFonts w:hint="eastAsia"/>
        </w:rPr>
        <w:t>призначення</w:t>
      </w:r>
      <w:r>
        <w:t></w:t>
      </w:r>
      <w:r>
        <w:rPr>
          <w:rFonts w:hint="eastAsia"/>
        </w:rPr>
        <w:t>земель</w:t>
      </w:r>
      <w:r>
        <w:t></w:t>
      </w:r>
      <w:r>
        <w:rPr>
          <w:rFonts w:hint="eastAsia"/>
        </w:rPr>
        <w:t>у</w:t>
      </w:r>
      <w:r>
        <w:t></w:t>
      </w:r>
      <w:r>
        <w:rPr>
          <w:rFonts w:hint="eastAsia"/>
        </w:rPr>
        <w:t>сучасних</w:t>
      </w:r>
    </w:p>
    <w:p w:rsidR="001F3059" w:rsidRDefault="001F3059" w:rsidP="001F3059">
      <w:r>
        <w:rPr>
          <w:rFonts w:hint="eastAsia"/>
        </w:rPr>
        <w:t>реаліях</w:t>
      </w:r>
      <w:r>
        <w:t></w:t>
      </w:r>
      <w:r>
        <w:rPr>
          <w:rFonts w:hint="eastAsia"/>
        </w:rPr>
        <w:t>викриває</w:t>
      </w:r>
      <w:r>
        <w:t></w:t>
      </w:r>
      <w:r>
        <w:rPr>
          <w:rFonts w:hint="eastAsia"/>
        </w:rPr>
        <w:t>протиріччя</w:t>
      </w:r>
      <w:r>
        <w:t></w:t>
      </w:r>
      <w:r>
        <w:t></w:t>
      </w:r>
      <w:r>
        <w:rPr>
          <w:rFonts w:hint="eastAsia"/>
        </w:rPr>
        <w:t>що</w:t>
      </w:r>
      <w:r>
        <w:t></w:t>
      </w:r>
      <w:r>
        <w:rPr>
          <w:rFonts w:hint="eastAsia"/>
        </w:rPr>
        <w:t>ставлять</w:t>
      </w:r>
      <w:r>
        <w:t></w:t>
      </w:r>
      <w:r>
        <w:rPr>
          <w:rFonts w:hint="eastAsia"/>
        </w:rPr>
        <w:t>під</w:t>
      </w:r>
      <w:r>
        <w:t></w:t>
      </w:r>
      <w:r>
        <w:rPr>
          <w:rFonts w:hint="eastAsia"/>
        </w:rPr>
        <w:t>сумнів</w:t>
      </w:r>
      <w:r>
        <w:t></w:t>
      </w:r>
      <w:r>
        <w:rPr>
          <w:rFonts w:hint="eastAsia"/>
        </w:rPr>
        <w:t>не</w:t>
      </w:r>
      <w:r>
        <w:t></w:t>
      </w:r>
      <w:r>
        <w:rPr>
          <w:rFonts w:hint="eastAsia"/>
        </w:rPr>
        <w:t>лише</w:t>
      </w:r>
      <w:r>
        <w:t></w:t>
      </w:r>
      <w:r>
        <w:rPr>
          <w:rFonts w:hint="eastAsia"/>
        </w:rPr>
        <w:t>ефективність</w:t>
      </w:r>
    </w:p>
    <w:p w:rsidR="001F3059" w:rsidRDefault="001F3059" w:rsidP="001F3059">
      <w:r>
        <w:rPr>
          <w:rFonts w:hint="eastAsia"/>
        </w:rPr>
        <w:t>реалізації</w:t>
      </w:r>
      <w:r>
        <w:t></w:t>
      </w:r>
      <w:r>
        <w:rPr>
          <w:rFonts w:hint="eastAsia"/>
        </w:rPr>
        <w:t>його</w:t>
      </w:r>
      <w:r>
        <w:t></w:t>
      </w:r>
      <w:r>
        <w:rPr>
          <w:rFonts w:hint="eastAsia"/>
        </w:rPr>
        <w:t>правових</w:t>
      </w:r>
      <w:r>
        <w:t></w:t>
      </w:r>
      <w:r>
        <w:rPr>
          <w:rFonts w:hint="eastAsia"/>
        </w:rPr>
        <w:t>норм</w:t>
      </w:r>
      <w:r>
        <w:t></w:t>
      </w:r>
      <w:r>
        <w:t></w:t>
      </w:r>
      <w:r>
        <w:rPr>
          <w:rFonts w:hint="eastAsia"/>
        </w:rPr>
        <w:t>але</w:t>
      </w:r>
      <w:r>
        <w:t></w:t>
      </w:r>
      <w:r>
        <w:rPr>
          <w:rFonts w:hint="eastAsia"/>
        </w:rPr>
        <w:t>викликають</w:t>
      </w:r>
      <w:r>
        <w:t></w:t>
      </w:r>
      <w:r>
        <w:rPr>
          <w:rFonts w:hint="eastAsia"/>
        </w:rPr>
        <w:t>низку</w:t>
      </w:r>
      <w:r>
        <w:t></w:t>
      </w:r>
      <w:r>
        <w:rPr>
          <w:rFonts w:hint="eastAsia"/>
        </w:rPr>
        <w:t>нарікань</w:t>
      </w:r>
      <w:r>
        <w:t></w:t>
      </w:r>
      <w:r>
        <w:t></w:t>
      </w:r>
      <w:r>
        <w:rPr>
          <w:rFonts w:hint="eastAsia"/>
        </w:rPr>
        <w:t>зумовлених</w:t>
      </w:r>
      <w:r>
        <w:t></w:t>
      </w:r>
      <w:r>
        <w:rPr>
          <w:rFonts w:hint="eastAsia"/>
        </w:rPr>
        <w:t>як</w:t>
      </w:r>
    </w:p>
    <w:p w:rsidR="001F3059" w:rsidRDefault="001F3059" w:rsidP="001F3059">
      <w:r>
        <w:rPr>
          <w:rFonts w:hint="eastAsia"/>
        </w:rPr>
        <w:t>значним</w:t>
      </w:r>
      <w:r>
        <w:t></w:t>
      </w:r>
      <w:r>
        <w:rPr>
          <w:rFonts w:hint="eastAsia"/>
        </w:rPr>
        <w:t>обмеженням</w:t>
      </w:r>
      <w:r>
        <w:t></w:t>
      </w:r>
      <w:r>
        <w:rPr>
          <w:rFonts w:hint="eastAsia"/>
        </w:rPr>
        <w:t>прав</w:t>
      </w:r>
      <w:r>
        <w:t></w:t>
      </w:r>
      <w:r>
        <w:rPr>
          <w:rFonts w:hint="eastAsia"/>
        </w:rPr>
        <w:t>власників</w:t>
      </w:r>
      <w:r>
        <w:t></w:t>
      </w:r>
      <w:r>
        <w:rPr>
          <w:rFonts w:hint="eastAsia"/>
        </w:rPr>
        <w:t>земельних</w:t>
      </w:r>
      <w:r>
        <w:t></w:t>
      </w:r>
      <w:r>
        <w:rPr>
          <w:rFonts w:hint="eastAsia"/>
        </w:rPr>
        <w:t>ділянок</w:t>
      </w:r>
      <w:r>
        <w:t></w:t>
      </w:r>
      <w:r>
        <w:t></w:t>
      </w:r>
      <w:r>
        <w:rPr>
          <w:rFonts w:hint="eastAsia"/>
        </w:rPr>
        <w:t>так</w:t>
      </w:r>
      <w:r>
        <w:t></w:t>
      </w:r>
      <w:r>
        <w:rPr>
          <w:rFonts w:hint="eastAsia"/>
        </w:rPr>
        <w:t>і</w:t>
      </w:r>
      <w:r>
        <w:t></w:t>
      </w:r>
      <w:r>
        <w:rPr>
          <w:rFonts w:hint="eastAsia"/>
        </w:rPr>
        <w:t>необґрунтованим</w:t>
      </w:r>
    </w:p>
    <w:p w:rsidR="001F3059" w:rsidRDefault="001F3059" w:rsidP="001F3059">
      <w:r>
        <w:rPr>
          <w:rFonts w:hint="eastAsia"/>
        </w:rPr>
        <w:t>розподілом</w:t>
      </w:r>
      <w:r>
        <w:t></w:t>
      </w:r>
      <w:r>
        <w:rPr>
          <w:rFonts w:hint="eastAsia"/>
        </w:rPr>
        <w:t>території</w:t>
      </w:r>
      <w:r>
        <w:t></w:t>
      </w:r>
      <w:r>
        <w:rPr>
          <w:rFonts w:hint="eastAsia"/>
        </w:rPr>
        <w:t>держави</w:t>
      </w:r>
      <w:r>
        <w:t></w:t>
      </w:r>
      <w:r>
        <w:rPr>
          <w:rFonts w:hint="eastAsia"/>
        </w:rPr>
        <w:t>загалом</w:t>
      </w:r>
      <w:r>
        <w:t></w:t>
      </w:r>
      <w:r>
        <w:t></w:t>
      </w:r>
      <w:r>
        <w:rPr>
          <w:rFonts w:hint="eastAsia"/>
        </w:rPr>
        <w:t>що</w:t>
      </w:r>
      <w:r>
        <w:t></w:t>
      </w:r>
      <w:r>
        <w:rPr>
          <w:rFonts w:hint="eastAsia"/>
        </w:rPr>
        <w:t>зумовлює</w:t>
      </w:r>
      <w:r>
        <w:t></w:t>
      </w:r>
      <w:r>
        <w:rPr>
          <w:rFonts w:hint="eastAsia"/>
        </w:rPr>
        <w:t>необхідність</w:t>
      </w:r>
    </w:p>
    <w:p w:rsidR="001F3059" w:rsidRDefault="001F3059" w:rsidP="001F3059">
      <w:r>
        <w:rPr>
          <w:rFonts w:hint="eastAsia"/>
        </w:rPr>
        <w:t>удосконалення</w:t>
      </w:r>
      <w:r>
        <w:t></w:t>
      </w:r>
      <w:r>
        <w:rPr>
          <w:rFonts w:hint="eastAsia"/>
        </w:rPr>
        <w:t>існуючої</w:t>
      </w:r>
      <w:r>
        <w:t></w:t>
      </w:r>
      <w:r>
        <w:rPr>
          <w:rFonts w:hint="eastAsia"/>
        </w:rPr>
        <w:t>системи</w:t>
      </w:r>
      <w:r>
        <w:t></w:t>
      </w:r>
      <w:r>
        <w:rPr>
          <w:rFonts w:hint="eastAsia"/>
        </w:rPr>
        <w:t>розподілу</w:t>
      </w:r>
      <w:r>
        <w:t></w:t>
      </w:r>
      <w:r>
        <w:rPr>
          <w:rFonts w:hint="eastAsia"/>
        </w:rPr>
        <w:t>земель</w:t>
      </w:r>
      <w:r>
        <w:t></w:t>
      </w:r>
      <w:r>
        <w:rPr>
          <w:rFonts w:hint="eastAsia"/>
        </w:rPr>
        <w:t>на</w:t>
      </w:r>
      <w:r>
        <w:t></w:t>
      </w:r>
      <w:r>
        <w:rPr>
          <w:rFonts w:hint="eastAsia"/>
        </w:rPr>
        <w:t>засадах</w:t>
      </w:r>
      <w:r>
        <w:t></w:t>
      </w:r>
      <w:r>
        <w:rPr>
          <w:rFonts w:hint="eastAsia"/>
        </w:rPr>
        <w:t>забезпечення</w:t>
      </w:r>
    </w:p>
    <w:p w:rsidR="001F3059" w:rsidRDefault="001F3059" w:rsidP="001F3059">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землі</w:t>
      </w:r>
      <w:r>
        <w:t></w:t>
      </w:r>
    </w:p>
    <w:p w:rsidR="001F3059" w:rsidRDefault="001F3059" w:rsidP="001F3059">
      <w:r>
        <w:t></w:t>
      </w:r>
      <w:r>
        <w:t></w:t>
      </w:r>
      <w:r>
        <w:t></w:t>
      </w:r>
      <w:r>
        <w:t></w:t>
      </w:r>
      <w:r>
        <w:rPr>
          <w:rFonts w:hint="eastAsia"/>
        </w:rPr>
        <w:t>Правове</w:t>
      </w:r>
      <w:r>
        <w:t></w:t>
      </w:r>
      <w:r>
        <w:rPr>
          <w:rFonts w:hint="eastAsia"/>
        </w:rPr>
        <w:t>регулювання</w:t>
      </w:r>
      <w:r>
        <w:t></w:t>
      </w:r>
      <w:r>
        <w:rPr>
          <w:rFonts w:hint="eastAsia"/>
        </w:rPr>
        <w:t>поділу</w:t>
      </w:r>
      <w:r>
        <w:t></w:t>
      </w:r>
      <w:r>
        <w:rPr>
          <w:rFonts w:hint="eastAsia"/>
        </w:rPr>
        <w:t>земель</w:t>
      </w:r>
      <w:r>
        <w:t></w:t>
      </w:r>
      <w:r>
        <w:rPr>
          <w:rFonts w:hint="eastAsia"/>
        </w:rPr>
        <w:t>на</w:t>
      </w:r>
      <w:r>
        <w:t></w:t>
      </w:r>
      <w:r>
        <w:rPr>
          <w:rFonts w:hint="eastAsia"/>
        </w:rPr>
        <w:t>відповідні</w:t>
      </w:r>
      <w:r>
        <w:t></w:t>
      </w:r>
      <w:r>
        <w:rPr>
          <w:rFonts w:hint="eastAsia"/>
        </w:rPr>
        <w:t>категорії</w:t>
      </w:r>
      <w:r>
        <w:t></w:t>
      </w:r>
      <w:r>
        <w:rPr>
          <w:rFonts w:hint="eastAsia"/>
        </w:rPr>
        <w:t>чи</w:t>
      </w:r>
    </w:p>
    <w:p w:rsidR="001F3059" w:rsidRDefault="001F3059" w:rsidP="001F3059">
      <w:r>
        <w:rPr>
          <w:rFonts w:hint="eastAsia"/>
        </w:rPr>
        <w:t>функціональні</w:t>
      </w:r>
      <w:r>
        <w:t></w:t>
      </w:r>
      <w:r>
        <w:rPr>
          <w:rFonts w:hint="eastAsia"/>
        </w:rPr>
        <w:t>зони</w:t>
      </w:r>
      <w:r>
        <w:t></w:t>
      </w:r>
      <w:r>
        <w:rPr>
          <w:rFonts w:hint="eastAsia"/>
        </w:rPr>
        <w:t>має</w:t>
      </w:r>
      <w:r>
        <w:t></w:t>
      </w:r>
      <w:r>
        <w:rPr>
          <w:rFonts w:hint="eastAsia"/>
        </w:rPr>
        <w:t>відображати</w:t>
      </w:r>
      <w:r>
        <w:t></w:t>
      </w:r>
      <w:r>
        <w:rPr>
          <w:rFonts w:hint="eastAsia"/>
        </w:rPr>
        <w:t>зміст</w:t>
      </w:r>
      <w:r>
        <w:t></w:t>
      </w:r>
      <w:r>
        <w:rPr>
          <w:rFonts w:hint="eastAsia"/>
        </w:rPr>
        <w:t>їх</w:t>
      </w:r>
      <w:r>
        <w:t></w:t>
      </w:r>
      <w:r>
        <w:rPr>
          <w:rFonts w:hint="eastAsia"/>
        </w:rPr>
        <w:t>функцій</w:t>
      </w:r>
      <w:r>
        <w:t></w:t>
      </w:r>
      <w:r>
        <w:rPr>
          <w:rFonts w:hint="eastAsia"/>
        </w:rPr>
        <w:t>у</w:t>
      </w:r>
      <w:r>
        <w:t></w:t>
      </w:r>
      <w:r>
        <w:rPr>
          <w:rFonts w:hint="eastAsia"/>
        </w:rPr>
        <w:t>життєдіяльності</w:t>
      </w:r>
      <w:r>
        <w:t></w:t>
      </w:r>
      <w:r>
        <w:rPr>
          <w:rFonts w:hint="eastAsia"/>
        </w:rPr>
        <w:t>людини</w:t>
      </w:r>
    </w:p>
    <w:p w:rsidR="001F3059" w:rsidRDefault="001F3059" w:rsidP="001F3059">
      <w:r>
        <w:rPr>
          <w:rFonts w:hint="eastAsia"/>
        </w:rPr>
        <w:t>шляхом</w:t>
      </w:r>
      <w:r>
        <w:t></w:t>
      </w:r>
      <w:r>
        <w:rPr>
          <w:rFonts w:hint="eastAsia"/>
        </w:rPr>
        <w:t>поєднання</w:t>
      </w:r>
      <w:r>
        <w:t></w:t>
      </w:r>
      <w:r>
        <w:rPr>
          <w:rFonts w:hint="eastAsia"/>
        </w:rPr>
        <w:t>суспільних</w:t>
      </w:r>
      <w:r>
        <w:t></w:t>
      </w:r>
      <w:r>
        <w:rPr>
          <w:rFonts w:hint="eastAsia"/>
        </w:rPr>
        <w:t>та</w:t>
      </w:r>
      <w:r>
        <w:t></w:t>
      </w:r>
      <w:r>
        <w:rPr>
          <w:rFonts w:hint="eastAsia"/>
        </w:rPr>
        <w:t>приватних</w:t>
      </w:r>
      <w:r>
        <w:t></w:t>
      </w:r>
      <w:r>
        <w:rPr>
          <w:rFonts w:hint="eastAsia"/>
        </w:rPr>
        <w:t>інтересів</w:t>
      </w:r>
      <w:r>
        <w:t></w:t>
      </w:r>
      <w:r>
        <w:rPr>
          <w:rFonts w:hint="eastAsia"/>
        </w:rPr>
        <w:t>через</w:t>
      </w:r>
      <w:r>
        <w:t></w:t>
      </w:r>
      <w:r>
        <w:rPr>
          <w:rFonts w:hint="eastAsia"/>
        </w:rPr>
        <w:t>застосування</w:t>
      </w:r>
    </w:p>
    <w:p w:rsidR="001F3059" w:rsidRDefault="001F3059" w:rsidP="001F3059">
      <w:r>
        <w:rPr>
          <w:rFonts w:hint="eastAsia"/>
        </w:rPr>
        <w:t>окремих</w:t>
      </w:r>
      <w:r>
        <w:t></w:t>
      </w:r>
      <w:r>
        <w:rPr>
          <w:rFonts w:hint="eastAsia"/>
        </w:rPr>
        <w:t>критеріїв</w:t>
      </w:r>
      <w:r>
        <w:t></w:t>
      </w:r>
      <w:r>
        <w:rPr>
          <w:rFonts w:hint="eastAsia"/>
        </w:rPr>
        <w:t>розмежування</w:t>
      </w:r>
      <w:r>
        <w:t></w:t>
      </w:r>
      <w:r>
        <w:rPr>
          <w:rFonts w:hint="eastAsia"/>
        </w:rPr>
        <w:t>земель</w:t>
      </w:r>
      <w:r>
        <w:t></w:t>
      </w:r>
      <w:r>
        <w:t></w:t>
      </w:r>
      <w:r>
        <w:rPr>
          <w:rFonts w:hint="eastAsia"/>
        </w:rPr>
        <w:t>Такими</w:t>
      </w:r>
      <w:r>
        <w:t></w:t>
      </w:r>
      <w:r>
        <w:rPr>
          <w:rFonts w:hint="eastAsia"/>
        </w:rPr>
        <w:t>критеріями</w:t>
      </w:r>
      <w:r>
        <w:t></w:t>
      </w:r>
      <w:r>
        <w:t></w:t>
      </w:r>
      <w:r>
        <w:rPr>
          <w:rFonts w:hint="eastAsia"/>
        </w:rPr>
        <w:t>зокрема</w:t>
      </w:r>
      <w:r>
        <w:t></w:t>
      </w:r>
      <w:r>
        <w:t></w:t>
      </w:r>
      <w:r>
        <w:rPr>
          <w:rFonts w:hint="eastAsia"/>
        </w:rPr>
        <w:t>можуть</w:t>
      </w:r>
    </w:p>
    <w:p w:rsidR="001F3059" w:rsidRDefault="001F3059" w:rsidP="001F3059">
      <w:r>
        <w:rPr>
          <w:rFonts w:hint="eastAsia"/>
        </w:rPr>
        <w:t>бути</w:t>
      </w:r>
      <w:r>
        <w:t></w:t>
      </w:r>
      <w:r>
        <w:t></w:t>
      </w:r>
      <w:r>
        <w:rPr>
          <w:rFonts w:hint="eastAsia"/>
        </w:rPr>
        <w:t>наявність</w:t>
      </w:r>
      <w:r>
        <w:t></w:t>
      </w:r>
      <w:r>
        <w:rPr>
          <w:rFonts w:hint="eastAsia"/>
        </w:rPr>
        <w:t>тих</w:t>
      </w:r>
      <w:r>
        <w:t></w:t>
      </w:r>
      <w:r>
        <w:rPr>
          <w:rFonts w:hint="eastAsia"/>
        </w:rPr>
        <w:t>чи</w:t>
      </w:r>
      <w:r>
        <w:t></w:t>
      </w:r>
      <w:r>
        <w:rPr>
          <w:rFonts w:hint="eastAsia"/>
        </w:rPr>
        <w:t>інших</w:t>
      </w:r>
      <w:r>
        <w:t></w:t>
      </w:r>
      <w:r>
        <w:rPr>
          <w:rFonts w:hint="eastAsia"/>
        </w:rPr>
        <w:t>природних</w:t>
      </w:r>
      <w:r>
        <w:t></w:t>
      </w:r>
      <w:r>
        <w:rPr>
          <w:rFonts w:hint="eastAsia"/>
        </w:rPr>
        <w:t>ресурсів</w:t>
      </w:r>
      <w:r>
        <w:t></w:t>
      </w:r>
      <w:r>
        <w:rPr>
          <w:rFonts w:hint="eastAsia"/>
        </w:rPr>
        <w:t>або</w:t>
      </w:r>
      <w:r>
        <w:t></w:t>
      </w:r>
      <w:r>
        <w:rPr>
          <w:rFonts w:hint="eastAsia"/>
        </w:rPr>
        <w:t>інших</w:t>
      </w:r>
      <w:r>
        <w:t></w:t>
      </w:r>
      <w:r>
        <w:rPr>
          <w:rFonts w:hint="eastAsia"/>
        </w:rPr>
        <w:t>унікальних</w:t>
      </w:r>
      <w:r>
        <w:t></w:t>
      </w:r>
      <w:r>
        <w:rPr>
          <w:rFonts w:hint="eastAsia"/>
        </w:rPr>
        <w:t>об’єктів</w:t>
      </w:r>
      <w:r>
        <w:t></w:t>
      </w:r>
    </w:p>
    <w:p w:rsidR="001F3059" w:rsidRDefault="001F3059" w:rsidP="001F3059">
      <w:r>
        <w:rPr>
          <w:rFonts w:hint="eastAsia"/>
        </w:rPr>
        <w:t>що</w:t>
      </w:r>
      <w:r>
        <w:t></w:t>
      </w:r>
      <w:r>
        <w:rPr>
          <w:rFonts w:hint="eastAsia"/>
        </w:rPr>
        <w:t>визначають</w:t>
      </w:r>
      <w:r>
        <w:t></w:t>
      </w:r>
      <w:r>
        <w:rPr>
          <w:rFonts w:hint="eastAsia"/>
        </w:rPr>
        <w:t>обмеження</w:t>
      </w:r>
      <w:r>
        <w:t></w:t>
      </w:r>
      <w:r>
        <w:rPr>
          <w:rFonts w:hint="eastAsia"/>
        </w:rPr>
        <w:t>у</w:t>
      </w:r>
      <w:r>
        <w:t></w:t>
      </w:r>
      <w:r>
        <w:rPr>
          <w:rFonts w:hint="eastAsia"/>
        </w:rPr>
        <w:t>використанні</w:t>
      </w:r>
      <w:r>
        <w:t></w:t>
      </w:r>
      <w:r>
        <w:rPr>
          <w:rFonts w:hint="eastAsia"/>
        </w:rPr>
        <w:t>відповідних</w:t>
      </w:r>
      <w:r>
        <w:t></w:t>
      </w:r>
      <w:r>
        <w:rPr>
          <w:rFonts w:hint="eastAsia"/>
        </w:rPr>
        <w:t>земель</w:t>
      </w:r>
      <w:r>
        <w:t></w:t>
      </w:r>
      <w:r>
        <w:t></w:t>
      </w:r>
      <w:r>
        <w:rPr>
          <w:rFonts w:hint="eastAsia"/>
        </w:rPr>
        <w:t>природний</w:t>
      </w:r>
    </w:p>
    <w:p w:rsidR="001F3059" w:rsidRDefault="001F3059" w:rsidP="001F3059">
      <w:r>
        <w:rPr>
          <w:rFonts w:hint="eastAsia"/>
        </w:rPr>
        <w:t>критерій</w:t>
      </w:r>
      <w:r>
        <w:t></w:t>
      </w:r>
      <w:r>
        <w:t></w:t>
      </w:r>
      <w:r>
        <w:t></w:t>
      </w:r>
      <w:r>
        <w:rPr>
          <w:rFonts w:hint="eastAsia"/>
        </w:rPr>
        <w:t>до</w:t>
      </w:r>
      <w:r>
        <w:t></w:t>
      </w:r>
      <w:r>
        <w:rPr>
          <w:rFonts w:hint="eastAsia"/>
        </w:rPr>
        <w:t>таких</w:t>
      </w:r>
      <w:r>
        <w:t></w:t>
      </w:r>
      <w:r>
        <w:rPr>
          <w:rFonts w:hint="eastAsia"/>
        </w:rPr>
        <w:t>земель</w:t>
      </w:r>
      <w:r>
        <w:t></w:t>
      </w:r>
      <w:r>
        <w:rPr>
          <w:rFonts w:hint="eastAsia"/>
        </w:rPr>
        <w:t>можна</w:t>
      </w:r>
      <w:r>
        <w:t></w:t>
      </w:r>
      <w:r>
        <w:rPr>
          <w:rFonts w:hint="eastAsia"/>
        </w:rPr>
        <w:t>віднести</w:t>
      </w:r>
      <w:r>
        <w:t></w:t>
      </w:r>
      <w:r>
        <w:rPr>
          <w:rFonts w:hint="eastAsia"/>
        </w:rPr>
        <w:t>землі</w:t>
      </w:r>
      <w:r>
        <w:t></w:t>
      </w:r>
      <w:r>
        <w:rPr>
          <w:rFonts w:hint="eastAsia"/>
        </w:rPr>
        <w:t>природно</w:t>
      </w:r>
      <w:r>
        <w:t></w:t>
      </w:r>
      <w:r>
        <w:rPr>
          <w:rFonts w:hint="eastAsia"/>
        </w:rPr>
        <w:t>заповідного</w:t>
      </w:r>
      <w:r>
        <w:t></w:t>
      </w:r>
      <w:r>
        <w:rPr>
          <w:rFonts w:hint="eastAsia"/>
        </w:rPr>
        <w:t>та</w:t>
      </w:r>
    </w:p>
    <w:p w:rsidR="001F3059" w:rsidRDefault="001F3059" w:rsidP="001F3059">
      <w:r>
        <w:rPr>
          <w:rFonts w:hint="eastAsia"/>
        </w:rPr>
        <w:t>іншого</w:t>
      </w:r>
      <w:r>
        <w:t></w:t>
      </w:r>
      <w:r>
        <w:rPr>
          <w:rFonts w:hint="eastAsia"/>
        </w:rPr>
        <w:t>природоохоронного</w:t>
      </w:r>
      <w:r>
        <w:t></w:t>
      </w:r>
      <w:r>
        <w:rPr>
          <w:rFonts w:hint="eastAsia"/>
        </w:rPr>
        <w:t>призначення</w:t>
      </w:r>
      <w:r>
        <w:t></w:t>
      </w:r>
      <w:r>
        <w:t></w:t>
      </w:r>
      <w:r>
        <w:rPr>
          <w:rFonts w:hint="eastAsia"/>
        </w:rPr>
        <w:t>землі</w:t>
      </w:r>
      <w:r>
        <w:t></w:t>
      </w:r>
      <w:r>
        <w:rPr>
          <w:rFonts w:hint="eastAsia"/>
        </w:rPr>
        <w:t>лісогосподарського</w:t>
      </w:r>
      <w:r>
        <w:t></w:t>
      </w:r>
      <w:r>
        <w:rPr>
          <w:rFonts w:hint="eastAsia"/>
        </w:rPr>
        <w:t>призначення</w:t>
      </w:r>
      <w:r>
        <w:t></w:t>
      </w:r>
    </w:p>
    <w:p w:rsidR="001F3059" w:rsidRDefault="001F3059" w:rsidP="001F3059">
      <w:r>
        <w:rPr>
          <w:rFonts w:hint="eastAsia"/>
        </w:rPr>
        <w:t>землі</w:t>
      </w:r>
      <w:r>
        <w:t></w:t>
      </w:r>
      <w:r>
        <w:rPr>
          <w:rFonts w:hint="eastAsia"/>
        </w:rPr>
        <w:t>водного</w:t>
      </w:r>
      <w:r>
        <w:t></w:t>
      </w:r>
      <w:r>
        <w:rPr>
          <w:rFonts w:hint="eastAsia"/>
        </w:rPr>
        <w:t>фонду</w:t>
      </w:r>
      <w:r>
        <w:t></w:t>
      </w:r>
      <w:r>
        <w:t></w:t>
      </w:r>
      <w:r>
        <w:rPr>
          <w:rFonts w:hint="eastAsia"/>
        </w:rPr>
        <w:t>землі</w:t>
      </w:r>
      <w:r>
        <w:t></w:t>
      </w:r>
      <w:r>
        <w:rPr>
          <w:rFonts w:hint="eastAsia"/>
        </w:rPr>
        <w:t>оздоровчого</w:t>
      </w:r>
      <w:r>
        <w:t></w:t>
      </w:r>
      <w:r>
        <w:rPr>
          <w:rFonts w:hint="eastAsia"/>
        </w:rPr>
        <w:t>призначення</w:t>
      </w:r>
      <w:r>
        <w:t></w:t>
      </w:r>
      <w:r>
        <w:t></w:t>
      </w:r>
      <w:r>
        <w:rPr>
          <w:rFonts w:hint="eastAsia"/>
        </w:rPr>
        <w:t>землі</w:t>
      </w:r>
      <w:r>
        <w:t></w:t>
      </w:r>
      <w:r>
        <w:rPr>
          <w:rFonts w:hint="eastAsia"/>
        </w:rPr>
        <w:t>рекреаційного</w:t>
      </w:r>
    </w:p>
    <w:p w:rsidR="001F3059" w:rsidRDefault="001F3059" w:rsidP="001F3059">
      <w:r>
        <w:rPr>
          <w:rFonts w:hint="eastAsia"/>
        </w:rPr>
        <w:t>призначення</w:t>
      </w:r>
      <w:r>
        <w:t></w:t>
      </w:r>
      <w:r>
        <w:t></w:t>
      </w:r>
      <w:r>
        <w:rPr>
          <w:rFonts w:hint="eastAsia"/>
        </w:rPr>
        <w:t>землі</w:t>
      </w:r>
      <w:r>
        <w:t></w:t>
      </w:r>
      <w:r>
        <w:rPr>
          <w:rFonts w:hint="eastAsia"/>
        </w:rPr>
        <w:t>історико</w:t>
      </w:r>
      <w:r>
        <w:t></w:t>
      </w:r>
      <w:r>
        <w:rPr>
          <w:rFonts w:hint="eastAsia"/>
        </w:rPr>
        <w:t>культурного</w:t>
      </w:r>
      <w:r>
        <w:t></w:t>
      </w:r>
      <w:r>
        <w:rPr>
          <w:rFonts w:hint="eastAsia"/>
        </w:rPr>
        <w:t>призначення</w:t>
      </w:r>
      <w:r>
        <w:t></w:t>
      </w:r>
      <w:r>
        <w:t></w:t>
      </w:r>
      <w:r>
        <w:rPr>
          <w:rFonts w:hint="eastAsia"/>
        </w:rPr>
        <w:t>необхідність</w:t>
      </w:r>
    </w:p>
    <w:p w:rsidR="001F3059" w:rsidRDefault="001F3059" w:rsidP="001F3059">
      <w:r>
        <w:rPr>
          <w:rFonts w:hint="eastAsia"/>
        </w:rPr>
        <w:t>використання</w:t>
      </w:r>
      <w:r>
        <w:t></w:t>
      </w:r>
      <w:r>
        <w:rPr>
          <w:rFonts w:hint="eastAsia"/>
        </w:rPr>
        <w:t>земель</w:t>
      </w:r>
      <w:r>
        <w:t></w:t>
      </w:r>
      <w:r>
        <w:rPr>
          <w:rFonts w:hint="eastAsia"/>
        </w:rPr>
        <w:t>як</w:t>
      </w:r>
      <w:r>
        <w:t></w:t>
      </w:r>
      <w:r>
        <w:rPr>
          <w:rFonts w:hint="eastAsia"/>
        </w:rPr>
        <w:t>засобу</w:t>
      </w:r>
      <w:r>
        <w:t></w:t>
      </w:r>
      <w:r>
        <w:rPr>
          <w:rFonts w:hint="eastAsia"/>
        </w:rPr>
        <w:t>виробництва</w:t>
      </w:r>
      <w:r>
        <w:t></w:t>
      </w:r>
      <w:r>
        <w:rPr>
          <w:rFonts w:hint="eastAsia"/>
        </w:rPr>
        <w:t>з</w:t>
      </w:r>
      <w:r>
        <w:t></w:t>
      </w:r>
      <w:r>
        <w:rPr>
          <w:rFonts w:hint="eastAsia"/>
        </w:rPr>
        <w:t>метою</w:t>
      </w:r>
      <w:r>
        <w:t></w:t>
      </w:r>
      <w:r>
        <w:rPr>
          <w:rFonts w:hint="eastAsia"/>
        </w:rPr>
        <w:t>забезпечення</w:t>
      </w:r>
      <w:r>
        <w:t></w:t>
      </w:r>
      <w:r>
        <w:rPr>
          <w:rFonts w:hint="eastAsia"/>
        </w:rPr>
        <w:t>продовольчої</w:t>
      </w:r>
    </w:p>
    <w:p w:rsidR="001F3059" w:rsidRDefault="001F3059" w:rsidP="001F3059">
      <w:r>
        <w:rPr>
          <w:rFonts w:hint="eastAsia"/>
        </w:rPr>
        <w:t>безпеки</w:t>
      </w:r>
      <w:r>
        <w:t></w:t>
      </w:r>
      <w:r>
        <w:rPr>
          <w:rFonts w:hint="eastAsia"/>
        </w:rPr>
        <w:t>та</w:t>
      </w:r>
      <w:r>
        <w:t></w:t>
      </w:r>
      <w:r>
        <w:rPr>
          <w:rFonts w:hint="eastAsia"/>
        </w:rPr>
        <w:t>зайнятості</w:t>
      </w:r>
      <w:r>
        <w:t></w:t>
      </w:r>
      <w:r>
        <w:rPr>
          <w:rFonts w:hint="eastAsia"/>
        </w:rPr>
        <w:t>переважно</w:t>
      </w:r>
      <w:r>
        <w:t></w:t>
      </w:r>
      <w:r>
        <w:rPr>
          <w:rFonts w:hint="eastAsia"/>
        </w:rPr>
        <w:t>сільського</w:t>
      </w:r>
      <w:r>
        <w:t></w:t>
      </w:r>
      <w:r>
        <w:rPr>
          <w:rFonts w:hint="eastAsia"/>
        </w:rPr>
        <w:t>населення</w:t>
      </w:r>
      <w:r>
        <w:t></w:t>
      </w:r>
      <w:r>
        <w:t></w:t>
      </w:r>
      <w:r>
        <w:rPr>
          <w:rFonts w:hint="eastAsia"/>
        </w:rPr>
        <w:t>що</w:t>
      </w:r>
      <w:r>
        <w:t></w:t>
      </w:r>
      <w:r>
        <w:rPr>
          <w:rFonts w:hint="eastAsia"/>
        </w:rPr>
        <w:t>передбачає</w:t>
      </w:r>
      <w:r>
        <w:t></w:t>
      </w:r>
      <w:r>
        <w:rPr>
          <w:rFonts w:hint="eastAsia"/>
        </w:rPr>
        <w:t>поєднання</w:t>
      </w:r>
    </w:p>
    <w:p w:rsidR="001F3059" w:rsidRDefault="001F3059" w:rsidP="001F3059">
      <w:r>
        <w:t></w:t>
      </w:r>
      <w:r>
        <w:t></w:t>
      </w:r>
      <w:r>
        <w:t></w:t>
      </w:r>
    </w:p>
    <w:p w:rsidR="001F3059" w:rsidRDefault="001F3059" w:rsidP="001F3059">
      <w:r>
        <w:rPr>
          <w:rFonts w:hint="eastAsia"/>
        </w:rPr>
        <w:t>як</w:t>
      </w:r>
      <w:r>
        <w:t></w:t>
      </w:r>
      <w:r>
        <w:rPr>
          <w:rFonts w:hint="eastAsia"/>
        </w:rPr>
        <w:t>природного</w:t>
      </w:r>
      <w:r>
        <w:t></w:t>
      </w:r>
      <w:r>
        <w:rPr>
          <w:rFonts w:hint="eastAsia"/>
        </w:rPr>
        <w:t>фактору</w:t>
      </w:r>
      <w:r>
        <w:t></w:t>
      </w:r>
      <w:r>
        <w:t></w:t>
      </w:r>
      <w:r>
        <w:rPr>
          <w:rFonts w:hint="eastAsia"/>
        </w:rPr>
        <w:t>властивості</w:t>
      </w:r>
      <w:r>
        <w:t></w:t>
      </w:r>
      <w:r>
        <w:rPr>
          <w:rFonts w:hint="eastAsia"/>
        </w:rPr>
        <w:t>ґрунтів</w:t>
      </w:r>
      <w:r>
        <w:t></w:t>
      </w:r>
      <w:r>
        <w:t></w:t>
      </w:r>
      <w:r>
        <w:rPr>
          <w:rFonts w:hint="eastAsia"/>
        </w:rPr>
        <w:t>так</w:t>
      </w:r>
      <w:r>
        <w:t></w:t>
      </w:r>
      <w:r>
        <w:rPr>
          <w:rFonts w:hint="eastAsia"/>
        </w:rPr>
        <w:t>і</w:t>
      </w:r>
      <w:r>
        <w:t></w:t>
      </w:r>
      <w:r>
        <w:rPr>
          <w:rFonts w:hint="eastAsia"/>
        </w:rPr>
        <w:t>економічного</w:t>
      </w:r>
      <w:r>
        <w:t></w:t>
      </w:r>
      <w:r>
        <w:rPr>
          <w:rFonts w:hint="eastAsia"/>
        </w:rPr>
        <w:t>та</w:t>
      </w:r>
    </w:p>
    <w:p w:rsidR="001F3059" w:rsidRDefault="001F3059" w:rsidP="001F3059">
      <w:r>
        <w:rPr>
          <w:rFonts w:hint="eastAsia"/>
        </w:rPr>
        <w:t>територіального</w:t>
      </w:r>
      <w:r>
        <w:t></w:t>
      </w:r>
      <w:r>
        <w:rPr>
          <w:rFonts w:hint="eastAsia"/>
        </w:rPr>
        <w:t>критерію</w:t>
      </w:r>
      <w:r>
        <w:t></w:t>
      </w:r>
      <w:r>
        <w:t></w:t>
      </w:r>
      <w:r>
        <w:rPr>
          <w:rFonts w:hint="eastAsia"/>
        </w:rPr>
        <w:t>до</w:t>
      </w:r>
      <w:r>
        <w:t></w:t>
      </w:r>
      <w:r>
        <w:rPr>
          <w:rFonts w:hint="eastAsia"/>
        </w:rPr>
        <w:t>таких</w:t>
      </w:r>
      <w:r>
        <w:t></w:t>
      </w:r>
      <w:r>
        <w:rPr>
          <w:rFonts w:hint="eastAsia"/>
        </w:rPr>
        <w:t>зокрема</w:t>
      </w:r>
      <w:r>
        <w:t></w:t>
      </w:r>
      <w:r>
        <w:rPr>
          <w:rFonts w:hint="eastAsia"/>
        </w:rPr>
        <w:t>належать</w:t>
      </w:r>
      <w:r>
        <w:t></w:t>
      </w:r>
      <w:r>
        <w:rPr>
          <w:rFonts w:hint="eastAsia"/>
        </w:rPr>
        <w:t>землі</w:t>
      </w:r>
    </w:p>
    <w:p w:rsidR="001F3059" w:rsidRDefault="001F3059" w:rsidP="001F3059">
      <w:r>
        <w:rPr>
          <w:rFonts w:hint="eastAsia"/>
        </w:rPr>
        <w:t>сільськогосподарського</w:t>
      </w:r>
      <w:r>
        <w:t></w:t>
      </w:r>
      <w:r>
        <w:rPr>
          <w:rFonts w:hint="eastAsia"/>
        </w:rPr>
        <w:t>призначення</w:t>
      </w:r>
      <w:r>
        <w:t></w:t>
      </w:r>
      <w:r>
        <w:t></w:t>
      </w:r>
      <w:r>
        <w:rPr>
          <w:rFonts w:hint="eastAsia"/>
        </w:rPr>
        <w:t>використання</w:t>
      </w:r>
      <w:r>
        <w:t></w:t>
      </w:r>
      <w:r>
        <w:rPr>
          <w:rFonts w:hint="eastAsia"/>
        </w:rPr>
        <w:t>земель</w:t>
      </w:r>
      <w:r>
        <w:t></w:t>
      </w:r>
      <w:r>
        <w:rPr>
          <w:rFonts w:hint="eastAsia"/>
        </w:rPr>
        <w:t>як</w:t>
      </w:r>
      <w:r>
        <w:t></w:t>
      </w:r>
      <w:r>
        <w:rPr>
          <w:rFonts w:hint="eastAsia"/>
        </w:rPr>
        <w:t>місця</w:t>
      </w:r>
      <w:r>
        <w:t></w:t>
      </w:r>
      <w:r>
        <w:rPr>
          <w:rFonts w:hint="eastAsia"/>
        </w:rPr>
        <w:t>поселення</w:t>
      </w:r>
    </w:p>
    <w:p w:rsidR="001F3059" w:rsidRDefault="001F3059" w:rsidP="001F3059">
      <w:r>
        <w:rPr>
          <w:rFonts w:hint="eastAsia"/>
        </w:rPr>
        <w:t>та</w:t>
      </w:r>
      <w:r>
        <w:t></w:t>
      </w:r>
      <w:r>
        <w:rPr>
          <w:rFonts w:hint="eastAsia"/>
        </w:rPr>
        <w:t>життєдіяльності</w:t>
      </w:r>
      <w:r>
        <w:t></w:t>
      </w:r>
      <w:r>
        <w:rPr>
          <w:rFonts w:hint="eastAsia"/>
        </w:rPr>
        <w:t>людини</w:t>
      </w:r>
      <w:r>
        <w:t></w:t>
      </w:r>
      <w:r>
        <w:t></w:t>
      </w:r>
      <w:r>
        <w:rPr>
          <w:rFonts w:hint="eastAsia"/>
        </w:rPr>
        <w:t>що</w:t>
      </w:r>
      <w:r>
        <w:t></w:t>
      </w:r>
      <w:r>
        <w:rPr>
          <w:rFonts w:hint="eastAsia"/>
        </w:rPr>
        <w:t>передбачає</w:t>
      </w:r>
      <w:r>
        <w:t></w:t>
      </w:r>
      <w:r>
        <w:rPr>
          <w:rFonts w:hint="eastAsia"/>
        </w:rPr>
        <w:t>можливість</w:t>
      </w:r>
      <w:r>
        <w:t></w:t>
      </w:r>
      <w:r>
        <w:rPr>
          <w:rFonts w:hint="eastAsia"/>
        </w:rPr>
        <w:t>застосування</w:t>
      </w:r>
    </w:p>
    <w:p w:rsidR="001F3059" w:rsidRDefault="001F3059" w:rsidP="001F3059">
      <w:r>
        <w:rPr>
          <w:rFonts w:hint="eastAsia"/>
        </w:rPr>
        <w:t>територіального</w:t>
      </w:r>
      <w:r>
        <w:t></w:t>
      </w:r>
      <w:r>
        <w:rPr>
          <w:rFonts w:hint="eastAsia"/>
        </w:rPr>
        <w:t>критерію</w:t>
      </w:r>
      <w:r>
        <w:t></w:t>
      </w:r>
      <w:r>
        <w:t></w:t>
      </w:r>
      <w:r>
        <w:rPr>
          <w:rFonts w:hint="eastAsia"/>
        </w:rPr>
        <w:t>який</w:t>
      </w:r>
      <w:r>
        <w:t></w:t>
      </w:r>
      <w:r>
        <w:rPr>
          <w:rFonts w:hint="eastAsia"/>
        </w:rPr>
        <w:t>має</w:t>
      </w:r>
      <w:r>
        <w:t></w:t>
      </w:r>
      <w:r>
        <w:rPr>
          <w:rFonts w:hint="eastAsia"/>
        </w:rPr>
        <w:t>поєднуватись</w:t>
      </w:r>
      <w:r>
        <w:t></w:t>
      </w:r>
      <w:r>
        <w:rPr>
          <w:rFonts w:hint="eastAsia"/>
        </w:rPr>
        <w:t>і</w:t>
      </w:r>
      <w:r>
        <w:t></w:t>
      </w:r>
      <w:r>
        <w:rPr>
          <w:rFonts w:hint="eastAsia"/>
        </w:rPr>
        <w:t>з</w:t>
      </w:r>
      <w:r>
        <w:t></w:t>
      </w:r>
      <w:r>
        <w:rPr>
          <w:rFonts w:hint="eastAsia"/>
        </w:rPr>
        <w:t>екологічним</w:t>
      </w:r>
      <w:r>
        <w:t></w:t>
      </w:r>
      <w:r>
        <w:rPr>
          <w:rFonts w:hint="eastAsia"/>
        </w:rPr>
        <w:t>з</w:t>
      </w:r>
      <w:r>
        <w:t></w:t>
      </w:r>
      <w:r>
        <w:rPr>
          <w:rFonts w:hint="eastAsia"/>
        </w:rPr>
        <w:t>метою</w:t>
      </w:r>
    </w:p>
    <w:p w:rsidR="001F3059" w:rsidRDefault="001F3059" w:rsidP="001F3059">
      <w:r>
        <w:rPr>
          <w:rFonts w:hint="eastAsia"/>
        </w:rPr>
        <w:t>віднесення</w:t>
      </w:r>
      <w:r>
        <w:t></w:t>
      </w:r>
      <w:r>
        <w:rPr>
          <w:rFonts w:hint="eastAsia"/>
        </w:rPr>
        <w:t>до</w:t>
      </w:r>
      <w:r>
        <w:t></w:t>
      </w:r>
      <w:r>
        <w:rPr>
          <w:rFonts w:hint="eastAsia"/>
        </w:rPr>
        <w:t>вказаних</w:t>
      </w:r>
      <w:r>
        <w:t></w:t>
      </w:r>
      <w:r>
        <w:rPr>
          <w:rFonts w:hint="eastAsia"/>
        </w:rPr>
        <w:t>земель</w:t>
      </w:r>
      <w:r>
        <w:t></w:t>
      </w:r>
      <w:r>
        <w:rPr>
          <w:rFonts w:hint="eastAsia"/>
        </w:rPr>
        <w:t>лише</w:t>
      </w:r>
      <w:r>
        <w:t></w:t>
      </w:r>
      <w:r>
        <w:rPr>
          <w:rFonts w:hint="eastAsia"/>
        </w:rPr>
        <w:t>екологічно</w:t>
      </w:r>
      <w:r>
        <w:t></w:t>
      </w:r>
      <w:r>
        <w:rPr>
          <w:rFonts w:hint="eastAsia"/>
        </w:rPr>
        <w:t>безпечних</w:t>
      </w:r>
      <w:r>
        <w:t></w:t>
      </w:r>
      <w:r>
        <w:rPr>
          <w:rFonts w:hint="eastAsia"/>
        </w:rPr>
        <w:t>територій</w:t>
      </w:r>
      <w:r>
        <w:t></w:t>
      </w:r>
    </w:p>
    <w:p w:rsidR="001F3059" w:rsidRDefault="001F3059" w:rsidP="001F3059">
      <w:r>
        <w:rPr>
          <w:rFonts w:hint="eastAsia"/>
        </w:rPr>
        <w:t>необхідність</w:t>
      </w:r>
      <w:r>
        <w:t></w:t>
      </w:r>
      <w:r>
        <w:rPr>
          <w:rFonts w:hint="eastAsia"/>
        </w:rPr>
        <w:t>забезпечення</w:t>
      </w:r>
      <w:r>
        <w:t></w:t>
      </w:r>
      <w:r>
        <w:rPr>
          <w:rFonts w:hint="eastAsia"/>
        </w:rPr>
        <w:t>територіального</w:t>
      </w:r>
      <w:r>
        <w:t></w:t>
      </w:r>
      <w:r>
        <w:rPr>
          <w:rFonts w:hint="eastAsia"/>
        </w:rPr>
        <w:t>базису</w:t>
      </w:r>
      <w:r>
        <w:t></w:t>
      </w:r>
      <w:r>
        <w:rPr>
          <w:rFonts w:hint="eastAsia"/>
        </w:rPr>
        <w:t>для</w:t>
      </w:r>
      <w:r>
        <w:t></w:t>
      </w:r>
      <w:r>
        <w:rPr>
          <w:rFonts w:hint="eastAsia"/>
        </w:rPr>
        <w:t>усіх</w:t>
      </w:r>
      <w:r>
        <w:t></w:t>
      </w:r>
      <w:r>
        <w:rPr>
          <w:rFonts w:hint="eastAsia"/>
        </w:rPr>
        <w:t>напрямків</w:t>
      </w:r>
    </w:p>
    <w:p w:rsidR="001F3059" w:rsidRDefault="001F3059" w:rsidP="001F3059">
      <w:r>
        <w:rPr>
          <w:rFonts w:hint="eastAsia"/>
        </w:rPr>
        <w:t>виробничої</w:t>
      </w:r>
      <w:r>
        <w:t></w:t>
      </w:r>
      <w:r>
        <w:rPr>
          <w:rFonts w:hint="eastAsia"/>
        </w:rPr>
        <w:t>та</w:t>
      </w:r>
      <w:r>
        <w:t></w:t>
      </w:r>
      <w:r>
        <w:rPr>
          <w:rFonts w:hint="eastAsia"/>
        </w:rPr>
        <w:t>пов’язаної</w:t>
      </w:r>
      <w:r>
        <w:t></w:t>
      </w:r>
      <w:r>
        <w:rPr>
          <w:rFonts w:hint="eastAsia"/>
        </w:rPr>
        <w:t>з</w:t>
      </w:r>
      <w:r>
        <w:t></w:t>
      </w:r>
      <w:r>
        <w:rPr>
          <w:rFonts w:hint="eastAsia"/>
        </w:rPr>
        <w:t>цим</w:t>
      </w:r>
      <w:r>
        <w:t></w:t>
      </w:r>
      <w:r>
        <w:rPr>
          <w:rFonts w:hint="eastAsia"/>
        </w:rPr>
        <w:t>обслуговуючої</w:t>
      </w:r>
      <w:r>
        <w:t></w:t>
      </w:r>
      <w:r>
        <w:rPr>
          <w:rFonts w:hint="eastAsia"/>
        </w:rPr>
        <w:t>сфери</w:t>
      </w:r>
      <w:r>
        <w:t></w:t>
      </w:r>
      <w:r>
        <w:t></w:t>
      </w:r>
      <w:r>
        <w:rPr>
          <w:rFonts w:hint="eastAsia"/>
        </w:rPr>
        <w:t>що</w:t>
      </w:r>
      <w:r>
        <w:t></w:t>
      </w:r>
      <w:r>
        <w:rPr>
          <w:rFonts w:hint="eastAsia"/>
        </w:rPr>
        <w:t>зумовлює</w:t>
      </w:r>
      <w:r>
        <w:t></w:t>
      </w:r>
      <w:r>
        <w:rPr>
          <w:rFonts w:hint="eastAsia"/>
        </w:rPr>
        <w:t>виділення</w:t>
      </w:r>
    </w:p>
    <w:p w:rsidR="001F3059" w:rsidRDefault="001F3059" w:rsidP="001F3059">
      <w:r>
        <w:rPr>
          <w:rFonts w:hint="eastAsia"/>
        </w:rPr>
        <w:t>земель</w:t>
      </w:r>
      <w:r>
        <w:t></w:t>
      </w:r>
      <w:r>
        <w:rPr>
          <w:rFonts w:hint="eastAsia"/>
        </w:rPr>
        <w:t>спеціального</w:t>
      </w:r>
      <w:r>
        <w:t></w:t>
      </w:r>
      <w:r>
        <w:rPr>
          <w:rFonts w:hint="eastAsia"/>
        </w:rPr>
        <w:t>призначення</w:t>
      </w:r>
      <w:r>
        <w:t></w:t>
      </w:r>
      <w:r>
        <w:t></w:t>
      </w:r>
      <w:r>
        <w:rPr>
          <w:rFonts w:hint="eastAsia"/>
        </w:rPr>
        <w:t>яке</w:t>
      </w:r>
      <w:r>
        <w:t></w:t>
      </w:r>
      <w:r>
        <w:rPr>
          <w:rFonts w:hint="eastAsia"/>
        </w:rPr>
        <w:t>має</w:t>
      </w:r>
      <w:r>
        <w:t></w:t>
      </w:r>
      <w:r>
        <w:rPr>
          <w:rFonts w:hint="eastAsia"/>
        </w:rPr>
        <w:t>здійснюватись</w:t>
      </w:r>
      <w:r>
        <w:t></w:t>
      </w:r>
      <w:r>
        <w:rPr>
          <w:rFonts w:hint="eastAsia"/>
        </w:rPr>
        <w:t>тільки</w:t>
      </w:r>
      <w:r>
        <w:t></w:t>
      </w:r>
      <w:r>
        <w:rPr>
          <w:rFonts w:hint="eastAsia"/>
        </w:rPr>
        <w:t>відповідно</w:t>
      </w:r>
      <w:r>
        <w:t></w:t>
      </w:r>
      <w:r>
        <w:rPr>
          <w:rFonts w:hint="eastAsia"/>
        </w:rPr>
        <w:t>до</w:t>
      </w:r>
    </w:p>
    <w:p w:rsidR="001F3059" w:rsidRDefault="001F3059" w:rsidP="001F3059">
      <w:r>
        <w:rPr>
          <w:rFonts w:hint="eastAsia"/>
        </w:rPr>
        <w:t>зонінгових</w:t>
      </w:r>
      <w:r>
        <w:t></w:t>
      </w:r>
      <w:r>
        <w:rPr>
          <w:rFonts w:hint="eastAsia"/>
        </w:rPr>
        <w:t>правил</w:t>
      </w:r>
      <w:r>
        <w:t></w:t>
      </w:r>
      <w:r>
        <w:rPr>
          <w:rFonts w:hint="eastAsia"/>
        </w:rPr>
        <w:t>та</w:t>
      </w:r>
      <w:r>
        <w:t></w:t>
      </w:r>
      <w:r>
        <w:rPr>
          <w:rFonts w:hint="eastAsia"/>
        </w:rPr>
        <w:t>відповідно</w:t>
      </w:r>
      <w:r>
        <w:t></w:t>
      </w:r>
      <w:r>
        <w:rPr>
          <w:rFonts w:hint="eastAsia"/>
        </w:rPr>
        <w:t>до</w:t>
      </w:r>
      <w:r>
        <w:t></w:t>
      </w:r>
      <w:r>
        <w:rPr>
          <w:rFonts w:hint="eastAsia"/>
        </w:rPr>
        <w:t>проектів</w:t>
      </w:r>
      <w:r>
        <w:t></w:t>
      </w:r>
      <w:r>
        <w:rPr>
          <w:rFonts w:hint="eastAsia"/>
        </w:rPr>
        <w:t>землеустрою</w:t>
      </w:r>
      <w:r>
        <w:t></w:t>
      </w:r>
      <w:r>
        <w:rPr>
          <w:rFonts w:hint="eastAsia"/>
        </w:rPr>
        <w:t>відведення</w:t>
      </w:r>
      <w:r>
        <w:t></w:t>
      </w:r>
      <w:r>
        <w:rPr>
          <w:rFonts w:hint="eastAsia"/>
        </w:rPr>
        <w:t>таких</w:t>
      </w:r>
    </w:p>
    <w:p w:rsidR="001F3059" w:rsidRDefault="001F3059" w:rsidP="001F3059">
      <w:r>
        <w:rPr>
          <w:rFonts w:hint="eastAsia"/>
        </w:rPr>
        <w:t>ділянок</w:t>
      </w:r>
      <w:r>
        <w:t></w:t>
      </w:r>
      <w:r>
        <w:t></w:t>
      </w:r>
      <w:r>
        <w:rPr>
          <w:rFonts w:hint="eastAsia"/>
        </w:rPr>
        <w:t>а</w:t>
      </w:r>
      <w:r>
        <w:t></w:t>
      </w:r>
      <w:r>
        <w:rPr>
          <w:rFonts w:hint="eastAsia"/>
        </w:rPr>
        <w:t>в</w:t>
      </w:r>
      <w:r>
        <w:t></w:t>
      </w:r>
      <w:r>
        <w:rPr>
          <w:rFonts w:hint="eastAsia"/>
        </w:rPr>
        <w:t>перспективі</w:t>
      </w:r>
      <w:r>
        <w:t></w:t>
      </w:r>
      <w:r>
        <w:rPr>
          <w:rFonts w:hint="eastAsia"/>
        </w:rPr>
        <w:t>–</w:t>
      </w:r>
      <w:r>
        <w:t></w:t>
      </w:r>
      <w:r>
        <w:rPr>
          <w:rFonts w:hint="eastAsia"/>
        </w:rPr>
        <w:t>через</w:t>
      </w:r>
      <w:r>
        <w:t></w:t>
      </w:r>
      <w:r>
        <w:rPr>
          <w:rFonts w:hint="eastAsia"/>
        </w:rPr>
        <w:t>створення</w:t>
      </w:r>
      <w:r>
        <w:t></w:t>
      </w:r>
      <w:r>
        <w:rPr>
          <w:rFonts w:hint="eastAsia"/>
        </w:rPr>
        <w:t>та</w:t>
      </w:r>
      <w:r>
        <w:t></w:t>
      </w:r>
      <w:r>
        <w:rPr>
          <w:rFonts w:hint="eastAsia"/>
        </w:rPr>
        <w:t>функціонування</w:t>
      </w:r>
      <w:r>
        <w:t></w:t>
      </w:r>
      <w:r>
        <w:rPr>
          <w:rFonts w:hint="eastAsia"/>
        </w:rPr>
        <w:t>індустріальних</w:t>
      </w:r>
    </w:p>
    <w:p w:rsidR="001F3059" w:rsidRDefault="001F3059" w:rsidP="001F3059">
      <w:r>
        <w:rPr>
          <w:rFonts w:hint="eastAsia"/>
        </w:rPr>
        <w:t>парків</w:t>
      </w:r>
      <w:r>
        <w:t></w:t>
      </w:r>
      <w:r>
        <w:t></w:t>
      </w:r>
      <w:r>
        <w:rPr>
          <w:rFonts w:hint="eastAsia"/>
        </w:rPr>
        <w:t>важливою</w:t>
      </w:r>
      <w:r>
        <w:t></w:t>
      </w:r>
      <w:r>
        <w:rPr>
          <w:rFonts w:hint="eastAsia"/>
        </w:rPr>
        <w:t>умовою</w:t>
      </w:r>
      <w:r>
        <w:t></w:t>
      </w:r>
      <w:r>
        <w:rPr>
          <w:rFonts w:hint="eastAsia"/>
        </w:rPr>
        <w:t>виділення</w:t>
      </w:r>
      <w:r>
        <w:t></w:t>
      </w:r>
      <w:r>
        <w:rPr>
          <w:rFonts w:hint="eastAsia"/>
        </w:rPr>
        <w:t>таких</w:t>
      </w:r>
      <w:r>
        <w:t></w:t>
      </w:r>
      <w:r>
        <w:rPr>
          <w:rFonts w:hint="eastAsia"/>
        </w:rPr>
        <w:t>земель</w:t>
      </w:r>
      <w:r>
        <w:t></w:t>
      </w:r>
      <w:r>
        <w:rPr>
          <w:rFonts w:hint="eastAsia"/>
        </w:rPr>
        <w:t>є</w:t>
      </w:r>
      <w:r>
        <w:t></w:t>
      </w:r>
      <w:r>
        <w:rPr>
          <w:rFonts w:hint="eastAsia"/>
        </w:rPr>
        <w:t>гарантування</w:t>
      </w:r>
      <w:r>
        <w:t></w:t>
      </w:r>
      <w:r>
        <w:rPr>
          <w:rFonts w:hint="eastAsia"/>
        </w:rPr>
        <w:t>мінімального</w:t>
      </w:r>
    </w:p>
    <w:p w:rsidR="001F3059" w:rsidRDefault="001F3059" w:rsidP="001F3059">
      <w:r>
        <w:rPr>
          <w:rFonts w:hint="eastAsia"/>
        </w:rPr>
        <w:t>негативного</w:t>
      </w:r>
      <w:r>
        <w:t></w:t>
      </w:r>
      <w:r>
        <w:rPr>
          <w:rFonts w:hint="eastAsia"/>
        </w:rPr>
        <w:t>впливу</w:t>
      </w:r>
      <w:r>
        <w:t></w:t>
      </w:r>
      <w:r>
        <w:rPr>
          <w:rFonts w:hint="eastAsia"/>
        </w:rPr>
        <w:t>на</w:t>
      </w:r>
      <w:r>
        <w:t></w:t>
      </w:r>
      <w:r>
        <w:rPr>
          <w:rFonts w:hint="eastAsia"/>
        </w:rPr>
        <w:t>землі</w:t>
      </w:r>
      <w:r>
        <w:t></w:t>
      </w:r>
      <w:r>
        <w:rPr>
          <w:rFonts w:hint="eastAsia"/>
        </w:rPr>
        <w:t>інших</w:t>
      </w:r>
      <w:r>
        <w:t></w:t>
      </w:r>
      <w:r>
        <w:rPr>
          <w:rFonts w:hint="eastAsia"/>
        </w:rPr>
        <w:t>категорій</w:t>
      </w:r>
      <w:r>
        <w:t></w:t>
      </w:r>
    </w:p>
    <w:p w:rsidR="001F3059" w:rsidRDefault="001F3059" w:rsidP="001F3059">
      <w:r>
        <w:t></w:t>
      </w:r>
      <w:r>
        <w:t></w:t>
      </w:r>
      <w:r>
        <w:t></w:t>
      </w:r>
      <w:r>
        <w:t></w:t>
      </w:r>
      <w:r>
        <w:rPr>
          <w:rFonts w:hint="eastAsia"/>
        </w:rPr>
        <w:t>Категорія</w:t>
      </w:r>
      <w:r>
        <w:t></w:t>
      </w:r>
      <w:r>
        <w:rPr>
          <w:rFonts w:hint="eastAsia"/>
        </w:rPr>
        <w:t>земель</w:t>
      </w:r>
      <w:r>
        <w:t></w:t>
      </w:r>
      <w:r>
        <w:rPr>
          <w:rFonts w:hint="eastAsia"/>
        </w:rPr>
        <w:t>як</w:t>
      </w:r>
      <w:r>
        <w:t></w:t>
      </w:r>
      <w:r>
        <w:rPr>
          <w:rFonts w:hint="eastAsia"/>
        </w:rPr>
        <w:t>форма</w:t>
      </w:r>
      <w:r>
        <w:t></w:t>
      </w:r>
      <w:r>
        <w:rPr>
          <w:rFonts w:hint="eastAsia"/>
        </w:rPr>
        <w:t>їх</w:t>
      </w:r>
      <w:r>
        <w:t></w:t>
      </w:r>
      <w:r>
        <w:rPr>
          <w:rFonts w:hint="eastAsia"/>
        </w:rPr>
        <w:t>цільового</w:t>
      </w:r>
      <w:r>
        <w:t></w:t>
      </w:r>
      <w:r>
        <w:rPr>
          <w:rFonts w:hint="eastAsia"/>
        </w:rPr>
        <w:t>призначення</w:t>
      </w:r>
      <w:r>
        <w:t></w:t>
      </w:r>
      <w:r>
        <w:rPr>
          <w:rFonts w:hint="eastAsia"/>
        </w:rPr>
        <w:t>передбачає</w:t>
      </w:r>
    </w:p>
    <w:p w:rsidR="001F3059" w:rsidRDefault="001F3059" w:rsidP="001F3059">
      <w:r>
        <w:rPr>
          <w:rFonts w:hint="eastAsia"/>
        </w:rPr>
        <w:t>поєднання</w:t>
      </w:r>
      <w:r>
        <w:t></w:t>
      </w:r>
      <w:r>
        <w:rPr>
          <w:rFonts w:hint="eastAsia"/>
        </w:rPr>
        <w:t>юридичного</w:t>
      </w:r>
      <w:r>
        <w:t></w:t>
      </w:r>
      <w:r>
        <w:rPr>
          <w:rFonts w:hint="eastAsia"/>
        </w:rPr>
        <w:t>та</w:t>
      </w:r>
      <w:r>
        <w:t></w:t>
      </w:r>
      <w:r>
        <w:rPr>
          <w:rFonts w:hint="eastAsia"/>
        </w:rPr>
        <w:t>територіального</w:t>
      </w:r>
      <w:r>
        <w:t></w:t>
      </w:r>
      <w:r>
        <w:rPr>
          <w:rFonts w:hint="eastAsia"/>
        </w:rPr>
        <w:t>принципу</w:t>
      </w:r>
      <w:r>
        <w:t></w:t>
      </w:r>
      <w:r>
        <w:rPr>
          <w:rFonts w:hint="eastAsia"/>
        </w:rPr>
        <w:t>розподілу</w:t>
      </w:r>
      <w:r>
        <w:t></w:t>
      </w:r>
      <w:r>
        <w:t></w:t>
      </w:r>
      <w:r>
        <w:rPr>
          <w:rFonts w:hint="eastAsia"/>
        </w:rPr>
        <w:t>що</w:t>
      </w:r>
      <w:r>
        <w:t></w:t>
      </w:r>
      <w:r>
        <w:rPr>
          <w:rFonts w:hint="eastAsia"/>
        </w:rPr>
        <w:t>не</w:t>
      </w:r>
      <w:r>
        <w:t></w:t>
      </w:r>
      <w:r>
        <w:rPr>
          <w:rFonts w:hint="eastAsia"/>
        </w:rPr>
        <w:t>виключає</w:t>
      </w:r>
    </w:p>
    <w:p w:rsidR="001F3059" w:rsidRDefault="001F3059" w:rsidP="001F3059">
      <w:r>
        <w:rPr>
          <w:rFonts w:hint="eastAsia"/>
        </w:rPr>
        <w:t>накладання</w:t>
      </w:r>
      <w:r>
        <w:t></w:t>
      </w:r>
      <w:r>
        <w:rPr>
          <w:rFonts w:hint="eastAsia"/>
        </w:rPr>
        <w:t>правового</w:t>
      </w:r>
      <w:r>
        <w:t></w:t>
      </w:r>
      <w:r>
        <w:rPr>
          <w:rFonts w:hint="eastAsia"/>
        </w:rPr>
        <w:t>режиму</w:t>
      </w:r>
      <w:r>
        <w:t></w:t>
      </w:r>
      <w:r>
        <w:rPr>
          <w:rFonts w:hint="eastAsia"/>
        </w:rPr>
        <w:t>окремих</w:t>
      </w:r>
      <w:r>
        <w:t></w:t>
      </w:r>
      <w:r>
        <w:rPr>
          <w:rFonts w:hint="eastAsia"/>
        </w:rPr>
        <w:t>категорій</w:t>
      </w:r>
      <w:r>
        <w:t></w:t>
      </w:r>
      <w:r>
        <w:rPr>
          <w:rFonts w:hint="eastAsia"/>
        </w:rPr>
        <w:t>земель</w:t>
      </w:r>
      <w:r>
        <w:t></w:t>
      </w:r>
      <w:r>
        <w:t></w:t>
      </w:r>
      <w:r>
        <w:rPr>
          <w:rFonts w:hint="eastAsia"/>
        </w:rPr>
        <w:t>а</w:t>
      </w:r>
      <w:r>
        <w:t></w:t>
      </w:r>
      <w:r>
        <w:rPr>
          <w:rFonts w:hint="eastAsia"/>
        </w:rPr>
        <w:t>відтак</w:t>
      </w:r>
      <w:r>
        <w:t></w:t>
      </w:r>
      <w:r>
        <w:rPr>
          <w:rFonts w:hint="eastAsia"/>
        </w:rPr>
        <w:t>потребує</w:t>
      </w:r>
    </w:p>
    <w:p w:rsidR="001F3059" w:rsidRDefault="001F3059" w:rsidP="001F3059">
      <w:r>
        <w:rPr>
          <w:rFonts w:hint="eastAsia"/>
        </w:rPr>
        <w:t>визначення</w:t>
      </w:r>
      <w:r>
        <w:t></w:t>
      </w:r>
      <w:r>
        <w:rPr>
          <w:rFonts w:hint="eastAsia"/>
        </w:rPr>
        <w:t>відповідних</w:t>
      </w:r>
      <w:r>
        <w:t></w:t>
      </w:r>
      <w:r>
        <w:rPr>
          <w:rFonts w:hint="eastAsia"/>
        </w:rPr>
        <w:t>пріоритетів</w:t>
      </w:r>
      <w:r>
        <w:t></w:t>
      </w:r>
      <w:r>
        <w:rPr>
          <w:rFonts w:hint="eastAsia"/>
        </w:rPr>
        <w:t>щодо</w:t>
      </w:r>
      <w:r>
        <w:t></w:t>
      </w:r>
      <w:r>
        <w:rPr>
          <w:rFonts w:hint="eastAsia"/>
        </w:rPr>
        <w:t>застосування</w:t>
      </w:r>
      <w:r>
        <w:t></w:t>
      </w:r>
      <w:r>
        <w:rPr>
          <w:rFonts w:hint="eastAsia"/>
        </w:rPr>
        <w:t>правових</w:t>
      </w:r>
      <w:r>
        <w:t></w:t>
      </w:r>
      <w:r>
        <w:rPr>
          <w:rFonts w:hint="eastAsia"/>
        </w:rPr>
        <w:t>норм</w:t>
      </w:r>
      <w:r>
        <w:t></w:t>
      </w:r>
      <w:r>
        <w:t></w:t>
      </w:r>
      <w:r>
        <w:rPr>
          <w:rFonts w:hint="eastAsia"/>
        </w:rPr>
        <w:t>які</w:t>
      </w:r>
      <w:r>
        <w:t></w:t>
      </w:r>
      <w:r>
        <w:rPr>
          <w:rFonts w:hint="eastAsia"/>
        </w:rPr>
        <w:t>і</w:t>
      </w:r>
    </w:p>
    <w:p w:rsidR="001F3059" w:rsidRDefault="001F3059" w:rsidP="001F3059">
      <w:r>
        <w:rPr>
          <w:rFonts w:hint="eastAsia"/>
        </w:rPr>
        <w:t>визначають</w:t>
      </w:r>
      <w:r>
        <w:t></w:t>
      </w:r>
      <w:r>
        <w:rPr>
          <w:rFonts w:hint="eastAsia"/>
        </w:rPr>
        <w:t>режим</w:t>
      </w:r>
      <w:r>
        <w:t></w:t>
      </w:r>
      <w:r>
        <w:rPr>
          <w:rFonts w:hint="eastAsia"/>
        </w:rPr>
        <w:t>використання</w:t>
      </w:r>
      <w:r>
        <w:t></w:t>
      </w:r>
      <w:r>
        <w:rPr>
          <w:rFonts w:hint="eastAsia"/>
        </w:rPr>
        <w:t>і</w:t>
      </w:r>
      <w:r>
        <w:t></w:t>
      </w:r>
      <w:r>
        <w:rPr>
          <w:rFonts w:hint="eastAsia"/>
        </w:rPr>
        <w:t>охорони</w:t>
      </w:r>
      <w:r>
        <w:t></w:t>
      </w:r>
      <w:r>
        <w:rPr>
          <w:rFonts w:hint="eastAsia"/>
        </w:rPr>
        <w:t>таких</w:t>
      </w:r>
      <w:r>
        <w:t></w:t>
      </w:r>
      <w:r>
        <w:rPr>
          <w:rFonts w:hint="eastAsia"/>
        </w:rPr>
        <w:t>земель</w:t>
      </w:r>
      <w:r>
        <w:t></w:t>
      </w:r>
      <w:r>
        <w:t></w:t>
      </w:r>
      <w:r>
        <w:rPr>
          <w:rFonts w:hint="eastAsia"/>
        </w:rPr>
        <w:t>Зокрема</w:t>
      </w:r>
      <w:r>
        <w:t></w:t>
      </w:r>
      <w:r>
        <w:t></w:t>
      </w:r>
      <w:r>
        <w:rPr>
          <w:rFonts w:hint="eastAsia"/>
        </w:rPr>
        <w:t>особливого</w:t>
      </w:r>
    </w:p>
    <w:p w:rsidR="001F3059" w:rsidRDefault="001F3059" w:rsidP="001F3059">
      <w:r>
        <w:rPr>
          <w:rFonts w:hint="eastAsia"/>
        </w:rPr>
        <w:t>значення</w:t>
      </w:r>
      <w:r>
        <w:t></w:t>
      </w:r>
      <w:r>
        <w:rPr>
          <w:rFonts w:hint="eastAsia"/>
        </w:rPr>
        <w:t>на</w:t>
      </w:r>
      <w:r>
        <w:t></w:t>
      </w:r>
      <w:r>
        <w:rPr>
          <w:rFonts w:hint="eastAsia"/>
        </w:rPr>
        <w:t>сучасному</w:t>
      </w:r>
      <w:r>
        <w:t></w:t>
      </w:r>
      <w:r>
        <w:rPr>
          <w:rFonts w:hint="eastAsia"/>
        </w:rPr>
        <w:t>етапі</w:t>
      </w:r>
      <w:r>
        <w:t></w:t>
      </w:r>
      <w:r>
        <w:rPr>
          <w:rFonts w:hint="eastAsia"/>
        </w:rPr>
        <w:t>набуває</w:t>
      </w:r>
      <w:r>
        <w:t></w:t>
      </w:r>
      <w:r>
        <w:rPr>
          <w:rFonts w:hint="eastAsia"/>
        </w:rPr>
        <w:t>питання</w:t>
      </w:r>
      <w:r>
        <w:t></w:t>
      </w:r>
      <w:r>
        <w:rPr>
          <w:rFonts w:hint="eastAsia"/>
        </w:rPr>
        <w:t>фіксації</w:t>
      </w:r>
      <w:r>
        <w:t></w:t>
      </w:r>
      <w:r>
        <w:t></w:t>
      </w:r>
      <w:r>
        <w:rPr>
          <w:rFonts w:hint="eastAsia"/>
        </w:rPr>
        <w:t>перспективного</w:t>
      </w:r>
    </w:p>
    <w:p w:rsidR="001F3059" w:rsidRDefault="001F3059" w:rsidP="001F3059">
      <w:r>
        <w:rPr>
          <w:rFonts w:hint="eastAsia"/>
        </w:rPr>
        <w:t>планування</w:t>
      </w:r>
      <w:r>
        <w:t></w:t>
      </w:r>
      <w:r>
        <w:rPr>
          <w:rFonts w:hint="eastAsia"/>
        </w:rPr>
        <w:t>та</w:t>
      </w:r>
      <w:r>
        <w:t></w:t>
      </w:r>
      <w:r>
        <w:rPr>
          <w:rFonts w:hint="eastAsia"/>
        </w:rPr>
        <w:t>забезпечення</w:t>
      </w:r>
      <w:r>
        <w:t></w:t>
      </w:r>
      <w:r>
        <w:rPr>
          <w:rFonts w:hint="eastAsia"/>
        </w:rPr>
        <w:t>пріоритетної</w:t>
      </w:r>
      <w:r>
        <w:t></w:t>
      </w:r>
      <w:r>
        <w:rPr>
          <w:rFonts w:hint="eastAsia"/>
        </w:rPr>
        <w:t>охорони</w:t>
      </w:r>
      <w:r>
        <w:t></w:t>
      </w:r>
      <w:r>
        <w:rPr>
          <w:rFonts w:hint="eastAsia"/>
        </w:rPr>
        <w:t>земель</w:t>
      </w:r>
      <w:r>
        <w:t></w:t>
      </w:r>
      <w:r>
        <w:rPr>
          <w:rFonts w:hint="eastAsia"/>
        </w:rPr>
        <w:t>зони</w:t>
      </w:r>
      <w:r>
        <w:t></w:t>
      </w:r>
      <w:r>
        <w:rPr>
          <w:rFonts w:hint="eastAsia"/>
        </w:rPr>
        <w:t>національної</w:t>
      </w:r>
    </w:p>
    <w:p w:rsidR="001F3059" w:rsidRDefault="001F3059" w:rsidP="001F3059">
      <w:r>
        <w:rPr>
          <w:rFonts w:hint="eastAsia"/>
        </w:rPr>
        <w:t>екологічної</w:t>
      </w:r>
      <w:r>
        <w:t></w:t>
      </w:r>
      <w:r>
        <w:rPr>
          <w:rFonts w:hint="eastAsia"/>
        </w:rPr>
        <w:t>мережі</w:t>
      </w:r>
      <w:r>
        <w:t></w:t>
      </w:r>
      <w:r>
        <w:t></w:t>
      </w:r>
      <w:r>
        <w:rPr>
          <w:rFonts w:hint="eastAsia"/>
        </w:rPr>
        <w:t>використання</w:t>
      </w:r>
      <w:r>
        <w:t></w:t>
      </w:r>
      <w:r>
        <w:rPr>
          <w:rFonts w:hint="eastAsia"/>
        </w:rPr>
        <w:t>яких</w:t>
      </w:r>
      <w:r>
        <w:t></w:t>
      </w:r>
      <w:r>
        <w:rPr>
          <w:rFonts w:hint="eastAsia"/>
        </w:rPr>
        <w:t>має</w:t>
      </w:r>
      <w:r>
        <w:t></w:t>
      </w:r>
      <w:r>
        <w:rPr>
          <w:rFonts w:hint="eastAsia"/>
        </w:rPr>
        <w:t>перебувати</w:t>
      </w:r>
      <w:r>
        <w:t></w:t>
      </w:r>
      <w:r>
        <w:rPr>
          <w:rFonts w:hint="eastAsia"/>
        </w:rPr>
        <w:t>під</w:t>
      </w:r>
      <w:r>
        <w:t></w:t>
      </w:r>
      <w:r>
        <w:rPr>
          <w:rFonts w:hint="eastAsia"/>
        </w:rPr>
        <w:t>особливим</w:t>
      </w:r>
      <w:r>
        <w:t></w:t>
      </w:r>
      <w:r>
        <w:rPr>
          <w:rFonts w:hint="eastAsia"/>
        </w:rPr>
        <w:t>контролем</w:t>
      </w:r>
    </w:p>
    <w:p w:rsidR="001F3059" w:rsidRDefault="001F3059" w:rsidP="001F3059">
      <w:r>
        <w:rPr>
          <w:rFonts w:hint="eastAsia"/>
        </w:rPr>
        <w:t>з</w:t>
      </w:r>
      <w:r>
        <w:t></w:t>
      </w:r>
      <w:r>
        <w:rPr>
          <w:rFonts w:hint="eastAsia"/>
        </w:rPr>
        <w:t>боку</w:t>
      </w:r>
      <w:r>
        <w:t></w:t>
      </w:r>
      <w:r>
        <w:rPr>
          <w:rFonts w:hint="eastAsia"/>
        </w:rPr>
        <w:t>держави</w:t>
      </w:r>
      <w:r>
        <w:t></w:t>
      </w:r>
      <w:r>
        <w:t></w:t>
      </w:r>
      <w:r>
        <w:rPr>
          <w:rFonts w:hint="eastAsia"/>
        </w:rPr>
        <w:t>з</w:t>
      </w:r>
      <w:r>
        <w:t></w:t>
      </w:r>
      <w:r>
        <w:rPr>
          <w:rFonts w:hint="eastAsia"/>
        </w:rPr>
        <w:t>метою</w:t>
      </w:r>
      <w:r>
        <w:t></w:t>
      </w:r>
      <w:r>
        <w:rPr>
          <w:rFonts w:hint="eastAsia"/>
        </w:rPr>
        <w:t>недопущення</w:t>
      </w:r>
      <w:r>
        <w:t></w:t>
      </w:r>
      <w:r>
        <w:rPr>
          <w:rFonts w:hint="eastAsia"/>
        </w:rPr>
        <w:t>діяльності</w:t>
      </w:r>
      <w:r>
        <w:t></w:t>
      </w:r>
      <w:r>
        <w:t></w:t>
      </w:r>
      <w:r>
        <w:rPr>
          <w:rFonts w:hint="eastAsia"/>
        </w:rPr>
        <w:t>що</w:t>
      </w:r>
      <w:r>
        <w:t></w:t>
      </w:r>
      <w:r>
        <w:rPr>
          <w:rFonts w:hint="eastAsia"/>
        </w:rPr>
        <w:t>може</w:t>
      </w:r>
      <w:r>
        <w:t></w:t>
      </w:r>
      <w:r>
        <w:rPr>
          <w:rFonts w:hint="eastAsia"/>
        </w:rPr>
        <w:t>негативно</w:t>
      </w:r>
      <w:r>
        <w:t></w:t>
      </w:r>
      <w:r>
        <w:rPr>
          <w:rFonts w:hint="eastAsia"/>
        </w:rPr>
        <w:t>вплинути</w:t>
      </w:r>
    </w:p>
    <w:p w:rsidR="001F3059" w:rsidRDefault="001F3059" w:rsidP="001F3059">
      <w:r>
        <w:rPr>
          <w:rFonts w:hint="eastAsia"/>
        </w:rPr>
        <w:t>на</w:t>
      </w:r>
      <w:r>
        <w:t></w:t>
      </w:r>
      <w:r>
        <w:rPr>
          <w:rFonts w:hint="eastAsia"/>
        </w:rPr>
        <w:t>стан</w:t>
      </w:r>
      <w:r>
        <w:t></w:t>
      </w:r>
      <w:r>
        <w:rPr>
          <w:rFonts w:hint="eastAsia"/>
        </w:rPr>
        <w:t>природного</w:t>
      </w:r>
      <w:r>
        <w:t></w:t>
      </w:r>
      <w:r>
        <w:rPr>
          <w:rFonts w:hint="eastAsia"/>
        </w:rPr>
        <w:t>середовища</w:t>
      </w:r>
      <w:r>
        <w:t></w:t>
      </w:r>
      <w:r>
        <w:t></w:t>
      </w:r>
      <w:r>
        <w:rPr>
          <w:rFonts w:hint="eastAsia"/>
        </w:rPr>
        <w:t>Наступну</w:t>
      </w:r>
      <w:r>
        <w:t></w:t>
      </w:r>
      <w:r>
        <w:rPr>
          <w:rFonts w:hint="eastAsia"/>
        </w:rPr>
        <w:t>групу</w:t>
      </w:r>
      <w:r>
        <w:t></w:t>
      </w:r>
      <w:r>
        <w:rPr>
          <w:rFonts w:hint="eastAsia"/>
        </w:rPr>
        <w:t>земель</w:t>
      </w:r>
      <w:r>
        <w:t></w:t>
      </w:r>
      <w:r>
        <w:rPr>
          <w:rFonts w:hint="eastAsia"/>
        </w:rPr>
        <w:t>за</w:t>
      </w:r>
      <w:r>
        <w:t></w:t>
      </w:r>
      <w:r>
        <w:rPr>
          <w:rFonts w:hint="eastAsia"/>
        </w:rPr>
        <w:t>пріоритетністю</w:t>
      </w:r>
    </w:p>
    <w:p w:rsidR="001F3059" w:rsidRDefault="001F3059" w:rsidP="001F3059">
      <w:r>
        <w:rPr>
          <w:rFonts w:hint="eastAsia"/>
        </w:rPr>
        <w:t>правового</w:t>
      </w:r>
      <w:r>
        <w:t></w:t>
      </w:r>
      <w:r>
        <w:rPr>
          <w:rFonts w:hint="eastAsia"/>
        </w:rPr>
        <w:t>режиму</w:t>
      </w:r>
      <w:r>
        <w:t></w:t>
      </w:r>
      <w:r>
        <w:rPr>
          <w:rFonts w:hint="eastAsia"/>
        </w:rPr>
        <w:t>становлять</w:t>
      </w:r>
      <w:r>
        <w:t></w:t>
      </w:r>
      <w:r>
        <w:rPr>
          <w:rFonts w:hint="eastAsia"/>
        </w:rPr>
        <w:t>сільськогосподарські</w:t>
      </w:r>
      <w:r>
        <w:t></w:t>
      </w:r>
      <w:r>
        <w:rPr>
          <w:rFonts w:hint="eastAsia"/>
        </w:rPr>
        <w:t>землі</w:t>
      </w:r>
      <w:r>
        <w:t></w:t>
      </w:r>
      <w:r>
        <w:t></w:t>
      </w:r>
      <w:r>
        <w:t></w:t>
      </w:r>
      <w:r>
        <w:rPr>
          <w:rFonts w:hint="eastAsia"/>
        </w:rPr>
        <w:t>зона</w:t>
      </w:r>
      <w:r>
        <w:t></w:t>
      </w:r>
      <w:r>
        <w:rPr>
          <w:rFonts w:hint="eastAsia"/>
        </w:rPr>
        <w:t>сільського</w:t>
      </w:r>
    </w:p>
    <w:p w:rsidR="001F3059" w:rsidRDefault="001F3059" w:rsidP="001F3059">
      <w:r>
        <w:rPr>
          <w:rFonts w:hint="eastAsia"/>
        </w:rPr>
        <w:t>господарства</w:t>
      </w:r>
      <w:r>
        <w:t></w:t>
      </w:r>
      <w:r>
        <w:t></w:t>
      </w:r>
      <w:r>
        <w:t></w:t>
      </w:r>
      <w:r>
        <w:rPr>
          <w:rFonts w:hint="eastAsia"/>
        </w:rPr>
        <w:t>які</w:t>
      </w:r>
      <w:r>
        <w:t></w:t>
      </w:r>
      <w:r>
        <w:rPr>
          <w:rFonts w:hint="eastAsia"/>
        </w:rPr>
        <w:t>переважно</w:t>
      </w:r>
      <w:r>
        <w:t></w:t>
      </w:r>
      <w:r>
        <w:rPr>
          <w:rFonts w:hint="eastAsia"/>
        </w:rPr>
        <w:t>формують</w:t>
      </w:r>
      <w:r>
        <w:t></w:t>
      </w:r>
      <w:r>
        <w:rPr>
          <w:rFonts w:hint="eastAsia"/>
        </w:rPr>
        <w:t>основне</w:t>
      </w:r>
      <w:r>
        <w:t></w:t>
      </w:r>
      <w:r>
        <w:rPr>
          <w:rFonts w:hint="eastAsia"/>
        </w:rPr>
        <w:t>національне</w:t>
      </w:r>
      <w:r>
        <w:t></w:t>
      </w:r>
      <w:r>
        <w:rPr>
          <w:rFonts w:hint="eastAsia"/>
        </w:rPr>
        <w:t>багатство</w:t>
      </w:r>
      <w:r>
        <w:t></w:t>
      </w:r>
      <w:r>
        <w:rPr>
          <w:rFonts w:hint="eastAsia"/>
        </w:rPr>
        <w:t>і</w:t>
      </w:r>
    </w:p>
    <w:p w:rsidR="001F3059" w:rsidRDefault="001F3059" w:rsidP="001F3059">
      <w:r>
        <w:rPr>
          <w:rFonts w:hint="eastAsia"/>
        </w:rPr>
        <w:t>виступають</w:t>
      </w:r>
      <w:r>
        <w:t></w:t>
      </w:r>
      <w:r>
        <w:rPr>
          <w:rFonts w:hint="eastAsia"/>
        </w:rPr>
        <w:t>гарантом</w:t>
      </w:r>
      <w:r>
        <w:t></w:t>
      </w:r>
      <w:r>
        <w:rPr>
          <w:rFonts w:hint="eastAsia"/>
        </w:rPr>
        <w:t>продовольчої</w:t>
      </w:r>
      <w:r>
        <w:t></w:t>
      </w:r>
      <w:r>
        <w:rPr>
          <w:rFonts w:hint="eastAsia"/>
        </w:rPr>
        <w:t>безпеки</w:t>
      </w:r>
      <w:r>
        <w:t></w:t>
      </w:r>
      <w:r>
        <w:rPr>
          <w:rFonts w:hint="eastAsia"/>
        </w:rPr>
        <w:t>держави</w:t>
      </w:r>
      <w:r>
        <w:t></w:t>
      </w:r>
      <w:r>
        <w:t></w:t>
      </w:r>
      <w:r>
        <w:rPr>
          <w:rFonts w:hint="eastAsia"/>
        </w:rPr>
        <w:t>Відтак</w:t>
      </w:r>
      <w:r>
        <w:t></w:t>
      </w:r>
      <w:r>
        <w:rPr>
          <w:rFonts w:hint="eastAsia"/>
        </w:rPr>
        <w:t>діяльністю</w:t>
      </w:r>
    </w:p>
    <w:p w:rsidR="001F3059" w:rsidRDefault="001F3059" w:rsidP="001F3059">
      <w:r>
        <w:rPr>
          <w:rFonts w:hint="eastAsia"/>
        </w:rPr>
        <w:t>власників</w:t>
      </w:r>
      <w:r>
        <w:t></w:t>
      </w:r>
      <w:r>
        <w:rPr>
          <w:rFonts w:hint="eastAsia"/>
        </w:rPr>
        <w:t>таких</w:t>
      </w:r>
      <w:r>
        <w:t></w:t>
      </w:r>
      <w:r>
        <w:rPr>
          <w:rFonts w:hint="eastAsia"/>
        </w:rPr>
        <w:t>земель</w:t>
      </w:r>
      <w:r>
        <w:t></w:t>
      </w:r>
      <w:r>
        <w:rPr>
          <w:rFonts w:hint="eastAsia"/>
        </w:rPr>
        <w:t>має</w:t>
      </w:r>
      <w:r>
        <w:t></w:t>
      </w:r>
      <w:r>
        <w:rPr>
          <w:rFonts w:hint="eastAsia"/>
        </w:rPr>
        <w:t>бути</w:t>
      </w:r>
      <w:r>
        <w:t></w:t>
      </w:r>
      <w:r>
        <w:rPr>
          <w:rFonts w:hint="eastAsia"/>
        </w:rPr>
        <w:t>гарантовано</w:t>
      </w:r>
      <w:r>
        <w:t></w:t>
      </w:r>
      <w:r>
        <w:rPr>
          <w:rFonts w:hint="eastAsia"/>
        </w:rPr>
        <w:t>їх</w:t>
      </w:r>
      <w:r>
        <w:t></w:t>
      </w:r>
      <w:r>
        <w:rPr>
          <w:rFonts w:hint="eastAsia"/>
        </w:rPr>
        <w:t>збереження</w:t>
      </w:r>
      <w:r>
        <w:t></w:t>
      </w:r>
      <w:r>
        <w:t></w:t>
      </w:r>
      <w:r>
        <w:rPr>
          <w:rFonts w:hint="eastAsia"/>
        </w:rPr>
        <w:t>відтворення</w:t>
      </w:r>
      <w:r>
        <w:t></w:t>
      </w:r>
      <w:r>
        <w:rPr>
          <w:rFonts w:hint="eastAsia"/>
        </w:rPr>
        <w:t>та</w:t>
      </w:r>
    </w:p>
    <w:p w:rsidR="001F3059" w:rsidRDefault="001F3059" w:rsidP="001F3059">
      <w:r>
        <w:rPr>
          <w:rFonts w:hint="eastAsia"/>
        </w:rPr>
        <w:t>ефективне</w:t>
      </w:r>
      <w:r>
        <w:t></w:t>
      </w:r>
      <w:r>
        <w:rPr>
          <w:rFonts w:hint="eastAsia"/>
        </w:rPr>
        <w:t>використання</w:t>
      </w:r>
      <w:r>
        <w:t></w:t>
      </w:r>
      <w:r>
        <w:t></w:t>
      </w:r>
      <w:r>
        <w:rPr>
          <w:rFonts w:hint="eastAsia"/>
        </w:rPr>
        <w:t>за</w:t>
      </w:r>
      <w:r>
        <w:t></w:t>
      </w:r>
      <w:r>
        <w:rPr>
          <w:rFonts w:hint="eastAsia"/>
        </w:rPr>
        <w:t>умови</w:t>
      </w:r>
      <w:r>
        <w:t></w:t>
      </w:r>
      <w:r>
        <w:rPr>
          <w:rFonts w:hint="eastAsia"/>
        </w:rPr>
        <w:t>недопущення</w:t>
      </w:r>
      <w:r>
        <w:t></w:t>
      </w:r>
      <w:r>
        <w:rPr>
          <w:rFonts w:hint="eastAsia"/>
        </w:rPr>
        <w:t>погіршення</w:t>
      </w:r>
      <w:r>
        <w:t></w:t>
      </w:r>
      <w:r>
        <w:rPr>
          <w:rFonts w:hint="eastAsia"/>
        </w:rPr>
        <w:t>їх</w:t>
      </w:r>
      <w:r>
        <w:t></w:t>
      </w:r>
      <w:r>
        <w:rPr>
          <w:rFonts w:hint="eastAsia"/>
        </w:rPr>
        <w:t>якісних</w:t>
      </w:r>
    </w:p>
    <w:p w:rsidR="001F3059" w:rsidRDefault="001F3059" w:rsidP="001F3059">
      <w:r>
        <w:rPr>
          <w:rFonts w:hint="eastAsia"/>
        </w:rPr>
        <w:t>характеристик</w:t>
      </w:r>
      <w:r>
        <w:t></w:t>
      </w:r>
      <w:r>
        <w:t></w:t>
      </w:r>
      <w:r>
        <w:rPr>
          <w:rFonts w:hint="eastAsia"/>
        </w:rPr>
        <w:t>При</w:t>
      </w:r>
      <w:r>
        <w:t></w:t>
      </w:r>
      <w:r>
        <w:rPr>
          <w:rFonts w:hint="eastAsia"/>
        </w:rPr>
        <w:t>цьому</w:t>
      </w:r>
      <w:r>
        <w:t></w:t>
      </w:r>
      <w:r>
        <w:rPr>
          <w:rFonts w:hint="eastAsia"/>
        </w:rPr>
        <w:t>пріоритетність</w:t>
      </w:r>
      <w:r>
        <w:t></w:t>
      </w:r>
      <w:r>
        <w:rPr>
          <w:rFonts w:hint="eastAsia"/>
        </w:rPr>
        <w:t>таких</w:t>
      </w:r>
      <w:r>
        <w:t></w:t>
      </w:r>
      <w:r>
        <w:rPr>
          <w:rFonts w:hint="eastAsia"/>
        </w:rPr>
        <w:t>земель</w:t>
      </w:r>
      <w:r>
        <w:t></w:t>
      </w:r>
      <w:r>
        <w:rPr>
          <w:rFonts w:hint="eastAsia"/>
        </w:rPr>
        <w:t>має</w:t>
      </w:r>
      <w:r>
        <w:t></w:t>
      </w:r>
      <w:r>
        <w:rPr>
          <w:rFonts w:hint="eastAsia"/>
        </w:rPr>
        <w:t>визначатись</w:t>
      </w:r>
      <w:r>
        <w:t></w:t>
      </w:r>
      <w:r>
        <w:rPr>
          <w:rFonts w:hint="eastAsia"/>
        </w:rPr>
        <w:t>двома</w:t>
      </w:r>
    </w:p>
    <w:p w:rsidR="001F3059" w:rsidRDefault="001F3059" w:rsidP="001F3059">
      <w:r>
        <w:rPr>
          <w:rFonts w:hint="eastAsia"/>
        </w:rPr>
        <w:t>факторами</w:t>
      </w:r>
      <w:r>
        <w:t></w:t>
      </w:r>
      <w:r>
        <w:t></w:t>
      </w:r>
      <w:r>
        <w:rPr>
          <w:rFonts w:hint="eastAsia"/>
        </w:rPr>
        <w:t>їх</w:t>
      </w:r>
      <w:r>
        <w:t></w:t>
      </w:r>
      <w:r>
        <w:rPr>
          <w:rFonts w:hint="eastAsia"/>
        </w:rPr>
        <w:t>природними</w:t>
      </w:r>
      <w:r>
        <w:t></w:t>
      </w:r>
      <w:r>
        <w:rPr>
          <w:rFonts w:hint="eastAsia"/>
        </w:rPr>
        <w:t>властивостями</w:t>
      </w:r>
      <w:r>
        <w:t></w:t>
      </w:r>
      <w:r>
        <w:rPr>
          <w:rFonts w:hint="eastAsia"/>
        </w:rPr>
        <w:t>та</w:t>
      </w:r>
      <w:r>
        <w:t></w:t>
      </w:r>
      <w:r>
        <w:rPr>
          <w:rFonts w:hint="eastAsia"/>
        </w:rPr>
        <w:t>місцем</w:t>
      </w:r>
      <w:r>
        <w:t></w:t>
      </w:r>
      <w:r>
        <w:rPr>
          <w:rFonts w:hint="eastAsia"/>
        </w:rPr>
        <w:t>розташування</w:t>
      </w:r>
      <w:r>
        <w:t></w:t>
      </w:r>
      <w:r>
        <w:t></w:t>
      </w:r>
      <w:r>
        <w:rPr>
          <w:rFonts w:hint="eastAsia"/>
        </w:rPr>
        <w:t>Ще</w:t>
      </w:r>
      <w:r>
        <w:t></w:t>
      </w:r>
      <w:r>
        <w:rPr>
          <w:rFonts w:hint="eastAsia"/>
        </w:rPr>
        <w:t>одну</w:t>
      </w:r>
    </w:p>
    <w:p w:rsidR="001F3059" w:rsidRDefault="001F3059" w:rsidP="001F3059">
      <w:r>
        <w:t></w:t>
      </w:r>
      <w:r>
        <w:t></w:t>
      </w:r>
      <w:r>
        <w:t></w:t>
      </w:r>
    </w:p>
    <w:p w:rsidR="001F3059" w:rsidRDefault="001F3059" w:rsidP="001F3059">
      <w:r>
        <w:rPr>
          <w:rFonts w:hint="eastAsia"/>
        </w:rPr>
        <w:t>групу</w:t>
      </w:r>
      <w:r>
        <w:t></w:t>
      </w:r>
      <w:r>
        <w:rPr>
          <w:rFonts w:hint="eastAsia"/>
        </w:rPr>
        <w:t>утворюють</w:t>
      </w:r>
      <w:r>
        <w:t></w:t>
      </w:r>
      <w:r>
        <w:rPr>
          <w:rFonts w:hint="eastAsia"/>
        </w:rPr>
        <w:t>землі</w:t>
      </w:r>
      <w:r>
        <w:t></w:t>
      </w:r>
      <w:r>
        <w:rPr>
          <w:rFonts w:hint="eastAsia"/>
        </w:rPr>
        <w:t>житлової</w:t>
      </w:r>
      <w:r>
        <w:t></w:t>
      </w:r>
      <w:r>
        <w:rPr>
          <w:rFonts w:hint="eastAsia"/>
        </w:rPr>
        <w:t>та</w:t>
      </w:r>
      <w:r>
        <w:t></w:t>
      </w:r>
      <w:r>
        <w:rPr>
          <w:rFonts w:hint="eastAsia"/>
        </w:rPr>
        <w:t>громадської</w:t>
      </w:r>
      <w:r>
        <w:t></w:t>
      </w:r>
      <w:r>
        <w:rPr>
          <w:rFonts w:hint="eastAsia"/>
        </w:rPr>
        <w:t>забудови</w:t>
      </w:r>
      <w:r>
        <w:t></w:t>
      </w:r>
      <w:r>
        <w:rPr>
          <w:rFonts w:hint="eastAsia"/>
        </w:rPr>
        <w:t>або</w:t>
      </w:r>
      <w:r>
        <w:t></w:t>
      </w:r>
      <w:r>
        <w:t></w:t>
      </w:r>
      <w:r>
        <w:rPr>
          <w:rFonts w:hint="eastAsia"/>
        </w:rPr>
        <w:t>так</w:t>
      </w:r>
      <w:r>
        <w:t></w:t>
      </w:r>
      <w:r>
        <w:rPr>
          <w:rFonts w:hint="eastAsia"/>
        </w:rPr>
        <w:t>званої</w:t>
      </w:r>
    </w:p>
    <w:p w:rsidR="001F3059" w:rsidRDefault="001F3059" w:rsidP="001F3059">
      <w:r>
        <w:rPr>
          <w:rFonts w:hint="eastAsia"/>
        </w:rPr>
        <w:t>сельбищної</w:t>
      </w:r>
      <w:r>
        <w:t></w:t>
      </w:r>
      <w:r>
        <w:rPr>
          <w:rFonts w:hint="eastAsia"/>
        </w:rPr>
        <w:t>зони</w:t>
      </w:r>
      <w:r>
        <w:t></w:t>
      </w:r>
      <w:r>
        <w:t></w:t>
      </w:r>
      <w:r>
        <w:rPr>
          <w:rFonts w:hint="eastAsia"/>
        </w:rPr>
        <w:t>правовий</w:t>
      </w:r>
      <w:r>
        <w:t></w:t>
      </w:r>
      <w:r>
        <w:rPr>
          <w:rFonts w:hint="eastAsia"/>
        </w:rPr>
        <w:t>режим</w:t>
      </w:r>
      <w:r>
        <w:t></w:t>
      </w:r>
      <w:r>
        <w:rPr>
          <w:rFonts w:hint="eastAsia"/>
        </w:rPr>
        <w:t>яких</w:t>
      </w:r>
      <w:r>
        <w:t></w:t>
      </w:r>
      <w:r>
        <w:rPr>
          <w:rFonts w:hint="eastAsia"/>
        </w:rPr>
        <w:t>є</w:t>
      </w:r>
      <w:r>
        <w:t></w:t>
      </w:r>
      <w:r>
        <w:rPr>
          <w:rFonts w:hint="eastAsia"/>
        </w:rPr>
        <w:t>пріоритетним</w:t>
      </w:r>
      <w:r>
        <w:t></w:t>
      </w:r>
      <w:r>
        <w:rPr>
          <w:rFonts w:hint="eastAsia"/>
        </w:rPr>
        <w:t>у</w:t>
      </w:r>
      <w:r>
        <w:t></w:t>
      </w:r>
      <w:r>
        <w:rPr>
          <w:rFonts w:hint="eastAsia"/>
        </w:rPr>
        <w:t>межах</w:t>
      </w:r>
      <w:r>
        <w:t></w:t>
      </w:r>
      <w:r>
        <w:rPr>
          <w:rFonts w:hint="eastAsia"/>
        </w:rPr>
        <w:t>населених</w:t>
      </w:r>
    </w:p>
    <w:p w:rsidR="001F3059" w:rsidRDefault="001F3059" w:rsidP="001F3059">
      <w:r>
        <w:rPr>
          <w:rFonts w:hint="eastAsia"/>
        </w:rPr>
        <w:t>пунктів</w:t>
      </w:r>
      <w:r>
        <w:t></w:t>
      </w:r>
      <w:r>
        <w:t></w:t>
      </w:r>
      <w:r>
        <w:rPr>
          <w:rFonts w:hint="eastAsia"/>
        </w:rPr>
        <w:t>Використання</w:t>
      </w:r>
      <w:r>
        <w:t></w:t>
      </w:r>
      <w:r>
        <w:rPr>
          <w:rFonts w:hint="eastAsia"/>
        </w:rPr>
        <w:t>таких</w:t>
      </w:r>
      <w:r>
        <w:t></w:t>
      </w:r>
      <w:r>
        <w:rPr>
          <w:rFonts w:hint="eastAsia"/>
        </w:rPr>
        <w:t>земель</w:t>
      </w:r>
      <w:r>
        <w:t></w:t>
      </w:r>
      <w:r>
        <w:rPr>
          <w:rFonts w:hint="eastAsia"/>
        </w:rPr>
        <w:t>із</w:t>
      </w:r>
      <w:r>
        <w:t></w:t>
      </w:r>
      <w:r>
        <w:rPr>
          <w:rFonts w:hint="eastAsia"/>
        </w:rPr>
        <w:t>боку</w:t>
      </w:r>
      <w:r>
        <w:t></w:t>
      </w:r>
      <w:r>
        <w:rPr>
          <w:rFonts w:hint="eastAsia"/>
        </w:rPr>
        <w:t>їх</w:t>
      </w:r>
      <w:r>
        <w:t></w:t>
      </w:r>
      <w:r>
        <w:rPr>
          <w:rFonts w:hint="eastAsia"/>
        </w:rPr>
        <w:t>власників</w:t>
      </w:r>
      <w:r>
        <w:t></w:t>
      </w:r>
      <w:r>
        <w:rPr>
          <w:rFonts w:hint="eastAsia"/>
        </w:rPr>
        <w:t>має</w:t>
      </w:r>
      <w:r>
        <w:t></w:t>
      </w:r>
      <w:r>
        <w:rPr>
          <w:rFonts w:hint="eastAsia"/>
        </w:rPr>
        <w:t>забезпечити</w:t>
      </w:r>
    </w:p>
    <w:p w:rsidR="001F3059" w:rsidRDefault="001F3059" w:rsidP="001F3059">
      <w:r>
        <w:rPr>
          <w:rFonts w:hint="eastAsia"/>
        </w:rPr>
        <w:t>створення</w:t>
      </w:r>
      <w:r>
        <w:t></w:t>
      </w:r>
      <w:r>
        <w:rPr>
          <w:rFonts w:hint="eastAsia"/>
        </w:rPr>
        <w:t>повноцінного</w:t>
      </w:r>
      <w:r>
        <w:t></w:t>
      </w:r>
      <w:r>
        <w:rPr>
          <w:rFonts w:hint="eastAsia"/>
        </w:rPr>
        <w:t>життєвого</w:t>
      </w:r>
      <w:r>
        <w:t></w:t>
      </w:r>
      <w:r>
        <w:rPr>
          <w:rFonts w:hint="eastAsia"/>
        </w:rPr>
        <w:t>середовища</w:t>
      </w:r>
      <w:r>
        <w:t></w:t>
      </w:r>
      <w:r>
        <w:t></w:t>
      </w:r>
      <w:r>
        <w:rPr>
          <w:rFonts w:hint="eastAsia"/>
        </w:rPr>
        <w:t>що</w:t>
      </w:r>
      <w:r>
        <w:t></w:t>
      </w:r>
      <w:r>
        <w:rPr>
          <w:rFonts w:hint="eastAsia"/>
        </w:rPr>
        <w:t>включає</w:t>
      </w:r>
      <w:r>
        <w:t></w:t>
      </w:r>
      <w:r>
        <w:rPr>
          <w:rFonts w:hint="eastAsia"/>
        </w:rPr>
        <w:t>дотримання</w:t>
      </w:r>
    </w:p>
    <w:p w:rsidR="001F3059" w:rsidRDefault="001F3059" w:rsidP="001F3059">
      <w:r>
        <w:rPr>
          <w:rFonts w:hint="eastAsia"/>
        </w:rPr>
        <w:t>екологічних</w:t>
      </w:r>
      <w:r>
        <w:t></w:t>
      </w:r>
      <w:r>
        <w:t></w:t>
      </w:r>
      <w:r>
        <w:rPr>
          <w:rFonts w:hint="eastAsia"/>
        </w:rPr>
        <w:t>будівельних</w:t>
      </w:r>
      <w:r>
        <w:t></w:t>
      </w:r>
      <w:r>
        <w:t></w:t>
      </w:r>
      <w:r>
        <w:rPr>
          <w:rFonts w:hint="eastAsia"/>
        </w:rPr>
        <w:t>естетичних</w:t>
      </w:r>
      <w:r>
        <w:t></w:t>
      </w:r>
      <w:r>
        <w:rPr>
          <w:rFonts w:hint="eastAsia"/>
        </w:rPr>
        <w:t>та</w:t>
      </w:r>
      <w:r>
        <w:t></w:t>
      </w:r>
      <w:r>
        <w:rPr>
          <w:rFonts w:hint="eastAsia"/>
        </w:rPr>
        <w:t>інших</w:t>
      </w:r>
      <w:r>
        <w:t></w:t>
      </w:r>
      <w:r>
        <w:rPr>
          <w:rFonts w:hint="eastAsia"/>
        </w:rPr>
        <w:t>вимог</w:t>
      </w:r>
      <w:r>
        <w:t></w:t>
      </w:r>
      <w:r>
        <w:t></w:t>
      </w:r>
      <w:r>
        <w:rPr>
          <w:rFonts w:hint="eastAsia"/>
        </w:rPr>
        <w:t>які</w:t>
      </w:r>
      <w:r>
        <w:t></w:t>
      </w:r>
      <w:r>
        <w:rPr>
          <w:rFonts w:hint="eastAsia"/>
        </w:rPr>
        <w:t>визначають</w:t>
      </w:r>
      <w:r>
        <w:t></w:t>
      </w:r>
      <w:r>
        <w:rPr>
          <w:rFonts w:hint="eastAsia"/>
        </w:rPr>
        <w:t>правовий</w:t>
      </w:r>
    </w:p>
    <w:p w:rsidR="001F3059" w:rsidRDefault="001F3059" w:rsidP="001F3059">
      <w:r>
        <w:rPr>
          <w:rFonts w:hint="eastAsia"/>
        </w:rPr>
        <w:t>режим</w:t>
      </w:r>
      <w:r>
        <w:t></w:t>
      </w:r>
      <w:r>
        <w:rPr>
          <w:rFonts w:hint="eastAsia"/>
        </w:rPr>
        <w:t>вказаних</w:t>
      </w:r>
      <w:r>
        <w:t></w:t>
      </w:r>
      <w:r>
        <w:rPr>
          <w:rFonts w:hint="eastAsia"/>
        </w:rPr>
        <w:t>земель</w:t>
      </w:r>
      <w:r>
        <w:t></w:t>
      </w:r>
      <w:r>
        <w:t></w:t>
      </w:r>
      <w:r>
        <w:rPr>
          <w:rFonts w:hint="eastAsia"/>
        </w:rPr>
        <w:t>Землі</w:t>
      </w:r>
      <w:r>
        <w:t></w:t>
      </w:r>
      <w:r>
        <w:t></w:t>
      </w:r>
      <w:r>
        <w:rPr>
          <w:rFonts w:hint="eastAsia"/>
        </w:rPr>
        <w:t>що</w:t>
      </w:r>
      <w:r>
        <w:t></w:t>
      </w:r>
      <w:r>
        <w:rPr>
          <w:rFonts w:hint="eastAsia"/>
        </w:rPr>
        <w:t>слугують</w:t>
      </w:r>
      <w:r>
        <w:t></w:t>
      </w:r>
      <w:r>
        <w:rPr>
          <w:rFonts w:hint="eastAsia"/>
        </w:rPr>
        <w:t>територіальним</w:t>
      </w:r>
      <w:r>
        <w:t></w:t>
      </w:r>
      <w:r>
        <w:rPr>
          <w:rFonts w:hint="eastAsia"/>
        </w:rPr>
        <w:t>базисом</w:t>
      </w:r>
      <w:r>
        <w:t></w:t>
      </w:r>
      <w:r>
        <w:rPr>
          <w:rFonts w:hint="eastAsia"/>
        </w:rPr>
        <w:t>для</w:t>
      </w:r>
      <w:r>
        <w:t></w:t>
      </w:r>
      <w:r>
        <w:rPr>
          <w:rFonts w:hint="eastAsia"/>
        </w:rPr>
        <w:t>усіх</w:t>
      </w:r>
    </w:p>
    <w:p w:rsidR="001F3059" w:rsidRDefault="001F3059" w:rsidP="001F3059">
      <w:r>
        <w:rPr>
          <w:rFonts w:hint="eastAsia"/>
        </w:rPr>
        <w:t>напрямків</w:t>
      </w:r>
      <w:r>
        <w:t></w:t>
      </w:r>
      <w:r>
        <w:rPr>
          <w:rFonts w:hint="eastAsia"/>
        </w:rPr>
        <w:t>виробничої</w:t>
      </w:r>
      <w:r>
        <w:t></w:t>
      </w:r>
      <w:r>
        <w:rPr>
          <w:rFonts w:hint="eastAsia"/>
        </w:rPr>
        <w:t>та</w:t>
      </w:r>
      <w:r>
        <w:t></w:t>
      </w:r>
      <w:r>
        <w:rPr>
          <w:rFonts w:hint="eastAsia"/>
        </w:rPr>
        <w:t>пов’язаної</w:t>
      </w:r>
      <w:r>
        <w:t></w:t>
      </w:r>
      <w:r>
        <w:rPr>
          <w:rFonts w:hint="eastAsia"/>
        </w:rPr>
        <w:t>з</w:t>
      </w:r>
      <w:r>
        <w:t></w:t>
      </w:r>
      <w:r>
        <w:rPr>
          <w:rFonts w:hint="eastAsia"/>
        </w:rPr>
        <w:t>цим</w:t>
      </w:r>
      <w:r>
        <w:t></w:t>
      </w:r>
      <w:r>
        <w:rPr>
          <w:rFonts w:hint="eastAsia"/>
        </w:rPr>
        <w:t>обслуговуючої</w:t>
      </w:r>
      <w:r>
        <w:t></w:t>
      </w:r>
      <w:r>
        <w:rPr>
          <w:rFonts w:hint="eastAsia"/>
        </w:rPr>
        <w:t>сфери</w:t>
      </w:r>
      <w:r>
        <w:t></w:t>
      </w:r>
      <w:r>
        <w:t></w:t>
      </w:r>
      <w:r>
        <w:rPr>
          <w:rFonts w:hint="eastAsia"/>
        </w:rPr>
        <w:t>мають</w:t>
      </w:r>
    </w:p>
    <w:p w:rsidR="001F3059" w:rsidRDefault="001F3059" w:rsidP="001F3059">
      <w:r>
        <w:rPr>
          <w:rFonts w:hint="eastAsia"/>
        </w:rPr>
        <w:t>виділятись</w:t>
      </w:r>
      <w:r>
        <w:t></w:t>
      </w:r>
      <w:r>
        <w:rPr>
          <w:rFonts w:hint="eastAsia"/>
        </w:rPr>
        <w:t>за</w:t>
      </w:r>
      <w:r>
        <w:t></w:t>
      </w:r>
      <w:r>
        <w:rPr>
          <w:rFonts w:hint="eastAsia"/>
        </w:rPr>
        <w:t>залишковим</w:t>
      </w:r>
      <w:r>
        <w:t></w:t>
      </w:r>
      <w:r>
        <w:rPr>
          <w:rFonts w:hint="eastAsia"/>
        </w:rPr>
        <w:t>принципом</w:t>
      </w:r>
      <w:r>
        <w:t></w:t>
      </w:r>
      <w:r>
        <w:t></w:t>
      </w:r>
      <w:r>
        <w:rPr>
          <w:rFonts w:hint="eastAsia"/>
        </w:rPr>
        <w:t>окрім</w:t>
      </w:r>
      <w:r>
        <w:t></w:t>
      </w:r>
      <w:r>
        <w:rPr>
          <w:rFonts w:hint="eastAsia"/>
        </w:rPr>
        <w:t>випадків</w:t>
      </w:r>
      <w:r>
        <w:t></w:t>
      </w:r>
      <w:r>
        <w:t></w:t>
      </w:r>
      <w:r>
        <w:rPr>
          <w:rFonts w:hint="eastAsia"/>
        </w:rPr>
        <w:t>що</w:t>
      </w:r>
      <w:r>
        <w:t></w:t>
      </w:r>
      <w:r>
        <w:rPr>
          <w:rFonts w:hint="eastAsia"/>
        </w:rPr>
        <w:t>стосуються</w:t>
      </w:r>
    </w:p>
    <w:p w:rsidR="001F3059" w:rsidRDefault="001F3059" w:rsidP="001F3059">
      <w:r>
        <w:rPr>
          <w:rFonts w:hint="eastAsia"/>
        </w:rPr>
        <w:t>суспільних</w:t>
      </w:r>
      <w:r>
        <w:t></w:t>
      </w:r>
      <w:r>
        <w:rPr>
          <w:rFonts w:hint="eastAsia"/>
        </w:rPr>
        <w:t>потреб</w:t>
      </w:r>
      <w:r>
        <w:t></w:t>
      </w:r>
      <w:r>
        <w:t></w:t>
      </w:r>
      <w:r>
        <w:t></w:t>
      </w:r>
      <w:r>
        <w:rPr>
          <w:rFonts w:hint="eastAsia"/>
        </w:rPr>
        <w:t>виходячи</w:t>
      </w:r>
      <w:r>
        <w:t></w:t>
      </w:r>
      <w:r>
        <w:rPr>
          <w:rFonts w:hint="eastAsia"/>
        </w:rPr>
        <w:t>з</w:t>
      </w:r>
      <w:r>
        <w:t></w:t>
      </w:r>
      <w:r>
        <w:rPr>
          <w:rFonts w:hint="eastAsia"/>
        </w:rPr>
        <w:t>перспективного</w:t>
      </w:r>
      <w:r>
        <w:t></w:t>
      </w:r>
      <w:r>
        <w:rPr>
          <w:rFonts w:hint="eastAsia"/>
        </w:rPr>
        <w:t>планування</w:t>
      </w:r>
      <w:r>
        <w:t></w:t>
      </w:r>
      <w:r>
        <w:rPr>
          <w:rFonts w:hint="eastAsia"/>
        </w:rPr>
        <w:t>території</w:t>
      </w:r>
      <w:r>
        <w:t></w:t>
      </w:r>
      <w:r>
        <w:rPr>
          <w:rFonts w:hint="eastAsia"/>
        </w:rPr>
        <w:t>і</w:t>
      </w:r>
      <w:r>
        <w:t></w:t>
      </w:r>
      <w:r>
        <w:rPr>
          <w:rFonts w:hint="eastAsia"/>
        </w:rPr>
        <w:t>можуть</w:t>
      </w:r>
    </w:p>
    <w:p w:rsidR="001F3059" w:rsidRDefault="001F3059" w:rsidP="001F3059">
      <w:r>
        <w:rPr>
          <w:rFonts w:hint="eastAsia"/>
        </w:rPr>
        <w:t>бути</w:t>
      </w:r>
      <w:r>
        <w:t></w:t>
      </w:r>
      <w:r>
        <w:rPr>
          <w:rFonts w:hint="eastAsia"/>
        </w:rPr>
        <w:t>об’єднані</w:t>
      </w:r>
      <w:r>
        <w:t></w:t>
      </w:r>
      <w:r>
        <w:rPr>
          <w:rFonts w:hint="eastAsia"/>
        </w:rPr>
        <w:t>у</w:t>
      </w:r>
      <w:r>
        <w:t></w:t>
      </w:r>
      <w:r>
        <w:rPr>
          <w:rFonts w:hint="eastAsia"/>
        </w:rPr>
        <w:t>зону</w:t>
      </w:r>
      <w:r>
        <w:t></w:t>
      </w:r>
      <w:r>
        <w:rPr>
          <w:rFonts w:hint="eastAsia"/>
        </w:rPr>
        <w:t>промисловості</w:t>
      </w:r>
      <w:r>
        <w:t></w:t>
      </w:r>
      <w:r>
        <w:rPr>
          <w:rFonts w:hint="eastAsia"/>
        </w:rPr>
        <w:t>та</w:t>
      </w:r>
      <w:r>
        <w:t></w:t>
      </w:r>
      <w:r>
        <w:rPr>
          <w:rFonts w:hint="eastAsia"/>
        </w:rPr>
        <w:t>комунікацій</w:t>
      </w:r>
      <w:r>
        <w:t></w:t>
      </w:r>
    </w:p>
    <w:p w:rsidR="001F3059" w:rsidRDefault="001F3059" w:rsidP="001F3059">
      <w:r>
        <w:t></w:t>
      </w:r>
      <w:r>
        <w:t></w:t>
      </w:r>
      <w:r>
        <w:t></w:t>
      </w:r>
      <w:r>
        <w:t></w:t>
      </w:r>
      <w:r>
        <w:rPr>
          <w:rFonts w:hint="eastAsia"/>
        </w:rPr>
        <w:t>Запропоновано</w:t>
      </w:r>
      <w:r>
        <w:t></w:t>
      </w:r>
      <w:r>
        <w:rPr>
          <w:rFonts w:hint="eastAsia"/>
        </w:rPr>
        <w:t>напрямки</w:t>
      </w:r>
      <w:r>
        <w:t></w:t>
      </w:r>
      <w:r>
        <w:rPr>
          <w:rFonts w:hint="eastAsia"/>
        </w:rPr>
        <w:t>вдосконалення</w:t>
      </w:r>
      <w:r>
        <w:t></w:t>
      </w:r>
      <w:r>
        <w:rPr>
          <w:rFonts w:hint="eastAsia"/>
        </w:rPr>
        <w:t>існуючої</w:t>
      </w:r>
      <w:r>
        <w:t></w:t>
      </w:r>
      <w:r>
        <w:rPr>
          <w:rFonts w:hint="eastAsia"/>
        </w:rPr>
        <w:t>системи</w:t>
      </w:r>
      <w:r>
        <w:t></w:t>
      </w:r>
      <w:r>
        <w:rPr>
          <w:rFonts w:hint="eastAsia"/>
        </w:rPr>
        <w:t>розподілу</w:t>
      </w:r>
    </w:p>
    <w:p w:rsidR="001F3059" w:rsidRDefault="001F3059" w:rsidP="001F3059">
      <w:r>
        <w:rPr>
          <w:rFonts w:hint="eastAsia"/>
        </w:rPr>
        <w:t>земель</w:t>
      </w:r>
      <w:r>
        <w:t></w:t>
      </w:r>
      <w:r>
        <w:rPr>
          <w:rFonts w:hint="eastAsia"/>
        </w:rPr>
        <w:t>за</w:t>
      </w:r>
      <w:r>
        <w:t></w:t>
      </w:r>
      <w:r>
        <w:rPr>
          <w:rFonts w:hint="eastAsia"/>
        </w:rPr>
        <w:t>цільовим</w:t>
      </w:r>
      <w:r>
        <w:t></w:t>
      </w:r>
      <w:r>
        <w:rPr>
          <w:rFonts w:hint="eastAsia"/>
        </w:rPr>
        <w:t>призначенням</w:t>
      </w:r>
      <w:r>
        <w:t></w:t>
      </w:r>
      <w:r>
        <w:rPr>
          <w:rFonts w:hint="eastAsia"/>
        </w:rPr>
        <w:t>на</w:t>
      </w:r>
      <w:r>
        <w:t></w:t>
      </w:r>
      <w:r>
        <w:rPr>
          <w:rFonts w:hint="eastAsia"/>
        </w:rPr>
        <w:t>засадах</w:t>
      </w:r>
      <w:r>
        <w:t></w:t>
      </w:r>
      <w:r>
        <w:rPr>
          <w:rFonts w:hint="eastAsia"/>
        </w:rPr>
        <w:t>забезпечення</w:t>
      </w:r>
      <w:r>
        <w:t></w:t>
      </w:r>
      <w:r>
        <w:rPr>
          <w:rFonts w:hint="eastAsia"/>
        </w:rPr>
        <w:t>соціальної</w:t>
      </w:r>
      <w:r>
        <w:t></w:t>
      </w:r>
      <w:r>
        <w:rPr>
          <w:rFonts w:hint="eastAsia"/>
        </w:rPr>
        <w:t>функції</w:t>
      </w:r>
    </w:p>
    <w:p w:rsidR="001F3059" w:rsidRDefault="001F3059" w:rsidP="001F3059">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шляхом</w:t>
      </w:r>
      <w:r>
        <w:t></w:t>
      </w:r>
      <w:r>
        <w:rPr>
          <w:rFonts w:hint="eastAsia"/>
        </w:rPr>
        <w:t>мінімізацію</w:t>
      </w:r>
      <w:r>
        <w:t></w:t>
      </w:r>
      <w:r>
        <w:rPr>
          <w:rFonts w:hint="eastAsia"/>
        </w:rPr>
        <w:t>державного</w:t>
      </w:r>
      <w:r>
        <w:t></w:t>
      </w:r>
      <w:r>
        <w:rPr>
          <w:rFonts w:hint="eastAsia"/>
        </w:rPr>
        <w:t>впливу</w:t>
      </w:r>
      <w:r>
        <w:t></w:t>
      </w:r>
      <w:r>
        <w:rPr>
          <w:rFonts w:hint="eastAsia"/>
        </w:rPr>
        <w:t>на</w:t>
      </w:r>
      <w:r>
        <w:t></w:t>
      </w:r>
      <w:r>
        <w:rPr>
          <w:rFonts w:hint="eastAsia"/>
        </w:rPr>
        <w:t>вибір</w:t>
      </w:r>
      <w:r>
        <w:t></w:t>
      </w:r>
      <w:r>
        <w:rPr>
          <w:rFonts w:hint="eastAsia"/>
        </w:rPr>
        <w:t>мети</w:t>
      </w:r>
    </w:p>
    <w:p w:rsidR="001F3059" w:rsidRDefault="001F3059" w:rsidP="001F3059">
      <w:r>
        <w:rPr>
          <w:rFonts w:hint="eastAsia"/>
        </w:rPr>
        <w:t>використання</w:t>
      </w:r>
      <w:r>
        <w:t></w:t>
      </w:r>
      <w:r>
        <w:rPr>
          <w:rFonts w:hint="eastAsia"/>
        </w:rPr>
        <w:t>власної</w:t>
      </w:r>
      <w:r>
        <w:t></w:t>
      </w:r>
      <w:r>
        <w:rPr>
          <w:rFonts w:hint="eastAsia"/>
        </w:rPr>
        <w:t>ділянки</w:t>
      </w:r>
      <w:r>
        <w:t></w:t>
      </w:r>
      <w:r>
        <w:t></w:t>
      </w:r>
      <w:r>
        <w:rPr>
          <w:rFonts w:hint="eastAsia"/>
        </w:rPr>
        <w:t>що</w:t>
      </w:r>
      <w:r>
        <w:t></w:t>
      </w:r>
      <w:r>
        <w:rPr>
          <w:rFonts w:hint="eastAsia"/>
        </w:rPr>
        <w:t>може</w:t>
      </w:r>
      <w:r>
        <w:t></w:t>
      </w:r>
      <w:r>
        <w:rPr>
          <w:rFonts w:hint="eastAsia"/>
        </w:rPr>
        <w:t>бути</w:t>
      </w:r>
      <w:r>
        <w:t></w:t>
      </w:r>
      <w:r>
        <w:rPr>
          <w:rFonts w:hint="eastAsia"/>
        </w:rPr>
        <w:t>забезпечено</w:t>
      </w:r>
      <w:r>
        <w:t></w:t>
      </w:r>
      <w:r>
        <w:rPr>
          <w:rFonts w:hint="eastAsia"/>
        </w:rPr>
        <w:t>послідовно</w:t>
      </w:r>
      <w:r>
        <w:t></w:t>
      </w:r>
      <w:r>
        <w:rPr>
          <w:rFonts w:hint="eastAsia"/>
        </w:rPr>
        <w:t>в</w:t>
      </w:r>
      <w:r>
        <w:t></w:t>
      </w:r>
      <w:r>
        <w:rPr>
          <w:rFonts w:hint="eastAsia"/>
        </w:rPr>
        <w:t>два</w:t>
      </w:r>
    </w:p>
    <w:p w:rsidR="001F3059" w:rsidRDefault="001F3059" w:rsidP="001F3059">
      <w:r>
        <w:rPr>
          <w:rFonts w:hint="eastAsia"/>
        </w:rPr>
        <w:t>етапи</w:t>
      </w:r>
      <w:r>
        <w:t></w:t>
      </w:r>
      <w:r>
        <w:t></w:t>
      </w:r>
      <w:r>
        <w:rPr>
          <w:rFonts w:hint="eastAsia"/>
        </w:rPr>
        <w:t>На</w:t>
      </w:r>
      <w:r>
        <w:t></w:t>
      </w:r>
      <w:r>
        <w:rPr>
          <w:rFonts w:hint="eastAsia"/>
        </w:rPr>
        <w:t>першому</w:t>
      </w:r>
      <w:r>
        <w:t></w:t>
      </w:r>
      <w:r>
        <w:rPr>
          <w:rFonts w:hint="eastAsia"/>
        </w:rPr>
        <w:t>етапі</w:t>
      </w:r>
      <w:r>
        <w:t></w:t>
      </w:r>
      <w:r>
        <w:rPr>
          <w:rFonts w:hint="eastAsia"/>
        </w:rPr>
        <w:t>важливо</w:t>
      </w:r>
      <w:r>
        <w:t></w:t>
      </w:r>
      <w:r>
        <w:rPr>
          <w:rFonts w:hint="eastAsia"/>
        </w:rPr>
        <w:t>забезпечити</w:t>
      </w:r>
      <w:r>
        <w:t></w:t>
      </w:r>
      <w:r>
        <w:rPr>
          <w:rFonts w:hint="eastAsia"/>
        </w:rPr>
        <w:t>правовий</w:t>
      </w:r>
      <w:r>
        <w:t></w:t>
      </w:r>
      <w:r>
        <w:rPr>
          <w:rFonts w:hint="eastAsia"/>
        </w:rPr>
        <w:t>механізм</w:t>
      </w:r>
      <w:r>
        <w:t></w:t>
      </w:r>
      <w:r>
        <w:rPr>
          <w:rFonts w:hint="eastAsia"/>
        </w:rPr>
        <w:t>самостійного</w:t>
      </w:r>
    </w:p>
    <w:p w:rsidR="001F3059" w:rsidRDefault="001F3059" w:rsidP="001F3059">
      <w:r>
        <w:rPr>
          <w:rFonts w:hint="eastAsia"/>
        </w:rPr>
        <w:t>визначення</w:t>
      </w:r>
      <w:r>
        <w:t></w:t>
      </w:r>
      <w:r>
        <w:rPr>
          <w:rFonts w:hint="eastAsia"/>
        </w:rPr>
        <w:t>власником</w:t>
      </w:r>
      <w:r>
        <w:t></w:t>
      </w:r>
      <w:r>
        <w:rPr>
          <w:rFonts w:hint="eastAsia"/>
        </w:rPr>
        <w:t>або</w:t>
      </w:r>
      <w:r>
        <w:t></w:t>
      </w:r>
      <w:r>
        <w:rPr>
          <w:rFonts w:hint="eastAsia"/>
        </w:rPr>
        <w:t>користувачем</w:t>
      </w:r>
      <w:r>
        <w:t></w:t>
      </w:r>
      <w:r>
        <w:rPr>
          <w:rFonts w:hint="eastAsia"/>
        </w:rPr>
        <w:t>земельної</w:t>
      </w:r>
      <w:r>
        <w:t></w:t>
      </w:r>
      <w:r>
        <w:rPr>
          <w:rFonts w:hint="eastAsia"/>
        </w:rPr>
        <w:t>ділянки</w:t>
      </w:r>
      <w:r>
        <w:t></w:t>
      </w:r>
      <w:r>
        <w:rPr>
          <w:rFonts w:hint="eastAsia"/>
        </w:rPr>
        <w:t>виду</w:t>
      </w:r>
      <w:r>
        <w:t></w:t>
      </w:r>
      <w:r>
        <w:rPr>
          <w:rFonts w:hint="eastAsia"/>
        </w:rPr>
        <w:t>її</w:t>
      </w:r>
      <w:r>
        <w:t></w:t>
      </w:r>
      <w:r>
        <w:rPr>
          <w:rFonts w:hint="eastAsia"/>
        </w:rPr>
        <w:t>використання</w:t>
      </w:r>
    </w:p>
    <w:p w:rsidR="001F3059" w:rsidRDefault="001F3059" w:rsidP="001F3059">
      <w:r>
        <w:rPr>
          <w:rFonts w:hint="eastAsia"/>
        </w:rPr>
        <w:t>в</w:t>
      </w:r>
      <w:r>
        <w:t></w:t>
      </w:r>
      <w:r>
        <w:rPr>
          <w:rFonts w:hint="eastAsia"/>
        </w:rPr>
        <w:t>межах</w:t>
      </w:r>
      <w:r>
        <w:t></w:t>
      </w:r>
      <w:r>
        <w:rPr>
          <w:rFonts w:hint="eastAsia"/>
        </w:rPr>
        <w:t>певної</w:t>
      </w:r>
      <w:r>
        <w:t></w:t>
      </w:r>
      <w:r>
        <w:rPr>
          <w:rFonts w:hint="eastAsia"/>
        </w:rPr>
        <w:t>категорії</w:t>
      </w:r>
      <w:r>
        <w:t></w:t>
      </w:r>
      <w:r>
        <w:rPr>
          <w:rFonts w:hint="eastAsia"/>
        </w:rPr>
        <w:t>земель</w:t>
      </w:r>
      <w:r>
        <w:t></w:t>
      </w:r>
      <w:r>
        <w:t></w:t>
      </w:r>
      <w:r>
        <w:rPr>
          <w:rFonts w:hint="eastAsia"/>
        </w:rPr>
        <w:t>Наступний</w:t>
      </w:r>
      <w:r>
        <w:t></w:t>
      </w:r>
      <w:r>
        <w:rPr>
          <w:rFonts w:hint="eastAsia"/>
        </w:rPr>
        <w:t>етап</w:t>
      </w:r>
      <w:r>
        <w:t></w:t>
      </w:r>
      <w:r>
        <w:rPr>
          <w:rFonts w:hint="eastAsia"/>
        </w:rPr>
        <w:t>має</w:t>
      </w:r>
      <w:r>
        <w:t></w:t>
      </w:r>
      <w:r>
        <w:rPr>
          <w:rFonts w:hint="eastAsia"/>
        </w:rPr>
        <w:t>передбачати</w:t>
      </w:r>
    </w:p>
    <w:p w:rsidR="001F3059" w:rsidRDefault="001F3059" w:rsidP="001F3059">
      <w:r>
        <w:rPr>
          <w:rFonts w:hint="eastAsia"/>
        </w:rPr>
        <w:t>трансформацію</w:t>
      </w:r>
      <w:r>
        <w:t></w:t>
      </w:r>
      <w:r>
        <w:rPr>
          <w:rFonts w:hint="eastAsia"/>
        </w:rPr>
        <w:t>цільового</w:t>
      </w:r>
      <w:r>
        <w:t></w:t>
      </w:r>
      <w:r>
        <w:rPr>
          <w:rFonts w:hint="eastAsia"/>
        </w:rPr>
        <w:t>призначення</w:t>
      </w:r>
      <w:r>
        <w:t></w:t>
      </w:r>
      <w:r>
        <w:rPr>
          <w:rFonts w:hint="eastAsia"/>
        </w:rPr>
        <w:t>земель</w:t>
      </w:r>
      <w:r>
        <w:t></w:t>
      </w:r>
      <w:r>
        <w:rPr>
          <w:rFonts w:hint="eastAsia"/>
        </w:rPr>
        <w:t>шляхом</w:t>
      </w:r>
      <w:r>
        <w:t></w:t>
      </w:r>
      <w:r>
        <w:rPr>
          <w:rFonts w:hint="eastAsia"/>
        </w:rPr>
        <w:t>наповнення</w:t>
      </w:r>
      <w:r>
        <w:t></w:t>
      </w:r>
      <w:r>
        <w:rPr>
          <w:rFonts w:hint="eastAsia"/>
        </w:rPr>
        <w:t>реальним</w:t>
      </w:r>
    </w:p>
    <w:p w:rsidR="001F3059" w:rsidRDefault="001F3059" w:rsidP="001F3059">
      <w:r>
        <w:rPr>
          <w:rFonts w:hint="eastAsia"/>
        </w:rPr>
        <w:t>змістом</w:t>
      </w:r>
      <w:r>
        <w:t></w:t>
      </w:r>
      <w:r>
        <w:rPr>
          <w:rFonts w:hint="eastAsia"/>
        </w:rPr>
        <w:t>законодавства</w:t>
      </w:r>
      <w:r>
        <w:t></w:t>
      </w:r>
      <w:r>
        <w:rPr>
          <w:rFonts w:hint="eastAsia"/>
        </w:rPr>
        <w:t>про</w:t>
      </w:r>
      <w:r>
        <w:t></w:t>
      </w:r>
      <w:r>
        <w:rPr>
          <w:rFonts w:hint="eastAsia"/>
        </w:rPr>
        <w:t>зонування</w:t>
      </w:r>
      <w:r>
        <w:t></w:t>
      </w:r>
      <w:r>
        <w:rPr>
          <w:rFonts w:hint="eastAsia"/>
        </w:rPr>
        <w:t>через</w:t>
      </w:r>
      <w:r>
        <w:t></w:t>
      </w:r>
      <w:r>
        <w:rPr>
          <w:rFonts w:hint="eastAsia"/>
        </w:rPr>
        <w:t>визначення</w:t>
      </w:r>
      <w:r>
        <w:t></w:t>
      </w:r>
      <w:r>
        <w:rPr>
          <w:rFonts w:hint="eastAsia"/>
        </w:rPr>
        <w:t>обмежень</w:t>
      </w:r>
      <w:r>
        <w:t></w:t>
      </w:r>
      <w:r>
        <w:t></w:t>
      </w:r>
      <w:r>
        <w:rPr>
          <w:rFonts w:hint="eastAsia"/>
        </w:rPr>
        <w:t>які</w:t>
      </w:r>
      <w:r>
        <w:t></w:t>
      </w:r>
      <w:r>
        <w:rPr>
          <w:rFonts w:hint="eastAsia"/>
        </w:rPr>
        <w:t>можуть</w:t>
      </w:r>
    </w:p>
    <w:p w:rsidR="001F3059" w:rsidRDefault="001F3059" w:rsidP="001F3059">
      <w:r>
        <w:rPr>
          <w:rFonts w:hint="eastAsia"/>
        </w:rPr>
        <w:t>застосовуватись</w:t>
      </w:r>
      <w:r>
        <w:t></w:t>
      </w:r>
      <w:r>
        <w:rPr>
          <w:rFonts w:hint="eastAsia"/>
        </w:rPr>
        <w:t>при</w:t>
      </w:r>
      <w:r>
        <w:t></w:t>
      </w:r>
      <w:r>
        <w:rPr>
          <w:rFonts w:hint="eastAsia"/>
        </w:rPr>
        <w:t>встановленні</w:t>
      </w:r>
      <w:r>
        <w:t></w:t>
      </w:r>
      <w:r>
        <w:rPr>
          <w:rFonts w:hint="eastAsia"/>
        </w:rPr>
        <w:t>правового</w:t>
      </w:r>
      <w:r>
        <w:t></w:t>
      </w:r>
      <w:r>
        <w:rPr>
          <w:rFonts w:hint="eastAsia"/>
        </w:rPr>
        <w:t>режиму</w:t>
      </w:r>
      <w:r>
        <w:t></w:t>
      </w:r>
      <w:r>
        <w:rPr>
          <w:rFonts w:hint="eastAsia"/>
        </w:rPr>
        <w:t>відповідних</w:t>
      </w:r>
      <w:r>
        <w:t></w:t>
      </w:r>
      <w:r>
        <w:rPr>
          <w:rFonts w:hint="eastAsia"/>
        </w:rPr>
        <w:t>земель</w:t>
      </w:r>
      <w:r>
        <w:t></w:t>
      </w:r>
      <w:r>
        <w:t></w:t>
      </w:r>
      <w:r>
        <w:rPr>
          <w:rFonts w:hint="eastAsia"/>
        </w:rPr>
        <w:t>що</w:t>
      </w:r>
    </w:p>
    <w:p w:rsidR="001F3059" w:rsidRDefault="001F3059" w:rsidP="001F3059">
      <w:r>
        <w:rPr>
          <w:rFonts w:hint="eastAsia"/>
        </w:rPr>
        <w:t>передбачатиме</w:t>
      </w:r>
      <w:r>
        <w:t></w:t>
      </w:r>
      <w:r>
        <w:rPr>
          <w:rFonts w:hint="eastAsia"/>
        </w:rPr>
        <w:t>можливість</w:t>
      </w:r>
      <w:r>
        <w:t></w:t>
      </w:r>
      <w:r>
        <w:rPr>
          <w:rFonts w:hint="eastAsia"/>
        </w:rPr>
        <w:t>вибору</w:t>
      </w:r>
      <w:r>
        <w:t></w:t>
      </w:r>
      <w:r>
        <w:rPr>
          <w:rFonts w:hint="eastAsia"/>
        </w:rPr>
        <w:t>поведінки</w:t>
      </w:r>
      <w:r>
        <w:t></w:t>
      </w:r>
      <w:r>
        <w:rPr>
          <w:rFonts w:hint="eastAsia"/>
        </w:rPr>
        <w:t>власника</w:t>
      </w:r>
      <w:r>
        <w:t></w:t>
      </w:r>
      <w:r>
        <w:rPr>
          <w:rFonts w:hint="eastAsia"/>
        </w:rPr>
        <w:t>земельної</w:t>
      </w:r>
      <w:r>
        <w:t></w:t>
      </w:r>
      <w:r>
        <w:rPr>
          <w:rFonts w:hint="eastAsia"/>
        </w:rPr>
        <w:t>ділянки</w:t>
      </w:r>
      <w:r>
        <w:t></w:t>
      </w:r>
      <w:r>
        <w:rPr>
          <w:rFonts w:hint="eastAsia"/>
        </w:rPr>
        <w:t>не</w:t>
      </w:r>
      <w:r>
        <w:t></w:t>
      </w:r>
      <w:r>
        <w:rPr>
          <w:rFonts w:hint="eastAsia"/>
        </w:rPr>
        <w:t>за</w:t>
      </w:r>
    </w:p>
    <w:p w:rsidR="001F3059" w:rsidRDefault="001F3059" w:rsidP="001F3059">
      <w:r>
        <w:rPr>
          <w:rFonts w:hint="eastAsia"/>
        </w:rPr>
        <w:t>принципом</w:t>
      </w:r>
      <w:r>
        <w:t></w:t>
      </w:r>
      <w:r>
        <w:t></w:t>
      </w:r>
      <w:r>
        <w:rPr>
          <w:rFonts w:hint="eastAsia"/>
        </w:rPr>
        <w:t>дозволено</w:t>
      </w:r>
      <w:r>
        <w:t></w:t>
      </w:r>
      <w:r>
        <w:rPr>
          <w:rFonts w:hint="eastAsia"/>
        </w:rPr>
        <w:t>все</w:t>
      </w:r>
      <w:r>
        <w:t></w:t>
      </w:r>
      <w:r>
        <w:t></w:t>
      </w:r>
      <w:r>
        <w:rPr>
          <w:rFonts w:hint="eastAsia"/>
        </w:rPr>
        <w:t>що</w:t>
      </w:r>
      <w:r>
        <w:t></w:t>
      </w:r>
      <w:r>
        <w:rPr>
          <w:rFonts w:hint="eastAsia"/>
        </w:rPr>
        <w:t>передбачено</w:t>
      </w:r>
      <w:r>
        <w:t></w:t>
      </w:r>
      <w:r>
        <w:t></w:t>
      </w:r>
      <w:r>
        <w:rPr>
          <w:rFonts w:hint="eastAsia"/>
        </w:rPr>
        <w:t>а</w:t>
      </w:r>
      <w:r>
        <w:t></w:t>
      </w:r>
      <w:r>
        <w:rPr>
          <w:rFonts w:hint="eastAsia"/>
        </w:rPr>
        <w:t>виходячи</w:t>
      </w:r>
      <w:r>
        <w:t></w:t>
      </w:r>
      <w:r>
        <w:rPr>
          <w:rFonts w:hint="eastAsia"/>
        </w:rPr>
        <w:t>із</w:t>
      </w:r>
      <w:r>
        <w:t></w:t>
      </w:r>
      <w:r>
        <w:rPr>
          <w:rFonts w:hint="eastAsia"/>
        </w:rPr>
        <w:t>принципу</w:t>
      </w:r>
      <w:r>
        <w:t></w:t>
      </w:r>
      <w:r>
        <w:t></w:t>
      </w:r>
      <w:r>
        <w:rPr>
          <w:rFonts w:hint="eastAsia"/>
        </w:rPr>
        <w:t>дозволено</w:t>
      </w:r>
    </w:p>
    <w:p w:rsidR="001F3059" w:rsidRDefault="001F3059" w:rsidP="001F3059">
      <w:r>
        <w:rPr>
          <w:rFonts w:hint="eastAsia"/>
        </w:rPr>
        <w:t>все</w:t>
      </w:r>
      <w:r>
        <w:t></w:t>
      </w:r>
      <w:r>
        <w:t></w:t>
      </w:r>
      <w:r>
        <w:rPr>
          <w:rFonts w:hint="eastAsia"/>
        </w:rPr>
        <w:t>що</w:t>
      </w:r>
      <w:r>
        <w:t></w:t>
      </w:r>
      <w:r>
        <w:rPr>
          <w:rFonts w:hint="eastAsia"/>
        </w:rPr>
        <w:t>не</w:t>
      </w:r>
      <w:r>
        <w:t></w:t>
      </w:r>
      <w:r>
        <w:rPr>
          <w:rFonts w:hint="eastAsia"/>
        </w:rPr>
        <w:t>заборонено</w:t>
      </w:r>
      <w:r>
        <w:t></w:t>
      </w:r>
    </w:p>
    <w:p w:rsidR="001F3059" w:rsidRDefault="001F3059" w:rsidP="001F3059">
      <w:r>
        <w:t></w:t>
      </w:r>
      <w:r>
        <w:t></w:t>
      </w:r>
      <w:r>
        <w:t></w:t>
      </w:r>
      <w:r>
        <w:t></w:t>
      </w:r>
      <w:r>
        <w:rPr>
          <w:rFonts w:hint="eastAsia"/>
        </w:rPr>
        <w:t>Реалізація</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розглядається</w:t>
      </w:r>
      <w:r>
        <w:t></w:t>
      </w:r>
      <w:r>
        <w:rPr>
          <w:rFonts w:hint="eastAsia"/>
        </w:rPr>
        <w:t>як</w:t>
      </w:r>
    </w:p>
    <w:p w:rsidR="001F3059" w:rsidRDefault="001F3059" w:rsidP="001F3059">
      <w:r>
        <w:rPr>
          <w:rFonts w:hint="eastAsia"/>
        </w:rPr>
        <w:t>комплекс</w:t>
      </w:r>
      <w:r>
        <w:t></w:t>
      </w:r>
      <w:r>
        <w:rPr>
          <w:rFonts w:hint="eastAsia"/>
        </w:rPr>
        <w:t>організаційно</w:t>
      </w:r>
      <w:r>
        <w:t></w:t>
      </w:r>
      <w:r>
        <w:rPr>
          <w:rFonts w:hint="eastAsia"/>
        </w:rPr>
        <w:t>правових</w:t>
      </w:r>
      <w:r>
        <w:t></w:t>
      </w:r>
      <w:r>
        <w:rPr>
          <w:rFonts w:hint="eastAsia"/>
        </w:rPr>
        <w:t>та</w:t>
      </w:r>
      <w:r>
        <w:t></w:t>
      </w:r>
      <w:r>
        <w:rPr>
          <w:rFonts w:hint="eastAsia"/>
        </w:rPr>
        <w:t>інших</w:t>
      </w:r>
      <w:r>
        <w:t></w:t>
      </w:r>
      <w:r>
        <w:rPr>
          <w:rFonts w:hint="eastAsia"/>
        </w:rPr>
        <w:t>заходів</w:t>
      </w:r>
      <w:r>
        <w:t></w:t>
      </w:r>
      <w:r>
        <w:t></w:t>
      </w:r>
      <w:r>
        <w:rPr>
          <w:rFonts w:hint="eastAsia"/>
        </w:rPr>
        <w:t>які</w:t>
      </w:r>
      <w:r>
        <w:t></w:t>
      </w:r>
      <w:r>
        <w:rPr>
          <w:rFonts w:hint="eastAsia"/>
        </w:rPr>
        <w:t>мають</w:t>
      </w:r>
      <w:r>
        <w:t></w:t>
      </w:r>
      <w:r>
        <w:rPr>
          <w:rFonts w:hint="eastAsia"/>
        </w:rPr>
        <w:t>здійснюватись</w:t>
      </w:r>
    </w:p>
    <w:p w:rsidR="001F3059" w:rsidRDefault="001F3059" w:rsidP="001F3059">
      <w:r>
        <w:rPr>
          <w:rFonts w:hint="eastAsia"/>
        </w:rPr>
        <w:t>органами</w:t>
      </w:r>
      <w:r>
        <w:t></w:t>
      </w:r>
      <w:r>
        <w:rPr>
          <w:rFonts w:hint="eastAsia"/>
        </w:rPr>
        <w:t>державної</w:t>
      </w:r>
      <w:r>
        <w:t></w:t>
      </w:r>
      <w:r>
        <w:rPr>
          <w:rFonts w:hint="eastAsia"/>
        </w:rPr>
        <w:t>влади</w:t>
      </w:r>
      <w:r>
        <w:t></w:t>
      </w:r>
      <w:r>
        <w:rPr>
          <w:rFonts w:hint="eastAsia"/>
        </w:rPr>
        <w:t>та</w:t>
      </w:r>
      <w:r>
        <w:t></w:t>
      </w:r>
      <w:r>
        <w:rPr>
          <w:rFonts w:hint="eastAsia"/>
        </w:rPr>
        <w:t>місцевого</w:t>
      </w:r>
      <w:r>
        <w:t></w:t>
      </w:r>
      <w:r>
        <w:rPr>
          <w:rFonts w:hint="eastAsia"/>
        </w:rPr>
        <w:t>самоврядування</w:t>
      </w:r>
      <w:r>
        <w:t></w:t>
      </w:r>
      <w:r>
        <w:t></w:t>
      </w:r>
      <w:r>
        <w:rPr>
          <w:rFonts w:hint="eastAsia"/>
        </w:rPr>
        <w:t>землевласниками</w:t>
      </w:r>
      <w:r>
        <w:t></w:t>
      </w:r>
      <w:r>
        <w:rPr>
          <w:rFonts w:hint="eastAsia"/>
        </w:rPr>
        <w:t>та</w:t>
      </w:r>
    </w:p>
    <w:p w:rsidR="001F3059" w:rsidRDefault="001F3059" w:rsidP="001F3059">
      <w:r>
        <w:rPr>
          <w:rFonts w:hint="eastAsia"/>
        </w:rPr>
        <w:t>землекористувачами</w:t>
      </w:r>
      <w:r>
        <w:t></w:t>
      </w:r>
      <w:r>
        <w:t></w:t>
      </w:r>
      <w:r>
        <w:rPr>
          <w:rFonts w:hint="eastAsia"/>
        </w:rPr>
        <w:t>спрямовані</w:t>
      </w:r>
      <w:r>
        <w:t></w:t>
      </w:r>
      <w:r>
        <w:rPr>
          <w:rFonts w:hint="eastAsia"/>
        </w:rPr>
        <w:t>на</w:t>
      </w:r>
      <w:r>
        <w:t></w:t>
      </w:r>
      <w:r>
        <w:rPr>
          <w:rFonts w:hint="eastAsia"/>
        </w:rPr>
        <w:t>розподіл</w:t>
      </w:r>
      <w:r>
        <w:t></w:t>
      </w:r>
      <w:r>
        <w:rPr>
          <w:rFonts w:hint="eastAsia"/>
        </w:rPr>
        <w:t>і</w:t>
      </w:r>
      <w:r>
        <w:t></w:t>
      </w:r>
      <w:r>
        <w:rPr>
          <w:rFonts w:hint="eastAsia"/>
        </w:rPr>
        <w:t>перерозподіл</w:t>
      </w:r>
      <w:r>
        <w:t></w:t>
      </w:r>
      <w:r>
        <w:rPr>
          <w:rFonts w:hint="eastAsia"/>
        </w:rPr>
        <w:t>земель</w:t>
      </w:r>
      <w:r>
        <w:t></w:t>
      </w:r>
      <w:r>
        <w:t></w:t>
      </w:r>
      <w:r>
        <w:rPr>
          <w:rFonts w:hint="eastAsia"/>
        </w:rPr>
        <w:t>що</w:t>
      </w:r>
    </w:p>
    <w:p w:rsidR="001F3059" w:rsidRDefault="001F3059" w:rsidP="001F3059">
      <w:r>
        <w:rPr>
          <w:rFonts w:hint="eastAsia"/>
        </w:rPr>
        <w:t>забезпечує</w:t>
      </w:r>
      <w:r>
        <w:t></w:t>
      </w:r>
      <w:r>
        <w:rPr>
          <w:rFonts w:hint="eastAsia"/>
        </w:rPr>
        <w:t>справедливий</w:t>
      </w:r>
      <w:r>
        <w:t></w:t>
      </w:r>
      <w:r>
        <w:rPr>
          <w:rFonts w:hint="eastAsia"/>
        </w:rPr>
        <w:t>доступ</w:t>
      </w:r>
      <w:r>
        <w:t></w:t>
      </w:r>
      <w:r>
        <w:rPr>
          <w:rFonts w:hint="eastAsia"/>
        </w:rPr>
        <w:t>до</w:t>
      </w:r>
      <w:r>
        <w:t></w:t>
      </w:r>
      <w:r>
        <w:rPr>
          <w:rFonts w:hint="eastAsia"/>
        </w:rPr>
        <w:t>здійснення</w:t>
      </w:r>
      <w:r>
        <w:t></w:t>
      </w:r>
      <w:r>
        <w:rPr>
          <w:rFonts w:hint="eastAsia"/>
        </w:rPr>
        <w:t>права</w:t>
      </w:r>
      <w:r>
        <w:t></w:t>
      </w:r>
      <w:r>
        <w:rPr>
          <w:rFonts w:hint="eastAsia"/>
        </w:rPr>
        <w:t>власності</w:t>
      </w:r>
      <w:r>
        <w:t></w:t>
      </w:r>
      <w:r>
        <w:t></w:t>
      </w:r>
      <w:r>
        <w:rPr>
          <w:rFonts w:hint="eastAsia"/>
        </w:rPr>
        <w:t>використання</w:t>
      </w:r>
      <w:r>
        <w:t></w:t>
      </w:r>
      <w:r>
        <w:rPr>
          <w:rFonts w:hint="eastAsia"/>
        </w:rPr>
        <w:t>і</w:t>
      </w:r>
    </w:p>
    <w:p w:rsidR="001F3059" w:rsidRDefault="001F3059" w:rsidP="001F3059">
      <w:r>
        <w:rPr>
          <w:rFonts w:hint="eastAsia"/>
        </w:rPr>
        <w:t>охорони</w:t>
      </w:r>
      <w:r>
        <w:t></w:t>
      </w:r>
      <w:r>
        <w:rPr>
          <w:rFonts w:hint="eastAsia"/>
        </w:rPr>
        <w:t>земель</w:t>
      </w:r>
      <w:r>
        <w:t></w:t>
      </w:r>
      <w:r>
        <w:rPr>
          <w:rFonts w:hint="eastAsia"/>
        </w:rPr>
        <w:t>сільськогосподарського</w:t>
      </w:r>
      <w:r>
        <w:t></w:t>
      </w:r>
      <w:r>
        <w:rPr>
          <w:rFonts w:hint="eastAsia"/>
        </w:rPr>
        <w:t>призначення</w:t>
      </w:r>
      <w:r>
        <w:t></w:t>
      </w:r>
      <w:r>
        <w:rPr>
          <w:rFonts w:hint="eastAsia"/>
        </w:rPr>
        <w:t>і</w:t>
      </w:r>
      <w:r>
        <w:t></w:t>
      </w:r>
      <w:r>
        <w:rPr>
          <w:rFonts w:hint="eastAsia"/>
        </w:rPr>
        <w:t>соціального</w:t>
      </w:r>
      <w:r>
        <w:t></w:t>
      </w:r>
      <w:r>
        <w:rPr>
          <w:rFonts w:hint="eastAsia"/>
        </w:rPr>
        <w:t>розвитку</w:t>
      </w:r>
    </w:p>
    <w:p w:rsidR="001F3059" w:rsidRDefault="001F3059" w:rsidP="001F3059">
      <w:r>
        <w:rPr>
          <w:rFonts w:hint="eastAsia"/>
        </w:rPr>
        <w:t>села</w:t>
      </w:r>
      <w:r>
        <w:t></w:t>
      </w:r>
      <w:r>
        <w:t></w:t>
      </w:r>
      <w:r>
        <w:rPr>
          <w:rFonts w:hint="eastAsia"/>
        </w:rPr>
        <w:t>використання</w:t>
      </w:r>
      <w:r>
        <w:t></w:t>
      </w:r>
      <w:r>
        <w:rPr>
          <w:rFonts w:hint="eastAsia"/>
        </w:rPr>
        <w:t>інших</w:t>
      </w:r>
      <w:r>
        <w:t></w:t>
      </w:r>
      <w:r>
        <w:rPr>
          <w:rFonts w:hint="eastAsia"/>
        </w:rPr>
        <w:t>категорій</w:t>
      </w:r>
      <w:r>
        <w:t></w:t>
      </w:r>
      <w:r>
        <w:rPr>
          <w:rFonts w:hint="eastAsia"/>
        </w:rPr>
        <w:t>земель</w:t>
      </w:r>
      <w:r>
        <w:t></w:t>
      </w:r>
      <w:r>
        <w:rPr>
          <w:rFonts w:hint="eastAsia"/>
        </w:rPr>
        <w:t>в</w:t>
      </w:r>
      <w:r>
        <w:t></w:t>
      </w:r>
      <w:r>
        <w:rPr>
          <w:rFonts w:hint="eastAsia"/>
        </w:rPr>
        <w:t>умовах</w:t>
      </w:r>
      <w:r>
        <w:t></w:t>
      </w:r>
      <w:r>
        <w:rPr>
          <w:rFonts w:hint="eastAsia"/>
        </w:rPr>
        <w:t>сталого</w:t>
      </w:r>
      <w:r>
        <w:t></w:t>
      </w:r>
      <w:r>
        <w:rPr>
          <w:rFonts w:hint="eastAsia"/>
        </w:rPr>
        <w:t>розвитку</w:t>
      </w:r>
    </w:p>
    <w:p w:rsidR="001F3059" w:rsidRDefault="001F3059" w:rsidP="001F3059">
      <w:r>
        <w:t></w:t>
      </w:r>
      <w:r>
        <w:t></w:t>
      </w:r>
      <w:r>
        <w:t></w:t>
      </w:r>
    </w:p>
    <w:p w:rsidR="001F3059" w:rsidRDefault="001F3059" w:rsidP="001F3059">
      <w:r>
        <w:rPr>
          <w:rFonts w:hint="eastAsia"/>
        </w:rPr>
        <w:t>суспільства</w:t>
      </w:r>
      <w:r>
        <w:t></w:t>
      </w:r>
      <w:r>
        <w:t></w:t>
      </w:r>
      <w:r>
        <w:rPr>
          <w:rFonts w:hint="eastAsia"/>
        </w:rPr>
        <w:t>забезпечення</w:t>
      </w:r>
      <w:r>
        <w:t></w:t>
      </w:r>
      <w:r>
        <w:rPr>
          <w:rFonts w:hint="eastAsia"/>
        </w:rPr>
        <w:t>балансу</w:t>
      </w:r>
      <w:r>
        <w:t></w:t>
      </w:r>
      <w:r>
        <w:rPr>
          <w:rFonts w:hint="eastAsia"/>
        </w:rPr>
        <w:t>суспільних</w:t>
      </w:r>
      <w:r>
        <w:t></w:t>
      </w:r>
      <w:r>
        <w:rPr>
          <w:rFonts w:hint="eastAsia"/>
        </w:rPr>
        <w:t>і</w:t>
      </w:r>
      <w:r>
        <w:t></w:t>
      </w:r>
      <w:r>
        <w:rPr>
          <w:rFonts w:hint="eastAsia"/>
        </w:rPr>
        <w:t>приватних</w:t>
      </w:r>
      <w:r>
        <w:t></w:t>
      </w:r>
      <w:r>
        <w:rPr>
          <w:rFonts w:hint="eastAsia"/>
        </w:rPr>
        <w:t>інтересів</w:t>
      </w:r>
      <w:r>
        <w:t></w:t>
      </w:r>
      <w:r>
        <w:rPr>
          <w:rFonts w:hint="eastAsia"/>
        </w:rPr>
        <w:t>у</w:t>
      </w:r>
    </w:p>
    <w:p w:rsidR="001F3059" w:rsidRDefault="001F3059" w:rsidP="001F3059">
      <w:r>
        <w:rPr>
          <w:rFonts w:hint="eastAsia"/>
        </w:rPr>
        <w:t>використанні</w:t>
      </w:r>
      <w:r>
        <w:t></w:t>
      </w:r>
      <w:r>
        <w:rPr>
          <w:rFonts w:hint="eastAsia"/>
        </w:rPr>
        <w:t>землі</w:t>
      </w:r>
      <w:r>
        <w:t></w:t>
      </w:r>
      <w:r>
        <w:rPr>
          <w:rFonts w:hint="eastAsia"/>
        </w:rPr>
        <w:t>за</w:t>
      </w:r>
      <w:r>
        <w:t></w:t>
      </w:r>
      <w:r>
        <w:rPr>
          <w:rFonts w:hint="eastAsia"/>
        </w:rPr>
        <w:t>надзвичайних</w:t>
      </w:r>
      <w:r>
        <w:t></w:t>
      </w:r>
      <w:r>
        <w:rPr>
          <w:rFonts w:hint="eastAsia"/>
        </w:rPr>
        <w:t>умов</w:t>
      </w:r>
      <w:r>
        <w:t></w:t>
      </w:r>
    </w:p>
    <w:p w:rsidR="001F3059" w:rsidRDefault="001F3059" w:rsidP="001F3059">
      <w:r>
        <w:t></w:t>
      </w:r>
      <w:r>
        <w:t></w:t>
      </w:r>
      <w:r>
        <w:t></w:t>
      </w:r>
      <w:r>
        <w:t></w:t>
      </w:r>
      <w:r>
        <w:rPr>
          <w:rFonts w:hint="eastAsia"/>
        </w:rPr>
        <w:t>Проведений</w:t>
      </w:r>
      <w:r>
        <w:t></w:t>
      </w:r>
      <w:r>
        <w:rPr>
          <w:rFonts w:hint="eastAsia"/>
        </w:rPr>
        <w:t>аналіз</w:t>
      </w:r>
      <w:r>
        <w:t></w:t>
      </w:r>
      <w:r>
        <w:rPr>
          <w:rFonts w:hint="eastAsia"/>
        </w:rPr>
        <w:t>приватизаційної</w:t>
      </w:r>
      <w:r>
        <w:t></w:t>
      </w:r>
      <w:r>
        <w:rPr>
          <w:rFonts w:hint="eastAsia"/>
        </w:rPr>
        <w:t>процедури</w:t>
      </w:r>
      <w:r>
        <w:t></w:t>
      </w:r>
      <w:r>
        <w:rPr>
          <w:rFonts w:hint="eastAsia"/>
        </w:rPr>
        <w:t>свідчить</w:t>
      </w:r>
      <w:r>
        <w:t></w:t>
      </w:r>
      <w:r>
        <w:rPr>
          <w:rFonts w:hint="eastAsia"/>
        </w:rPr>
        <w:t>про</w:t>
      </w:r>
    </w:p>
    <w:p w:rsidR="001F3059" w:rsidRDefault="001F3059" w:rsidP="001F3059">
      <w:r>
        <w:rPr>
          <w:rFonts w:hint="eastAsia"/>
        </w:rPr>
        <w:t>відсторонення</w:t>
      </w:r>
      <w:r>
        <w:t></w:t>
      </w:r>
      <w:r>
        <w:rPr>
          <w:rFonts w:hint="eastAsia"/>
        </w:rPr>
        <w:t>громадянина</w:t>
      </w:r>
      <w:r>
        <w:t></w:t>
      </w:r>
      <w:r>
        <w:rPr>
          <w:rFonts w:hint="eastAsia"/>
        </w:rPr>
        <w:t>від</w:t>
      </w:r>
      <w:r>
        <w:t></w:t>
      </w:r>
      <w:r>
        <w:rPr>
          <w:rFonts w:hint="eastAsia"/>
        </w:rPr>
        <w:t>процесу</w:t>
      </w:r>
      <w:r>
        <w:t></w:t>
      </w:r>
      <w:r>
        <w:rPr>
          <w:rFonts w:hint="eastAsia"/>
        </w:rPr>
        <w:t>безоплатної</w:t>
      </w:r>
      <w:r>
        <w:t></w:t>
      </w:r>
      <w:r>
        <w:rPr>
          <w:rFonts w:hint="eastAsia"/>
        </w:rPr>
        <w:t>передачі</w:t>
      </w:r>
      <w:r>
        <w:t></w:t>
      </w:r>
      <w:r>
        <w:rPr>
          <w:rFonts w:hint="eastAsia"/>
        </w:rPr>
        <w:t>земельної</w:t>
      </w:r>
      <w:r>
        <w:t></w:t>
      </w:r>
      <w:r>
        <w:rPr>
          <w:rFonts w:hint="eastAsia"/>
        </w:rPr>
        <w:t>ділянки</w:t>
      </w:r>
    </w:p>
    <w:p w:rsidR="001F3059" w:rsidRDefault="001F3059" w:rsidP="001F3059">
      <w:r>
        <w:rPr>
          <w:rFonts w:hint="eastAsia"/>
        </w:rPr>
        <w:t>у</w:t>
      </w:r>
      <w:r>
        <w:t></w:t>
      </w:r>
      <w:r>
        <w:rPr>
          <w:rFonts w:hint="eastAsia"/>
        </w:rPr>
        <w:t>власність</w:t>
      </w:r>
      <w:r>
        <w:t></w:t>
      </w:r>
      <w:r>
        <w:rPr>
          <w:rFonts w:hint="eastAsia"/>
        </w:rPr>
        <w:t>громадян</w:t>
      </w:r>
      <w:r>
        <w:t></w:t>
      </w:r>
      <w:r>
        <w:rPr>
          <w:rFonts w:hint="eastAsia"/>
        </w:rPr>
        <w:t>та</w:t>
      </w:r>
      <w:r>
        <w:t></w:t>
      </w:r>
      <w:r>
        <w:rPr>
          <w:rFonts w:hint="eastAsia"/>
        </w:rPr>
        <w:t>викриває</w:t>
      </w:r>
      <w:r>
        <w:t></w:t>
      </w:r>
      <w:r>
        <w:rPr>
          <w:rFonts w:hint="eastAsia"/>
        </w:rPr>
        <w:t>недоліки</w:t>
      </w:r>
      <w:r>
        <w:t></w:t>
      </w:r>
      <w:r>
        <w:rPr>
          <w:rFonts w:hint="eastAsia"/>
        </w:rPr>
        <w:t>юридичного</w:t>
      </w:r>
      <w:r>
        <w:t></w:t>
      </w:r>
      <w:r>
        <w:rPr>
          <w:rFonts w:hint="eastAsia"/>
        </w:rPr>
        <w:t>механізму</w:t>
      </w:r>
      <w:r>
        <w:t></w:t>
      </w:r>
      <w:r>
        <w:rPr>
          <w:rFonts w:hint="eastAsia"/>
        </w:rPr>
        <w:t>набуття</w:t>
      </w:r>
      <w:r>
        <w:t></w:t>
      </w:r>
      <w:r>
        <w:rPr>
          <w:rFonts w:hint="eastAsia"/>
        </w:rPr>
        <w:t>права</w:t>
      </w:r>
    </w:p>
    <w:p w:rsidR="001F3059" w:rsidRDefault="001F3059" w:rsidP="001F3059">
      <w:r>
        <w:rPr>
          <w:rFonts w:hint="eastAsia"/>
        </w:rPr>
        <w:t>власності</w:t>
      </w:r>
      <w:r>
        <w:t></w:t>
      </w:r>
      <w:r>
        <w:rPr>
          <w:rFonts w:hint="eastAsia"/>
        </w:rPr>
        <w:t>на</w:t>
      </w:r>
      <w:r>
        <w:t></w:t>
      </w:r>
      <w:r>
        <w:rPr>
          <w:rFonts w:hint="eastAsia"/>
        </w:rPr>
        <w:t>землю</w:t>
      </w:r>
      <w:r>
        <w:t></w:t>
      </w:r>
      <w:r>
        <w:t></w:t>
      </w:r>
      <w:r>
        <w:rPr>
          <w:rFonts w:hint="eastAsia"/>
        </w:rPr>
        <w:t>що</w:t>
      </w:r>
      <w:r>
        <w:t></w:t>
      </w:r>
      <w:r>
        <w:rPr>
          <w:rFonts w:hint="eastAsia"/>
        </w:rPr>
        <w:t>зумовлено</w:t>
      </w:r>
      <w:r>
        <w:t></w:t>
      </w:r>
      <w:r>
        <w:rPr>
          <w:rFonts w:hint="eastAsia"/>
        </w:rPr>
        <w:t>таким</w:t>
      </w:r>
      <w:r>
        <w:t></w:t>
      </w:r>
      <w:r>
        <w:t></w:t>
      </w:r>
      <w:r>
        <w:rPr>
          <w:rFonts w:hint="eastAsia"/>
        </w:rPr>
        <w:t>громадянин</w:t>
      </w:r>
      <w:r>
        <w:t></w:t>
      </w:r>
      <w:r>
        <w:rPr>
          <w:rFonts w:hint="eastAsia"/>
        </w:rPr>
        <w:t>змушений</w:t>
      </w:r>
      <w:r>
        <w:t></w:t>
      </w:r>
      <w:r>
        <w:rPr>
          <w:rFonts w:hint="eastAsia"/>
        </w:rPr>
        <w:t>самостійно</w:t>
      </w:r>
    </w:p>
    <w:p w:rsidR="001F3059" w:rsidRDefault="001F3059" w:rsidP="001F3059">
      <w:r>
        <w:rPr>
          <w:rFonts w:hint="eastAsia"/>
        </w:rPr>
        <w:t>шукати</w:t>
      </w:r>
      <w:r>
        <w:t></w:t>
      </w:r>
      <w:r>
        <w:rPr>
          <w:rFonts w:hint="eastAsia"/>
        </w:rPr>
        <w:t>вільну</w:t>
      </w:r>
      <w:r>
        <w:t></w:t>
      </w:r>
      <w:r>
        <w:rPr>
          <w:rFonts w:hint="eastAsia"/>
        </w:rPr>
        <w:t>земельну</w:t>
      </w:r>
      <w:r>
        <w:t></w:t>
      </w:r>
      <w:r>
        <w:rPr>
          <w:rFonts w:hint="eastAsia"/>
        </w:rPr>
        <w:t>ділянку</w:t>
      </w:r>
      <w:r>
        <w:t></w:t>
      </w:r>
      <w:r>
        <w:t></w:t>
      </w:r>
      <w:r>
        <w:rPr>
          <w:rFonts w:hint="eastAsia"/>
        </w:rPr>
        <w:t>не</w:t>
      </w:r>
      <w:r>
        <w:t></w:t>
      </w:r>
      <w:r>
        <w:rPr>
          <w:rFonts w:hint="eastAsia"/>
        </w:rPr>
        <w:t>володіючи</w:t>
      </w:r>
      <w:r>
        <w:t></w:t>
      </w:r>
      <w:r>
        <w:rPr>
          <w:rFonts w:hint="eastAsia"/>
        </w:rPr>
        <w:t>матеріалами</w:t>
      </w:r>
      <w:r>
        <w:t></w:t>
      </w:r>
      <w:r>
        <w:rPr>
          <w:rFonts w:hint="eastAsia"/>
        </w:rPr>
        <w:t>інвентаризації</w:t>
      </w:r>
    </w:p>
    <w:p w:rsidR="001F3059" w:rsidRDefault="001F3059" w:rsidP="001F3059">
      <w:r>
        <w:rPr>
          <w:rFonts w:hint="eastAsia"/>
        </w:rPr>
        <w:t>земель</w:t>
      </w:r>
      <w:r>
        <w:t></w:t>
      </w:r>
      <w:r>
        <w:t></w:t>
      </w:r>
      <w:r>
        <w:rPr>
          <w:rFonts w:hint="eastAsia"/>
        </w:rPr>
        <w:t>відсутні</w:t>
      </w:r>
      <w:r>
        <w:t></w:t>
      </w:r>
      <w:r>
        <w:rPr>
          <w:rFonts w:hint="eastAsia"/>
        </w:rPr>
        <w:t>механізми</w:t>
      </w:r>
      <w:r>
        <w:t></w:t>
      </w:r>
      <w:r>
        <w:rPr>
          <w:rFonts w:hint="eastAsia"/>
        </w:rPr>
        <w:t>та</w:t>
      </w:r>
      <w:r>
        <w:t></w:t>
      </w:r>
      <w:r>
        <w:rPr>
          <w:rFonts w:hint="eastAsia"/>
        </w:rPr>
        <w:t>критерії</w:t>
      </w:r>
      <w:r>
        <w:t></w:t>
      </w:r>
      <w:r>
        <w:rPr>
          <w:rFonts w:hint="eastAsia"/>
        </w:rPr>
        <w:t>черговості</w:t>
      </w:r>
      <w:r>
        <w:t></w:t>
      </w:r>
      <w:r>
        <w:rPr>
          <w:rFonts w:hint="eastAsia"/>
        </w:rPr>
        <w:t>одержання</w:t>
      </w:r>
      <w:r>
        <w:t></w:t>
      </w:r>
      <w:r>
        <w:rPr>
          <w:rFonts w:hint="eastAsia"/>
        </w:rPr>
        <w:t>земельної</w:t>
      </w:r>
      <w:r>
        <w:t></w:t>
      </w:r>
      <w:r>
        <w:rPr>
          <w:rFonts w:hint="eastAsia"/>
        </w:rPr>
        <w:t>ділянки</w:t>
      </w:r>
    </w:p>
    <w:p w:rsidR="001F3059" w:rsidRDefault="001F3059" w:rsidP="001F3059">
      <w:r>
        <w:rPr>
          <w:rFonts w:hint="eastAsia"/>
        </w:rPr>
        <w:t>безоплатно</w:t>
      </w:r>
      <w:r>
        <w:t></w:t>
      </w:r>
      <w:r>
        <w:rPr>
          <w:rFonts w:hint="eastAsia"/>
        </w:rPr>
        <w:t>у</w:t>
      </w:r>
      <w:r>
        <w:t></w:t>
      </w:r>
      <w:r>
        <w:rPr>
          <w:rFonts w:hint="eastAsia"/>
        </w:rPr>
        <w:t>власність</w:t>
      </w:r>
      <w:r>
        <w:t></w:t>
      </w:r>
      <w:r>
        <w:rPr>
          <w:rFonts w:hint="eastAsia"/>
        </w:rPr>
        <w:t>громадян</w:t>
      </w:r>
      <w:r>
        <w:t></w:t>
      </w:r>
      <w:r>
        <w:t></w:t>
      </w:r>
      <w:r>
        <w:rPr>
          <w:rFonts w:hint="eastAsia"/>
        </w:rPr>
        <w:t>процедура</w:t>
      </w:r>
      <w:r>
        <w:t></w:t>
      </w:r>
      <w:r>
        <w:t></w:t>
      </w:r>
      <w:r>
        <w:rPr>
          <w:rFonts w:hint="eastAsia"/>
        </w:rPr>
        <w:t>безоплатної</w:t>
      </w:r>
      <w:r>
        <w:t></w:t>
      </w:r>
      <w:r>
        <w:t></w:t>
      </w:r>
      <w:r>
        <w:rPr>
          <w:rFonts w:hint="eastAsia"/>
        </w:rPr>
        <w:t>приватизації</w:t>
      </w:r>
      <w:r>
        <w:t></w:t>
      </w:r>
      <w:r>
        <w:rPr>
          <w:rFonts w:hint="eastAsia"/>
        </w:rPr>
        <w:t>в</w:t>
      </w:r>
    </w:p>
    <w:p w:rsidR="001F3059" w:rsidRDefault="001F3059" w:rsidP="001F3059">
      <w:r>
        <w:rPr>
          <w:rFonts w:hint="eastAsia"/>
        </w:rPr>
        <w:t>порушення</w:t>
      </w:r>
      <w:r>
        <w:t></w:t>
      </w:r>
      <w:r>
        <w:rPr>
          <w:rFonts w:hint="eastAsia"/>
        </w:rPr>
        <w:t>Закону</w:t>
      </w:r>
      <w:r>
        <w:t></w:t>
      </w:r>
      <w:r>
        <w:rPr>
          <w:rFonts w:hint="eastAsia"/>
        </w:rPr>
        <w:t>України</w:t>
      </w:r>
      <w:r>
        <w:t></w:t>
      </w:r>
      <w:r>
        <w:t></w:t>
      </w:r>
      <w:r>
        <w:rPr>
          <w:rFonts w:hint="eastAsia"/>
        </w:rPr>
        <w:t>Про</w:t>
      </w:r>
      <w:r>
        <w:t></w:t>
      </w:r>
      <w:r>
        <w:rPr>
          <w:rFonts w:hint="eastAsia"/>
        </w:rPr>
        <w:t>захист</w:t>
      </w:r>
      <w:r>
        <w:t></w:t>
      </w:r>
      <w:r>
        <w:rPr>
          <w:rFonts w:hint="eastAsia"/>
        </w:rPr>
        <w:t>конституційних</w:t>
      </w:r>
      <w:r>
        <w:t></w:t>
      </w:r>
      <w:r>
        <w:rPr>
          <w:rFonts w:hint="eastAsia"/>
        </w:rPr>
        <w:t>прав</w:t>
      </w:r>
      <w:r>
        <w:t></w:t>
      </w:r>
      <w:r>
        <w:rPr>
          <w:rFonts w:hint="eastAsia"/>
        </w:rPr>
        <w:t>громадян</w:t>
      </w:r>
      <w:r>
        <w:t></w:t>
      </w:r>
      <w:r>
        <w:rPr>
          <w:rFonts w:hint="eastAsia"/>
        </w:rPr>
        <w:t>на</w:t>
      </w:r>
    </w:p>
    <w:p w:rsidR="001F3059" w:rsidRDefault="001F3059" w:rsidP="001F3059">
      <w:r>
        <w:rPr>
          <w:rFonts w:hint="eastAsia"/>
        </w:rPr>
        <w:t>землю</w:t>
      </w:r>
      <w:r>
        <w:t></w:t>
      </w:r>
      <w:r>
        <w:t></w:t>
      </w:r>
      <w:r>
        <w:rPr>
          <w:rFonts w:hint="eastAsia"/>
        </w:rPr>
        <w:t>перетворюється</w:t>
      </w:r>
      <w:r>
        <w:t></w:t>
      </w:r>
      <w:r>
        <w:rPr>
          <w:rFonts w:hint="eastAsia"/>
        </w:rPr>
        <w:t>на</w:t>
      </w:r>
      <w:r>
        <w:t></w:t>
      </w:r>
      <w:r>
        <w:rPr>
          <w:rFonts w:hint="eastAsia"/>
        </w:rPr>
        <w:t>досить</w:t>
      </w:r>
      <w:r>
        <w:t></w:t>
      </w:r>
      <w:r>
        <w:rPr>
          <w:rFonts w:hint="eastAsia"/>
        </w:rPr>
        <w:t>дороге</w:t>
      </w:r>
      <w:r>
        <w:t></w:t>
      </w:r>
      <w:r>
        <w:t></w:t>
      </w:r>
      <w:r>
        <w:rPr>
          <w:rFonts w:hint="eastAsia"/>
        </w:rPr>
        <w:t>задоволення</w:t>
      </w:r>
      <w:r>
        <w:t></w:t>
      </w:r>
      <w:r>
        <w:t></w:t>
      </w:r>
      <w:r>
        <w:rPr>
          <w:rFonts w:hint="eastAsia"/>
        </w:rPr>
        <w:t>через</w:t>
      </w:r>
      <w:r>
        <w:t></w:t>
      </w:r>
      <w:r>
        <w:rPr>
          <w:rFonts w:hint="eastAsia"/>
        </w:rPr>
        <w:t>діяльність</w:t>
      </w:r>
    </w:p>
    <w:p w:rsidR="001F3059" w:rsidRDefault="001F3059" w:rsidP="001F3059">
      <w:r>
        <w:rPr>
          <w:rFonts w:hint="eastAsia"/>
        </w:rPr>
        <w:t>посередницьких</w:t>
      </w:r>
      <w:r>
        <w:t></w:t>
      </w:r>
      <w:r>
        <w:rPr>
          <w:rFonts w:hint="eastAsia"/>
        </w:rPr>
        <w:t>землевпорядних</w:t>
      </w:r>
      <w:r>
        <w:t></w:t>
      </w:r>
      <w:r>
        <w:rPr>
          <w:rFonts w:hint="eastAsia"/>
        </w:rPr>
        <w:t>організацій</w:t>
      </w:r>
      <w:r>
        <w:t></w:t>
      </w:r>
      <w:r>
        <w:t></w:t>
      </w:r>
      <w:r>
        <w:rPr>
          <w:rFonts w:hint="eastAsia"/>
        </w:rPr>
        <w:t>суб’єктивний</w:t>
      </w:r>
      <w:r>
        <w:t></w:t>
      </w:r>
      <w:r>
        <w:rPr>
          <w:rFonts w:hint="eastAsia"/>
        </w:rPr>
        <w:t>підхід</w:t>
      </w:r>
    </w:p>
    <w:p w:rsidR="001F3059" w:rsidRDefault="001F3059" w:rsidP="001F3059">
      <w:r>
        <w:rPr>
          <w:rFonts w:hint="eastAsia"/>
        </w:rPr>
        <w:t>уповноважених</w:t>
      </w:r>
      <w:r>
        <w:t></w:t>
      </w:r>
      <w:r>
        <w:rPr>
          <w:rFonts w:hint="eastAsia"/>
        </w:rPr>
        <w:t>органів</w:t>
      </w:r>
      <w:r>
        <w:t></w:t>
      </w:r>
      <w:r>
        <w:rPr>
          <w:rFonts w:hint="eastAsia"/>
        </w:rPr>
        <w:t>при</w:t>
      </w:r>
      <w:r>
        <w:t></w:t>
      </w:r>
      <w:r>
        <w:rPr>
          <w:rFonts w:hint="eastAsia"/>
        </w:rPr>
        <w:t>розгляді</w:t>
      </w:r>
      <w:r>
        <w:t></w:t>
      </w:r>
      <w:r>
        <w:rPr>
          <w:rFonts w:hint="eastAsia"/>
        </w:rPr>
        <w:t>клопотань</w:t>
      </w:r>
      <w:r>
        <w:t></w:t>
      </w:r>
      <w:r>
        <w:rPr>
          <w:rFonts w:hint="eastAsia"/>
        </w:rPr>
        <w:t>щодо</w:t>
      </w:r>
      <w:r>
        <w:t></w:t>
      </w:r>
      <w:r>
        <w:rPr>
          <w:rFonts w:hint="eastAsia"/>
        </w:rPr>
        <w:t>одержання</w:t>
      </w:r>
      <w:r>
        <w:t></w:t>
      </w:r>
      <w:r>
        <w:rPr>
          <w:rFonts w:hint="eastAsia"/>
        </w:rPr>
        <w:t>безоплатно</w:t>
      </w:r>
      <w:r>
        <w:t></w:t>
      </w:r>
      <w:r>
        <w:rPr>
          <w:rFonts w:hint="eastAsia"/>
        </w:rPr>
        <w:t>у</w:t>
      </w:r>
    </w:p>
    <w:p w:rsidR="001F3059" w:rsidRDefault="001F3059" w:rsidP="001F3059">
      <w:r>
        <w:rPr>
          <w:rFonts w:hint="eastAsia"/>
        </w:rPr>
        <w:t>власність</w:t>
      </w:r>
      <w:r>
        <w:t></w:t>
      </w:r>
      <w:r>
        <w:rPr>
          <w:rFonts w:hint="eastAsia"/>
        </w:rPr>
        <w:t>земельної</w:t>
      </w:r>
      <w:r>
        <w:t></w:t>
      </w:r>
      <w:r>
        <w:rPr>
          <w:rFonts w:hint="eastAsia"/>
        </w:rPr>
        <w:t>ділянки</w:t>
      </w:r>
      <w:r>
        <w:t></w:t>
      </w:r>
      <w:r>
        <w:rPr>
          <w:rFonts w:hint="eastAsia"/>
        </w:rPr>
        <w:t>із</w:t>
      </w:r>
      <w:r>
        <w:t></w:t>
      </w:r>
      <w:r>
        <w:rPr>
          <w:rFonts w:hint="eastAsia"/>
        </w:rPr>
        <w:t>земель</w:t>
      </w:r>
      <w:r>
        <w:t></w:t>
      </w:r>
      <w:r>
        <w:rPr>
          <w:rFonts w:hint="eastAsia"/>
        </w:rPr>
        <w:t>державної</w:t>
      </w:r>
      <w:r>
        <w:t></w:t>
      </w:r>
      <w:r>
        <w:rPr>
          <w:rFonts w:hint="eastAsia"/>
        </w:rPr>
        <w:t>або</w:t>
      </w:r>
      <w:r>
        <w:t></w:t>
      </w:r>
      <w:r>
        <w:rPr>
          <w:rFonts w:hint="eastAsia"/>
        </w:rPr>
        <w:t>комунальної</w:t>
      </w:r>
      <w:r>
        <w:t></w:t>
      </w:r>
      <w:r>
        <w:rPr>
          <w:rFonts w:hint="eastAsia"/>
        </w:rPr>
        <w:t>власності</w:t>
      </w:r>
      <w:r>
        <w:t></w:t>
      </w:r>
    </w:p>
    <w:p w:rsidR="001F3059" w:rsidRDefault="001F3059" w:rsidP="001F3059">
      <w:r>
        <w:rPr>
          <w:rFonts w:hint="eastAsia"/>
        </w:rPr>
        <w:t>через</w:t>
      </w:r>
      <w:r>
        <w:t></w:t>
      </w:r>
      <w:r>
        <w:rPr>
          <w:rFonts w:hint="eastAsia"/>
        </w:rPr>
        <w:t>довільне</w:t>
      </w:r>
      <w:r>
        <w:t></w:t>
      </w:r>
      <w:r>
        <w:rPr>
          <w:rFonts w:hint="eastAsia"/>
        </w:rPr>
        <w:t>трактування</w:t>
      </w:r>
      <w:r>
        <w:t></w:t>
      </w:r>
      <w:r>
        <w:rPr>
          <w:rFonts w:hint="eastAsia"/>
        </w:rPr>
        <w:t>невідповідності</w:t>
      </w:r>
      <w:r>
        <w:t></w:t>
      </w:r>
      <w:r>
        <w:rPr>
          <w:rFonts w:hint="eastAsia"/>
        </w:rPr>
        <w:t>місця</w:t>
      </w:r>
      <w:r>
        <w:t></w:t>
      </w:r>
      <w:r>
        <w:rPr>
          <w:rFonts w:hint="eastAsia"/>
        </w:rPr>
        <w:t>розташування</w:t>
      </w:r>
      <w:r>
        <w:t></w:t>
      </w:r>
      <w:r>
        <w:rPr>
          <w:rFonts w:hint="eastAsia"/>
        </w:rPr>
        <w:t>об’єкта</w:t>
      </w:r>
    </w:p>
    <w:p w:rsidR="001F3059" w:rsidRDefault="001F3059" w:rsidP="001F3059">
      <w:r>
        <w:t></w:t>
      </w:r>
      <w:r>
        <w:rPr>
          <w:rFonts w:hint="eastAsia"/>
        </w:rPr>
        <w:t>земельної</w:t>
      </w:r>
      <w:r>
        <w:t></w:t>
      </w:r>
      <w:r>
        <w:rPr>
          <w:rFonts w:hint="eastAsia"/>
        </w:rPr>
        <w:t>ділянки</w:t>
      </w:r>
      <w:r>
        <w:t></w:t>
      </w:r>
      <w:r>
        <w:t></w:t>
      </w:r>
      <w:r>
        <w:rPr>
          <w:rFonts w:hint="eastAsia"/>
        </w:rPr>
        <w:t>вимогам</w:t>
      </w:r>
      <w:r>
        <w:t></w:t>
      </w:r>
      <w:r>
        <w:rPr>
          <w:rFonts w:hint="eastAsia"/>
        </w:rPr>
        <w:t>нормативних</w:t>
      </w:r>
      <w:r>
        <w:t></w:t>
      </w:r>
      <w:r>
        <w:rPr>
          <w:rFonts w:hint="eastAsia"/>
        </w:rPr>
        <w:t>актів</w:t>
      </w:r>
      <w:r>
        <w:t></w:t>
      </w:r>
      <w:r>
        <w:rPr>
          <w:rFonts w:hint="eastAsia"/>
        </w:rPr>
        <w:t>як</w:t>
      </w:r>
      <w:r>
        <w:t></w:t>
      </w:r>
      <w:r>
        <w:rPr>
          <w:rFonts w:hint="eastAsia"/>
        </w:rPr>
        <w:t>законодавчо</w:t>
      </w:r>
      <w:r>
        <w:t></w:t>
      </w:r>
      <w:r>
        <w:rPr>
          <w:rFonts w:hint="eastAsia"/>
        </w:rPr>
        <w:t>встановленої</w:t>
      </w:r>
    </w:p>
    <w:p w:rsidR="001F3059" w:rsidRDefault="001F3059" w:rsidP="001F3059">
      <w:r>
        <w:rPr>
          <w:rFonts w:hint="eastAsia"/>
        </w:rPr>
        <w:t>підстави</w:t>
      </w:r>
      <w:r>
        <w:t></w:t>
      </w:r>
      <w:r>
        <w:rPr>
          <w:rFonts w:hint="eastAsia"/>
        </w:rPr>
        <w:t>для</w:t>
      </w:r>
      <w:r>
        <w:t></w:t>
      </w:r>
      <w:r>
        <w:rPr>
          <w:rFonts w:hint="eastAsia"/>
        </w:rPr>
        <w:t>відмови</w:t>
      </w:r>
      <w:r>
        <w:t></w:t>
      </w:r>
      <w:r>
        <w:rPr>
          <w:rFonts w:hint="eastAsia"/>
        </w:rPr>
        <w:t>в</w:t>
      </w:r>
      <w:r>
        <w:t></w:t>
      </w:r>
      <w:r>
        <w:rPr>
          <w:rFonts w:hint="eastAsia"/>
        </w:rPr>
        <w:t>наданні</w:t>
      </w:r>
      <w:r>
        <w:t></w:t>
      </w:r>
      <w:r>
        <w:rPr>
          <w:rFonts w:hint="eastAsia"/>
        </w:rPr>
        <w:t>дозволу</w:t>
      </w:r>
      <w:r>
        <w:t></w:t>
      </w:r>
      <w:r>
        <w:rPr>
          <w:rFonts w:hint="eastAsia"/>
        </w:rPr>
        <w:t>на</w:t>
      </w:r>
      <w:r>
        <w:t></w:t>
      </w:r>
      <w:r>
        <w:rPr>
          <w:rFonts w:hint="eastAsia"/>
        </w:rPr>
        <w:t>розробку</w:t>
      </w:r>
      <w:r>
        <w:t></w:t>
      </w:r>
      <w:r>
        <w:rPr>
          <w:rFonts w:hint="eastAsia"/>
        </w:rPr>
        <w:t>проекту</w:t>
      </w:r>
      <w:r>
        <w:t></w:t>
      </w:r>
      <w:r>
        <w:rPr>
          <w:rFonts w:hint="eastAsia"/>
        </w:rPr>
        <w:t>землеустрою</w:t>
      </w:r>
      <w:r>
        <w:t></w:t>
      </w:r>
      <w:r>
        <w:rPr>
          <w:rFonts w:hint="eastAsia"/>
        </w:rPr>
        <w:t>для</w:t>
      </w:r>
    </w:p>
    <w:p w:rsidR="001F3059" w:rsidRDefault="001F3059" w:rsidP="001F3059">
      <w:r>
        <w:rPr>
          <w:rFonts w:hint="eastAsia"/>
        </w:rPr>
        <w:t>відведення</w:t>
      </w:r>
      <w:r>
        <w:t></w:t>
      </w:r>
      <w:r>
        <w:rPr>
          <w:rFonts w:hint="eastAsia"/>
        </w:rPr>
        <w:t>земельної</w:t>
      </w:r>
      <w:r>
        <w:t></w:t>
      </w:r>
      <w:r>
        <w:rPr>
          <w:rFonts w:hint="eastAsia"/>
        </w:rPr>
        <w:t>ділянки</w:t>
      </w:r>
      <w:r>
        <w:t></w:t>
      </w:r>
      <w:r>
        <w:t></w:t>
      </w:r>
      <w:r>
        <w:rPr>
          <w:rFonts w:hint="eastAsia"/>
        </w:rPr>
        <w:t>відсутність</w:t>
      </w:r>
      <w:r>
        <w:t></w:t>
      </w:r>
      <w:r>
        <w:rPr>
          <w:rFonts w:hint="eastAsia"/>
        </w:rPr>
        <w:t>організаційно</w:t>
      </w:r>
      <w:r>
        <w:t></w:t>
      </w:r>
      <w:r>
        <w:rPr>
          <w:rFonts w:hint="eastAsia"/>
        </w:rPr>
        <w:t>правового</w:t>
      </w:r>
      <w:r>
        <w:t></w:t>
      </w:r>
      <w:r>
        <w:rPr>
          <w:rFonts w:hint="eastAsia"/>
        </w:rPr>
        <w:t>механізму</w:t>
      </w:r>
    </w:p>
    <w:p w:rsidR="001F3059" w:rsidRDefault="001F3059" w:rsidP="001F3059">
      <w:r>
        <w:rPr>
          <w:rFonts w:hint="eastAsia"/>
        </w:rPr>
        <w:t>реалізації</w:t>
      </w:r>
      <w:r>
        <w:t></w:t>
      </w:r>
      <w:r>
        <w:rPr>
          <w:rFonts w:hint="eastAsia"/>
        </w:rPr>
        <w:t>таких</w:t>
      </w:r>
      <w:r>
        <w:t></w:t>
      </w:r>
      <w:r>
        <w:rPr>
          <w:rFonts w:hint="eastAsia"/>
        </w:rPr>
        <w:t>спеціальних</w:t>
      </w:r>
      <w:r>
        <w:t></w:t>
      </w:r>
      <w:r>
        <w:rPr>
          <w:rFonts w:hint="eastAsia"/>
        </w:rPr>
        <w:t>підстав</w:t>
      </w:r>
      <w:r>
        <w:t></w:t>
      </w:r>
      <w:r>
        <w:rPr>
          <w:rFonts w:hint="eastAsia"/>
        </w:rPr>
        <w:t>набуття</w:t>
      </w:r>
      <w:r>
        <w:t></w:t>
      </w:r>
      <w:r>
        <w:rPr>
          <w:rFonts w:hint="eastAsia"/>
        </w:rPr>
        <w:t>прав</w:t>
      </w:r>
      <w:r>
        <w:t></w:t>
      </w:r>
      <w:r>
        <w:rPr>
          <w:rFonts w:hint="eastAsia"/>
        </w:rPr>
        <w:t>на</w:t>
      </w:r>
      <w:r>
        <w:t></w:t>
      </w:r>
      <w:r>
        <w:rPr>
          <w:rFonts w:hint="eastAsia"/>
        </w:rPr>
        <w:t>землю</w:t>
      </w:r>
      <w:r>
        <w:t></w:t>
      </w:r>
      <w:r>
        <w:t></w:t>
      </w:r>
      <w:r>
        <w:rPr>
          <w:rFonts w:hint="eastAsia"/>
        </w:rPr>
        <w:t>як</w:t>
      </w:r>
      <w:r>
        <w:t></w:t>
      </w:r>
      <w:r>
        <w:rPr>
          <w:rFonts w:hint="eastAsia"/>
        </w:rPr>
        <w:t>набувальна</w:t>
      </w:r>
    </w:p>
    <w:p w:rsidR="001F3059" w:rsidRDefault="001F3059" w:rsidP="001F3059">
      <w:r>
        <w:rPr>
          <w:rFonts w:hint="eastAsia"/>
        </w:rPr>
        <w:t>давність</w:t>
      </w:r>
      <w:r>
        <w:t></w:t>
      </w:r>
      <w:r>
        <w:rPr>
          <w:rFonts w:hint="eastAsia"/>
        </w:rPr>
        <w:t>та</w:t>
      </w:r>
      <w:r>
        <w:t></w:t>
      </w:r>
      <w:r>
        <w:rPr>
          <w:rFonts w:hint="eastAsia"/>
        </w:rPr>
        <w:t>перехід</w:t>
      </w:r>
      <w:r>
        <w:t></w:t>
      </w:r>
      <w:r>
        <w:rPr>
          <w:rFonts w:hint="eastAsia"/>
        </w:rPr>
        <w:t>права</w:t>
      </w:r>
      <w:r>
        <w:t></w:t>
      </w:r>
      <w:r>
        <w:rPr>
          <w:rFonts w:hint="eastAsia"/>
        </w:rPr>
        <w:t>власності</w:t>
      </w:r>
      <w:r>
        <w:t></w:t>
      </w:r>
      <w:r>
        <w:rPr>
          <w:rFonts w:hint="eastAsia"/>
        </w:rPr>
        <w:t>на</w:t>
      </w:r>
      <w:r>
        <w:t></w:t>
      </w:r>
      <w:r>
        <w:rPr>
          <w:rFonts w:hint="eastAsia"/>
        </w:rPr>
        <w:t>земельну</w:t>
      </w:r>
      <w:r>
        <w:t></w:t>
      </w:r>
      <w:r>
        <w:rPr>
          <w:rFonts w:hint="eastAsia"/>
        </w:rPr>
        <w:t>ділянку</w:t>
      </w:r>
      <w:r>
        <w:t></w:t>
      </w:r>
      <w:r>
        <w:rPr>
          <w:rFonts w:hint="eastAsia"/>
        </w:rPr>
        <w:t>при</w:t>
      </w:r>
      <w:r>
        <w:t></w:t>
      </w:r>
      <w:r>
        <w:rPr>
          <w:rFonts w:hint="eastAsia"/>
        </w:rPr>
        <w:t>переході</w:t>
      </w:r>
      <w:r>
        <w:t></w:t>
      </w:r>
      <w:r>
        <w:rPr>
          <w:rFonts w:hint="eastAsia"/>
        </w:rPr>
        <w:t>права</w:t>
      </w:r>
    </w:p>
    <w:p w:rsidR="001F3059" w:rsidRDefault="001F3059" w:rsidP="001F3059">
      <w:r>
        <w:rPr>
          <w:rFonts w:hint="eastAsia"/>
        </w:rPr>
        <w:t>власності</w:t>
      </w:r>
      <w:r>
        <w:t></w:t>
      </w:r>
      <w:r>
        <w:rPr>
          <w:rFonts w:hint="eastAsia"/>
        </w:rPr>
        <w:t>на</w:t>
      </w:r>
      <w:r>
        <w:t></w:t>
      </w:r>
      <w:r>
        <w:rPr>
          <w:rFonts w:hint="eastAsia"/>
        </w:rPr>
        <w:t>будівлю</w:t>
      </w:r>
      <w:r>
        <w:t></w:t>
      </w:r>
      <w:r>
        <w:rPr>
          <w:rFonts w:hint="eastAsia"/>
        </w:rPr>
        <w:t>чи</w:t>
      </w:r>
      <w:r>
        <w:t></w:t>
      </w:r>
      <w:r>
        <w:rPr>
          <w:rFonts w:hint="eastAsia"/>
        </w:rPr>
        <w:t>споруду</w:t>
      </w:r>
      <w:r>
        <w:t></w:t>
      </w:r>
    </w:p>
    <w:p w:rsidR="001F3059" w:rsidRDefault="001F3059" w:rsidP="001F3059">
      <w:r>
        <w:t></w:t>
      </w:r>
      <w:r>
        <w:t></w:t>
      </w:r>
      <w:r>
        <w:t></w:t>
      </w:r>
      <w:r>
        <w:t></w:t>
      </w:r>
      <w:r>
        <w:rPr>
          <w:rFonts w:hint="eastAsia"/>
        </w:rPr>
        <w:t>Механізм</w:t>
      </w:r>
      <w:r>
        <w:t></w:t>
      </w:r>
      <w:r>
        <w:rPr>
          <w:rFonts w:hint="eastAsia"/>
        </w:rPr>
        <w:t>безоплатної</w:t>
      </w:r>
      <w:r>
        <w:t></w:t>
      </w:r>
      <w:r>
        <w:rPr>
          <w:rFonts w:hint="eastAsia"/>
        </w:rPr>
        <w:t>передачі</w:t>
      </w:r>
      <w:r>
        <w:t></w:t>
      </w:r>
      <w:r>
        <w:rPr>
          <w:rFonts w:hint="eastAsia"/>
        </w:rPr>
        <w:t>земель</w:t>
      </w:r>
      <w:r>
        <w:t></w:t>
      </w:r>
      <w:r>
        <w:rPr>
          <w:rFonts w:hint="eastAsia"/>
        </w:rPr>
        <w:t>у</w:t>
      </w:r>
      <w:r>
        <w:t></w:t>
      </w:r>
      <w:r>
        <w:rPr>
          <w:rFonts w:hint="eastAsia"/>
        </w:rPr>
        <w:t>власність</w:t>
      </w:r>
      <w:r>
        <w:t></w:t>
      </w:r>
      <w:r>
        <w:rPr>
          <w:rFonts w:hint="eastAsia"/>
        </w:rPr>
        <w:t>громадян</w:t>
      </w:r>
      <w:r>
        <w:t></w:t>
      </w:r>
      <w:r>
        <w:rPr>
          <w:rFonts w:hint="eastAsia"/>
        </w:rPr>
        <w:t>за</w:t>
      </w:r>
      <w:r>
        <w:t></w:t>
      </w:r>
      <w:r>
        <w:rPr>
          <w:rFonts w:hint="eastAsia"/>
        </w:rPr>
        <w:t>своєю</w:t>
      </w:r>
    </w:p>
    <w:p w:rsidR="001F3059" w:rsidRDefault="001F3059" w:rsidP="001F3059">
      <w:r>
        <w:rPr>
          <w:rFonts w:hint="eastAsia"/>
        </w:rPr>
        <w:t>природою</w:t>
      </w:r>
      <w:r>
        <w:t></w:t>
      </w:r>
      <w:r>
        <w:rPr>
          <w:rFonts w:hint="eastAsia"/>
        </w:rPr>
        <w:t>покликаний</w:t>
      </w:r>
      <w:r>
        <w:t></w:t>
      </w:r>
      <w:r>
        <w:rPr>
          <w:rFonts w:hint="eastAsia"/>
        </w:rPr>
        <w:t>забезпечити</w:t>
      </w:r>
      <w:r>
        <w:t></w:t>
      </w:r>
      <w:r>
        <w:rPr>
          <w:rFonts w:hint="eastAsia"/>
        </w:rPr>
        <w:t>соціальну</w:t>
      </w:r>
      <w:r>
        <w:t></w:t>
      </w:r>
      <w:r>
        <w:rPr>
          <w:rFonts w:hint="eastAsia"/>
        </w:rPr>
        <w:t>функцію</w:t>
      </w:r>
      <w:r>
        <w:t></w:t>
      </w:r>
      <w:r>
        <w:t></w:t>
      </w:r>
      <w:r>
        <w:rPr>
          <w:rFonts w:hint="eastAsia"/>
        </w:rPr>
        <w:t>гарантуючи</w:t>
      </w:r>
      <w:r>
        <w:t></w:t>
      </w:r>
      <w:r>
        <w:rPr>
          <w:rFonts w:hint="eastAsia"/>
        </w:rPr>
        <w:t>можливість</w:t>
      </w:r>
    </w:p>
    <w:p w:rsidR="001F3059" w:rsidRDefault="001F3059" w:rsidP="001F3059">
      <w:r>
        <w:rPr>
          <w:rFonts w:hint="eastAsia"/>
        </w:rPr>
        <w:t>доступу</w:t>
      </w:r>
      <w:r>
        <w:t></w:t>
      </w:r>
      <w:r>
        <w:rPr>
          <w:rFonts w:hint="eastAsia"/>
        </w:rPr>
        <w:t>до</w:t>
      </w:r>
      <w:r>
        <w:t></w:t>
      </w:r>
      <w:r>
        <w:rPr>
          <w:rFonts w:hint="eastAsia"/>
        </w:rPr>
        <w:t>власності</w:t>
      </w:r>
      <w:r>
        <w:t></w:t>
      </w:r>
      <w:r>
        <w:rPr>
          <w:rFonts w:hint="eastAsia"/>
        </w:rPr>
        <w:t>на</w:t>
      </w:r>
      <w:r>
        <w:t></w:t>
      </w:r>
      <w:r>
        <w:rPr>
          <w:rFonts w:hint="eastAsia"/>
        </w:rPr>
        <w:t>землю</w:t>
      </w:r>
      <w:r>
        <w:t></w:t>
      </w:r>
      <w:r>
        <w:rPr>
          <w:rFonts w:hint="eastAsia"/>
        </w:rPr>
        <w:t>найбільш</w:t>
      </w:r>
      <w:r>
        <w:t></w:t>
      </w:r>
      <w:r>
        <w:rPr>
          <w:rFonts w:hint="eastAsia"/>
        </w:rPr>
        <w:t>соціально</w:t>
      </w:r>
      <w:r>
        <w:t></w:t>
      </w:r>
      <w:r>
        <w:rPr>
          <w:rFonts w:hint="eastAsia"/>
        </w:rPr>
        <w:t>вразливих</w:t>
      </w:r>
      <w:r>
        <w:t></w:t>
      </w:r>
      <w:r>
        <w:rPr>
          <w:rFonts w:hint="eastAsia"/>
        </w:rPr>
        <w:t>верств</w:t>
      </w:r>
      <w:r>
        <w:t></w:t>
      </w:r>
      <w:r>
        <w:rPr>
          <w:rFonts w:hint="eastAsia"/>
        </w:rPr>
        <w:t>населення</w:t>
      </w:r>
      <w:r>
        <w:t></w:t>
      </w:r>
    </w:p>
    <w:p w:rsidR="001F3059" w:rsidRDefault="001F3059" w:rsidP="001F3059">
      <w:r>
        <w:rPr>
          <w:rFonts w:hint="eastAsia"/>
        </w:rPr>
        <w:t>а</w:t>
      </w:r>
      <w:r>
        <w:t></w:t>
      </w:r>
      <w:r>
        <w:rPr>
          <w:rFonts w:hint="eastAsia"/>
        </w:rPr>
        <w:t>тому</w:t>
      </w:r>
      <w:r>
        <w:t></w:t>
      </w:r>
      <w:r>
        <w:rPr>
          <w:rFonts w:hint="eastAsia"/>
        </w:rPr>
        <w:t>є</w:t>
      </w:r>
      <w:r>
        <w:t></w:t>
      </w:r>
      <w:r>
        <w:rPr>
          <w:rFonts w:hint="eastAsia"/>
        </w:rPr>
        <w:t>необхідність</w:t>
      </w:r>
      <w:r>
        <w:t></w:t>
      </w:r>
      <w:r>
        <w:rPr>
          <w:rFonts w:hint="eastAsia"/>
        </w:rPr>
        <w:t>в</w:t>
      </w:r>
      <w:r>
        <w:t></w:t>
      </w:r>
      <w:r>
        <w:rPr>
          <w:rFonts w:hint="eastAsia"/>
        </w:rPr>
        <w:t>існуванні</w:t>
      </w:r>
      <w:r>
        <w:t></w:t>
      </w:r>
      <w:r>
        <w:rPr>
          <w:rFonts w:hint="eastAsia"/>
        </w:rPr>
        <w:t>процедури</w:t>
      </w:r>
      <w:r>
        <w:t></w:t>
      </w:r>
      <w:r>
        <w:rPr>
          <w:rFonts w:hint="eastAsia"/>
        </w:rPr>
        <w:t>приватизації</w:t>
      </w:r>
      <w:r>
        <w:t></w:t>
      </w:r>
      <w:r>
        <w:rPr>
          <w:rFonts w:hint="eastAsia"/>
        </w:rPr>
        <w:t>за</w:t>
      </w:r>
      <w:r>
        <w:t></w:t>
      </w:r>
      <w:r>
        <w:rPr>
          <w:rFonts w:hint="eastAsia"/>
        </w:rPr>
        <w:t>умови</w:t>
      </w:r>
      <w:r>
        <w:t></w:t>
      </w:r>
      <w:r>
        <w:rPr>
          <w:rFonts w:hint="eastAsia"/>
        </w:rPr>
        <w:t>її</w:t>
      </w:r>
    </w:p>
    <w:p w:rsidR="001F3059" w:rsidRDefault="001F3059" w:rsidP="001F3059">
      <w:r>
        <w:rPr>
          <w:rFonts w:hint="eastAsia"/>
        </w:rPr>
        <w:t>вдосконалення</w:t>
      </w:r>
      <w:r>
        <w:t></w:t>
      </w:r>
      <w:r>
        <w:rPr>
          <w:rFonts w:hint="eastAsia"/>
        </w:rPr>
        <w:t>та</w:t>
      </w:r>
      <w:r>
        <w:t></w:t>
      </w:r>
      <w:r>
        <w:rPr>
          <w:rFonts w:hint="eastAsia"/>
        </w:rPr>
        <w:t>забезпечення</w:t>
      </w:r>
      <w:r>
        <w:t></w:t>
      </w:r>
      <w:r>
        <w:rPr>
          <w:rFonts w:hint="eastAsia"/>
        </w:rPr>
        <w:t>принципів</w:t>
      </w:r>
      <w:r>
        <w:t></w:t>
      </w:r>
      <w:r>
        <w:rPr>
          <w:rFonts w:hint="eastAsia"/>
        </w:rPr>
        <w:t>справедливості</w:t>
      </w:r>
      <w:r>
        <w:t></w:t>
      </w:r>
      <w:r>
        <w:rPr>
          <w:rFonts w:hint="eastAsia"/>
        </w:rPr>
        <w:t>та</w:t>
      </w:r>
      <w:r>
        <w:t></w:t>
      </w:r>
      <w:r>
        <w:rPr>
          <w:rFonts w:hint="eastAsia"/>
        </w:rPr>
        <w:t>прозорості</w:t>
      </w:r>
      <w:r>
        <w:t></w:t>
      </w:r>
      <w:r>
        <w:rPr>
          <w:rFonts w:hint="eastAsia"/>
        </w:rPr>
        <w:t>при</w:t>
      </w:r>
      <w:r>
        <w:t></w:t>
      </w:r>
      <w:r>
        <w:rPr>
          <w:rFonts w:hint="eastAsia"/>
        </w:rPr>
        <w:t>її</w:t>
      </w:r>
    </w:p>
    <w:p w:rsidR="001F3059" w:rsidRDefault="001F3059" w:rsidP="001F3059">
      <w:r>
        <w:rPr>
          <w:rFonts w:hint="eastAsia"/>
        </w:rPr>
        <w:t>здійсненні</w:t>
      </w:r>
      <w:r>
        <w:t></w:t>
      </w:r>
      <w:r>
        <w:t></w:t>
      </w:r>
      <w:r>
        <w:rPr>
          <w:rFonts w:hint="eastAsia"/>
        </w:rPr>
        <w:t>Наявні</w:t>
      </w:r>
      <w:r>
        <w:t></w:t>
      </w:r>
      <w:r>
        <w:rPr>
          <w:rFonts w:hint="eastAsia"/>
        </w:rPr>
        <w:t>прогалини</w:t>
      </w:r>
      <w:r>
        <w:t></w:t>
      </w:r>
      <w:r>
        <w:rPr>
          <w:rFonts w:hint="eastAsia"/>
        </w:rPr>
        <w:t>законодавчого</w:t>
      </w:r>
      <w:r>
        <w:t></w:t>
      </w:r>
      <w:r>
        <w:rPr>
          <w:rFonts w:hint="eastAsia"/>
        </w:rPr>
        <w:t>регулювання</w:t>
      </w:r>
      <w:r>
        <w:t></w:t>
      </w:r>
      <w:r>
        <w:rPr>
          <w:rFonts w:hint="eastAsia"/>
        </w:rPr>
        <w:t>приватизаційної</w:t>
      </w:r>
    </w:p>
    <w:p w:rsidR="001F3059" w:rsidRDefault="001F3059" w:rsidP="001F3059">
      <w:r>
        <w:rPr>
          <w:rFonts w:hint="eastAsia"/>
        </w:rPr>
        <w:t>процедури</w:t>
      </w:r>
      <w:r>
        <w:t></w:t>
      </w:r>
      <w:r>
        <w:rPr>
          <w:rFonts w:hint="eastAsia"/>
        </w:rPr>
        <w:t>потребують</w:t>
      </w:r>
      <w:r>
        <w:t></w:t>
      </w:r>
      <w:r>
        <w:rPr>
          <w:rFonts w:hint="eastAsia"/>
        </w:rPr>
        <w:t>якнайшвидшого</w:t>
      </w:r>
      <w:r>
        <w:t></w:t>
      </w:r>
      <w:r>
        <w:rPr>
          <w:rFonts w:hint="eastAsia"/>
        </w:rPr>
        <w:t>вдосконалення</w:t>
      </w:r>
      <w:r>
        <w:t></w:t>
      </w:r>
      <w:r>
        <w:rPr>
          <w:rFonts w:hint="eastAsia"/>
        </w:rPr>
        <w:t>через</w:t>
      </w:r>
      <w:r>
        <w:t></w:t>
      </w:r>
      <w:r>
        <w:rPr>
          <w:rFonts w:hint="eastAsia"/>
        </w:rPr>
        <w:t>запровадження</w:t>
      </w:r>
    </w:p>
    <w:p w:rsidR="001F3059" w:rsidRDefault="001F3059" w:rsidP="001F3059">
      <w:r>
        <w:rPr>
          <w:rFonts w:hint="eastAsia"/>
        </w:rPr>
        <w:t>дієвих</w:t>
      </w:r>
      <w:r>
        <w:t></w:t>
      </w:r>
      <w:r>
        <w:rPr>
          <w:rFonts w:hint="eastAsia"/>
        </w:rPr>
        <w:t>механізмів</w:t>
      </w:r>
      <w:r>
        <w:t></w:t>
      </w:r>
      <w:r>
        <w:rPr>
          <w:rFonts w:hint="eastAsia"/>
        </w:rPr>
        <w:t>безоплатного</w:t>
      </w:r>
      <w:r>
        <w:t></w:t>
      </w:r>
      <w:r>
        <w:rPr>
          <w:rFonts w:hint="eastAsia"/>
        </w:rPr>
        <w:t>набуття</w:t>
      </w:r>
      <w:r>
        <w:t></w:t>
      </w:r>
      <w:r>
        <w:rPr>
          <w:rFonts w:hint="eastAsia"/>
        </w:rPr>
        <w:t>права</w:t>
      </w:r>
      <w:r>
        <w:t></w:t>
      </w:r>
      <w:r>
        <w:rPr>
          <w:rFonts w:hint="eastAsia"/>
        </w:rPr>
        <w:t>власності</w:t>
      </w:r>
      <w:r>
        <w:t></w:t>
      </w:r>
      <w:r>
        <w:rPr>
          <w:rFonts w:hint="eastAsia"/>
        </w:rPr>
        <w:t>на</w:t>
      </w:r>
      <w:r>
        <w:t></w:t>
      </w:r>
      <w:r>
        <w:rPr>
          <w:rFonts w:hint="eastAsia"/>
        </w:rPr>
        <w:t>землю</w:t>
      </w:r>
      <w:r>
        <w:t></w:t>
      </w:r>
      <w:r>
        <w:rPr>
          <w:rFonts w:hint="eastAsia"/>
        </w:rPr>
        <w:t>в</w:t>
      </w:r>
      <w:r>
        <w:t></w:t>
      </w:r>
      <w:r>
        <w:rPr>
          <w:rFonts w:hint="eastAsia"/>
        </w:rPr>
        <w:t>Україні</w:t>
      </w:r>
      <w:r>
        <w:t></w:t>
      </w:r>
      <w:r>
        <w:rPr>
          <w:rFonts w:hint="eastAsia"/>
        </w:rPr>
        <w:t>з</w:t>
      </w:r>
    </w:p>
    <w:p w:rsidR="001F3059" w:rsidRDefault="001F3059" w:rsidP="001F3059">
      <w:r>
        <w:rPr>
          <w:rFonts w:hint="eastAsia"/>
        </w:rPr>
        <w:t>огляду</w:t>
      </w:r>
      <w:r>
        <w:t></w:t>
      </w:r>
      <w:r>
        <w:rPr>
          <w:rFonts w:hint="eastAsia"/>
        </w:rPr>
        <w:t>на</w:t>
      </w:r>
      <w:r>
        <w:t></w:t>
      </w:r>
      <w:r>
        <w:rPr>
          <w:rFonts w:hint="eastAsia"/>
        </w:rPr>
        <w:t>соціальну</w:t>
      </w:r>
      <w:r>
        <w:t></w:t>
      </w:r>
      <w:r>
        <w:rPr>
          <w:rFonts w:hint="eastAsia"/>
        </w:rPr>
        <w:t>функцію</w:t>
      </w:r>
      <w:r>
        <w:t></w:t>
      </w:r>
      <w:r>
        <w:t></w:t>
      </w:r>
      <w:r>
        <w:rPr>
          <w:rFonts w:hint="eastAsia"/>
        </w:rPr>
        <w:t>яку</w:t>
      </w:r>
      <w:r>
        <w:t></w:t>
      </w:r>
      <w:r>
        <w:rPr>
          <w:rFonts w:hint="eastAsia"/>
        </w:rPr>
        <w:t>таке</w:t>
      </w:r>
      <w:r>
        <w:t></w:t>
      </w:r>
      <w:r>
        <w:rPr>
          <w:rFonts w:hint="eastAsia"/>
        </w:rPr>
        <w:t>право</w:t>
      </w:r>
      <w:r>
        <w:t></w:t>
      </w:r>
      <w:r>
        <w:rPr>
          <w:rFonts w:hint="eastAsia"/>
        </w:rPr>
        <w:t>покликане</w:t>
      </w:r>
      <w:r>
        <w:t></w:t>
      </w:r>
      <w:r>
        <w:rPr>
          <w:rFonts w:hint="eastAsia"/>
        </w:rPr>
        <w:t>забезпечити</w:t>
      </w:r>
      <w:r>
        <w:t></w:t>
      </w:r>
      <w:r>
        <w:t></w:t>
      </w:r>
      <w:r>
        <w:rPr>
          <w:rFonts w:hint="eastAsia"/>
        </w:rPr>
        <w:t>що</w:t>
      </w:r>
    </w:p>
    <w:p w:rsidR="001F3059" w:rsidRDefault="001F3059" w:rsidP="001F3059">
      <w:r>
        <w:t></w:t>
      </w:r>
      <w:r>
        <w:t></w:t>
      </w:r>
      <w:r>
        <w:t></w:t>
      </w:r>
    </w:p>
    <w:p w:rsidR="001F3059" w:rsidRDefault="001F3059" w:rsidP="001F3059">
      <w:r>
        <w:rPr>
          <w:rFonts w:hint="eastAsia"/>
        </w:rPr>
        <w:t>передбачає</w:t>
      </w:r>
      <w:r>
        <w:t></w:t>
      </w:r>
      <w:r>
        <w:t></w:t>
      </w:r>
      <w:r>
        <w:rPr>
          <w:rFonts w:hint="eastAsia"/>
        </w:rPr>
        <w:t>проведення</w:t>
      </w:r>
      <w:r>
        <w:t></w:t>
      </w:r>
      <w:r>
        <w:rPr>
          <w:rFonts w:hint="eastAsia"/>
        </w:rPr>
        <w:t>інвентаризації</w:t>
      </w:r>
      <w:r>
        <w:t></w:t>
      </w:r>
      <w:r>
        <w:rPr>
          <w:rFonts w:hint="eastAsia"/>
        </w:rPr>
        <w:t>земель</w:t>
      </w:r>
      <w:r>
        <w:t></w:t>
      </w:r>
      <w:r>
        <w:rPr>
          <w:rFonts w:hint="eastAsia"/>
        </w:rPr>
        <w:t>за</w:t>
      </w:r>
      <w:r>
        <w:t></w:t>
      </w:r>
      <w:r>
        <w:rPr>
          <w:rFonts w:hint="eastAsia"/>
        </w:rPr>
        <w:t>рахунок</w:t>
      </w:r>
      <w:r>
        <w:t></w:t>
      </w:r>
      <w:r>
        <w:rPr>
          <w:rFonts w:hint="eastAsia"/>
        </w:rPr>
        <w:t>місцевих</w:t>
      </w:r>
      <w:r>
        <w:t></w:t>
      </w:r>
      <w:r>
        <w:rPr>
          <w:rFonts w:hint="eastAsia"/>
        </w:rPr>
        <w:t>та</w:t>
      </w:r>
    </w:p>
    <w:p w:rsidR="001F3059" w:rsidRDefault="001F3059" w:rsidP="001F3059">
      <w:r>
        <w:rPr>
          <w:rFonts w:hint="eastAsia"/>
        </w:rPr>
        <w:t>державного</w:t>
      </w:r>
      <w:r>
        <w:t></w:t>
      </w:r>
      <w:r>
        <w:rPr>
          <w:rFonts w:hint="eastAsia"/>
        </w:rPr>
        <w:t>бюджетів</w:t>
      </w:r>
      <w:r>
        <w:t></w:t>
      </w:r>
      <w:r>
        <w:rPr>
          <w:rFonts w:hint="eastAsia"/>
        </w:rPr>
        <w:t>із</w:t>
      </w:r>
      <w:r>
        <w:t></w:t>
      </w:r>
      <w:r>
        <w:rPr>
          <w:rFonts w:hint="eastAsia"/>
        </w:rPr>
        <w:t>метою</w:t>
      </w:r>
      <w:r>
        <w:t></w:t>
      </w:r>
      <w:r>
        <w:rPr>
          <w:rFonts w:hint="eastAsia"/>
        </w:rPr>
        <w:t>встановлення</w:t>
      </w:r>
      <w:r>
        <w:t></w:t>
      </w:r>
      <w:r>
        <w:rPr>
          <w:rFonts w:hint="eastAsia"/>
        </w:rPr>
        <w:t>реальної</w:t>
      </w:r>
      <w:r>
        <w:t></w:t>
      </w:r>
      <w:r>
        <w:rPr>
          <w:rFonts w:hint="eastAsia"/>
        </w:rPr>
        <w:t>маси</w:t>
      </w:r>
      <w:r>
        <w:t></w:t>
      </w:r>
      <w:r>
        <w:rPr>
          <w:rFonts w:hint="eastAsia"/>
        </w:rPr>
        <w:t>вільних</w:t>
      </w:r>
      <w:r>
        <w:t></w:t>
      </w:r>
      <w:r>
        <w:rPr>
          <w:rFonts w:hint="eastAsia"/>
        </w:rPr>
        <w:t>земель</w:t>
      </w:r>
      <w:r>
        <w:t></w:t>
      </w:r>
      <w:r>
        <w:t></w:t>
      </w:r>
      <w:r>
        <w:rPr>
          <w:rFonts w:hint="eastAsia"/>
        </w:rPr>
        <w:t>що</w:t>
      </w:r>
    </w:p>
    <w:p w:rsidR="001F3059" w:rsidRDefault="001F3059" w:rsidP="001F3059">
      <w:r>
        <w:rPr>
          <w:rFonts w:hint="eastAsia"/>
        </w:rPr>
        <w:t>перебувають</w:t>
      </w:r>
      <w:r>
        <w:t></w:t>
      </w:r>
      <w:r>
        <w:rPr>
          <w:rFonts w:hint="eastAsia"/>
        </w:rPr>
        <w:t>у</w:t>
      </w:r>
      <w:r>
        <w:t></w:t>
      </w:r>
      <w:r>
        <w:rPr>
          <w:rFonts w:hint="eastAsia"/>
        </w:rPr>
        <w:t>запасі</w:t>
      </w:r>
      <w:r>
        <w:t></w:t>
      </w:r>
      <w:r>
        <w:t></w:t>
      </w:r>
      <w:r>
        <w:rPr>
          <w:rFonts w:hint="eastAsia"/>
        </w:rPr>
        <w:t>забезпечення</w:t>
      </w:r>
      <w:r>
        <w:t></w:t>
      </w:r>
      <w:r>
        <w:rPr>
          <w:rFonts w:hint="eastAsia"/>
        </w:rPr>
        <w:t>фізичних</w:t>
      </w:r>
      <w:r>
        <w:t></w:t>
      </w:r>
      <w:r>
        <w:rPr>
          <w:rFonts w:hint="eastAsia"/>
        </w:rPr>
        <w:t>та</w:t>
      </w:r>
      <w:r>
        <w:t></w:t>
      </w:r>
      <w:r>
        <w:rPr>
          <w:rFonts w:hint="eastAsia"/>
        </w:rPr>
        <w:t>юридичних</w:t>
      </w:r>
      <w:r>
        <w:t></w:t>
      </w:r>
      <w:r>
        <w:rPr>
          <w:rFonts w:hint="eastAsia"/>
        </w:rPr>
        <w:t>осіб</w:t>
      </w:r>
      <w:r>
        <w:t></w:t>
      </w:r>
      <w:r>
        <w:rPr>
          <w:rFonts w:hint="eastAsia"/>
        </w:rPr>
        <w:t>повнотою</w:t>
      </w:r>
    </w:p>
    <w:p w:rsidR="001F3059" w:rsidRDefault="001F3059" w:rsidP="001F3059">
      <w:r>
        <w:rPr>
          <w:rFonts w:hint="eastAsia"/>
        </w:rPr>
        <w:t>інформації</w:t>
      </w:r>
      <w:r>
        <w:t></w:t>
      </w:r>
      <w:r>
        <w:rPr>
          <w:rFonts w:hint="eastAsia"/>
        </w:rPr>
        <w:t>про</w:t>
      </w:r>
      <w:r>
        <w:t></w:t>
      </w:r>
      <w:r>
        <w:rPr>
          <w:rFonts w:hint="eastAsia"/>
        </w:rPr>
        <w:t>наявність</w:t>
      </w:r>
      <w:r>
        <w:t></w:t>
      </w:r>
      <w:r>
        <w:rPr>
          <w:rFonts w:hint="eastAsia"/>
        </w:rPr>
        <w:t>вільного</w:t>
      </w:r>
      <w:r>
        <w:t></w:t>
      </w:r>
      <w:r>
        <w:rPr>
          <w:rFonts w:hint="eastAsia"/>
        </w:rPr>
        <w:t>земельного</w:t>
      </w:r>
      <w:r>
        <w:t></w:t>
      </w:r>
      <w:r>
        <w:rPr>
          <w:rFonts w:hint="eastAsia"/>
        </w:rPr>
        <w:t>фонду</w:t>
      </w:r>
      <w:r>
        <w:t></w:t>
      </w:r>
      <w:r>
        <w:t></w:t>
      </w:r>
      <w:r>
        <w:rPr>
          <w:rFonts w:hint="eastAsia"/>
        </w:rPr>
        <w:t>який</w:t>
      </w:r>
      <w:r>
        <w:t></w:t>
      </w:r>
      <w:r>
        <w:rPr>
          <w:rFonts w:hint="eastAsia"/>
        </w:rPr>
        <w:t>підлягатиме</w:t>
      </w:r>
    </w:p>
    <w:p w:rsidR="001F3059" w:rsidRDefault="001F3059" w:rsidP="001F3059">
      <w:r>
        <w:rPr>
          <w:rFonts w:hint="eastAsia"/>
        </w:rPr>
        <w:t>приватизації</w:t>
      </w:r>
      <w:r>
        <w:t></w:t>
      </w:r>
      <w:r>
        <w:t></w:t>
      </w:r>
      <w:r>
        <w:rPr>
          <w:rFonts w:hint="eastAsia"/>
        </w:rPr>
        <w:t>формування</w:t>
      </w:r>
      <w:r>
        <w:t></w:t>
      </w:r>
      <w:r>
        <w:rPr>
          <w:rFonts w:hint="eastAsia"/>
        </w:rPr>
        <w:t>чітких</w:t>
      </w:r>
      <w:r>
        <w:t></w:t>
      </w:r>
      <w:r>
        <w:rPr>
          <w:rFonts w:hint="eastAsia"/>
        </w:rPr>
        <w:t>критеріїв</w:t>
      </w:r>
      <w:r>
        <w:t></w:t>
      </w:r>
      <w:r>
        <w:rPr>
          <w:rFonts w:hint="eastAsia"/>
        </w:rPr>
        <w:t>щодо</w:t>
      </w:r>
      <w:r>
        <w:t></w:t>
      </w:r>
      <w:r>
        <w:rPr>
          <w:rFonts w:hint="eastAsia"/>
        </w:rPr>
        <w:t>можливого</w:t>
      </w:r>
      <w:r>
        <w:t></w:t>
      </w:r>
      <w:r>
        <w:rPr>
          <w:rFonts w:hint="eastAsia"/>
        </w:rPr>
        <w:t>розподілу</w:t>
      </w:r>
      <w:r>
        <w:t></w:t>
      </w:r>
      <w:r>
        <w:rPr>
          <w:rFonts w:hint="eastAsia"/>
        </w:rPr>
        <w:t>земель</w:t>
      </w:r>
      <w:r>
        <w:t></w:t>
      </w:r>
      <w:r>
        <w:rPr>
          <w:rFonts w:hint="eastAsia"/>
        </w:rPr>
        <w:t>на</w:t>
      </w:r>
    </w:p>
    <w:p w:rsidR="001F3059" w:rsidRDefault="001F3059" w:rsidP="001F3059">
      <w:r>
        <w:rPr>
          <w:rFonts w:hint="eastAsia"/>
        </w:rPr>
        <w:t>рівні</w:t>
      </w:r>
      <w:r>
        <w:t></w:t>
      </w:r>
      <w:r>
        <w:rPr>
          <w:rFonts w:hint="eastAsia"/>
        </w:rPr>
        <w:t>національного</w:t>
      </w:r>
      <w:r>
        <w:t></w:t>
      </w:r>
      <w:r>
        <w:rPr>
          <w:rFonts w:hint="eastAsia"/>
        </w:rPr>
        <w:t>законодавства</w:t>
      </w:r>
      <w:r>
        <w:t></w:t>
      </w:r>
      <w:r>
        <w:t></w:t>
      </w:r>
      <w:r>
        <w:rPr>
          <w:rFonts w:hint="eastAsia"/>
        </w:rPr>
        <w:t>такі</w:t>
      </w:r>
      <w:r>
        <w:t></w:t>
      </w:r>
      <w:r>
        <w:rPr>
          <w:rFonts w:hint="eastAsia"/>
        </w:rPr>
        <w:t>критерії</w:t>
      </w:r>
      <w:r>
        <w:t></w:t>
      </w:r>
      <w:r>
        <w:rPr>
          <w:rFonts w:hint="eastAsia"/>
        </w:rPr>
        <w:t>мають</w:t>
      </w:r>
      <w:r>
        <w:t></w:t>
      </w:r>
      <w:r>
        <w:rPr>
          <w:rFonts w:hint="eastAsia"/>
        </w:rPr>
        <w:t>відображати</w:t>
      </w:r>
      <w:r>
        <w:t></w:t>
      </w:r>
      <w:r>
        <w:rPr>
          <w:rFonts w:hint="eastAsia"/>
        </w:rPr>
        <w:t>черговість</w:t>
      </w:r>
    </w:p>
    <w:p w:rsidR="001F3059" w:rsidRDefault="001F3059" w:rsidP="001F3059">
      <w:r>
        <w:rPr>
          <w:rFonts w:hint="eastAsia"/>
        </w:rPr>
        <w:t>надання</w:t>
      </w:r>
      <w:r>
        <w:t></w:t>
      </w:r>
      <w:r>
        <w:rPr>
          <w:rFonts w:hint="eastAsia"/>
        </w:rPr>
        <w:t>земельних</w:t>
      </w:r>
      <w:r>
        <w:t></w:t>
      </w:r>
      <w:r>
        <w:rPr>
          <w:rFonts w:hint="eastAsia"/>
        </w:rPr>
        <w:t>ділянок</w:t>
      </w:r>
      <w:r>
        <w:t></w:t>
      </w:r>
      <w:r>
        <w:rPr>
          <w:rFonts w:hint="eastAsia"/>
        </w:rPr>
        <w:t>та</w:t>
      </w:r>
      <w:r>
        <w:t></w:t>
      </w:r>
      <w:r>
        <w:rPr>
          <w:rFonts w:hint="eastAsia"/>
        </w:rPr>
        <w:t>їх</w:t>
      </w:r>
      <w:r>
        <w:t></w:t>
      </w:r>
      <w:r>
        <w:rPr>
          <w:rFonts w:hint="eastAsia"/>
        </w:rPr>
        <w:t>можливе</w:t>
      </w:r>
      <w:r>
        <w:t></w:t>
      </w:r>
      <w:r>
        <w:rPr>
          <w:rFonts w:hint="eastAsia"/>
        </w:rPr>
        <w:t>місце</w:t>
      </w:r>
      <w:r>
        <w:t></w:t>
      </w:r>
      <w:r>
        <w:rPr>
          <w:rFonts w:hint="eastAsia"/>
        </w:rPr>
        <w:t>розташування</w:t>
      </w:r>
      <w:r>
        <w:t></w:t>
      </w:r>
      <w:r>
        <w:rPr>
          <w:rFonts w:hint="eastAsia"/>
        </w:rPr>
        <w:t>і</w:t>
      </w:r>
      <w:r>
        <w:t></w:t>
      </w:r>
      <w:r>
        <w:rPr>
          <w:rFonts w:hint="eastAsia"/>
        </w:rPr>
        <w:t>розміри</w:t>
      </w:r>
      <w:r>
        <w:t></w:t>
      </w:r>
      <w:r>
        <w:rPr>
          <w:rFonts w:hint="eastAsia"/>
        </w:rPr>
        <w:t>з</w:t>
      </w:r>
    </w:p>
    <w:p w:rsidR="001F3059" w:rsidRDefault="001F3059" w:rsidP="001F3059">
      <w:r>
        <w:rPr>
          <w:rFonts w:hint="eastAsia"/>
        </w:rPr>
        <w:t>урахуванням</w:t>
      </w:r>
      <w:r>
        <w:t></w:t>
      </w:r>
      <w:r>
        <w:rPr>
          <w:rFonts w:hint="eastAsia"/>
        </w:rPr>
        <w:t>особливостей</w:t>
      </w:r>
      <w:r>
        <w:t></w:t>
      </w:r>
      <w:r>
        <w:rPr>
          <w:rFonts w:hint="eastAsia"/>
        </w:rPr>
        <w:t>конкретних</w:t>
      </w:r>
      <w:r>
        <w:t></w:t>
      </w:r>
      <w:r>
        <w:rPr>
          <w:rFonts w:hint="eastAsia"/>
        </w:rPr>
        <w:t>адміністративно</w:t>
      </w:r>
      <w:r>
        <w:t></w:t>
      </w:r>
      <w:r>
        <w:rPr>
          <w:rFonts w:hint="eastAsia"/>
        </w:rPr>
        <w:t>територіальних</w:t>
      </w:r>
    </w:p>
    <w:p w:rsidR="001F3059" w:rsidRDefault="001F3059" w:rsidP="001F3059">
      <w:r>
        <w:rPr>
          <w:rFonts w:hint="eastAsia"/>
        </w:rPr>
        <w:t>одиниць</w:t>
      </w:r>
      <w:r>
        <w:t></w:t>
      </w:r>
      <w:r>
        <w:t></w:t>
      </w:r>
      <w:r>
        <w:t></w:t>
      </w:r>
      <w:r>
        <w:rPr>
          <w:rFonts w:hint="eastAsia"/>
        </w:rPr>
        <w:t>забезпечення</w:t>
      </w:r>
      <w:r>
        <w:t></w:t>
      </w:r>
      <w:r>
        <w:rPr>
          <w:rFonts w:hint="eastAsia"/>
        </w:rPr>
        <w:t>безоплатної</w:t>
      </w:r>
      <w:r>
        <w:t></w:t>
      </w:r>
      <w:r>
        <w:rPr>
          <w:rFonts w:hint="eastAsia"/>
        </w:rPr>
        <w:t>процедури</w:t>
      </w:r>
      <w:r>
        <w:t></w:t>
      </w:r>
      <w:r>
        <w:rPr>
          <w:rFonts w:hint="eastAsia"/>
        </w:rPr>
        <w:t>приватизації</w:t>
      </w:r>
      <w:r>
        <w:t></w:t>
      </w:r>
      <w:r>
        <w:rPr>
          <w:rFonts w:hint="eastAsia"/>
        </w:rPr>
        <w:t>земель</w:t>
      </w:r>
      <w:r>
        <w:t></w:t>
      </w:r>
      <w:r>
        <w:rPr>
          <w:rFonts w:hint="eastAsia"/>
        </w:rPr>
        <w:t>шляхом</w:t>
      </w:r>
    </w:p>
    <w:p w:rsidR="001F3059" w:rsidRDefault="001F3059" w:rsidP="001F3059">
      <w:r>
        <w:rPr>
          <w:rFonts w:hint="eastAsia"/>
        </w:rPr>
        <w:t>замовлення</w:t>
      </w:r>
      <w:r>
        <w:t></w:t>
      </w:r>
      <w:r>
        <w:rPr>
          <w:rFonts w:hint="eastAsia"/>
        </w:rPr>
        <w:t>проекту</w:t>
      </w:r>
      <w:r>
        <w:t></w:t>
      </w:r>
      <w:r>
        <w:rPr>
          <w:rFonts w:hint="eastAsia"/>
        </w:rPr>
        <w:t>відведення</w:t>
      </w:r>
      <w:r>
        <w:t></w:t>
      </w:r>
      <w:r>
        <w:rPr>
          <w:rFonts w:hint="eastAsia"/>
        </w:rPr>
        <w:t>земельної</w:t>
      </w:r>
      <w:r>
        <w:t></w:t>
      </w:r>
      <w:r>
        <w:rPr>
          <w:rFonts w:hint="eastAsia"/>
        </w:rPr>
        <w:t>ділянки</w:t>
      </w:r>
      <w:r>
        <w:t></w:t>
      </w:r>
      <w:r>
        <w:rPr>
          <w:rFonts w:hint="eastAsia"/>
        </w:rPr>
        <w:t>органом</w:t>
      </w:r>
      <w:r>
        <w:t></w:t>
      </w:r>
      <w:r>
        <w:rPr>
          <w:rFonts w:hint="eastAsia"/>
        </w:rPr>
        <w:t>державної</w:t>
      </w:r>
      <w:r>
        <w:t></w:t>
      </w:r>
      <w:r>
        <w:rPr>
          <w:rFonts w:hint="eastAsia"/>
        </w:rPr>
        <w:t>влади</w:t>
      </w:r>
      <w:r>
        <w:t></w:t>
      </w:r>
      <w:r>
        <w:rPr>
          <w:rFonts w:hint="eastAsia"/>
        </w:rPr>
        <w:t>чи</w:t>
      </w:r>
    </w:p>
    <w:p w:rsidR="001F3059" w:rsidRDefault="001F3059" w:rsidP="001F3059">
      <w:r>
        <w:rPr>
          <w:rFonts w:hint="eastAsia"/>
        </w:rPr>
        <w:t>місцевого</w:t>
      </w:r>
      <w:r>
        <w:t></w:t>
      </w:r>
      <w:r>
        <w:rPr>
          <w:rFonts w:hint="eastAsia"/>
        </w:rPr>
        <w:t>самоврядування</w:t>
      </w:r>
      <w:r>
        <w:t></w:t>
      </w:r>
      <w:r>
        <w:t></w:t>
      </w:r>
      <w:r>
        <w:rPr>
          <w:rFonts w:hint="eastAsia"/>
        </w:rPr>
        <w:t>який</w:t>
      </w:r>
      <w:r>
        <w:t></w:t>
      </w:r>
      <w:r>
        <w:rPr>
          <w:rFonts w:hint="eastAsia"/>
        </w:rPr>
        <w:t>прийматиме</w:t>
      </w:r>
      <w:r>
        <w:t></w:t>
      </w:r>
      <w:r>
        <w:rPr>
          <w:rFonts w:hint="eastAsia"/>
        </w:rPr>
        <w:t>рішення</w:t>
      </w:r>
      <w:r>
        <w:t></w:t>
      </w:r>
      <w:r>
        <w:rPr>
          <w:rFonts w:hint="eastAsia"/>
        </w:rPr>
        <w:t>про</w:t>
      </w:r>
      <w:r>
        <w:t></w:t>
      </w:r>
      <w:r>
        <w:rPr>
          <w:rFonts w:hint="eastAsia"/>
        </w:rPr>
        <w:t>передачу</w:t>
      </w:r>
      <w:r>
        <w:t></w:t>
      </w:r>
      <w:r>
        <w:rPr>
          <w:rFonts w:hint="eastAsia"/>
        </w:rPr>
        <w:t>земельної</w:t>
      </w:r>
    </w:p>
    <w:p w:rsidR="001F3059" w:rsidRDefault="001F3059" w:rsidP="001F3059">
      <w:r>
        <w:rPr>
          <w:rFonts w:hint="eastAsia"/>
        </w:rPr>
        <w:t>ділянки</w:t>
      </w:r>
      <w:r>
        <w:t></w:t>
      </w:r>
      <w:r>
        <w:rPr>
          <w:rFonts w:hint="eastAsia"/>
        </w:rPr>
        <w:t>у</w:t>
      </w:r>
      <w:r>
        <w:t></w:t>
      </w:r>
      <w:r>
        <w:rPr>
          <w:rFonts w:hint="eastAsia"/>
        </w:rPr>
        <w:t>власність</w:t>
      </w:r>
      <w:r>
        <w:t></w:t>
      </w:r>
      <w:r>
        <w:rPr>
          <w:rFonts w:hint="eastAsia"/>
        </w:rPr>
        <w:t>за</w:t>
      </w:r>
      <w:r>
        <w:t></w:t>
      </w:r>
      <w:r>
        <w:rPr>
          <w:rFonts w:hint="eastAsia"/>
        </w:rPr>
        <w:t>рахунок</w:t>
      </w:r>
      <w:r>
        <w:t></w:t>
      </w:r>
      <w:r>
        <w:rPr>
          <w:rFonts w:hint="eastAsia"/>
        </w:rPr>
        <w:t>відповідних</w:t>
      </w:r>
      <w:r>
        <w:t></w:t>
      </w:r>
      <w:r>
        <w:rPr>
          <w:rFonts w:hint="eastAsia"/>
        </w:rPr>
        <w:t>бюджетів</w:t>
      </w:r>
      <w:r>
        <w:t></w:t>
      </w:r>
      <w:r>
        <w:rPr>
          <w:rFonts w:hint="eastAsia"/>
        </w:rPr>
        <w:t>та</w:t>
      </w:r>
      <w:r>
        <w:t></w:t>
      </w:r>
      <w:r>
        <w:rPr>
          <w:rFonts w:hint="eastAsia"/>
        </w:rPr>
        <w:t>перерозподіл</w:t>
      </w:r>
      <w:r>
        <w:t></w:t>
      </w:r>
      <w:r>
        <w:rPr>
          <w:rFonts w:hint="eastAsia"/>
        </w:rPr>
        <w:t>таких</w:t>
      </w:r>
    </w:p>
    <w:p w:rsidR="001F3059" w:rsidRDefault="001F3059" w:rsidP="001F3059">
      <w:r>
        <w:rPr>
          <w:rFonts w:hint="eastAsia"/>
        </w:rPr>
        <w:t>ділянок</w:t>
      </w:r>
      <w:r>
        <w:t></w:t>
      </w:r>
      <w:r>
        <w:rPr>
          <w:rFonts w:hint="eastAsia"/>
        </w:rPr>
        <w:t>в</w:t>
      </w:r>
      <w:r>
        <w:t></w:t>
      </w:r>
      <w:r>
        <w:rPr>
          <w:rFonts w:hint="eastAsia"/>
        </w:rPr>
        <w:t>інтересах</w:t>
      </w:r>
      <w:r>
        <w:t></w:t>
      </w:r>
      <w:r>
        <w:rPr>
          <w:rFonts w:hint="eastAsia"/>
        </w:rPr>
        <w:t>зацікавлених</w:t>
      </w:r>
      <w:r>
        <w:t></w:t>
      </w:r>
      <w:r>
        <w:rPr>
          <w:rFonts w:hint="eastAsia"/>
        </w:rPr>
        <w:t>громадян</w:t>
      </w:r>
      <w:r>
        <w:t></w:t>
      </w:r>
      <w:r>
        <w:t></w:t>
      </w:r>
      <w:r>
        <w:rPr>
          <w:rFonts w:hint="eastAsia"/>
        </w:rPr>
        <w:t>згідно</w:t>
      </w:r>
      <w:r>
        <w:t></w:t>
      </w:r>
      <w:r>
        <w:rPr>
          <w:rFonts w:hint="eastAsia"/>
        </w:rPr>
        <w:t>з</w:t>
      </w:r>
      <w:r>
        <w:t></w:t>
      </w:r>
      <w:r>
        <w:rPr>
          <w:rFonts w:hint="eastAsia"/>
        </w:rPr>
        <w:t>поданими</w:t>
      </w:r>
      <w:r>
        <w:t></w:t>
      </w:r>
      <w:r>
        <w:rPr>
          <w:rFonts w:hint="eastAsia"/>
        </w:rPr>
        <w:t>заявами</w:t>
      </w:r>
      <w:r>
        <w:t></w:t>
      </w:r>
    </w:p>
    <w:p w:rsidR="001F3059" w:rsidRDefault="001F3059" w:rsidP="001F3059">
      <w:r>
        <w:rPr>
          <w:rFonts w:hint="eastAsia"/>
        </w:rPr>
        <w:t>відповідно</w:t>
      </w:r>
      <w:r>
        <w:t></w:t>
      </w:r>
      <w:r>
        <w:rPr>
          <w:rFonts w:hint="eastAsia"/>
        </w:rPr>
        <w:t>до</w:t>
      </w:r>
      <w:r>
        <w:t></w:t>
      </w:r>
      <w:r>
        <w:rPr>
          <w:rFonts w:hint="eastAsia"/>
        </w:rPr>
        <w:t>встановленої</w:t>
      </w:r>
      <w:r>
        <w:t></w:t>
      </w:r>
      <w:r>
        <w:rPr>
          <w:rFonts w:hint="eastAsia"/>
        </w:rPr>
        <w:t>процедури</w:t>
      </w:r>
      <w:r>
        <w:t></w:t>
      </w:r>
      <w:r>
        <w:t></w:t>
      </w:r>
      <w:r>
        <w:rPr>
          <w:rFonts w:hint="eastAsia"/>
        </w:rPr>
        <w:t>черговості</w:t>
      </w:r>
      <w:r>
        <w:t></w:t>
      </w:r>
      <w:r>
        <w:t></w:t>
      </w:r>
      <w:r>
        <w:t></w:t>
      </w:r>
      <w:r>
        <w:rPr>
          <w:rFonts w:hint="eastAsia"/>
        </w:rPr>
        <w:t>визначення</w:t>
      </w:r>
      <w:r>
        <w:t></w:t>
      </w:r>
      <w:r>
        <w:rPr>
          <w:rFonts w:hint="eastAsia"/>
        </w:rPr>
        <w:t>спрощених</w:t>
      </w:r>
    </w:p>
    <w:p w:rsidR="001F3059" w:rsidRDefault="001F3059" w:rsidP="001F3059">
      <w:r>
        <w:rPr>
          <w:rFonts w:hint="eastAsia"/>
        </w:rPr>
        <w:t>процедур</w:t>
      </w:r>
      <w:r>
        <w:t></w:t>
      </w:r>
      <w:r>
        <w:rPr>
          <w:rFonts w:hint="eastAsia"/>
        </w:rPr>
        <w:t>набуття</w:t>
      </w:r>
      <w:r>
        <w:t></w:t>
      </w:r>
      <w:r>
        <w:rPr>
          <w:rFonts w:hint="eastAsia"/>
        </w:rPr>
        <w:t>прав</w:t>
      </w:r>
      <w:r>
        <w:t></w:t>
      </w:r>
      <w:r>
        <w:rPr>
          <w:rFonts w:hint="eastAsia"/>
        </w:rPr>
        <w:t>на</w:t>
      </w:r>
      <w:r>
        <w:t></w:t>
      </w:r>
      <w:r>
        <w:rPr>
          <w:rFonts w:hint="eastAsia"/>
        </w:rPr>
        <w:t>землю</w:t>
      </w:r>
      <w:r>
        <w:t></w:t>
      </w:r>
      <w:r>
        <w:rPr>
          <w:rFonts w:hint="eastAsia"/>
        </w:rPr>
        <w:t>за</w:t>
      </w:r>
      <w:r>
        <w:t></w:t>
      </w:r>
      <w:r>
        <w:rPr>
          <w:rFonts w:hint="eastAsia"/>
        </w:rPr>
        <w:t>набувальною</w:t>
      </w:r>
      <w:r>
        <w:t></w:t>
      </w:r>
      <w:r>
        <w:rPr>
          <w:rFonts w:hint="eastAsia"/>
        </w:rPr>
        <w:t>давністю</w:t>
      </w:r>
      <w:r>
        <w:t></w:t>
      </w:r>
      <w:r>
        <w:rPr>
          <w:rFonts w:hint="eastAsia"/>
        </w:rPr>
        <w:t>та</w:t>
      </w:r>
      <w:r>
        <w:t></w:t>
      </w:r>
      <w:r>
        <w:rPr>
          <w:rFonts w:hint="eastAsia"/>
        </w:rPr>
        <w:t>при</w:t>
      </w:r>
      <w:r>
        <w:t></w:t>
      </w:r>
      <w:r>
        <w:rPr>
          <w:rFonts w:hint="eastAsia"/>
        </w:rPr>
        <w:t>переході</w:t>
      </w:r>
      <w:r>
        <w:t></w:t>
      </w:r>
      <w:r>
        <w:rPr>
          <w:rFonts w:hint="eastAsia"/>
        </w:rPr>
        <w:t>права</w:t>
      </w:r>
    </w:p>
    <w:p w:rsidR="001F3059" w:rsidRDefault="001F3059" w:rsidP="001F3059">
      <w:r>
        <w:rPr>
          <w:rFonts w:hint="eastAsia"/>
        </w:rPr>
        <w:t>власності</w:t>
      </w:r>
      <w:r>
        <w:t></w:t>
      </w:r>
      <w:r>
        <w:rPr>
          <w:rFonts w:hint="eastAsia"/>
        </w:rPr>
        <w:t>на</w:t>
      </w:r>
      <w:r>
        <w:t></w:t>
      </w:r>
      <w:r>
        <w:rPr>
          <w:rFonts w:hint="eastAsia"/>
        </w:rPr>
        <w:t>будівлю</w:t>
      </w:r>
      <w:r>
        <w:t></w:t>
      </w:r>
      <w:r>
        <w:rPr>
          <w:rFonts w:hint="eastAsia"/>
        </w:rPr>
        <w:t>чи</w:t>
      </w:r>
      <w:r>
        <w:t></w:t>
      </w:r>
      <w:r>
        <w:rPr>
          <w:rFonts w:hint="eastAsia"/>
        </w:rPr>
        <w:t>споруду</w:t>
      </w:r>
      <w:r>
        <w:t></w:t>
      </w:r>
    </w:p>
    <w:p w:rsidR="001F3059" w:rsidRDefault="001F3059" w:rsidP="001F3059">
      <w:r>
        <w:t></w:t>
      </w:r>
      <w:r>
        <w:t></w:t>
      </w:r>
      <w:r>
        <w:t></w:t>
      </w:r>
      <w:r>
        <w:t></w:t>
      </w:r>
      <w:r>
        <w:rPr>
          <w:rFonts w:hint="eastAsia"/>
        </w:rPr>
        <w:t>Сформульовано</w:t>
      </w:r>
      <w:r>
        <w:t></w:t>
      </w:r>
      <w:r>
        <w:rPr>
          <w:rFonts w:hint="eastAsia"/>
        </w:rPr>
        <w:t>окремі</w:t>
      </w:r>
      <w:r>
        <w:t></w:t>
      </w:r>
      <w:r>
        <w:rPr>
          <w:rFonts w:hint="eastAsia"/>
        </w:rPr>
        <w:t>принципові</w:t>
      </w:r>
      <w:r>
        <w:t></w:t>
      </w:r>
      <w:r>
        <w:rPr>
          <w:rFonts w:hint="eastAsia"/>
        </w:rPr>
        <w:t>засади</w:t>
      </w:r>
      <w:r>
        <w:t></w:t>
      </w:r>
      <w:r>
        <w:rPr>
          <w:rFonts w:hint="eastAsia"/>
        </w:rPr>
        <w:t>ефективного</w:t>
      </w:r>
      <w:r>
        <w:t></w:t>
      </w:r>
      <w:r>
        <w:rPr>
          <w:rFonts w:hint="eastAsia"/>
        </w:rPr>
        <w:t>земельного</w:t>
      </w:r>
    </w:p>
    <w:p w:rsidR="001F3059" w:rsidRDefault="001F3059" w:rsidP="001F3059">
      <w:r>
        <w:rPr>
          <w:rFonts w:hint="eastAsia"/>
        </w:rPr>
        <w:t>ринку</w:t>
      </w:r>
      <w:r>
        <w:t></w:t>
      </w:r>
      <w:r>
        <w:t></w:t>
      </w:r>
      <w:r>
        <w:rPr>
          <w:rFonts w:hint="eastAsia"/>
        </w:rPr>
        <w:t>що</w:t>
      </w:r>
      <w:r>
        <w:t></w:t>
      </w:r>
      <w:r>
        <w:rPr>
          <w:rFonts w:hint="eastAsia"/>
        </w:rPr>
        <w:t>гарантує</w:t>
      </w:r>
      <w:r>
        <w:t></w:t>
      </w:r>
      <w:r>
        <w:rPr>
          <w:rFonts w:hint="eastAsia"/>
        </w:rPr>
        <w:t>можливість</w:t>
      </w:r>
      <w:r>
        <w:t></w:t>
      </w:r>
      <w:r>
        <w:rPr>
          <w:rFonts w:hint="eastAsia"/>
        </w:rPr>
        <w:t>вільного</w:t>
      </w:r>
      <w:r>
        <w:t></w:t>
      </w:r>
      <w:r>
        <w:rPr>
          <w:rFonts w:hint="eastAsia"/>
        </w:rPr>
        <w:t>придбання</w:t>
      </w:r>
      <w:r>
        <w:t></w:t>
      </w:r>
      <w:r>
        <w:rPr>
          <w:rFonts w:hint="eastAsia"/>
        </w:rPr>
        <w:t>земельних</w:t>
      </w:r>
      <w:r>
        <w:t></w:t>
      </w:r>
      <w:r>
        <w:rPr>
          <w:rFonts w:hint="eastAsia"/>
        </w:rPr>
        <w:t>ділянок</w:t>
      </w:r>
      <w:r>
        <w:t></w:t>
      </w:r>
      <w:r>
        <w:rPr>
          <w:rFonts w:hint="eastAsia"/>
        </w:rPr>
        <w:t>на</w:t>
      </w:r>
    </w:p>
    <w:p w:rsidR="001F3059" w:rsidRDefault="001F3059" w:rsidP="001F3059">
      <w:r>
        <w:rPr>
          <w:rFonts w:hint="eastAsia"/>
        </w:rPr>
        <w:t>підставі</w:t>
      </w:r>
      <w:r>
        <w:t></w:t>
      </w:r>
      <w:r>
        <w:rPr>
          <w:rFonts w:hint="eastAsia"/>
        </w:rPr>
        <w:t>цивільно</w:t>
      </w:r>
      <w:r>
        <w:t></w:t>
      </w:r>
      <w:r>
        <w:rPr>
          <w:rFonts w:hint="eastAsia"/>
        </w:rPr>
        <w:t>правових</w:t>
      </w:r>
      <w:r>
        <w:t></w:t>
      </w:r>
      <w:r>
        <w:rPr>
          <w:rFonts w:hint="eastAsia"/>
        </w:rPr>
        <w:t>угод</w:t>
      </w:r>
      <w:r>
        <w:t></w:t>
      </w:r>
      <w:r>
        <w:rPr>
          <w:rFonts w:hint="eastAsia"/>
        </w:rPr>
        <w:t>за</w:t>
      </w:r>
      <w:r>
        <w:t></w:t>
      </w:r>
      <w:r>
        <w:rPr>
          <w:rFonts w:hint="eastAsia"/>
        </w:rPr>
        <w:t>умови</w:t>
      </w:r>
      <w:r>
        <w:t></w:t>
      </w:r>
      <w:r>
        <w:rPr>
          <w:rFonts w:hint="eastAsia"/>
        </w:rPr>
        <w:t>забезпечення</w:t>
      </w:r>
      <w:r>
        <w:t></w:t>
      </w:r>
      <w:r>
        <w:rPr>
          <w:rFonts w:hint="eastAsia"/>
        </w:rPr>
        <w:t>соціальної</w:t>
      </w:r>
    </w:p>
    <w:p w:rsidR="001F3059" w:rsidRDefault="001F3059" w:rsidP="001F3059">
      <w:r>
        <w:rPr>
          <w:rFonts w:hint="eastAsia"/>
        </w:rPr>
        <w:t>спрямованості</w:t>
      </w:r>
      <w:r>
        <w:t></w:t>
      </w:r>
      <w:r>
        <w:rPr>
          <w:rFonts w:hint="eastAsia"/>
        </w:rPr>
        <w:t>економіки</w:t>
      </w:r>
      <w:r>
        <w:t></w:t>
      </w:r>
      <w:r>
        <w:t></w:t>
      </w:r>
      <w:r>
        <w:rPr>
          <w:rFonts w:hint="eastAsia"/>
        </w:rPr>
        <w:t>які</w:t>
      </w:r>
      <w:r>
        <w:t></w:t>
      </w:r>
      <w:r>
        <w:rPr>
          <w:rFonts w:hint="eastAsia"/>
        </w:rPr>
        <w:t>включають</w:t>
      </w:r>
      <w:r>
        <w:t></w:t>
      </w:r>
      <w:r>
        <w:t></w:t>
      </w:r>
      <w:r>
        <w:rPr>
          <w:rFonts w:hint="eastAsia"/>
        </w:rPr>
        <w:t>свободу</w:t>
      </w:r>
      <w:r>
        <w:t></w:t>
      </w:r>
      <w:r>
        <w:rPr>
          <w:rFonts w:hint="eastAsia"/>
        </w:rPr>
        <w:t>та</w:t>
      </w:r>
      <w:r>
        <w:t></w:t>
      </w:r>
      <w:r>
        <w:rPr>
          <w:rFonts w:hint="eastAsia"/>
        </w:rPr>
        <w:t>рівність</w:t>
      </w:r>
      <w:r>
        <w:t></w:t>
      </w:r>
      <w:r>
        <w:rPr>
          <w:rFonts w:hint="eastAsia"/>
        </w:rPr>
        <w:t>прав</w:t>
      </w:r>
      <w:r>
        <w:t></w:t>
      </w:r>
      <w:r>
        <w:rPr>
          <w:rFonts w:hint="eastAsia"/>
        </w:rPr>
        <w:t>суб’єктів</w:t>
      </w:r>
    </w:p>
    <w:p w:rsidR="001F3059" w:rsidRDefault="001F3059" w:rsidP="001F3059">
      <w:r>
        <w:rPr>
          <w:rFonts w:hint="eastAsia"/>
        </w:rPr>
        <w:t>земельних</w:t>
      </w:r>
      <w:r>
        <w:t></w:t>
      </w:r>
      <w:r>
        <w:rPr>
          <w:rFonts w:hint="eastAsia"/>
        </w:rPr>
        <w:t>правовідносин</w:t>
      </w:r>
      <w:r>
        <w:t></w:t>
      </w:r>
      <w:r>
        <w:rPr>
          <w:rFonts w:hint="eastAsia"/>
        </w:rPr>
        <w:t>щодо</w:t>
      </w:r>
      <w:r>
        <w:t></w:t>
      </w:r>
      <w:r>
        <w:rPr>
          <w:rFonts w:hint="eastAsia"/>
        </w:rPr>
        <w:t>укладення</w:t>
      </w:r>
      <w:r>
        <w:t></w:t>
      </w:r>
      <w:r>
        <w:rPr>
          <w:rFonts w:hint="eastAsia"/>
        </w:rPr>
        <w:t>цивільно</w:t>
      </w:r>
      <w:r>
        <w:t></w:t>
      </w:r>
      <w:r>
        <w:rPr>
          <w:rFonts w:hint="eastAsia"/>
        </w:rPr>
        <w:t>правових</w:t>
      </w:r>
      <w:r>
        <w:t></w:t>
      </w:r>
      <w:r>
        <w:rPr>
          <w:rFonts w:hint="eastAsia"/>
        </w:rPr>
        <w:t>угод</w:t>
      </w:r>
      <w:r>
        <w:t></w:t>
      </w:r>
      <w:r>
        <w:rPr>
          <w:rFonts w:hint="eastAsia"/>
        </w:rPr>
        <w:t>із</w:t>
      </w:r>
      <w:r>
        <w:t></w:t>
      </w:r>
      <w:r>
        <w:rPr>
          <w:rFonts w:hint="eastAsia"/>
        </w:rPr>
        <w:t>землею</w:t>
      </w:r>
      <w:r>
        <w:t></w:t>
      </w:r>
    </w:p>
    <w:p w:rsidR="001F3059" w:rsidRDefault="001F3059" w:rsidP="001F3059">
      <w:r>
        <w:rPr>
          <w:rFonts w:hint="eastAsia"/>
        </w:rPr>
        <w:t>наявність</w:t>
      </w:r>
      <w:r>
        <w:t></w:t>
      </w:r>
      <w:r>
        <w:rPr>
          <w:rFonts w:hint="eastAsia"/>
        </w:rPr>
        <w:t>доступних</w:t>
      </w:r>
      <w:r>
        <w:t></w:t>
      </w:r>
      <w:r>
        <w:rPr>
          <w:rFonts w:hint="eastAsia"/>
        </w:rPr>
        <w:t>та</w:t>
      </w:r>
      <w:r>
        <w:t></w:t>
      </w:r>
      <w:r>
        <w:rPr>
          <w:rFonts w:hint="eastAsia"/>
        </w:rPr>
        <w:t>ефективних</w:t>
      </w:r>
      <w:r>
        <w:t></w:t>
      </w:r>
      <w:r>
        <w:rPr>
          <w:rFonts w:hint="eastAsia"/>
        </w:rPr>
        <w:t>правових</w:t>
      </w:r>
      <w:r>
        <w:t></w:t>
      </w:r>
      <w:r>
        <w:rPr>
          <w:rFonts w:hint="eastAsia"/>
        </w:rPr>
        <w:t>механізмів</w:t>
      </w:r>
      <w:r>
        <w:t></w:t>
      </w:r>
      <w:r>
        <w:rPr>
          <w:rFonts w:hint="eastAsia"/>
        </w:rPr>
        <w:t>щодо</w:t>
      </w:r>
      <w:r>
        <w:t></w:t>
      </w:r>
      <w:r>
        <w:rPr>
          <w:rFonts w:hint="eastAsia"/>
        </w:rPr>
        <w:t>переходу</w:t>
      </w:r>
      <w:r>
        <w:t></w:t>
      </w:r>
    </w:p>
    <w:p w:rsidR="001F3059" w:rsidRDefault="001F3059" w:rsidP="001F3059">
      <w:r>
        <w:rPr>
          <w:rFonts w:hint="eastAsia"/>
        </w:rPr>
        <w:t>оформлення</w:t>
      </w:r>
      <w:r>
        <w:t></w:t>
      </w:r>
      <w:r>
        <w:rPr>
          <w:rFonts w:hint="eastAsia"/>
        </w:rPr>
        <w:t>та</w:t>
      </w:r>
      <w:r>
        <w:t></w:t>
      </w:r>
      <w:r>
        <w:rPr>
          <w:rFonts w:hint="eastAsia"/>
        </w:rPr>
        <w:t>державної</w:t>
      </w:r>
      <w:r>
        <w:t></w:t>
      </w:r>
      <w:r>
        <w:rPr>
          <w:rFonts w:hint="eastAsia"/>
        </w:rPr>
        <w:t>реєстрації</w:t>
      </w:r>
      <w:r>
        <w:t></w:t>
      </w:r>
      <w:r>
        <w:rPr>
          <w:rFonts w:hint="eastAsia"/>
        </w:rPr>
        <w:t>прав</w:t>
      </w:r>
      <w:r>
        <w:t></w:t>
      </w:r>
      <w:r>
        <w:rPr>
          <w:rFonts w:hint="eastAsia"/>
        </w:rPr>
        <w:t>на</w:t>
      </w:r>
      <w:r>
        <w:t></w:t>
      </w:r>
      <w:r>
        <w:rPr>
          <w:rFonts w:hint="eastAsia"/>
        </w:rPr>
        <w:t>земельну</w:t>
      </w:r>
      <w:r>
        <w:t></w:t>
      </w:r>
      <w:r>
        <w:rPr>
          <w:rFonts w:hint="eastAsia"/>
        </w:rPr>
        <w:t>ділянку</w:t>
      </w:r>
      <w:r>
        <w:t></w:t>
      </w:r>
      <w:r>
        <w:rPr>
          <w:rFonts w:hint="eastAsia"/>
        </w:rPr>
        <w:t>за</w:t>
      </w:r>
      <w:r>
        <w:t></w:t>
      </w:r>
      <w:r>
        <w:rPr>
          <w:rFonts w:hint="eastAsia"/>
        </w:rPr>
        <w:t>умови</w:t>
      </w:r>
    </w:p>
    <w:p w:rsidR="001F3059" w:rsidRDefault="001F3059" w:rsidP="001F3059">
      <w:r>
        <w:rPr>
          <w:rFonts w:hint="eastAsia"/>
        </w:rPr>
        <w:t>мінімізації</w:t>
      </w:r>
      <w:r>
        <w:t></w:t>
      </w:r>
      <w:r>
        <w:rPr>
          <w:rFonts w:hint="eastAsia"/>
        </w:rPr>
        <w:t>державного</w:t>
      </w:r>
      <w:r>
        <w:t></w:t>
      </w:r>
      <w:r>
        <w:rPr>
          <w:rFonts w:hint="eastAsia"/>
        </w:rPr>
        <w:t>впливу</w:t>
      </w:r>
      <w:r>
        <w:t></w:t>
      </w:r>
      <w:r>
        <w:rPr>
          <w:rFonts w:hint="eastAsia"/>
        </w:rPr>
        <w:t>на</w:t>
      </w:r>
      <w:r>
        <w:t></w:t>
      </w:r>
      <w:r>
        <w:rPr>
          <w:rFonts w:hint="eastAsia"/>
        </w:rPr>
        <w:t>вказані</w:t>
      </w:r>
      <w:r>
        <w:t></w:t>
      </w:r>
      <w:r>
        <w:rPr>
          <w:rFonts w:hint="eastAsia"/>
        </w:rPr>
        <w:t>процеси</w:t>
      </w:r>
      <w:r>
        <w:t></w:t>
      </w:r>
      <w:r>
        <w:t></w:t>
      </w:r>
      <w:r>
        <w:rPr>
          <w:rFonts w:hint="eastAsia"/>
        </w:rPr>
        <w:t>визначення</w:t>
      </w:r>
      <w:r>
        <w:t></w:t>
      </w:r>
      <w:r>
        <w:rPr>
          <w:rFonts w:hint="eastAsia"/>
        </w:rPr>
        <w:t>чітких</w:t>
      </w:r>
      <w:r>
        <w:t></w:t>
      </w:r>
      <w:r>
        <w:rPr>
          <w:rFonts w:hint="eastAsia"/>
        </w:rPr>
        <w:t>обмежень</w:t>
      </w:r>
    </w:p>
    <w:p w:rsidR="001F3059" w:rsidRDefault="001F3059" w:rsidP="001F3059">
      <w:r>
        <w:rPr>
          <w:rFonts w:hint="eastAsia"/>
        </w:rPr>
        <w:t>щодо</w:t>
      </w:r>
      <w:r>
        <w:t></w:t>
      </w:r>
      <w:r>
        <w:rPr>
          <w:rFonts w:hint="eastAsia"/>
        </w:rPr>
        <w:t>оборотоздатності</w:t>
      </w:r>
      <w:r>
        <w:t></w:t>
      </w:r>
      <w:r>
        <w:rPr>
          <w:rFonts w:hint="eastAsia"/>
        </w:rPr>
        <w:t>земельних</w:t>
      </w:r>
      <w:r>
        <w:t></w:t>
      </w:r>
      <w:r>
        <w:rPr>
          <w:rFonts w:hint="eastAsia"/>
        </w:rPr>
        <w:t>ділянок</w:t>
      </w:r>
      <w:r>
        <w:t></w:t>
      </w:r>
      <w:r>
        <w:rPr>
          <w:rFonts w:hint="eastAsia"/>
        </w:rPr>
        <w:t>із</w:t>
      </w:r>
      <w:r>
        <w:t></w:t>
      </w:r>
      <w:r>
        <w:rPr>
          <w:rFonts w:hint="eastAsia"/>
        </w:rPr>
        <w:t>метою</w:t>
      </w:r>
      <w:r>
        <w:t></w:t>
      </w:r>
      <w:r>
        <w:rPr>
          <w:rFonts w:hint="eastAsia"/>
        </w:rPr>
        <w:t>забезпечення</w:t>
      </w:r>
    </w:p>
    <w:p w:rsidR="001F3059" w:rsidRDefault="001F3059" w:rsidP="001F3059">
      <w:r>
        <w:rPr>
          <w:rFonts w:hint="eastAsia"/>
        </w:rPr>
        <w:t>загальнонаціональних</w:t>
      </w:r>
      <w:r>
        <w:t></w:t>
      </w:r>
      <w:r>
        <w:rPr>
          <w:rFonts w:hint="eastAsia"/>
        </w:rPr>
        <w:t>та</w:t>
      </w:r>
      <w:r>
        <w:t></w:t>
      </w:r>
      <w:r>
        <w:rPr>
          <w:rFonts w:hint="eastAsia"/>
        </w:rPr>
        <w:t>суспільних</w:t>
      </w:r>
      <w:r>
        <w:t></w:t>
      </w:r>
      <w:r>
        <w:rPr>
          <w:rFonts w:hint="eastAsia"/>
        </w:rPr>
        <w:t>інтересів</w:t>
      </w:r>
      <w:r>
        <w:t></w:t>
      </w:r>
      <w:r>
        <w:t></w:t>
      </w:r>
      <w:r>
        <w:rPr>
          <w:rFonts w:hint="eastAsia"/>
        </w:rPr>
        <w:t>вирішення</w:t>
      </w:r>
      <w:r>
        <w:t></w:t>
      </w:r>
      <w:r>
        <w:rPr>
          <w:rFonts w:hint="eastAsia"/>
        </w:rPr>
        <w:t>питання</w:t>
      </w:r>
      <w:r>
        <w:t></w:t>
      </w:r>
      <w:r>
        <w:rPr>
          <w:rFonts w:hint="eastAsia"/>
        </w:rPr>
        <w:t>земель</w:t>
      </w:r>
    </w:p>
    <w:p w:rsidR="001F3059" w:rsidRDefault="001F3059" w:rsidP="001F3059">
      <w:r>
        <w:rPr>
          <w:rFonts w:hint="eastAsia"/>
        </w:rPr>
        <w:t>сільськогосподарського</w:t>
      </w:r>
      <w:r>
        <w:t></w:t>
      </w:r>
      <w:r>
        <w:rPr>
          <w:rFonts w:hint="eastAsia"/>
        </w:rPr>
        <w:t>призначення</w:t>
      </w:r>
      <w:r>
        <w:t></w:t>
      </w:r>
      <w:r>
        <w:rPr>
          <w:rFonts w:hint="eastAsia"/>
        </w:rPr>
        <w:t>керуючись</w:t>
      </w:r>
      <w:r>
        <w:t></w:t>
      </w:r>
      <w:r>
        <w:rPr>
          <w:rFonts w:hint="eastAsia"/>
        </w:rPr>
        <w:t>принципом</w:t>
      </w:r>
      <w:r>
        <w:t></w:t>
      </w:r>
      <w:r>
        <w:t></w:t>
      </w:r>
      <w:r>
        <w:rPr>
          <w:rFonts w:hint="eastAsia"/>
        </w:rPr>
        <w:t>земля</w:t>
      </w:r>
      <w:r>
        <w:t></w:t>
      </w:r>
      <w:r>
        <w:rPr>
          <w:rFonts w:hint="eastAsia"/>
        </w:rPr>
        <w:t>має</w:t>
      </w:r>
      <w:r>
        <w:t></w:t>
      </w:r>
      <w:r>
        <w:rPr>
          <w:rFonts w:hint="eastAsia"/>
        </w:rPr>
        <w:t>належати</w:t>
      </w:r>
    </w:p>
    <w:p w:rsidR="001F3059" w:rsidRDefault="001F3059" w:rsidP="001F3059">
      <w:r>
        <w:rPr>
          <w:rFonts w:hint="eastAsia"/>
        </w:rPr>
        <w:t>тим</w:t>
      </w:r>
      <w:r>
        <w:t></w:t>
      </w:r>
      <w:r>
        <w:t></w:t>
      </w:r>
      <w:r>
        <w:rPr>
          <w:rFonts w:hint="eastAsia"/>
        </w:rPr>
        <w:t>хто</w:t>
      </w:r>
      <w:r>
        <w:t></w:t>
      </w:r>
      <w:r>
        <w:rPr>
          <w:rFonts w:hint="eastAsia"/>
        </w:rPr>
        <w:t>її</w:t>
      </w:r>
      <w:r>
        <w:t></w:t>
      </w:r>
      <w:r>
        <w:rPr>
          <w:rFonts w:hint="eastAsia"/>
        </w:rPr>
        <w:t>обробляє</w:t>
      </w:r>
      <w:r>
        <w:t></w:t>
      </w:r>
      <w:r>
        <w:t></w:t>
      </w:r>
      <w:r>
        <w:rPr>
          <w:rFonts w:hint="eastAsia"/>
        </w:rPr>
        <w:t>що</w:t>
      </w:r>
      <w:r>
        <w:t></w:t>
      </w:r>
      <w:r>
        <w:rPr>
          <w:rFonts w:hint="eastAsia"/>
        </w:rPr>
        <w:t>включатиме</w:t>
      </w:r>
      <w:r>
        <w:t></w:t>
      </w:r>
      <w:r>
        <w:rPr>
          <w:rFonts w:hint="eastAsia"/>
        </w:rPr>
        <w:t>переважне</w:t>
      </w:r>
      <w:r>
        <w:t></w:t>
      </w:r>
      <w:r>
        <w:rPr>
          <w:rFonts w:hint="eastAsia"/>
        </w:rPr>
        <w:t>право</w:t>
      </w:r>
      <w:r>
        <w:t></w:t>
      </w:r>
      <w:r>
        <w:rPr>
          <w:rFonts w:hint="eastAsia"/>
        </w:rPr>
        <w:t>купівлі</w:t>
      </w:r>
      <w:r>
        <w:t></w:t>
      </w:r>
      <w:r>
        <w:rPr>
          <w:rFonts w:hint="eastAsia"/>
        </w:rPr>
        <w:t>земель</w:t>
      </w:r>
    </w:p>
    <w:p w:rsidR="001F3059" w:rsidRDefault="001F3059" w:rsidP="001F3059">
      <w:r>
        <w:rPr>
          <w:rFonts w:hint="eastAsia"/>
        </w:rPr>
        <w:t>сільськогосподарського</w:t>
      </w:r>
      <w:r>
        <w:t></w:t>
      </w:r>
      <w:r>
        <w:rPr>
          <w:rFonts w:hint="eastAsia"/>
        </w:rPr>
        <w:t>призначання</w:t>
      </w:r>
      <w:r>
        <w:t></w:t>
      </w:r>
      <w:r>
        <w:t></w:t>
      </w:r>
      <w:r>
        <w:rPr>
          <w:rFonts w:hint="eastAsia"/>
        </w:rPr>
        <w:t>особливо</w:t>
      </w:r>
      <w:r>
        <w:t></w:t>
      </w:r>
      <w:r>
        <w:rPr>
          <w:rFonts w:hint="eastAsia"/>
        </w:rPr>
        <w:t>державної</w:t>
      </w:r>
      <w:r>
        <w:t></w:t>
      </w:r>
      <w:r>
        <w:rPr>
          <w:rFonts w:hint="eastAsia"/>
        </w:rPr>
        <w:t>власності</w:t>
      </w:r>
      <w:r>
        <w:t></w:t>
      </w:r>
    </w:p>
    <w:p w:rsidR="001F3059" w:rsidRDefault="001F3059" w:rsidP="001F3059">
      <w:r>
        <w:rPr>
          <w:rFonts w:hint="eastAsia"/>
        </w:rPr>
        <w:t>громадянами</w:t>
      </w:r>
      <w:r>
        <w:t></w:t>
      </w:r>
      <w:r>
        <w:t></w:t>
      </w:r>
      <w:r>
        <w:rPr>
          <w:rFonts w:hint="eastAsia"/>
        </w:rPr>
        <w:t>які</w:t>
      </w:r>
      <w:r>
        <w:t></w:t>
      </w:r>
      <w:r>
        <w:rPr>
          <w:rFonts w:hint="eastAsia"/>
        </w:rPr>
        <w:t>проживають</w:t>
      </w:r>
      <w:r>
        <w:t></w:t>
      </w:r>
      <w:r>
        <w:rPr>
          <w:rFonts w:hint="eastAsia"/>
        </w:rPr>
        <w:t>та</w:t>
      </w:r>
      <w:r>
        <w:t></w:t>
      </w:r>
      <w:r>
        <w:rPr>
          <w:rFonts w:hint="eastAsia"/>
        </w:rPr>
        <w:t>працюють</w:t>
      </w:r>
      <w:r>
        <w:t></w:t>
      </w:r>
      <w:r>
        <w:rPr>
          <w:rFonts w:hint="eastAsia"/>
        </w:rPr>
        <w:t>у</w:t>
      </w:r>
      <w:r>
        <w:t></w:t>
      </w:r>
      <w:r>
        <w:rPr>
          <w:rFonts w:hint="eastAsia"/>
        </w:rPr>
        <w:t>межах</w:t>
      </w:r>
      <w:r>
        <w:t></w:t>
      </w:r>
      <w:r>
        <w:rPr>
          <w:rFonts w:hint="eastAsia"/>
        </w:rPr>
        <w:t>відповідних</w:t>
      </w:r>
      <w:r>
        <w:t></w:t>
      </w:r>
      <w:r>
        <w:rPr>
          <w:rFonts w:hint="eastAsia"/>
        </w:rPr>
        <w:t>територіальних</w:t>
      </w:r>
    </w:p>
    <w:p w:rsidR="001F3059" w:rsidRDefault="001F3059" w:rsidP="001F3059">
      <w:r>
        <w:t></w:t>
      </w:r>
      <w:r>
        <w:t></w:t>
      </w:r>
      <w:r>
        <w:t></w:t>
      </w:r>
    </w:p>
    <w:p w:rsidR="001F3059" w:rsidRDefault="001F3059" w:rsidP="001F3059">
      <w:r>
        <w:rPr>
          <w:rFonts w:hint="eastAsia"/>
        </w:rPr>
        <w:t>одиниць</w:t>
      </w:r>
      <w:r>
        <w:t></w:t>
      </w:r>
      <w:r>
        <w:t></w:t>
      </w:r>
      <w:r>
        <w:rPr>
          <w:rFonts w:hint="eastAsia"/>
        </w:rPr>
        <w:t>мають</w:t>
      </w:r>
      <w:r>
        <w:t></w:t>
      </w:r>
      <w:r>
        <w:rPr>
          <w:rFonts w:hint="eastAsia"/>
        </w:rPr>
        <w:t>досвід</w:t>
      </w:r>
      <w:r>
        <w:t></w:t>
      </w:r>
      <w:r>
        <w:rPr>
          <w:rFonts w:hint="eastAsia"/>
        </w:rPr>
        <w:t>роботи</w:t>
      </w:r>
      <w:r>
        <w:t></w:t>
      </w:r>
      <w:r>
        <w:rPr>
          <w:rFonts w:hint="eastAsia"/>
        </w:rPr>
        <w:t>в</w:t>
      </w:r>
      <w:r>
        <w:t></w:t>
      </w:r>
      <w:r>
        <w:rPr>
          <w:rFonts w:hint="eastAsia"/>
        </w:rPr>
        <w:t>сільському</w:t>
      </w:r>
      <w:r>
        <w:t></w:t>
      </w:r>
      <w:r>
        <w:rPr>
          <w:rFonts w:hint="eastAsia"/>
        </w:rPr>
        <w:t>господарстві</w:t>
      </w:r>
      <w:r>
        <w:t></w:t>
      </w:r>
      <w:r>
        <w:rPr>
          <w:rFonts w:hint="eastAsia"/>
        </w:rPr>
        <w:t>та</w:t>
      </w:r>
      <w:r>
        <w:t></w:t>
      </w:r>
      <w:r>
        <w:rPr>
          <w:rFonts w:hint="eastAsia"/>
        </w:rPr>
        <w:t>відповідну</w:t>
      </w:r>
      <w:r>
        <w:t></w:t>
      </w:r>
      <w:r>
        <w:rPr>
          <w:rFonts w:hint="eastAsia"/>
        </w:rPr>
        <w:t>фахову</w:t>
      </w:r>
    </w:p>
    <w:p w:rsidR="001F3059" w:rsidRDefault="001F3059" w:rsidP="001F3059">
      <w:r>
        <w:rPr>
          <w:rFonts w:hint="eastAsia"/>
        </w:rPr>
        <w:t>освіту</w:t>
      </w:r>
      <w:r>
        <w:t></w:t>
      </w:r>
      <w:r>
        <w:t></w:t>
      </w:r>
      <w:r>
        <w:rPr>
          <w:rFonts w:hint="eastAsia"/>
        </w:rPr>
        <w:t>користуються</w:t>
      </w:r>
      <w:r>
        <w:t></w:t>
      </w:r>
      <w:r>
        <w:rPr>
          <w:rFonts w:hint="eastAsia"/>
        </w:rPr>
        <w:t>відповідною</w:t>
      </w:r>
      <w:r>
        <w:t></w:t>
      </w:r>
      <w:r>
        <w:rPr>
          <w:rFonts w:hint="eastAsia"/>
        </w:rPr>
        <w:t>земельної</w:t>
      </w:r>
      <w:r>
        <w:t></w:t>
      </w:r>
      <w:r>
        <w:rPr>
          <w:rFonts w:hint="eastAsia"/>
        </w:rPr>
        <w:t>ділянкою</w:t>
      </w:r>
      <w:r>
        <w:t></w:t>
      </w:r>
      <w:r>
        <w:rPr>
          <w:rFonts w:hint="eastAsia"/>
        </w:rPr>
        <w:t>або</w:t>
      </w:r>
      <w:r>
        <w:t></w:t>
      </w:r>
      <w:r>
        <w:rPr>
          <w:rFonts w:hint="eastAsia"/>
        </w:rPr>
        <w:t>виступають</w:t>
      </w:r>
      <w:r>
        <w:t></w:t>
      </w:r>
      <w:r>
        <w:rPr>
          <w:rFonts w:hint="eastAsia"/>
        </w:rPr>
        <w:t>суміжним</w:t>
      </w:r>
    </w:p>
    <w:p w:rsidR="001F3059" w:rsidRDefault="001F3059" w:rsidP="001F3059">
      <w:r>
        <w:rPr>
          <w:rFonts w:hint="eastAsia"/>
        </w:rPr>
        <w:t>землекористувачем</w:t>
      </w:r>
      <w:r>
        <w:t></w:t>
      </w:r>
      <w:r>
        <w:t></w:t>
      </w:r>
      <w:r>
        <w:rPr>
          <w:rFonts w:hint="eastAsia"/>
        </w:rPr>
        <w:t>фермерськими</w:t>
      </w:r>
      <w:r>
        <w:t></w:t>
      </w:r>
      <w:r>
        <w:rPr>
          <w:rFonts w:hint="eastAsia"/>
        </w:rPr>
        <w:t>господарствами</w:t>
      </w:r>
      <w:r>
        <w:t></w:t>
      </w:r>
      <w:r>
        <w:rPr>
          <w:rFonts w:hint="eastAsia"/>
        </w:rPr>
        <w:t>та</w:t>
      </w:r>
      <w:r>
        <w:t></w:t>
      </w:r>
      <w:r>
        <w:rPr>
          <w:rFonts w:hint="eastAsia"/>
        </w:rPr>
        <w:t>сільськогосподарськими</w:t>
      </w:r>
    </w:p>
    <w:p w:rsidR="001F3059" w:rsidRDefault="001F3059" w:rsidP="001F3059">
      <w:r>
        <w:rPr>
          <w:rFonts w:hint="eastAsia"/>
        </w:rPr>
        <w:t>кооперативами</w:t>
      </w:r>
      <w:r>
        <w:t></w:t>
      </w:r>
      <w:r>
        <w:t></w:t>
      </w:r>
      <w:r>
        <w:rPr>
          <w:rFonts w:hint="eastAsia"/>
        </w:rPr>
        <w:t>запровадження</w:t>
      </w:r>
      <w:r>
        <w:t></w:t>
      </w:r>
      <w:r>
        <w:rPr>
          <w:rFonts w:hint="eastAsia"/>
        </w:rPr>
        <w:t>механізмів</w:t>
      </w:r>
      <w:r>
        <w:t></w:t>
      </w:r>
      <w:r>
        <w:rPr>
          <w:rFonts w:hint="eastAsia"/>
        </w:rPr>
        <w:t>пільгового</w:t>
      </w:r>
      <w:r>
        <w:t></w:t>
      </w:r>
      <w:r>
        <w:rPr>
          <w:rFonts w:hint="eastAsia"/>
        </w:rPr>
        <w:t>кредитування</w:t>
      </w:r>
      <w:r>
        <w:t></w:t>
      </w:r>
      <w:r>
        <w:rPr>
          <w:rFonts w:hint="eastAsia"/>
        </w:rPr>
        <w:t>вище</w:t>
      </w:r>
    </w:p>
    <w:p w:rsidR="001F3059" w:rsidRDefault="001F3059" w:rsidP="001F3059">
      <w:r>
        <w:rPr>
          <w:rFonts w:hint="eastAsia"/>
        </w:rPr>
        <w:t>вказаних</w:t>
      </w:r>
      <w:r>
        <w:t></w:t>
      </w:r>
      <w:r>
        <w:rPr>
          <w:rFonts w:hint="eastAsia"/>
        </w:rPr>
        <w:t>осіб</w:t>
      </w:r>
      <w:r>
        <w:t></w:t>
      </w:r>
      <w:r>
        <w:t></w:t>
      </w:r>
      <w:r>
        <w:rPr>
          <w:rFonts w:hint="eastAsia"/>
        </w:rPr>
        <w:t>доступ</w:t>
      </w:r>
      <w:r>
        <w:t></w:t>
      </w:r>
      <w:r>
        <w:rPr>
          <w:rFonts w:hint="eastAsia"/>
        </w:rPr>
        <w:t>до</w:t>
      </w:r>
      <w:r>
        <w:t></w:t>
      </w:r>
      <w:r>
        <w:rPr>
          <w:rFonts w:hint="eastAsia"/>
        </w:rPr>
        <w:t>земель</w:t>
      </w:r>
      <w:r>
        <w:t></w:t>
      </w:r>
      <w:r>
        <w:rPr>
          <w:rFonts w:hint="eastAsia"/>
        </w:rPr>
        <w:t>товарного</w:t>
      </w:r>
      <w:r>
        <w:t></w:t>
      </w:r>
      <w:r>
        <w:rPr>
          <w:rFonts w:hint="eastAsia"/>
        </w:rPr>
        <w:t>сільськогосподарського</w:t>
      </w:r>
      <w:r>
        <w:t></w:t>
      </w:r>
      <w:r>
        <w:rPr>
          <w:rFonts w:hint="eastAsia"/>
        </w:rPr>
        <w:t>призначення</w:t>
      </w:r>
    </w:p>
    <w:p w:rsidR="001F3059" w:rsidRDefault="001F3059" w:rsidP="001F3059">
      <w:r>
        <w:rPr>
          <w:rFonts w:hint="eastAsia"/>
        </w:rPr>
        <w:t>інших</w:t>
      </w:r>
      <w:r>
        <w:t></w:t>
      </w:r>
      <w:r>
        <w:rPr>
          <w:rFonts w:hint="eastAsia"/>
        </w:rPr>
        <w:t>юридичних</w:t>
      </w:r>
      <w:r>
        <w:t></w:t>
      </w:r>
      <w:r>
        <w:rPr>
          <w:rFonts w:hint="eastAsia"/>
        </w:rPr>
        <w:t>осіб</w:t>
      </w:r>
      <w:r>
        <w:t></w:t>
      </w:r>
      <w:r>
        <w:rPr>
          <w:rFonts w:hint="eastAsia"/>
        </w:rPr>
        <w:t>та</w:t>
      </w:r>
      <w:r>
        <w:t></w:t>
      </w:r>
      <w:r>
        <w:rPr>
          <w:rFonts w:hint="eastAsia"/>
        </w:rPr>
        <w:t>іноземців</w:t>
      </w:r>
      <w:r>
        <w:t></w:t>
      </w:r>
      <w:r>
        <w:rPr>
          <w:rFonts w:hint="eastAsia"/>
        </w:rPr>
        <w:t>має</w:t>
      </w:r>
      <w:r>
        <w:t></w:t>
      </w:r>
      <w:r>
        <w:rPr>
          <w:rFonts w:hint="eastAsia"/>
        </w:rPr>
        <w:t>здійснюватись</w:t>
      </w:r>
      <w:r>
        <w:t></w:t>
      </w:r>
      <w:r>
        <w:rPr>
          <w:rFonts w:hint="eastAsia"/>
        </w:rPr>
        <w:t>виключно</w:t>
      </w:r>
      <w:r>
        <w:t></w:t>
      </w:r>
      <w:r>
        <w:rPr>
          <w:rFonts w:hint="eastAsia"/>
        </w:rPr>
        <w:t>на</w:t>
      </w:r>
      <w:r>
        <w:t></w:t>
      </w:r>
      <w:r>
        <w:rPr>
          <w:rFonts w:hint="eastAsia"/>
        </w:rPr>
        <w:t>умовах</w:t>
      </w:r>
    </w:p>
    <w:p w:rsidR="001F3059" w:rsidRDefault="001F3059" w:rsidP="001F3059">
      <w:r>
        <w:rPr>
          <w:rFonts w:hint="eastAsia"/>
        </w:rPr>
        <w:t>оренди</w:t>
      </w:r>
      <w:r>
        <w:t></w:t>
      </w:r>
      <w:r>
        <w:t></w:t>
      </w:r>
      <w:r>
        <w:rPr>
          <w:rFonts w:hint="eastAsia"/>
        </w:rPr>
        <w:t>переважне</w:t>
      </w:r>
      <w:r>
        <w:t></w:t>
      </w:r>
      <w:r>
        <w:rPr>
          <w:rFonts w:hint="eastAsia"/>
        </w:rPr>
        <w:t>право</w:t>
      </w:r>
      <w:r>
        <w:t></w:t>
      </w:r>
      <w:r>
        <w:rPr>
          <w:rFonts w:hint="eastAsia"/>
        </w:rPr>
        <w:t>купівлі</w:t>
      </w:r>
      <w:r>
        <w:t></w:t>
      </w:r>
      <w:r>
        <w:rPr>
          <w:rFonts w:hint="eastAsia"/>
        </w:rPr>
        <w:t>державою</w:t>
      </w:r>
      <w:r>
        <w:t></w:t>
      </w:r>
      <w:r>
        <w:rPr>
          <w:rFonts w:hint="eastAsia"/>
        </w:rPr>
        <w:t>має</w:t>
      </w:r>
      <w:r>
        <w:t></w:t>
      </w:r>
      <w:r>
        <w:rPr>
          <w:rFonts w:hint="eastAsia"/>
        </w:rPr>
        <w:t>стосуватись</w:t>
      </w:r>
      <w:r>
        <w:t></w:t>
      </w:r>
      <w:r>
        <w:rPr>
          <w:rFonts w:hint="eastAsia"/>
        </w:rPr>
        <w:t>лише</w:t>
      </w:r>
      <w:r>
        <w:t></w:t>
      </w:r>
      <w:r>
        <w:rPr>
          <w:rFonts w:hint="eastAsia"/>
        </w:rPr>
        <w:t>особливо</w:t>
      </w:r>
    </w:p>
    <w:p w:rsidR="001F3059" w:rsidRDefault="001F3059" w:rsidP="001F3059">
      <w:r>
        <w:rPr>
          <w:rFonts w:hint="eastAsia"/>
        </w:rPr>
        <w:t>цінних</w:t>
      </w:r>
      <w:r>
        <w:t></w:t>
      </w:r>
      <w:r>
        <w:rPr>
          <w:rFonts w:hint="eastAsia"/>
        </w:rPr>
        <w:t>земель</w:t>
      </w:r>
      <w:r>
        <w:t></w:t>
      </w:r>
      <w:r>
        <w:rPr>
          <w:rFonts w:hint="eastAsia"/>
        </w:rPr>
        <w:t>або</w:t>
      </w:r>
      <w:r>
        <w:t></w:t>
      </w:r>
      <w:r>
        <w:rPr>
          <w:rFonts w:hint="eastAsia"/>
        </w:rPr>
        <w:t>у</w:t>
      </w:r>
      <w:r>
        <w:t></w:t>
      </w:r>
      <w:r>
        <w:rPr>
          <w:rFonts w:hint="eastAsia"/>
        </w:rPr>
        <w:t>випадку</w:t>
      </w:r>
      <w:r>
        <w:t></w:t>
      </w:r>
      <w:r>
        <w:rPr>
          <w:rFonts w:hint="eastAsia"/>
        </w:rPr>
        <w:t>недопущення</w:t>
      </w:r>
      <w:r>
        <w:t></w:t>
      </w:r>
      <w:r>
        <w:rPr>
          <w:rFonts w:hint="eastAsia"/>
        </w:rPr>
        <w:t>необґрунтованого</w:t>
      </w:r>
      <w:r>
        <w:t></w:t>
      </w:r>
      <w:r>
        <w:rPr>
          <w:rFonts w:hint="eastAsia"/>
        </w:rPr>
        <w:t>зростання</w:t>
      </w:r>
      <w:r>
        <w:t></w:t>
      </w:r>
      <w:r>
        <w:rPr>
          <w:rFonts w:hint="eastAsia"/>
        </w:rPr>
        <w:t>земель</w:t>
      </w:r>
      <w:r>
        <w:t></w:t>
      </w:r>
      <w:r>
        <w:rPr>
          <w:rFonts w:hint="eastAsia"/>
        </w:rPr>
        <w:t>у</w:t>
      </w:r>
    </w:p>
    <w:p w:rsidR="001F3059" w:rsidRDefault="001F3059" w:rsidP="001F3059">
      <w:r>
        <w:rPr>
          <w:rFonts w:hint="eastAsia"/>
        </w:rPr>
        <w:t>межах</w:t>
      </w:r>
      <w:r>
        <w:t></w:t>
      </w:r>
      <w:r>
        <w:rPr>
          <w:rFonts w:hint="eastAsia"/>
        </w:rPr>
        <w:t>одного</w:t>
      </w:r>
      <w:r>
        <w:t></w:t>
      </w:r>
      <w:r>
        <w:rPr>
          <w:rFonts w:hint="eastAsia"/>
        </w:rPr>
        <w:t>сільгоспвиробника</w:t>
      </w:r>
      <w:r>
        <w:t></w:t>
      </w:r>
      <w:r>
        <w:t></w:t>
      </w:r>
      <w:r>
        <w:rPr>
          <w:rFonts w:hint="eastAsia"/>
        </w:rPr>
        <w:t>визначення</w:t>
      </w:r>
      <w:r>
        <w:t></w:t>
      </w:r>
      <w:r>
        <w:rPr>
          <w:rFonts w:hint="eastAsia"/>
        </w:rPr>
        <w:t>як</w:t>
      </w:r>
      <w:r>
        <w:t></w:t>
      </w:r>
      <w:r>
        <w:rPr>
          <w:rFonts w:hint="eastAsia"/>
        </w:rPr>
        <w:t>максимального</w:t>
      </w:r>
      <w:r>
        <w:t></w:t>
      </w:r>
      <w:r>
        <w:t></w:t>
      </w:r>
      <w:r>
        <w:rPr>
          <w:rFonts w:hint="eastAsia"/>
        </w:rPr>
        <w:t>так</w:t>
      </w:r>
      <w:r>
        <w:t></w:t>
      </w:r>
      <w:r>
        <w:rPr>
          <w:rFonts w:hint="eastAsia"/>
        </w:rPr>
        <w:t>і</w:t>
      </w:r>
    </w:p>
    <w:p w:rsidR="001F3059" w:rsidRDefault="001F3059" w:rsidP="001F3059">
      <w:r>
        <w:rPr>
          <w:rFonts w:hint="eastAsia"/>
        </w:rPr>
        <w:t>мінімального</w:t>
      </w:r>
      <w:r>
        <w:t></w:t>
      </w:r>
      <w:r>
        <w:rPr>
          <w:rFonts w:hint="eastAsia"/>
        </w:rPr>
        <w:t>розміру</w:t>
      </w:r>
      <w:r>
        <w:t></w:t>
      </w:r>
      <w:r>
        <w:rPr>
          <w:rFonts w:hint="eastAsia"/>
        </w:rPr>
        <w:t>сільськогосподарських</w:t>
      </w:r>
      <w:r>
        <w:t></w:t>
      </w:r>
      <w:r>
        <w:rPr>
          <w:rFonts w:hint="eastAsia"/>
        </w:rPr>
        <w:t>угідь</w:t>
      </w:r>
      <w:r>
        <w:t></w:t>
      </w:r>
      <w:r>
        <w:t></w:t>
      </w:r>
      <w:r>
        <w:rPr>
          <w:rFonts w:hint="eastAsia"/>
        </w:rPr>
        <w:t>які</w:t>
      </w:r>
      <w:r>
        <w:t></w:t>
      </w:r>
      <w:r>
        <w:rPr>
          <w:rFonts w:hint="eastAsia"/>
        </w:rPr>
        <w:t>можуть</w:t>
      </w:r>
      <w:r>
        <w:t></w:t>
      </w:r>
      <w:r>
        <w:rPr>
          <w:rFonts w:hint="eastAsia"/>
        </w:rPr>
        <w:t>перебувати</w:t>
      </w:r>
      <w:r>
        <w:t></w:t>
      </w:r>
      <w:r>
        <w:rPr>
          <w:rFonts w:hint="eastAsia"/>
        </w:rPr>
        <w:t>як</w:t>
      </w:r>
      <w:r>
        <w:t></w:t>
      </w:r>
      <w:r>
        <w:rPr>
          <w:rFonts w:hint="eastAsia"/>
        </w:rPr>
        <w:t>у</w:t>
      </w:r>
    </w:p>
    <w:p w:rsidR="001F3059" w:rsidRDefault="001F3059" w:rsidP="001F3059">
      <w:r>
        <w:rPr>
          <w:rFonts w:hint="eastAsia"/>
        </w:rPr>
        <w:t>власності</w:t>
      </w:r>
      <w:r>
        <w:t></w:t>
      </w:r>
      <w:r>
        <w:t></w:t>
      </w:r>
      <w:r>
        <w:rPr>
          <w:rFonts w:hint="eastAsia"/>
        </w:rPr>
        <w:t>так</w:t>
      </w:r>
      <w:r>
        <w:t></w:t>
      </w:r>
      <w:r>
        <w:rPr>
          <w:rFonts w:hint="eastAsia"/>
        </w:rPr>
        <w:t>і</w:t>
      </w:r>
      <w:r>
        <w:t></w:t>
      </w:r>
      <w:r>
        <w:rPr>
          <w:rFonts w:hint="eastAsia"/>
        </w:rPr>
        <w:t>в</w:t>
      </w:r>
      <w:r>
        <w:t></w:t>
      </w:r>
      <w:r>
        <w:rPr>
          <w:rFonts w:hint="eastAsia"/>
        </w:rPr>
        <w:t>користуванні</w:t>
      </w:r>
      <w:r>
        <w:t></w:t>
      </w:r>
      <w:r>
        <w:t></w:t>
      </w:r>
      <w:r>
        <w:rPr>
          <w:rFonts w:hint="eastAsia"/>
        </w:rPr>
        <w:t>оренді</w:t>
      </w:r>
      <w:r>
        <w:t></w:t>
      </w:r>
      <w:r>
        <w:t></w:t>
      </w:r>
      <w:r>
        <w:rPr>
          <w:rFonts w:hint="eastAsia"/>
        </w:rPr>
        <w:t>одного</w:t>
      </w:r>
      <w:r>
        <w:t></w:t>
      </w:r>
      <w:r>
        <w:rPr>
          <w:rFonts w:hint="eastAsia"/>
        </w:rPr>
        <w:t>товаровиробника</w:t>
      </w:r>
      <w:r>
        <w:t></w:t>
      </w:r>
      <w:r>
        <w:t></w:t>
      </w:r>
      <w:r>
        <w:rPr>
          <w:rFonts w:hint="eastAsia"/>
        </w:rPr>
        <w:t>запровадження</w:t>
      </w:r>
    </w:p>
    <w:p w:rsidR="001F3059" w:rsidRDefault="001F3059" w:rsidP="001F3059">
      <w:r>
        <w:rPr>
          <w:rFonts w:hint="eastAsia"/>
        </w:rPr>
        <w:t>конкурсних</w:t>
      </w:r>
      <w:r>
        <w:t></w:t>
      </w:r>
      <w:r>
        <w:rPr>
          <w:rFonts w:hint="eastAsia"/>
        </w:rPr>
        <w:t>процедур</w:t>
      </w:r>
      <w:r>
        <w:t></w:t>
      </w:r>
      <w:r>
        <w:rPr>
          <w:rFonts w:hint="eastAsia"/>
        </w:rPr>
        <w:t>доступу</w:t>
      </w:r>
      <w:r>
        <w:t></w:t>
      </w:r>
      <w:r>
        <w:rPr>
          <w:rFonts w:hint="eastAsia"/>
        </w:rPr>
        <w:t>до</w:t>
      </w:r>
      <w:r>
        <w:t></w:t>
      </w:r>
      <w:r>
        <w:rPr>
          <w:rFonts w:hint="eastAsia"/>
        </w:rPr>
        <w:t>земель</w:t>
      </w:r>
      <w:r>
        <w:t></w:t>
      </w:r>
      <w:r>
        <w:rPr>
          <w:rFonts w:hint="eastAsia"/>
        </w:rPr>
        <w:t>державної</w:t>
      </w:r>
      <w:r>
        <w:t></w:t>
      </w:r>
      <w:r>
        <w:rPr>
          <w:rFonts w:hint="eastAsia"/>
        </w:rPr>
        <w:t>та</w:t>
      </w:r>
      <w:r>
        <w:t></w:t>
      </w:r>
      <w:r>
        <w:rPr>
          <w:rFonts w:hint="eastAsia"/>
        </w:rPr>
        <w:t>комунальної</w:t>
      </w:r>
      <w:r>
        <w:t></w:t>
      </w:r>
      <w:r>
        <w:rPr>
          <w:rFonts w:hint="eastAsia"/>
        </w:rPr>
        <w:t>власності</w:t>
      </w:r>
      <w:r>
        <w:t></w:t>
      </w:r>
      <w:r>
        <w:rPr>
          <w:rFonts w:hint="eastAsia"/>
        </w:rPr>
        <w:t>не</w:t>
      </w:r>
    </w:p>
    <w:p w:rsidR="001F3059" w:rsidRDefault="001F3059" w:rsidP="001F3059">
      <w:r>
        <w:rPr>
          <w:rFonts w:hint="eastAsia"/>
        </w:rPr>
        <w:t>лише</w:t>
      </w:r>
      <w:r>
        <w:t></w:t>
      </w:r>
      <w:r>
        <w:rPr>
          <w:rFonts w:hint="eastAsia"/>
        </w:rPr>
        <w:t>заради</w:t>
      </w:r>
      <w:r>
        <w:t></w:t>
      </w:r>
      <w:r>
        <w:rPr>
          <w:rFonts w:hint="eastAsia"/>
        </w:rPr>
        <w:t>отримання</w:t>
      </w:r>
      <w:r>
        <w:t></w:t>
      </w:r>
      <w:r>
        <w:rPr>
          <w:rFonts w:hint="eastAsia"/>
        </w:rPr>
        <w:t>найбільшого</w:t>
      </w:r>
      <w:r>
        <w:t></w:t>
      </w:r>
      <w:r>
        <w:rPr>
          <w:rFonts w:hint="eastAsia"/>
        </w:rPr>
        <w:t>прибутку</w:t>
      </w:r>
      <w:r>
        <w:t></w:t>
      </w:r>
      <w:r>
        <w:t></w:t>
      </w:r>
      <w:r>
        <w:rPr>
          <w:rFonts w:hint="eastAsia"/>
        </w:rPr>
        <w:t>але</w:t>
      </w:r>
      <w:r>
        <w:t></w:t>
      </w:r>
      <w:r>
        <w:rPr>
          <w:rFonts w:hint="eastAsia"/>
        </w:rPr>
        <w:t>й</w:t>
      </w:r>
      <w:r>
        <w:t></w:t>
      </w:r>
      <w:r>
        <w:rPr>
          <w:rFonts w:hint="eastAsia"/>
        </w:rPr>
        <w:t>задля</w:t>
      </w:r>
      <w:r>
        <w:t></w:t>
      </w:r>
      <w:r>
        <w:rPr>
          <w:rFonts w:hint="eastAsia"/>
        </w:rPr>
        <w:t>реалізації</w:t>
      </w:r>
      <w:r>
        <w:t></w:t>
      </w:r>
      <w:r>
        <w:rPr>
          <w:rFonts w:hint="eastAsia"/>
        </w:rPr>
        <w:t>соціально</w:t>
      </w:r>
    </w:p>
    <w:p w:rsidR="001F3059" w:rsidRDefault="001F3059" w:rsidP="001F3059">
      <w:r>
        <w:rPr>
          <w:rFonts w:hint="eastAsia"/>
        </w:rPr>
        <w:t>важливих</w:t>
      </w:r>
      <w:r>
        <w:t></w:t>
      </w:r>
      <w:r>
        <w:rPr>
          <w:rFonts w:hint="eastAsia"/>
        </w:rPr>
        <w:t>проектів</w:t>
      </w:r>
      <w:r>
        <w:t></w:t>
      </w:r>
      <w:r>
        <w:t></w:t>
      </w:r>
      <w:r>
        <w:rPr>
          <w:rFonts w:hint="eastAsia"/>
        </w:rPr>
        <w:t>забезпечення</w:t>
      </w:r>
      <w:r>
        <w:t></w:t>
      </w:r>
      <w:r>
        <w:rPr>
          <w:rFonts w:hint="eastAsia"/>
        </w:rPr>
        <w:t>так</w:t>
      </w:r>
      <w:r>
        <w:t></w:t>
      </w:r>
      <w:r>
        <w:rPr>
          <w:rFonts w:hint="eastAsia"/>
        </w:rPr>
        <w:t>званої</w:t>
      </w:r>
      <w:r>
        <w:t></w:t>
      </w:r>
      <w:r>
        <w:t></w:t>
      </w:r>
      <w:r>
        <w:rPr>
          <w:rFonts w:hint="eastAsia"/>
        </w:rPr>
        <w:t>трудової</w:t>
      </w:r>
      <w:r>
        <w:t></w:t>
      </w:r>
      <w:r>
        <w:t></w:t>
      </w:r>
      <w:r>
        <w:rPr>
          <w:rFonts w:hint="eastAsia"/>
        </w:rPr>
        <w:t>власності</w:t>
      </w:r>
      <w:r>
        <w:t></w:t>
      </w:r>
      <w:r>
        <w:rPr>
          <w:rFonts w:hint="eastAsia"/>
        </w:rPr>
        <w:t>тощо</w:t>
      </w:r>
      <w:r>
        <w:t></w:t>
      </w:r>
    </w:p>
    <w:p w:rsidR="001F3059" w:rsidRDefault="001F3059" w:rsidP="001F3059">
      <w:r>
        <w:t></w:t>
      </w:r>
      <w:r>
        <w:t></w:t>
      </w:r>
      <w:r>
        <w:t></w:t>
      </w:r>
      <w:r>
        <w:t></w:t>
      </w:r>
      <w:r>
        <w:rPr>
          <w:rFonts w:hint="eastAsia"/>
        </w:rPr>
        <w:t>Проведений</w:t>
      </w:r>
      <w:r>
        <w:t></w:t>
      </w:r>
      <w:r>
        <w:rPr>
          <w:rFonts w:hint="eastAsia"/>
        </w:rPr>
        <w:t>аналіз</w:t>
      </w:r>
      <w:r>
        <w:t></w:t>
      </w:r>
      <w:r>
        <w:rPr>
          <w:rFonts w:hint="eastAsia"/>
        </w:rPr>
        <w:t>правового</w:t>
      </w:r>
      <w:r>
        <w:t></w:t>
      </w:r>
      <w:r>
        <w:rPr>
          <w:rFonts w:hint="eastAsia"/>
        </w:rPr>
        <w:t>забезпечення</w:t>
      </w:r>
      <w:r>
        <w:t></w:t>
      </w:r>
      <w:r>
        <w:rPr>
          <w:rFonts w:hint="eastAsia"/>
        </w:rPr>
        <w:t>в</w:t>
      </w:r>
      <w:r>
        <w:t></w:t>
      </w:r>
      <w:r>
        <w:rPr>
          <w:rFonts w:hint="eastAsia"/>
        </w:rPr>
        <w:t>сфері</w:t>
      </w:r>
      <w:r>
        <w:t></w:t>
      </w:r>
      <w:r>
        <w:rPr>
          <w:rFonts w:hint="eastAsia"/>
        </w:rPr>
        <w:t>доступу</w:t>
      </w:r>
      <w:r>
        <w:t></w:t>
      </w:r>
      <w:r>
        <w:rPr>
          <w:rFonts w:hint="eastAsia"/>
        </w:rPr>
        <w:t>до</w:t>
      </w:r>
      <w:r>
        <w:t></w:t>
      </w:r>
      <w:r>
        <w:rPr>
          <w:rFonts w:hint="eastAsia"/>
        </w:rPr>
        <w:t>землі</w:t>
      </w:r>
      <w:r>
        <w:t></w:t>
      </w:r>
      <w:r>
        <w:rPr>
          <w:rFonts w:hint="eastAsia"/>
        </w:rPr>
        <w:t>та</w:t>
      </w:r>
    </w:p>
    <w:p w:rsidR="001F3059" w:rsidRDefault="001F3059" w:rsidP="001F3059">
      <w:r>
        <w:rPr>
          <w:rFonts w:hint="eastAsia"/>
        </w:rPr>
        <w:t>здійснення</w:t>
      </w:r>
      <w:r>
        <w:t></w:t>
      </w:r>
      <w:r>
        <w:rPr>
          <w:rFonts w:hint="eastAsia"/>
        </w:rPr>
        <w:t>права</w:t>
      </w:r>
      <w:r>
        <w:t></w:t>
      </w:r>
      <w:r>
        <w:rPr>
          <w:rFonts w:hint="eastAsia"/>
        </w:rPr>
        <w:t>власності</w:t>
      </w:r>
      <w:r>
        <w:t></w:t>
      </w:r>
      <w:r>
        <w:rPr>
          <w:rFonts w:hint="eastAsia"/>
        </w:rPr>
        <w:t>щодо</w:t>
      </w:r>
      <w:r>
        <w:t></w:t>
      </w:r>
      <w:r>
        <w:rPr>
          <w:rFonts w:hint="eastAsia"/>
        </w:rPr>
        <w:t>неї</w:t>
      </w:r>
      <w:r>
        <w:t></w:t>
      </w:r>
      <w:r>
        <w:rPr>
          <w:rFonts w:hint="eastAsia"/>
        </w:rPr>
        <w:t>дозволяє</w:t>
      </w:r>
      <w:r>
        <w:t></w:t>
      </w:r>
      <w:r>
        <w:rPr>
          <w:rFonts w:hint="eastAsia"/>
        </w:rPr>
        <w:t>викрити</w:t>
      </w:r>
      <w:r>
        <w:t></w:t>
      </w:r>
      <w:r>
        <w:rPr>
          <w:rFonts w:hint="eastAsia"/>
        </w:rPr>
        <w:t>і</w:t>
      </w:r>
      <w:r>
        <w:t></w:t>
      </w:r>
      <w:r>
        <w:rPr>
          <w:rFonts w:hint="eastAsia"/>
        </w:rPr>
        <w:t>вади</w:t>
      </w:r>
      <w:r>
        <w:t></w:t>
      </w:r>
      <w:r>
        <w:rPr>
          <w:rFonts w:hint="eastAsia"/>
        </w:rPr>
        <w:t>технікоюридичного</w:t>
      </w:r>
      <w:r>
        <w:t></w:t>
      </w:r>
      <w:r>
        <w:rPr>
          <w:rFonts w:hint="eastAsia"/>
        </w:rPr>
        <w:t>характеру</w:t>
      </w:r>
      <w:r>
        <w:t></w:t>
      </w:r>
      <w:r>
        <w:t></w:t>
      </w:r>
      <w:r>
        <w:rPr>
          <w:rFonts w:hint="eastAsia"/>
        </w:rPr>
        <w:t>які</w:t>
      </w:r>
      <w:r>
        <w:t></w:t>
      </w:r>
      <w:r>
        <w:rPr>
          <w:rFonts w:hint="eastAsia"/>
        </w:rPr>
        <w:t>потребують</w:t>
      </w:r>
      <w:r>
        <w:t></w:t>
      </w:r>
      <w:r>
        <w:rPr>
          <w:rFonts w:hint="eastAsia"/>
        </w:rPr>
        <w:t>якнайшвидшого</w:t>
      </w:r>
      <w:r>
        <w:t></w:t>
      </w:r>
      <w:r>
        <w:rPr>
          <w:rFonts w:hint="eastAsia"/>
        </w:rPr>
        <w:t>вирішення</w:t>
      </w:r>
      <w:r>
        <w:t></w:t>
      </w:r>
      <w:r>
        <w:t></w:t>
      </w:r>
      <w:r>
        <w:rPr>
          <w:rFonts w:hint="eastAsia"/>
        </w:rPr>
        <w:t>Зокрема</w:t>
      </w:r>
      <w:r>
        <w:t></w:t>
      </w:r>
      <w:r>
        <w:t></w:t>
      </w:r>
      <w:r>
        <w:rPr>
          <w:rFonts w:hint="eastAsia"/>
        </w:rPr>
        <w:t>є</w:t>
      </w:r>
    </w:p>
    <w:p w:rsidR="001F3059" w:rsidRDefault="001F3059" w:rsidP="001F3059">
      <w:r>
        <w:rPr>
          <w:rFonts w:hint="eastAsia"/>
        </w:rPr>
        <w:t>очевидним</w:t>
      </w:r>
      <w:r>
        <w:t></w:t>
      </w:r>
      <w:r>
        <w:t></w:t>
      </w:r>
      <w:r>
        <w:rPr>
          <w:rFonts w:hint="eastAsia"/>
        </w:rPr>
        <w:t>що</w:t>
      </w:r>
      <w:r>
        <w:t></w:t>
      </w:r>
      <w:r>
        <w:rPr>
          <w:rFonts w:hint="eastAsia"/>
        </w:rPr>
        <w:t>цільове</w:t>
      </w:r>
      <w:r>
        <w:t></w:t>
      </w:r>
      <w:r>
        <w:rPr>
          <w:rFonts w:hint="eastAsia"/>
        </w:rPr>
        <w:t>призначення</w:t>
      </w:r>
      <w:r>
        <w:t></w:t>
      </w:r>
      <w:r>
        <w:rPr>
          <w:rFonts w:hint="eastAsia"/>
        </w:rPr>
        <w:t>земельних</w:t>
      </w:r>
      <w:r>
        <w:t></w:t>
      </w:r>
      <w:r>
        <w:rPr>
          <w:rFonts w:hint="eastAsia"/>
        </w:rPr>
        <w:t>ділянок</w:t>
      </w:r>
      <w:r>
        <w:t></w:t>
      </w:r>
      <w:r>
        <w:t></w:t>
      </w:r>
      <w:r>
        <w:rPr>
          <w:rFonts w:hint="eastAsia"/>
        </w:rPr>
        <w:t>наданих</w:t>
      </w:r>
      <w:r>
        <w:t></w:t>
      </w:r>
      <w:r>
        <w:rPr>
          <w:rFonts w:hint="eastAsia"/>
        </w:rPr>
        <w:t>для</w:t>
      </w:r>
      <w:r>
        <w:t></w:t>
      </w:r>
      <w:r>
        <w:rPr>
          <w:rFonts w:hint="eastAsia"/>
        </w:rPr>
        <w:t>ведення</w:t>
      </w:r>
    </w:p>
    <w:p w:rsidR="001F3059" w:rsidRDefault="001F3059" w:rsidP="001F3059">
      <w:r>
        <w:rPr>
          <w:rFonts w:hint="eastAsia"/>
        </w:rPr>
        <w:t>фермерського</w:t>
      </w:r>
      <w:r>
        <w:t></w:t>
      </w:r>
      <w:r>
        <w:rPr>
          <w:rFonts w:hint="eastAsia"/>
        </w:rPr>
        <w:t>господарства</w:t>
      </w:r>
      <w:r>
        <w:t></w:t>
      </w:r>
      <w:r>
        <w:t></w:t>
      </w:r>
      <w:r>
        <w:rPr>
          <w:rFonts w:hint="eastAsia"/>
        </w:rPr>
        <w:t>передбачає</w:t>
      </w:r>
      <w:r>
        <w:t></w:t>
      </w:r>
      <w:r>
        <w:rPr>
          <w:rFonts w:hint="eastAsia"/>
        </w:rPr>
        <w:t>товарне</w:t>
      </w:r>
      <w:r>
        <w:t></w:t>
      </w:r>
      <w:r>
        <w:rPr>
          <w:rFonts w:hint="eastAsia"/>
        </w:rPr>
        <w:t>сільськогосподарське</w:t>
      </w:r>
    </w:p>
    <w:p w:rsidR="001F3059" w:rsidRDefault="001F3059" w:rsidP="001F3059">
      <w:r>
        <w:rPr>
          <w:rFonts w:hint="eastAsia"/>
        </w:rPr>
        <w:t>виробництво</w:t>
      </w:r>
      <w:r>
        <w:t></w:t>
      </w:r>
      <w:r>
        <w:t></w:t>
      </w:r>
      <w:r>
        <w:rPr>
          <w:rFonts w:hint="eastAsia"/>
        </w:rPr>
        <w:t>Відтак</w:t>
      </w:r>
      <w:r>
        <w:t></w:t>
      </w:r>
      <w:r>
        <w:rPr>
          <w:rFonts w:hint="eastAsia"/>
        </w:rPr>
        <w:t>необґрунтованим</w:t>
      </w:r>
      <w:r>
        <w:t></w:t>
      </w:r>
      <w:r>
        <w:rPr>
          <w:rFonts w:hint="eastAsia"/>
        </w:rPr>
        <w:t>є</w:t>
      </w:r>
      <w:r>
        <w:t></w:t>
      </w:r>
      <w:r>
        <w:rPr>
          <w:rFonts w:hint="eastAsia"/>
        </w:rPr>
        <w:t>положення</w:t>
      </w:r>
      <w:r>
        <w:t></w:t>
      </w:r>
      <w:r>
        <w:rPr>
          <w:rFonts w:hint="eastAsia"/>
        </w:rPr>
        <w:t>ЗК</w:t>
      </w:r>
      <w:r>
        <w:t></w:t>
      </w:r>
      <w:r>
        <w:rPr>
          <w:rFonts w:hint="eastAsia"/>
        </w:rPr>
        <w:t>України</w:t>
      </w:r>
      <w:r>
        <w:t></w:t>
      </w:r>
      <w:r>
        <w:rPr>
          <w:rFonts w:hint="eastAsia"/>
        </w:rPr>
        <w:t>та</w:t>
      </w:r>
      <w:r>
        <w:t></w:t>
      </w:r>
      <w:r>
        <w:rPr>
          <w:rFonts w:hint="eastAsia"/>
        </w:rPr>
        <w:t>Закону</w:t>
      </w:r>
    </w:p>
    <w:p w:rsidR="001F3059" w:rsidRDefault="001F3059" w:rsidP="001F3059">
      <w:r>
        <w:rPr>
          <w:rFonts w:hint="eastAsia"/>
        </w:rPr>
        <w:t>України</w:t>
      </w:r>
      <w:r>
        <w:t></w:t>
      </w:r>
      <w:r>
        <w:t></w:t>
      </w:r>
      <w:r>
        <w:rPr>
          <w:rFonts w:hint="eastAsia"/>
        </w:rPr>
        <w:t>Про</w:t>
      </w:r>
      <w:r>
        <w:t></w:t>
      </w:r>
      <w:r>
        <w:rPr>
          <w:rFonts w:hint="eastAsia"/>
        </w:rPr>
        <w:t>фермерське</w:t>
      </w:r>
      <w:r>
        <w:t></w:t>
      </w:r>
      <w:r>
        <w:rPr>
          <w:rFonts w:hint="eastAsia"/>
        </w:rPr>
        <w:t>господарство</w:t>
      </w:r>
      <w:r>
        <w:t></w:t>
      </w:r>
      <w:r>
        <w:t></w:t>
      </w:r>
      <w:r>
        <w:t></w:t>
      </w:r>
      <w:r>
        <w:rPr>
          <w:rFonts w:hint="eastAsia"/>
        </w:rPr>
        <w:t>що</w:t>
      </w:r>
      <w:r>
        <w:t></w:t>
      </w:r>
      <w:r>
        <w:rPr>
          <w:rFonts w:hint="eastAsia"/>
        </w:rPr>
        <w:t>передбачають</w:t>
      </w:r>
      <w:r>
        <w:t></w:t>
      </w:r>
      <w:r>
        <w:rPr>
          <w:rFonts w:hint="eastAsia"/>
        </w:rPr>
        <w:t>надання</w:t>
      </w:r>
      <w:r>
        <w:t></w:t>
      </w:r>
      <w:r>
        <w:rPr>
          <w:rFonts w:hint="eastAsia"/>
        </w:rPr>
        <w:t>земельних</w:t>
      </w:r>
    </w:p>
    <w:p w:rsidR="001F3059" w:rsidRDefault="001F3059" w:rsidP="001F3059">
      <w:r>
        <w:rPr>
          <w:rFonts w:hint="eastAsia"/>
        </w:rPr>
        <w:t>ділянок</w:t>
      </w:r>
      <w:r>
        <w:t></w:t>
      </w:r>
      <w:r>
        <w:rPr>
          <w:rFonts w:hint="eastAsia"/>
        </w:rPr>
        <w:t>для</w:t>
      </w:r>
      <w:r>
        <w:t></w:t>
      </w:r>
      <w:r>
        <w:rPr>
          <w:rFonts w:hint="eastAsia"/>
        </w:rPr>
        <w:t>ведення</w:t>
      </w:r>
      <w:r>
        <w:t></w:t>
      </w:r>
      <w:r>
        <w:rPr>
          <w:rFonts w:hint="eastAsia"/>
        </w:rPr>
        <w:t>фермерського</w:t>
      </w:r>
      <w:r>
        <w:t></w:t>
      </w:r>
      <w:r>
        <w:rPr>
          <w:rFonts w:hint="eastAsia"/>
        </w:rPr>
        <w:t>господарства</w:t>
      </w:r>
      <w:r>
        <w:t></w:t>
      </w:r>
      <w:r>
        <w:t></w:t>
      </w:r>
      <w:r>
        <w:rPr>
          <w:rFonts w:hint="eastAsia"/>
        </w:rPr>
        <w:t>Таке</w:t>
      </w:r>
      <w:r>
        <w:t></w:t>
      </w:r>
      <w:r>
        <w:rPr>
          <w:rFonts w:hint="eastAsia"/>
        </w:rPr>
        <w:t>формулювання</w:t>
      </w:r>
      <w:r>
        <w:t></w:t>
      </w:r>
      <w:r>
        <w:rPr>
          <w:rFonts w:hint="eastAsia"/>
        </w:rPr>
        <w:t>виходить</w:t>
      </w:r>
    </w:p>
    <w:p w:rsidR="001F3059" w:rsidRDefault="001F3059" w:rsidP="001F3059">
      <w:r>
        <w:rPr>
          <w:rFonts w:hint="eastAsia"/>
        </w:rPr>
        <w:t>за</w:t>
      </w:r>
      <w:r>
        <w:t></w:t>
      </w:r>
      <w:r>
        <w:rPr>
          <w:rFonts w:hint="eastAsia"/>
        </w:rPr>
        <w:t>межі</w:t>
      </w:r>
      <w:r>
        <w:t></w:t>
      </w:r>
      <w:r>
        <w:rPr>
          <w:rFonts w:hint="eastAsia"/>
        </w:rPr>
        <w:t>цільового</w:t>
      </w:r>
      <w:r>
        <w:t></w:t>
      </w:r>
      <w:r>
        <w:rPr>
          <w:rFonts w:hint="eastAsia"/>
        </w:rPr>
        <w:t>призначення</w:t>
      </w:r>
      <w:r>
        <w:t></w:t>
      </w:r>
      <w:r>
        <w:rPr>
          <w:rFonts w:hint="eastAsia"/>
        </w:rPr>
        <w:t>сільськогосподарських</w:t>
      </w:r>
      <w:r>
        <w:t></w:t>
      </w:r>
      <w:r>
        <w:rPr>
          <w:rFonts w:hint="eastAsia"/>
        </w:rPr>
        <w:t>земель</w:t>
      </w:r>
      <w:r>
        <w:t></w:t>
      </w:r>
      <w:r>
        <w:rPr>
          <w:rFonts w:hint="eastAsia"/>
        </w:rPr>
        <w:t>та</w:t>
      </w:r>
      <w:r>
        <w:t></w:t>
      </w:r>
      <w:r>
        <w:rPr>
          <w:rFonts w:hint="eastAsia"/>
        </w:rPr>
        <w:t>обумовлено</w:t>
      </w:r>
    </w:p>
    <w:p w:rsidR="001F3059" w:rsidRDefault="001F3059" w:rsidP="001F3059">
      <w:r>
        <w:rPr>
          <w:rFonts w:hint="eastAsia"/>
        </w:rPr>
        <w:t>формою</w:t>
      </w:r>
      <w:r>
        <w:t></w:t>
      </w:r>
      <w:r>
        <w:rPr>
          <w:rFonts w:hint="eastAsia"/>
        </w:rPr>
        <w:t>господарювання</w:t>
      </w:r>
      <w:r>
        <w:t></w:t>
      </w:r>
      <w:r>
        <w:rPr>
          <w:rFonts w:hint="eastAsia"/>
        </w:rPr>
        <w:t>на</w:t>
      </w:r>
      <w:r>
        <w:t></w:t>
      </w:r>
      <w:r>
        <w:rPr>
          <w:rFonts w:hint="eastAsia"/>
        </w:rPr>
        <w:t>відповідних</w:t>
      </w:r>
      <w:r>
        <w:t></w:t>
      </w:r>
      <w:r>
        <w:rPr>
          <w:rFonts w:hint="eastAsia"/>
        </w:rPr>
        <w:t>землях</w:t>
      </w:r>
      <w:r>
        <w:t></w:t>
      </w:r>
      <w:r>
        <w:rPr>
          <w:rFonts w:hint="eastAsia"/>
        </w:rPr>
        <w:t>і</w:t>
      </w:r>
      <w:r>
        <w:t></w:t>
      </w:r>
      <w:r>
        <w:rPr>
          <w:rFonts w:hint="eastAsia"/>
        </w:rPr>
        <w:t>не</w:t>
      </w:r>
      <w:r>
        <w:t></w:t>
      </w:r>
      <w:r>
        <w:rPr>
          <w:rFonts w:hint="eastAsia"/>
        </w:rPr>
        <w:t>гарантує</w:t>
      </w:r>
      <w:r>
        <w:t></w:t>
      </w:r>
      <w:r>
        <w:rPr>
          <w:rFonts w:hint="eastAsia"/>
        </w:rPr>
        <w:t>дієвість</w:t>
      </w:r>
      <w:r>
        <w:t></w:t>
      </w:r>
      <w:r>
        <w:rPr>
          <w:rFonts w:hint="eastAsia"/>
        </w:rPr>
        <w:t>мораторію</w:t>
      </w:r>
    </w:p>
    <w:p w:rsidR="001F3059" w:rsidRDefault="001F3059" w:rsidP="001F3059">
      <w:r>
        <w:rPr>
          <w:rFonts w:hint="eastAsia"/>
        </w:rPr>
        <w:t>щодо</w:t>
      </w:r>
      <w:r>
        <w:t></w:t>
      </w:r>
      <w:r>
        <w:rPr>
          <w:rFonts w:hint="eastAsia"/>
        </w:rPr>
        <w:t>продажу</w:t>
      </w:r>
      <w:r>
        <w:t></w:t>
      </w:r>
      <w:r>
        <w:rPr>
          <w:rFonts w:hint="eastAsia"/>
        </w:rPr>
        <w:t>таких</w:t>
      </w:r>
      <w:r>
        <w:t></w:t>
      </w:r>
      <w:r>
        <w:rPr>
          <w:rFonts w:hint="eastAsia"/>
        </w:rPr>
        <w:t>земель</w:t>
      </w:r>
      <w:r>
        <w:t></w:t>
      </w:r>
      <w:r>
        <w:t></w:t>
      </w:r>
      <w:r>
        <w:rPr>
          <w:rFonts w:hint="eastAsia"/>
        </w:rPr>
        <w:t>Усунення</w:t>
      </w:r>
      <w:r>
        <w:t></w:t>
      </w:r>
      <w:r>
        <w:rPr>
          <w:rFonts w:hint="eastAsia"/>
        </w:rPr>
        <w:t>відповідних</w:t>
      </w:r>
      <w:r>
        <w:t></w:t>
      </w:r>
      <w:r>
        <w:rPr>
          <w:rFonts w:hint="eastAsia"/>
        </w:rPr>
        <w:t>законодавчих</w:t>
      </w:r>
      <w:r>
        <w:t></w:t>
      </w:r>
      <w:r>
        <w:rPr>
          <w:rFonts w:hint="eastAsia"/>
        </w:rPr>
        <w:t>колізій</w:t>
      </w:r>
    </w:p>
    <w:p w:rsidR="001F3059" w:rsidRDefault="001F3059" w:rsidP="001F3059">
      <w:r>
        <w:rPr>
          <w:rFonts w:hint="eastAsia"/>
        </w:rPr>
        <w:t>можливе</w:t>
      </w:r>
      <w:r>
        <w:t></w:t>
      </w:r>
      <w:r>
        <w:rPr>
          <w:rFonts w:hint="eastAsia"/>
        </w:rPr>
        <w:t>шляхом</w:t>
      </w:r>
      <w:r>
        <w:t></w:t>
      </w:r>
      <w:r>
        <w:rPr>
          <w:rFonts w:hint="eastAsia"/>
        </w:rPr>
        <w:t>уточнення</w:t>
      </w:r>
      <w:r>
        <w:t></w:t>
      </w:r>
      <w:r>
        <w:rPr>
          <w:rFonts w:hint="eastAsia"/>
        </w:rPr>
        <w:t>положень</w:t>
      </w:r>
      <w:r>
        <w:t></w:t>
      </w:r>
      <w:r>
        <w:rPr>
          <w:rFonts w:hint="eastAsia"/>
        </w:rPr>
        <w:t>ЗК</w:t>
      </w:r>
      <w:r>
        <w:t></w:t>
      </w:r>
      <w:r>
        <w:rPr>
          <w:rFonts w:hint="eastAsia"/>
        </w:rPr>
        <w:t>України</w:t>
      </w:r>
      <w:r>
        <w:t></w:t>
      </w:r>
      <w:r>
        <w:rPr>
          <w:rFonts w:hint="eastAsia"/>
        </w:rPr>
        <w:t>та</w:t>
      </w:r>
      <w:r>
        <w:t></w:t>
      </w:r>
      <w:r>
        <w:rPr>
          <w:rFonts w:hint="eastAsia"/>
        </w:rPr>
        <w:t>Закону</w:t>
      </w:r>
      <w:r>
        <w:t></w:t>
      </w:r>
      <w:r>
        <w:rPr>
          <w:rFonts w:hint="eastAsia"/>
        </w:rPr>
        <w:t>України</w:t>
      </w:r>
      <w:r>
        <w:t></w:t>
      </w:r>
      <w:r>
        <w:t></w:t>
      </w:r>
      <w:r>
        <w:rPr>
          <w:rFonts w:hint="eastAsia"/>
        </w:rPr>
        <w:t>Про</w:t>
      </w:r>
    </w:p>
    <w:p w:rsidR="001F3059" w:rsidRDefault="001F3059" w:rsidP="001F3059">
      <w:r>
        <w:rPr>
          <w:rFonts w:hint="eastAsia"/>
        </w:rPr>
        <w:t>фермерське</w:t>
      </w:r>
      <w:r>
        <w:t></w:t>
      </w:r>
      <w:r>
        <w:rPr>
          <w:rFonts w:hint="eastAsia"/>
        </w:rPr>
        <w:t>господарство</w:t>
      </w:r>
      <w:r>
        <w:t></w:t>
      </w:r>
      <w:r>
        <w:t></w:t>
      </w:r>
      <w:r>
        <w:t></w:t>
      </w:r>
      <w:r>
        <w:rPr>
          <w:rFonts w:hint="eastAsia"/>
        </w:rPr>
        <w:t>передбачивши</w:t>
      </w:r>
      <w:r>
        <w:t></w:t>
      </w:r>
      <w:r>
        <w:rPr>
          <w:rFonts w:hint="eastAsia"/>
        </w:rPr>
        <w:t>надання</w:t>
      </w:r>
      <w:r>
        <w:t></w:t>
      </w:r>
      <w:r>
        <w:rPr>
          <w:rFonts w:hint="eastAsia"/>
        </w:rPr>
        <w:t>громадянам</w:t>
      </w:r>
      <w:r>
        <w:t></w:t>
      </w:r>
      <w:r>
        <w:t></w:t>
      </w:r>
      <w:r>
        <w:rPr>
          <w:rFonts w:hint="eastAsia"/>
        </w:rPr>
        <w:t>які</w:t>
      </w:r>
      <w:r>
        <w:t></w:t>
      </w:r>
      <w:r>
        <w:rPr>
          <w:rFonts w:hint="eastAsia"/>
        </w:rPr>
        <w:t>виявили</w:t>
      </w:r>
    </w:p>
    <w:p w:rsidR="001F3059" w:rsidRDefault="001F3059" w:rsidP="001F3059">
      <w:r>
        <w:rPr>
          <w:rFonts w:hint="eastAsia"/>
        </w:rPr>
        <w:t>бажання</w:t>
      </w:r>
      <w:r>
        <w:t></w:t>
      </w:r>
      <w:r>
        <w:rPr>
          <w:rFonts w:hint="eastAsia"/>
        </w:rPr>
        <w:t>здійснювати</w:t>
      </w:r>
      <w:r>
        <w:t></w:t>
      </w:r>
      <w:r>
        <w:rPr>
          <w:rFonts w:hint="eastAsia"/>
        </w:rPr>
        <w:t>фермерське</w:t>
      </w:r>
      <w:r>
        <w:t></w:t>
      </w:r>
      <w:r>
        <w:rPr>
          <w:rFonts w:hint="eastAsia"/>
        </w:rPr>
        <w:t>господарство</w:t>
      </w:r>
      <w:r>
        <w:t></w:t>
      </w:r>
      <w:r>
        <w:t></w:t>
      </w:r>
      <w:r>
        <w:rPr>
          <w:rFonts w:hint="eastAsia"/>
        </w:rPr>
        <w:t>земельних</w:t>
      </w:r>
      <w:r>
        <w:t></w:t>
      </w:r>
      <w:r>
        <w:rPr>
          <w:rFonts w:hint="eastAsia"/>
        </w:rPr>
        <w:t>ділянок</w:t>
      </w:r>
      <w:r>
        <w:t></w:t>
      </w:r>
      <w:r>
        <w:rPr>
          <w:rFonts w:hint="eastAsia"/>
        </w:rPr>
        <w:t>товарного</w:t>
      </w:r>
    </w:p>
    <w:p w:rsidR="001F3059" w:rsidRDefault="001F3059" w:rsidP="001F3059">
      <w:r>
        <w:rPr>
          <w:rFonts w:hint="eastAsia"/>
        </w:rPr>
        <w:t>сільськогосподарського</w:t>
      </w:r>
      <w:r>
        <w:t></w:t>
      </w:r>
      <w:r>
        <w:rPr>
          <w:rFonts w:hint="eastAsia"/>
        </w:rPr>
        <w:t>виробництва</w:t>
      </w:r>
      <w:r>
        <w:t></w:t>
      </w:r>
    </w:p>
    <w:p w:rsidR="001F3059" w:rsidRDefault="001F3059" w:rsidP="001F3059">
      <w:r>
        <w:t></w:t>
      </w:r>
      <w:r>
        <w:t></w:t>
      </w:r>
      <w:r>
        <w:t></w:t>
      </w:r>
    </w:p>
    <w:p w:rsidR="001F3059" w:rsidRDefault="001F3059" w:rsidP="001F3059">
      <w:r>
        <w:t></w:t>
      </w:r>
      <w:r>
        <w:t></w:t>
      </w:r>
      <w:r>
        <w:t></w:t>
      </w:r>
      <w:r>
        <w:t></w:t>
      </w:r>
      <w:r>
        <w:rPr>
          <w:rFonts w:hint="eastAsia"/>
        </w:rPr>
        <w:t>Запропоновано</w:t>
      </w:r>
      <w:r>
        <w:t></w:t>
      </w:r>
      <w:r>
        <w:rPr>
          <w:rFonts w:hint="eastAsia"/>
        </w:rPr>
        <w:t>правові</w:t>
      </w:r>
      <w:r>
        <w:t></w:t>
      </w:r>
      <w:r>
        <w:rPr>
          <w:rFonts w:hint="eastAsia"/>
        </w:rPr>
        <w:t>механізмів</w:t>
      </w:r>
      <w:r>
        <w:t></w:t>
      </w:r>
      <w:r>
        <w:rPr>
          <w:rFonts w:hint="eastAsia"/>
        </w:rPr>
        <w:t>соціального</w:t>
      </w:r>
      <w:r>
        <w:t></w:t>
      </w:r>
      <w:r>
        <w:rPr>
          <w:rFonts w:hint="eastAsia"/>
        </w:rPr>
        <w:t>використання</w:t>
      </w:r>
      <w:r>
        <w:t></w:t>
      </w:r>
      <w:r>
        <w:rPr>
          <w:rFonts w:hint="eastAsia"/>
        </w:rPr>
        <w:t>земель</w:t>
      </w:r>
      <w:r>
        <w:t></w:t>
      </w:r>
    </w:p>
    <w:p w:rsidR="001F3059" w:rsidRDefault="001F3059" w:rsidP="001F3059">
      <w:r>
        <w:rPr>
          <w:rFonts w:hint="eastAsia"/>
        </w:rPr>
        <w:t>яке</w:t>
      </w:r>
      <w:r>
        <w:t></w:t>
      </w:r>
      <w:r>
        <w:t></w:t>
      </w:r>
      <w:r>
        <w:rPr>
          <w:rFonts w:hint="eastAsia"/>
        </w:rPr>
        <w:t>ґрунтуючись</w:t>
      </w:r>
      <w:r>
        <w:t></w:t>
      </w:r>
      <w:r>
        <w:rPr>
          <w:rFonts w:hint="eastAsia"/>
        </w:rPr>
        <w:t>на</w:t>
      </w:r>
      <w:r>
        <w:t></w:t>
      </w:r>
      <w:r>
        <w:rPr>
          <w:rFonts w:hint="eastAsia"/>
        </w:rPr>
        <w:t>приватному</w:t>
      </w:r>
      <w:r>
        <w:t></w:t>
      </w:r>
      <w:r>
        <w:rPr>
          <w:rFonts w:hint="eastAsia"/>
        </w:rPr>
        <w:t>інтересі</w:t>
      </w:r>
      <w:r>
        <w:t></w:t>
      </w:r>
      <w:r>
        <w:rPr>
          <w:rFonts w:hint="eastAsia"/>
        </w:rPr>
        <w:t>та</w:t>
      </w:r>
      <w:r>
        <w:t></w:t>
      </w:r>
      <w:r>
        <w:rPr>
          <w:rFonts w:hint="eastAsia"/>
        </w:rPr>
        <w:t>зобов’язальному</w:t>
      </w:r>
      <w:r>
        <w:t></w:t>
      </w:r>
      <w:r>
        <w:rPr>
          <w:rFonts w:hint="eastAsia"/>
        </w:rPr>
        <w:t>змісті</w:t>
      </w:r>
      <w:r>
        <w:t></w:t>
      </w:r>
      <w:r>
        <w:rPr>
          <w:rFonts w:hint="eastAsia"/>
        </w:rPr>
        <w:t>права</w:t>
      </w:r>
    </w:p>
    <w:p w:rsidR="001F3059" w:rsidRDefault="001F3059" w:rsidP="001F3059">
      <w:r>
        <w:rPr>
          <w:rFonts w:hint="eastAsia"/>
        </w:rPr>
        <w:t>власності</w:t>
      </w:r>
      <w:r>
        <w:t></w:t>
      </w:r>
      <w:r>
        <w:rPr>
          <w:rFonts w:hint="eastAsia"/>
        </w:rPr>
        <w:t>на</w:t>
      </w:r>
      <w:r>
        <w:t></w:t>
      </w:r>
      <w:r>
        <w:rPr>
          <w:rFonts w:hint="eastAsia"/>
        </w:rPr>
        <w:t>землю</w:t>
      </w:r>
      <w:r>
        <w:t></w:t>
      </w:r>
      <w:r>
        <w:t></w:t>
      </w:r>
      <w:r>
        <w:rPr>
          <w:rFonts w:hint="eastAsia"/>
        </w:rPr>
        <w:t>покликане</w:t>
      </w:r>
      <w:r>
        <w:t></w:t>
      </w:r>
      <w:r>
        <w:rPr>
          <w:rFonts w:hint="eastAsia"/>
        </w:rPr>
        <w:t>забезпечити</w:t>
      </w:r>
      <w:r>
        <w:t></w:t>
      </w:r>
      <w:r>
        <w:rPr>
          <w:rFonts w:hint="eastAsia"/>
        </w:rPr>
        <w:t>відновлення</w:t>
      </w:r>
      <w:r>
        <w:t></w:t>
      </w:r>
      <w:r>
        <w:rPr>
          <w:rFonts w:hint="eastAsia"/>
        </w:rPr>
        <w:t>та</w:t>
      </w:r>
      <w:r>
        <w:t></w:t>
      </w:r>
      <w:r>
        <w:rPr>
          <w:rFonts w:hint="eastAsia"/>
        </w:rPr>
        <w:t>покращення</w:t>
      </w:r>
    </w:p>
    <w:p w:rsidR="001F3059" w:rsidRDefault="001F3059" w:rsidP="001F3059">
      <w:r>
        <w:rPr>
          <w:rFonts w:hint="eastAsia"/>
        </w:rPr>
        <w:t>властивостей</w:t>
      </w:r>
      <w:r>
        <w:t></w:t>
      </w:r>
      <w:r>
        <w:rPr>
          <w:rFonts w:hint="eastAsia"/>
        </w:rPr>
        <w:t>земель</w:t>
      </w:r>
      <w:r>
        <w:t></w:t>
      </w:r>
      <w:r>
        <w:t></w:t>
      </w:r>
      <w:r>
        <w:rPr>
          <w:rFonts w:hint="eastAsia"/>
        </w:rPr>
        <w:t>продовольчу</w:t>
      </w:r>
      <w:r>
        <w:t></w:t>
      </w:r>
      <w:r>
        <w:rPr>
          <w:rFonts w:hint="eastAsia"/>
        </w:rPr>
        <w:t>безпеку</w:t>
      </w:r>
      <w:r>
        <w:t></w:t>
      </w:r>
      <w:r>
        <w:t></w:t>
      </w:r>
      <w:r>
        <w:rPr>
          <w:rFonts w:hint="eastAsia"/>
        </w:rPr>
        <w:t>покращення</w:t>
      </w:r>
      <w:r>
        <w:t></w:t>
      </w:r>
      <w:r>
        <w:rPr>
          <w:rFonts w:hint="eastAsia"/>
        </w:rPr>
        <w:t>соціального</w:t>
      </w:r>
      <w:r>
        <w:t></w:t>
      </w:r>
      <w:r>
        <w:rPr>
          <w:rFonts w:hint="eastAsia"/>
        </w:rPr>
        <w:t>становища</w:t>
      </w:r>
    </w:p>
    <w:p w:rsidR="001F3059" w:rsidRDefault="001F3059" w:rsidP="001F3059">
      <w:r>
        <w:rPr>
          <w:rFonts w:hint="eastAsia"/>
        </w:rPr>
        <w:t>власників</w:t>
      </w:r>
      <w:r>
        <w:t></w:t>
      </w:r>
      <w:r>
        <w:rPr>
          <w:rFonts w:hint="eastAsia"/>
        </w:rPr>
        <w:t>земель</w:t>
      </w:r>
      <w:r>
        <w:t></w:t>
      </w:r>
      <w:r>
        <w:rPr>
          <w:rFonts w:hint="eastAsia"/>
        </w:rPr>
        <w:t>товарного</w:t>
      </w:r>
      <w:r>
        <w:t></w:t>
      </w:r>
      <w:r>
        <w:rPr>
          <w:rFonts w:hint="eastAsia"/>
        </w:rPr>
        <w:t>сільськогосподарського</w:t>
      </w:r>
      <w:r>
        <w:t></w:t>
      </w:r>
      <w:r>
        <w:rPr>
          <w:rFonts w:hint="eastAsia"/>
        </w:rPr>
        <w:t>виробництва</w:t>
      </w:r>
      <w:r>
        <w:t></w:t>
      </w:r>
      <w:r>
        <w:t></w:t>
      </w:r>
      <w:r>
        <w:rPr>
          <w:rFonts w:hint="eastAsia"/>
        </w:rPr>
        <w:t>Соціальне</w:t>
      </w:r>
    </w:p>
    <w:p w:rsidR="001F3059" w:rsidRDefault="001F3059" w:rsidP="001F3059">
      <w:r>
        <w:rPr>
          <w:rFonts w:hint="eastAsia"/>
        </w:rPr>
        <w:t>використання</w:t>
      </w:r>
      <w:r>
        <w:t></w:t>
      </w:r>
      <w:r>
        <w:rPr>
          <w:rFonts w:hint="eastAsia"/>
        </w:rPr>
        <w:t>землі</w:t>
      </w:r>
      <w:r>
        <w:t></w:t>
      </w:r>
      <w:r>
        <w:rPr>
          <w:rFonts w:hint="eastAsia"/>
        </w:rPr>
        <w:t>в</w:t>
      </w:r>
      <w:r>
        <w:t></w:t>
      </w:r>
      <w:r>
        <w:rPr>
          <w:rFonts w:hint="eastAsia"/>
        </w:rPr>
        <w:t>ринкових</w:t>
      </w:r>
      <w:r>
        <w:t></w:t>
      </w:r>
      <w:r>
        <w:rPr>
          <w:rFonts w:hint="eastAsia"/>
        </w:rPr>
        <w:t>умов</w:t>
      </w:r>
      <w:r>
        <w:t></w:t>
      </w:r>
      <w:r>
        <w:rPr>
          <w:rFonts w:hint="eastAsia"/>
        </w:rPr>
        <w:t>поєднує</w:t>
      </w:r>
      <w:r>
        <w:t></w:t>
      </w:r>
      <w:r>
        <w:rPr>
          <w:rFonts w:hint="eastAsia"/>
        </w:rPr>
        <w:t>раціональне</w:t>
      </w:r>
      <w:r>
        <w:t></w:t>
      </w:r>
      <w:r>
        <w:t></w:t>
      </w:r>
      <w:r>
        <w:rPr>
          <w:rFonts w:hint="eastAsia"/>
        </w:rPr>
        <w:t>ефективне</w:t>
      </w:r>
      <w:r>
        <w:t></w:t>
      </w:r>
      <w:r>
        <w:rPr>
          <w:rFonts w:hint="eastAsia"/>
        </w:rPr>
        <w:t>та</w:t>
      </w:r>
    </w:p>
    <w:p w:rsidR="001F3059" w:rsidRDefault="001F3059" w:rsidP="001F3059">
      <w:r>
        <w:rPr>
          <w:rFonts w:hint="eastAsia"/>
        </w:rPr>
        <w:t>охоронне</w:t>
      </w:r>
      <w:r>
        <w:t></w:t>
      </w:r>
      <w:r>
        <w:rPr>
          <w:rFonts w:hint="eastAsia"/>
        </w:rPr>
        <w:t>землекористування</w:t>
      </w:r>
      <w:r>
        <w:t></w:t>
      </w:r>
      <w:r>
        <w:t></w:t>
      </w:r>
      <w:r>
        <w:rPr>
          <w:rFonts w:hint="eastAsia"/>
        </w:rPr>
        <w:t>що</w:t>
      </w:r>
      <w:r>
        <w:t></w:t>
      </w:r>
      <w:r>
        <w:rPr>
          <w:rFonts w:hint="eastAsia"/>
        </w:rPr>
        <w:t>спрямоване</w:t>
      </w:r>
      <w:r>
        <w:t></w:t>
      </w:r>
      <w:r>
        <w:rPr>
          <w:rFonts w:hint="eastAsia"/>
        </w:rPr>
        <w:t>на</w:t>
      </w:r>
      <w:r>
        <w:t></w:t>
      </w:r>
      <w:r>
        <w:rPr>
          <w:rFonts w:hint="eastAsia"/>
        </w:rPr>
        <w:t>узгодження</w:t>
      </w:r>
      <w:r>
        <w:t></w:t>
      </w:r>
      <w:r>
        <w:rPr>
          <w:rFonts w:hint="eastAsia"/>
        </w:rPr>
        <w:t>суспільних</w:t>
      </w:r>
      <w:r>
        <w:t></w:t>
      </w:r>
      <w:r>
        <w:rPr>
          <w:rFonts w:hint="eastAsia"/>
        </w:rPr>
        <w:t>та</w:t>
      </w:r>
    </w:p>
    <w:p w:rsidR="001F3059" w:rsidRDefault="001F3059" w:rsidP="001F3059">
      <w:r>
        <w:rPr>
          <w:rFonts w:hint="eastAsia"/>
        </w:rPr>
        <w:t>приватних</w:t>
      </w:r>
      <w:r>
        <w:t></w:t>
      </w:r>
      <w:r>
        <w:rPr>
          <w:rFonts w:hint="eastAsia"/>
        </w:rPr>
        <w:t>інтересів</w:t>
      </w:r>
      <w:r>
        <w:t></w:t>
      </w:r>
      <w:r>
        <w:rPr>
          <w:rFonts w:hint="eastAsia"/>
        </w:rPr>
        <w:t>та</w:t>
      </w:r>
      <w:r>
        <w:t></w:t>
      </w:r>
      <w:r>
        <w:rPr>
          <w:rFonts w:hint="eastAsia"/>
        </w:rPr>
        <w:t>передбачає</w:t>
      </w:r>
      <w:r>
        <w:t></w:t>
      </w:r>
      <w:r>
        <w:rPr>
          <w:rFonts w:hint="eastAsia"/>
        </w:rPr>
        <w:t>постійне</w:t>
      </w:r>
      <w:r>
        <w:t></w:t>
      </w:r>
      <w:r>
        <w:rPr>
          <w:rFonts w:hint="eastAsia"/>
        </w:rPr>
        <w:t>отримання</w:t>
      </w:r>
      <w:r>
        <w:t></w:t>
      </w:r>
      <w:r>
        <w:rPr>
          <w:rFonts w:hint="eastAsia"/>
        </w:rPr>
        <w:t>найбільшої</w:t>
      </w:r>
      <w:r>
        <w:t></w:t>
      </w:r>
      <w:r>
        <w:rPr>
          <w:rFonts w:hint="eastAsia"/>
        </w:rPr>
        <w:t>міри</w:t>
      </w:r>
      <w:r>
        <w:t></w:t>
      </w:r>
      <w:r>
        <w:rPr>
          <w:rFonts w:hint="eastAsia"/>
        </w:rPr>
        <w:t>життєво</w:t>
      </w:r>
    </w:p>
    <w:p w:rsidR="001F3059" w:rsidRDefault="001F3059" w:rsidP="001F3059">
      <w:r>
        <w:rPr>
          <w:rFonts w:hint="eastAsia"/>
        </w:rPr>
        <w:t>необхідних</w:t>
      </w:r>
      <w:r>
        <w:t></w:t>
      </w:r>
      <w:r>
        <w:rPr>
          <w:rFonts w:hint="eastAsia"/>
        </w:rPr>
        <w:t>благ</w:t>
      </w:r>
      <w:r>
        <w:t></w:t>
      </w:r>
      <w:r>
        <w:rPr>
          <w:rFonts w:hint="eastAsia"/>
        </w:rPr>
        <w:t>за</w:t>
      </w:r>
      <w:r>
        <w:t></w:t>
      </w:r>
      <w:r>
        <w:rPr>
          <w:rFonts w:hint="eastAsia"/>
        </w:rPr>
        <w:t>умови</w:t>
      </w:r>
      <w:r>
        <w:t></w:t>
      </w:r>
      <w:r>
        <w:rPr>
          <w:rFonts w:hint="eastAsia"/>
        </w:rPr>
        <w:t>підтримання</w:t>
      </w:r>
      <w:r>
        <w:t></w:t>
      </w:r>
      <w:r>
        <w:rPr>
          <w:rFonts w:hint="eastAsia"/>
        </w:rPr>
        <w:t>земельних</w:t>
      </w:r>
      <w:r>
        <w:t></w:t>
      </w:r>
      <w:r>
        <w:rPr>
          <w:rFonts w:hint="eastAsia"/>
        </w:rPr>
        <w:t>ресурсів</w:t>
      </w:r>
      <w:r>
        <w:t></w:t>
      </w:r>
      <w:r>
        <w:rPr>
          <w:rFonts w:hint="eastAsia"/>
        </w:rPr>
        <w:t>у</w:t>
      </w:r>
      <w:r>
        <w:t></w:t>
      </w:r>
      <w:r>
        <w:rPr>
          <w:rFonts w:hint="eastAsia"/>
        </w:rPr>
        <w:t>незмінному</w:t>
      </w:r>
      <w:r>
        <w:t></w:t>
      </w:r>
      <w:r>
        <w:rPr>
          <w:rFonts w:hint="eastAsia"/>
        </w:rPr>
        <w:t>або</w:t>
      </w:r>
    </w:p>
    <w:p w:rsidR="001F3059" w:rsidRDefault="001F3059" w:rsidP="001F3059">
      <w:r>
        <w:rPr>
          <w:rFonts w:hint="eastAsia"/>
        </w:rPr>
        <w:t>покращеному</w:t>
      </w:r>
      <w:r>
        <w:t></w:t>
      </w:r>
      <w:r>
        <w:rPr>
          <w:rFonts w:hint="eastAsia"/>
        </w:rPr>
        <w:t>стані</w:t>
      </w:r>
      <w:r>
        <w:t></w:t>
      </w:r>
      <w:r>
        <w:t></w:t>
      </w:r>
      <w:r>
        <w:rPr>
          <w:rFonts w:hint="eastAsia"/>
        </w:rPr>
        <w:t>В</w:t>
      </w:r>
      <w:r>
        <w:t></w:t>
      </w:r>
      <w:r>
        <w:rPr>
          <w:rFonts w:hint="eastAsia"/>
        </w:rPr>
        <w:t>умовах</w:t>
      </w:r>
      <w:r>
        <w:t></w:t>
      </w:r>
      <w:r>
        <w:rPr>
          <w:rFonts w:hint="eastAsia"/>
        </w:rPr>
        <w:t>функціонування</w:t>
      </w:r>
      <w:r>
        <w:t></w:t>
      </w:r>
      <w:r>
        <w:rPr>
          <w:rFonts w:hint="eastAsia"/>
        </w:rPr>
        <w:t>ринкових</w:t>
      </w:r>
      <w:r>
        <w:t></w:t>
      </w:r>
      <w:r>
        <w:rPr>
          <w:rFonts w:hint="eastAsia"/>
        </w:rPr>
        <w:t>відносин</w:t>
      </w:r>
      <w:r>
        <w:t></w:t>
      </w:r>
      <w:r>
        <w:rPr>
          <w:rFonts w:hint="eastAsia"/>
        </w:rPr>
        <w:t>та</w:t>
      </w:r>
      <w:r>
        <w:t></w:t>
      </w:r>
      <w:r>
        <w:rPr>
          <w:rFonts w:hint="eastAsia"/>
        </w:rPr>
        <w:t>завершення</w:t>
      </w:r>
    </w:p>
    <w:p w:rsidR="001F3059" w:rsidRDefault="001F3059" w:rsidP="001F3059">
      <w:r>
        <w:rPr>
          <w:rFonts w:hint="eastAsia"/>
        </w:rPr>
        <w:t>земельної</w:t>
      </w:r>
      <w:r>
        <w:t></w:t>
      </w:r>
      <w:r>
        <w:rPr>
          <w:rFonts w:hint="eastAsia"/>
        </w:rPr>
        <w:t>реформи</w:t>
      </w:r>
      <w:r>
        <w:t></w:t>
      </w:r>
      <w:r>
        <w:rPr>
          <w:rFonts w:hint="eastAsia"/>
        </w:rPr>
        <w:t>таке</w:t>
      </w:r>
      <w:r>
        <w:t></w:t>
      </w:r>
      <w:r>
        <w:rPr>
          <w:rFonts w:hint="eastAsia"/>
        </w:rPr>
        <w:t>використання</w:t>
      </w:r>
      <w:r>
        <w:t></w:t>
      </w:r>
      <w:r>
        <w:rPr>
          <w:rFonts w:hint="eastAsia"/>
        </w:rPr>
        <w:t>земельних</w:t>
      </w:r>
      <w:r>
        <w:t></w:t>
      </w:r>
      <w:r>
        <w:rPr>
          <w:rFonts w:hint="eastAsia"/>
        </w:rPr>
        <w:t>ресурсів</w:t>
      </w:r>
      <w:r>
        <w:t></w:t>
      </w:r>
      <w:r>
        <w:rPr>
          <w:rFonts w:hint="eastAsia"/>
        </w:rPr>
        <w:t>можливе</w:t>
      </w:r>
      <w:r>
        <w:t></w:t>
      </w:r>
      <w:r>
        <w:rPr>
          <w:rFonts w:hint="eastAsia"/>
        </w:rPr>
        <w:t>за</w:t>
      </w:r>
      <w:r>
        <w:t></w:t>
      </w:r>
      <w:r>
        <w:rPr>
          <w:rFonts w:hint="eastAsia"/>
        </w:rPr>
        <w:t>умови</w:t>
      </w:r>
    </w:p>
    <w:p w:rsidR="001F3059" w:rsidRDefault="001F3059" w:rsidP="001F3059">
      <w:r>
        <w:rPr>
          <w:rFonts w:hint="eastAsia"/>
        </w:rPr>
        <w:t>низки</w:t>
      </w:r>
      <w:r>
        <w:t></w:t>
      </w:r>
      <w:r>
        <w:rPr>
          <w:rFonts w:hint="eastAsia"/>
        </w:rPr>
        <w:t>чинників</w:t>
      </w:r>
      <w:r>
        <w:t></w:t>
      </w:r>
      <w:r>
        <w:t></w:t>
      </w:r>
      <w:r>
        <w:rPr>
          <w:rFonts w:hint="eastAsia"/>
        </w:rPr>
        <w:t>серед</w:t>
      </w:r>
      <w:r>
        <w:t></w:t>
      </w:r>
      <w:r>
        <w:rPr>
          <w:rFonts w:hint="eastAsia"/>
        </w:rPr>
        <w:t>яких</w:t>
      </w:r>
      <w:r>
        <w:t></w:t>
      </w:r>
      <w:r>
        <w:rPr>
          <w:rFonts w:hint="eastAsia"/>
        </w:rPr>
        <w:t>ключовими</w:t>
      </w:r>
      <w:r>
        <w:t></w:t>
      </w:r>
      <w:r>
        <w:rPr>
          <w:rFonts w:hint="eastAsia"/>
        </w:rPr>
        <w:t>можна</w:t>
      </w:r>
      <w:r>
        <w:t></w:t>
      </w:r>
      <w:r>
        <w:rPr>
          <w:rFonts w:hint="eastAsia"/>
        </w:rPr>
        <w:t>назвати</w:t>
      </w:r>
      <w:r>
        <w:t></w:t>
      </w:r>
      <w:r>
        <w:rPr>
          <w:rFonts w:hint="eastAsia"/>
        </w:rPr>
        <w:t>наступні</w:t>
      </w:r>
      <w:r>
        <w:t></w:t>
      </w:r>
      <w:r>
        <w:t></w:t>
      </w:r>
      <w:r>
        <w:rPr>
          <w:rFonts w:hint="eastAsia"/>
        </w:rPr>
        <w:t>наявність</w:t>
      </w:r>
    </w:p>
    <w:p w:rsidR="001F3059" w:rsidRDefault="001F3059" w:rsidP="001F3059">
      <w:r>
        <w:rPr>
          <w:rFonts w:hint="eastAsia"/>
        </w:rPr>
        <w:t>приватного</w:t>
      </w:r>
      <w:r>
        <w:t></w:t>
      </w:r>
      <w:r>
        <w:rPr>
          <w:rFonts w:hint="eastAsia"/>
        </w:rPr>
        <w:t>інтересу</w:t>
      </w:r>
      <w:r>
        <w:t></w:t>
      </w:r>
      <w:r>
        <w:rPr>
          <w:rFonts w:hint="eastAsia"/>
        </w:rPr>
        <w:t>суб’єктів</w:t>
      </w:r>
      <w:r>
        <w:t></w:t>
      </w:r>
      <w:r>
        <w:rPr>
          <w:rFonts w:hint="eastAsia"/>
        </w:rPr>
        <w:t>земельних</w:t>
      </w:r>
      <w:r>
        <w:t></w:t>
      </w:r>
      <w:r>
        <w:rPr>
          <w:rFonts w:hint="eastAsia"/>
        </w:rPr>
        <w:t>прав</w:t>
      </w:r>
      <w:r>
        <w:t></w:t>
      </w:r>
      <w:r>
        <w:rPr>
          <w:rFonts w:hint="eastAsia"/>
        </w:rPr>
        <w:t>у</w:t>
      </w:r>
      <w:r>
        <w:t></w:t>
      </w:r>
      <w:r>
        <w:rPr>
          <w:rFonts w:hint="eastAsia"/>
        </w:rPr>
        <w:t>раціональному</w:t>
      </w:r>
      <w:r>
        <w:t></w:t>
      </w:r>
      <w:r>
        <w:rPr>
          <w:rFonts w:hint="eastAsia"/>
        </w:rPr>
        <w:t>використанні</w:t>
      </w:r>
      <w:r>
        <w:t></w:t>
      </w:r>
      <w:r>
        <w:rPr>
          <w:rFonts w:hint="eastAsia"/>
        </w:rPr>
        <w:t>та</w:t>
      </w:r>
    </w:p>
    <w:p w:rsidR="001F3059" w:rsidRDefault="001F3059" w:rsidP="001F3059">
      <w:r>
        <w:rPr>
          <w:rFonts w:hint="eastAsia"/>
        </w:rPr>
        <w:t>охороні</w:t>
      </w:r>
      <w:r>
        <w:t></w:t>
      </w:r>
      <w:r>
        <w:rPr>
          <w:rFonts w:hint="eastAsia"/>
        </w:rPr>
        <w:t>земель</w:t>
      </w:r>
      <w:r>
        <w:t></w:t>
      </w:r>
      <w:r>
        <w:t></w:t>
      </w:r>
      <w:r>
        <w:rPr>
          <w:rFonts w:hint="eastAsia"/>
        </w:rPr>
        <w:t>що</w:t>
      </w:r>
      <w:r>
        <w:t></w:t>
      </w:r>
      <w:r>
        <w:rPr>
          <w:rFonts w:hint="eastAsia"/>
        </w:rPr>
        <w:t>передбачає</w:t>
      </w:r>
      <w:r>
        <w:t></w:t>
      </w:r>
      <w:r>
        <w:rPr>
          <w:rFonts w:hint="eastAsia"/>
        </w:rPr>
        <w:t>необмежений</w:t>
      </w:r>
      <w:r>
        <w:t></w:t>
      </w:r>
      <w:r>
        <w:rPr>
          <w:rFonts w:hint="eastAsia"/>
        </w:rPr>
        <w:t>у</w:t>
      </w:r>
      <w:r>
        <w:t></w:t>
      </w:r>
      <w:r>
        <w:rPr>
          <w:rFonts w:hint="eastAsia"/>
        </w:rPr>
        <w:t>часі</w:t>
      </w:r>
      <w:r>
        <w:t></w:t>
      </w:r>
      <w:r>
        <w:rPr>
          <w:rFonts w:hint="eastAsia"/>
        </w:rPr>
        <w:t>період</w:t>
      </w:r>
      <w:r>
        <w:t></w:t>
      </w:r>
      <w:r>
        <w:rPr>
          <w:rFonts w:hint="eastAsia"/>
        </w:rPr>
        <w:t>володіння</w:t>
      </w:r>
      <w:r>
        <w:t></w:t>
      </w:r>
      <w:r>
        <w:rPr>
          <w:rFonts w:hint="eastAsia"/>
        </w:rPr>
        <w:t>таким</w:t>
      </w:r>
    </w:p>
    <w:p w:rsidR="001F3059" w:rsidRDefault="001F3059" w:rsidP="001F3059">
      <w:r>
        <w:rPr>
          <w:rFonts w:hint="eastAsia"/>
        </w:rPr>
        <w:t>ресурсом</w:t>
      </w:r>
      <w:r>
        <w:t></w:t>
      </w:r>
      <w:r>
        <w:rPr>
          <w:rFonts w:hint="eastAsia"/>
        </w:rPr>
        <w:t>та</w:t>
      </w:r>
      <w:r>
        <w:t></w:t>
      </w:r>
      <w:r>
        <w:rPr>
          <w:rFonts w:hint="eastAsia"/>
        </w:rPr>
        <w:t>можливість</w:t>
      </w:r>
      <w:r>
        <w:t></w:t>
      </w:r>
      <w:r>
        <w:rPr>
          <w:rFonts w:hint="eastAsia"/>
        </w:rPr>
        <w:t>отримання</w:t>
      </w:r>
      <w:r>
        <w:t></w:t>
      </w:r>
      <w:r>
        <w:rPr>
          <w:rFonts w:hint="eastAsia"/>
        </w:rPr>
        <w:t>стабільного</w:t>
      </w:r>
      <w:r>
        <w:t></w:t>
      </w:r>
      <w:r>
        <w:rPr>
          <w:rFonts w:hint="eastAsia"/>
        </w:rPr>
        <w:t>прибутку</w:t>
      </w:r>
      <w:r>
        <w:t></w:t>
      </w:r>
      <w:r>
        <w:rPr>
          <w:rFonts w:hint="eastAsia"/>
        </w:rPr>
        <w:t>з</w:t>
      </w:r>
      <w:r>
        <w:t></w:t>
      </w:r>
      <w:r>
        <w:rPr>
          <w:rFonts w:hint="eastAsia"/>
        </w:rPr>
        <w:t>найменшими</w:t>
      </w:r>
    </w:p>
    <w:p w:rsidR="001F3059" w:rsidRDefault="001F3059" w:rsidP="001F3059">
      <w:r>
        <w:rPr>
          <w:rFonts w:hint="eastAsia"/>
        </w:rPr>
        <w:t>додатковими</w:t>
      </w:r>
      <w:r>
        <w:t></w:t>
      </w:r>
      <w:r>
        <w:rPr>
          <w:rFonts w:hint="eastAsia"/>
        </w:rPr>
        <w:t>платежами</w:t>
      </w:r>
      <w:r>
        <w:t></w:t>
      </w:r>
      <w:r>
        <w:t></w:t>
      </w:r>
      <w:r>
        <w:rPr>
          <w:rFonts w:hint="eastAsia"/>
        </w:rPr>
        <w:t>дорадчий</w:t>
      </w:r>
      <w:r>
        <w:t></w:t>
      </w:r>
      <w:r>
        <w:rPr>
          <w:rFonts w:hint="eastAsia"/>
        </w:rPr>
        <w:t>характер</w:t>
      </w:r>
      <w:r>
        <w:t></w:t>
      </w:r>
      <w:r>
        <w:rPr>
          <w:rFonts w:hint="eastAsia"/>
        </w:rPr>
        <w:t>здійснення</w:t>
      </w:r>
      <w:r>
        <w:t></w:t>
      </w:r>
      <w:r>
        <w:rPr>
          <w:rFonts w:hint="eastAsia"/>
        </w:rPr>
        <w:t>управлінських</w:t>
      </w:r>
      <w:r>
        <w:t></w:t>
      </w:r>
      <w:r>
        <w:rPr>
          <w:rFonts w:hint="eastAsia"/>
        </w:rPr>
        <w:t>функцій</w:t>
      </w:r>
      <w:r>
        <w:t></w:t>
      </w:r>
    </w:p>
    <w:p w:rsidR="001F3059" w:rsidRDefault="001F3059" w:rsidP="001F3059">
      <w:r>
        <w:rPr>
          <w:rFonts w:hint="eastAsia"/>
        </w:rPr>
        <w:t>що</w:t>
      </w:r>
      <w:r>
        <w:t></w:t>
      </w:r>
      <w:r>
        <w:rPr>
          <w:rFonts w:hint="eastAsia"/>
        </w:rPr>
        <w:t>передбачає</w:t>
      </w:r>
      <w:r>
        <w:t></w:t>
      </w:r>
      <w:r>
        <w:rPr>
          <w:rFonts w:hint="eastAsia"/>
        </w:rPr>
        <w:t>чіткі</w:t>
      </w:r>
      <w:r>
        <w:t></w:t>
      </w:r>
      <w:r>
        <w:rPr>
          <w:rFonts w:hint="eastAsia"/>
        </w:rPr>
        <w:t>критерії</w:t>
      </w:r>
      <w:r>
        <w:t></w:t>
      </w:r>
      <w:r>
        <w:rPr>
          <w:rFonts w:hint="eastAsia"/>
        </w:rPr>
        <w:t>та</w:t>
      </w:r>
      <w:r>
        <w:t></w:t>
      </w:r>
      <w:r>
        <w:rPr>
          <w:rFonts w:hint="eastAsia"/>
        </w:rPr>
        <w:t>нормативи</w:t>
      </w:r>
      <w:r>
        <w:t></w:t>
      </w:r>
      <w:r>
        <w:t></w:t>
      </w:r>
      <w:r>
        <w:rPr>
          <w:rFonts w:hint="eastAsia"/>
        </w:rPr>
        <w:t>які</w:t>
      </w:r>
      <w:r>
        <w:t></w:t>
      </w:r>
      <w:r>
        <w:rPr>
          <w:rFonts w:hint="eastAsia"/>
        </w:rPr>
        <w:t>забезпечуватимуть</w:t>
      </w:r>
      <w:r>
        <w:t></w:t>
      </w:r>
      <w:r>
        <w:rPr>
          <w:rFonts w:hint="eastAsia"/>
        </w:rPr>
        <w:t>можливість</w:t>
      </w:r>
    </w:p>
    <w:p w:rsidR="001F3059" w:rsidRDefault="001F3059" w:rsidP="001F3059">
      <w:r>
        <w:rPr>
          <w:rFonts w:hint="eastAsia"/>
        </w:rPr>
        <w:t>самоконтролю</w:t>
      </w:r>
      <w:r>
        <w:t></w:t>
      </w:r>
      <w:r>
        <w:rPr>
          <w:rFonts w:hint="eastAsia"/>
        </w:rPr>
        <w:t>з</w:t>
      </w:r>
      <w:r>
        <w:t></w:t>
      </w:r>
      <w:r>
        <w:rPr>
          <w:rFonts w:hint="eastAsia"/>
        </w:rPr>
        <w:t>боку</w:t>
      </w:r>
      <w:r>
        <w:t></w:t>
      </w:r>
      <w:r>
        <w:rPr>
          <w:rFonts w:hint="eastAsia"/>
        </w:rPr>
        <w:t>власника</w:t>
      </w:r>
      <w:r>
        <w:t></w:t>
      </w:r>
      <w:r>
        <w:rPr>
          <w:rFonts w:hint="eastAsia"/>
        </w:rPr>
        <w:t>за</w:t>
      </w:r>
      <w:r>
        <w:t></w:t>
      </w:r>
      <w:r>
        <w:rPr>
          <w:rFonts w:hint="eastAsia"/>
        </w:rPr>
        <w:t>станом</w:t>
      </w:r>
      <w:r>
        <w:t></w:t>
      </w:r>
      <w:r>
        <w:rPr>
          <w:rFonts w:hint="eastAsia"/>
        </w:rPr>
        <w:t>та</w:t>
      </w:r>
      <w:r>
        <w:t></w:t>
      </w:r>
      <w:r>
        <w:rPr>
          <w:rFonts w:hint="eastAsia"/>
        </w:rPr>
        <w:t>властивостями</w:t>
      </w:r>
      <w:r>
        <w:t></w:t>
      </w:r>
      <w:r>
        <w:rPr>
          <w:rFonts w:hint="eastAsia"/>
        </w:rPr>
        <w:t>земель</w:t>
      </w:r>
      <w:r>
        <w:t></w:t>
      </w:r>
      <w:r>
        <w:t></w:t>
      </w:r>
      <w:r>
        <w:rPr>
          <w:rFonts w:hint="eastAsia"/>
        </w:rPr>
        <w:t>дотаційний</w:t>
      </w:r>
    </w:p>
    <w:p w:rsidR="001F3059" w:rsidRDefault="001F3059" w:rsidP="001F3059">
      <w:r>
        <w:rPr>
          <w:rFonts w:hint="eastAsia"/>
        </w:rPr>
        <w:t>характер</w:t>
      </w:r>
      <w:r>
        <w:t></w:t>
      </w:r>
      <w:r>
        <w:rPr>
          <w:rFonts w:hint="eastAsia"/>
        </w:rPr>
        <w:t>раціонального</w:t>
      </w:r>
      <w:r>
        <w:t></w:t>
      </w:r>
      <w:r>
        <w:rPr>
          <w:rFonts w:hint="eastAsia"/>
        </w:rPr>
        <w:t>використання</w:t>
      </w:r>
      <w:r>
        <w:t></w:t>
      </w:r>
      <w:r>
        <w:rPr>
          <w:rFonts w:hint="eastAsia"/>
        </w:rPr>
        <w:t>земель</w:t>
      </w:r>
      <w:r>
        <w:t></w:t>
      </w:r>
      <w:r>
        <w:t></w:t>
      </w:r>
      <w:r>
        <w:rPr>
          <w:rFonts w:hint="eastAsia"/>
        </w:rPr>
        <w:t>якщо</w:t>
      </w:r>
      <w:r>
        <w:t></w:t>
      </w:r>
      <w:r>
        <w:rPr>
          <w:rFonts w:hint="eastAsia"/>
        </w:rPr>
        <w:t>ефективність</w:t>
      </w:r>
      <w:r>
        <w:t></w:t>
      </w:r>
      <w:r>
        <w:rPr>
          <w:rFonts w:hint="eastAsia"/>
        </w:rPr>
        <w:t>такого</w:t>
      </w:r>
    </w:p>
    <w:p w:rsidR="001F3059" w:rsidRDefault="001F3059" w:rsidP="001F3059">
      <w:r>
        <w:rPr>
          <w:rFonts w:hint="eastAsia"/>
        </w:rPr>
        <w:t>землекористування</w:t>
      </w:r>
      <w:r>
        <w:t></w:t>
      </w:r>
      <w:r>
        <w:rPr>
          <w:rFonts w:hint="eastAsia"/>
        </w:rPr>
        <w:t>знаходиться</w:t>
      </w:r>
      <w:r>
        <w:t></w:t>
      </w:r>
      <w:r>
        <w:rPr>
          <w:rFonts w:hint="eastAsia"/>
        </w:rPr>
        <w:t>за</w:t>
      </w:r>
      <w:r>
        <w:t></w:t>
      </w:r>
      <w:r>
        <w:rPr>
          <w:rFonts w:hint="eastAsia"/>
        </w:rPr>
        <w:t>межею</w:t>
      </w:r>
      <w:r>
        <w:t></w:t>
      </w:r>
      <w:r>
        <w:rPr>
          <w:rFonts w:hint="eastAsia"/>
        </w:rPr>
        <w:t>рентабельності</w:t>
      </w:r>
      <w:r>
        <w:t></w:t>
      </w:r>
      <w:r>
        <w:t></w:t>
      </w:r>
      <w:r>
        <w:rPr>
          <w:rFonts w:hint="eastAsia"/>
        </w:rPr>
        <w:t>а</w:t>
      </w:r>
      <w:r>
        <w:t></w:t>
      </w:r>
      <w:r>
        <w:rPr>
          <w:rFonts w:hint="eastAsia"/>
        </w:rPr>
        <w:t>діяльність</w:t>
      </w:r>
    </w:p>
    <w:p w:rsidR="001F3059" w:rsidRDefault="001F3059" w:rsidP="001F3059">
      <w:r>
        <w:rPr>
          <w:rFonts w:hint="eastAsia"/>
        </w:rPr>
        <w:t>передбачає</w:t>
      </w:r>
      <w:r>
        <w:t></w:t>
      </w:r>
      <w:r>
        <w:rPr>
          <w:rFonts w:hint="eastAsia"/>
        </w:rPr>
        <w:t>досягнення</w:t>
      </w:r>
      <w:r>
        <w:t></w:t>
      </w:r>
      <w:r>
        <w:rPr>
          <w:rFonts w:hint="eastAsia"/>
        </w:rPr>
        <w:t>загальносуспільних</w:t>
      </w:r>
      <w:r>
        <w:t></w:t>
      </w:r>
      <w:r>
        <w:rPr>
          <w:rFonts w:hint="eastAsia"/>
        </w:rPr>
        <w:t>інтересів</w:t>
      </w:r>
      <w:r>
        <w:t></w:t>
      </w:r>
      <w:r>
        <w:rPr>
          <w:rFonts w:hint="eastAsia"/>
        </w:rPr>
        <w:t>у</w:t>
      </w:r>
      <w:r>
        <w:t></w:t>
      </w:r>
      <w:r>
        <w:rPr>
          <w:rFonts w:hint="eastAsia"/>
        </w:rPr>
        <w:t>сфері</w:t>
      </w:r>
      <w:r>
        <w:t></w:t>
      </w:r>
      <w:r>
        <w:rPr>
          <w:rFonts w:hint="eastAsia"/>
        </w:rPr>
        <w:t>збереження</w:t>
      </w:r>
      <w:r>
        <w:t></w:t>
      </w:r>
      <w:r>
        <w:rPr>
          <w:rFonts w:hint="eastAsia"/>
        </w:rPr>
        <w:t>та</w:t>
      </w:r>
    </w:p>
    <w:p w:rsidR="001F3059" w:rsidRDefault="001F3059" w:rsidP="001F3059">
      <w:r>
        <w:rPr>
          <w:rFonts w:hint="eastAsia"/>
        </w:rPr>
        <w:t>відтворення</w:t>
      </w:r>
      <w:r>
        <w:t></w:t>
      </w:r>
      <w:r>
        <w:rPr>
          <w:rFonts w:hint="eastAsia"/>
        </w:rPr>
        <w:t>земель</w:t>
      </w:r>
      <w:r>
        <w:t></w:t>
      </w:r>
      <w:r>
        <w:t></w:t>
      </w:r>
      <w:r>
        <w:rPr>
          <w:rFonts w:hint="eastAsia"/>
        </w:rPr>
        <w:t>які</w:t>
      </w:r>
      <w:r>
        <w:t></w:t>
      </w:r>
      <w:r>
        <w:rPr>
          <w:rFonts w:hint="eastAsia"/>
        </w:rPr>
        <w:t>виступають</w:t>
      </w:r>
      <w:r>
        <w:t></w:t>
      </w:r>
      <w:r>
        <w:rPr>
          <w:rFonts w:hint="eastAsia"/>
        </w:rPr>
        <w:t>національним</w:t>
      </w:r>
      <w:r>
        <w:t></w:t>
      </w:r>
      <w:r>
        <w:rPr>
          <w:rFonts w:hint="eastAsia"/>
        </w:rPr>
        <w:t>надбанням</w:t>
      </w:r>
      <w:r>
        <w:t></w:t>
      </w:r>
    </w:p>
    <w:p w:rsidR="001F3059" w:rsidRDefault="001F3059" w:rsidP="001F3059">
      <w:r>
        <w:t></w:t>
      </w:r>
      <w:r>
        <w:t></w:t>
      </w:r>
      <w:r>
        <w:t></w:t>
      </w:r>
      <w:r>
        <w:t></w:t>
      </w:r>
      <w:r>
        <w:rPr>
          <w:rFonts w:hint="eastAsia"/>
        </w:rPr>
        <w:t>Соціальне</w:t>
      </w:r>
      <w:r>
        <w:t></w:t>
      </w:r>
      <w:r>
        <w:rPr>
          <w:rFonts w:hint="eastAsia"/>
        </w:rPr>
        <w:t>використання</w:t>
      </w:r>
      <w:r>
        <w:t></w:t>
      </w:r>
      <w:r>
        <w:rPr>
          <w:rFonts w:hint="eastAsia"/>
        </w:rPr>
        <w:t>земель</w:t>
      </w:r>
      <w:r>
        <w:t></w:t>
      </w:r>
      <w:r>
        <w:rPr>
          <w:rFonts w:hint="eastAsia"/>
        </w:rPr>
        <w:t>–</w:t>
      </w:r>
      <w:r>
        <w:t></w:t>
      </w:r>
      <w:r>
        <w:rPr>
          <w:rFonts w:hint="eastAsia"/>
        </w:rPr>
        <w:t>це</w:t>
      </w:r>
      <w:r>
        <w:t></w:t>
      </w:r>
      <w:r>
        <w:rPr>
          <w:rFonts w:hint="eastAsia"/>
        </w:rPr>
        <w:t>таке</w:t>
      </w:r>
      <w:r>
        <w:t></w:t>
      </w:r>
      <w:r>
        <w:rPr>
          <w:rFonts w:hint="eastAsia"/>
        </w:rPr>
        <w:t>використання</w:t>
      </w:r>
      <w:r>
        <w:t></w:t>
      </w:r>
      <w:r>
        <w:rPr>
          <w:rFonts w:hint="eastAsia"/>
        </w:rPr>
        <w:t>земельних</w:t>
      </w:r>
    </w:p>
    <w:p w:rsidR="001F3059" w:rsidRDefault="001F3059" w:rsidP="001F3059">
      <w:r>
        <w:rPr>
          <w:rFonts w:hint="eastAsia"/>
        </w:rPr>
        <w:t>ресурсів</w:t>
      </w:r>
      <w:r>
        <w:t></w:t>
      </w:r>
      <w:r>
        <w:t></w:t>
      </w:r>
      <w:r>
        <w:rPr>
          <w:rFonts w:hint="eastAsia"/>
        </w:rPr>
        <w:t>коли</w:t>
      </w:r>
      <w:r>
        <w:t></w:t>
      </w:r>
      <w:r>
        <w:rPr>
          <w:rFonts w:hint="eastAsia"/>
        </w:rPr>
        <w:t>охорона</w:t>
      </w:r>
      <w:r>
        <w:t></w:t>
      </w:r>
      <w:r>
        <w:rPr>
          <w:rFonts w:hint="eastAsia"/>
        </w:rPr>
        <w:t>земель</w:t>
      </w:r>
      <w:r>
        <w:t></w:t>
      </w:r>
      <w:r>
        <w:rPr>
          <w:rFonts w:hint="eastAsia"/>
        </w:rPr>
        <w:t>є</w:t>
      </w:r>
      <w:r>
        <w:t></w:t>
      </w:r>
      <w:r>
        <w:rPr>
          <w:rFonts w:hint="eastAsia"/>
        </w:rPr>
        <w:t>запорукою</w:t>
      </w:r>
      <w:r>
        <w:t></w:t>
      </w:r>
      <w:r>
        <w:rPr>
          <w:rFonts w:hint="eastAsia"/>
        </w:rPr>
        <w:t>найвищої</w:t>
      </w:r>
      <w:r>
        <w:t></w:t>
      </w:r>
      <w:r>
        <w:rPr>
          <w:rFonts w:hint="eastAsia"/>
        </w:rPr>
        <w:t>ефективності</w:t>
      </w:r>
      <w:r>
        <w:t></w:t>
      </w:r>
      <w:r>
        <w:t></w:t>
      </w:r>
      <w:r>
        <w:rPr>
          <w:rFonts w:hint="eastAsia"/>
        </w:rPr>
        <w:t>включаючи</w:t>
      </w:r>
    </w:p>
    <w:p w:rsidR="001F3059" w:rsidRDefault="001F3059" w:rsidP="001F3059">
      <w:r>
        <w:rPr>
          <w:rFonts w:hint="eastAsia"/>
        </w:rPr>
        <w:t>їх</w:t>
      </w:r>
      <w:r>
        <w:t></w:t>
      </w:r>
      <w:r>
        <w:rPr>
          <w:rFonts w:hint="eastAsia"/>
        </w:rPr>
        <w:t>прибутковість</w:t>
      </w:r>
      <w:r>
        <w:t></w:t>
      </w:r>
      <w:r>
        <w:t></w:t>
      </w:r>
      <w:r>
        <w:rPr>
          <w:rFonts w:hint="eastAsia"/>
        </w:rPr>
        <w:t>у</w:t>
      </w:r>
      <w:r>
        <w:t></w:t>
      </w:r>
      <w:r>
        <w:rPr>
          <w:rFonts w:hint="eastAsia"/>
        </w:rPr>
        <w:t>довгостроковій</w:t>
      </w:r>
      <w:r>
        <w:t></w:t>
      </w:r>
      <w:r>
        <w:rPr>
          <w:rFonts w:hint="eastAsia"/>
        </w:rPr>
        <w:t>перспективі</w:t>
      </w:r>
      <w:r>
        <w:t></w:t>
      </w:r>
      <w:r>
        <w:t></w:t>
      </w:r>
      <w:r>
        <w:rPr>
          <w:rFonts w:hint="eastAsia"/>
        </w:rPr>
        <w:t>Тому</w:t>
      </w:r>
      <w:r>
        <w:t></w:t>
      </w:r>
      <w:r>
        <w:rPr>
          <w:rFonts w:hint="eastAsia"/>
        </w:rPr>
        <w:t>в</w:t>
      </w:r>
      <w:r>
        <w:t></w:t>
      </w:r>
      <w:r>
        <w:rPr>
          <w:rFonts w:hint="eastAsia"/>
        </w:rPr>
        <w:t>основі</w:t>
      </w:r>
      <w:r>
        <w:t></w:t>
      </w:r>
      <w:r>
        <w:rPr>
          <w:rFonts w:hint="eastAsia"/>
        </w:rPr>
        <w:t>правового</w:t>
      </w:r>
    </w:p>
    <w:p w:rsidR="001F3059" w:rsidRDefault="001F3059" w:rsidP="001F3059">
      <w:r>
        <w:rPr>
          <w:rFonts w:hint="eastAsia"/>
        </w:rPr>
        <w:t>забезпечення</w:t>
      </w:r>
      <w:r>
        <w:t></w:t>
      </w:r>
      <w:r>
        <w:rPr>
          <w:rFonts w:hint="eastAsia"/>
        </w:rPr>
        <w:t>соціального</w:t>
      </w:r>
      <w:r>
        <w:t></w:t>
      </w:r>
      <w:r>
        <w:rPr>
          <w:rFonts w:hint="eastAsia"/>
        </w:rPr>
        <w:t>використання</w:t>
      </w:r>
      <w:r>
        <w:t></w:t>
      </w:r>
      <w:r>
        <w:rPr>
          <w:rFonts w:hint="eastAsia"/>
        </w:rPr>
        <w:t>земель</w:t>
      </w:r>
      <w:r>
        <w:t></w:t>
      </w:r>
      <w:r>
        <w:rPr>
          <w:rFonts w:hint="eastAsia"/>
        </w:rPr>
        <w:t>розглядається</w:t>
      </w:r>
      <w:r>
        <w:t></w:t>
      </w:r>
      <w:r>
        <w:rPr>
          <w:rFonts w:hint="eastAsia"/>
        </w:rPr>
        <w:t>концепція</w:t>
      </w:r>
      <w:r>
        <w:t></w:t>
      </w:r>
      <w:r>
        <w:rPr>
          <w:rFonts w:hint="eastAsia"/>
        </w:rPr>
        <w:t>сталого</w:t>
      </w:r>
    </w:p>
    <w:p w:rsidR="001F3059" w:rsidRDefault="001F3059" w:rsidP="001F3059">
      <w:r>
        <w:rPr>
          <w:rFonts w:hint="eastAsia"/>
        </w:rPr>
        <w:t>розвитку</w:t>
      </w:r>
      <w:r>
        <w:t></w:t>
      </w:r>
      <w:r>
        <w:t></w:t>
      </w:r>
      <w:r>
        <w:rPr>
          <w:rFonts w:hint="eastAsia"/>
        </w:rPr>
        <w:t>яка</w:t>
      </w:r>
      <w:r>
        <w:t></w:t>
      </w:r>
      <w:r>
        <w:rPr>
          <w:rFonts w:hint="eastAsia"/>
        </w:rPr>
        <w:t>визнана</w:t>
      </w:r>
      <w:r>
        <w:t></w:t>
      </w:r>
      <w:r>
        <w:rPr>
          <w:rFonts w:hint="eastAsia"/>
        </w:rPr>
        <w:t>домінантною</w:t>
      </w:r>
      <w:r>
        <w:t></w:t>
      </w:r>
      <w:r>
        <w:rPr>
          <w:rFonts w:hint="eastAsia"/>
        </w:rPr>
        <w:t>ідеологією</w:t>
      </w:r>
      <w:r>
        <w:t></w:t>
      </w:r>
      <w:r>
        <w:rPr>
          <w:rFonts w:hint="eastAsia"/>
        </w:rPr>
        <w:t>цивілізації</w:t>
      </w:r>
      <w:r>
        <w:t></w:t>
      </w:r>
      <w:r>
        <w:rPr>
          <w:rFonts w:hint="eastAsia"/>
        </w:rPr>
        <w:t>у</w:t>
      </w:r>
      <w:r>
        <w:t></w:t>
      </w:r>
      <w:r>
        <w:t></w:t>
      </w:r>
      <w:r>
        <w:t></w:t>
      </w:r>
      <w:r>
        <w:t></w:t>
      </w:r>
      <w:r>
        <w:t></w:t>
      </w:r>
      <w:r>
        <w:rPr>
          <w:rFonts w:hint="eastAsia"/>
        </w:rPr>
        <w:t>сторіччі</w:t>
      </w:r>
      <w:r>
        <w:t></w:t>
      </w:r>
      <w:r>
        <w:rPr>
          <w:rFonts w:hint="eastAsia"/>
        </w:rPr>
        <w:t>та</w:t>
      </w:r>
    </w:p>
    <w:p w:rsidR="001F3059" w:rsidRDefault="001F3059" w:rsidP="001F3059">
      <w:r>
        <w:rPr>
          <w:rFonts w:hint="eastAsia"/>
        </w:rPr>
        <w:t>покликана</w:t>
      </w:r>
      <w:r>
        <w:t></w:t>
      </w:r>
      <w:r>
        <w:rPr>
          <w:rFonts w:hint="eastAsia"/>
        </w:rPr>
        <w:t>гарантувати</w:t>
      </w:r>
      <w:r>
        <w:t></w:t>
      </w:r>
      <w:r>
        <w:rPr>
          <w:rFonts w:hint="eastAsia"/>
        </w:rPr>
        <w:t>забезпечення</w:t>
      </w:r>
      <w:r>
        <w:t></w:t>
      </w:r>
      <w:r>
        <w:rPr>
          <w:rFonts w:hint="eastAsia"/>
        </w:rPr>
        <w:t>потреб</w:t>
      </w:r>
      <w:r>
        <w:t></w:t>
      </w:r>
      <w:r>
        <w:rPr>
          <w:rFonts w:hint="eastAsia"/>
        </w:rPr>
        <w:t>громадян</w:t>
      </w:r>
      <w:r>
        <w:t></w:t>
      </w:r>
      <w:r>
        <w:rPr>
          <w:rFonts w:hint="eastAsia"/>
        </w:rPr>
        <w:t>за</w:t>
      </w:r>
      <w:r>
        <w:t></w:t>
      </w:r>
      <w:r>
        <w:rPr>
          <w:rFonts w:hint="eastAsia"/>
        </w:rPr>
        <w:t>умови</w:t>
      </w:r>
      <w:r>
        <w:t></w:t>
      </w:r>
      <w:r>
        <w:rPr>
          <w:rFonts w:hint="eastAsia"/>
        </w:rPr>
        <w:t>збереження</w:t>
      </w:r>
    </w:p>
    <w:p w:rsidR="001F3059" w:rsidRDefault="001F3059" w:rsidP="001F3059">
      <w:r>
        <w:rPr>
          <w:rFonts w:hint="eastAsia"/>
        </w:rPr>
        <w:t>природних</w:t>
      </w:r>
      <w:r>
        <w:t></w:t>
      </w:r>
      <w:r>
        <w:rPr>
          <w:rFonts w:hint="eastAsia"/>
        </w:rPr>
        <w:t>ресурсів</w:t>
      </w:r>
      <w:r>
        <w:t></w:t>
      </w:r>
      <w:r>
        <w:rPr>
          <w:rFonts w:hint="eastAsia"/>
        </w:rPr>
        <w:t>та</w:t>
      </w:r>
      <w:r>
        <w:t></w:t>
      </w:r>
      <w:r>
        <w:rPr>
          <w:rFonts w:hint="eastAsia"/>
        </w:rPr>
        <w:t>прийнятної</w:t>
      </w:r>
      <w:r>
        <w:t></w:t>
      </w:r>
      <w:r>
        <w:rPr>
          <w:rFonts w:hint="eastAsia"/>
        </w:rPr>
        <w:t>екологічної</w:t>
      </w:r>
      <w:r>
        <w:t></w:t>
      </w:r>
      <w:r>
        <w:rPr>
          <w:rFonts w:hint="eastAsia"/>
        </w:rPr>
        <w:t>обстановки</w:t>
      </w:r>
      <w:r>
        <w:t></w:t>
      </w:r>
      <w:r>
        <w:t></w:t>
      </w:r>
      <w:r>
        <w:rPr>
          <w:rFonts w:hint="eastAsia"/>
        </w:rPr>
        <w:t>Правове</w:t>
      </w:r>
    </w:p>
    <w:p w:rsidR="001F3059" w:rsidRDefault="001F3059" w:rsidP="001F3059">
      <w:r>
        <w:rPr>
          <w:rFonts w:hint="eastAsia"/>
        </w:rPr>
        <w:t>забезпечення</w:t>
      </w:r>
      <w:r>
        <w:t></w:t>
      </w:r>
      <w:r>
        <w:rPr>
          <w:rFonts w:hint="eastAsia"/>
        </w:rPr>
        <w:t>соціальної</w:t>
      </w:r>
      <w:r>
        <w:t></w:t>
      </w:r>
      <w:r>
        <w:rPr>
          <w:rFonts w:hint="eastAsia"/>
        </w:rPr>
        <w:t>функції</w:t>
      </w:r>
      <w:r>
        <w:t></w:t>
      </w:r>
      <w:r>
        <w:rPr>
          <w:rFonts w:hint="eastAsia"/>
        </w:rPr>
        <w:t>права</w:t>
      </w:r>
      <w:r>
        <w:t></w:t>
      </w:r>
      <w:r>
        <w:rPr>
          <w:rFonts w:hint="eastAsia"/>
        </w:rPr>
        <w:t>власності</w:t>
      </w:r>
      <w:r>
        <w:t></w:t>
      </w:r>
      <w:r>
        <w:rPr>
          <w:rFonts w:hint="eastAsia"/>
        </w:rPr>
        <w:t>в</w:t>
      </w:r>
      <w:r>
        <w:t></w:t>
      </w:r>
      <w:r>
        <w:rPr>
          <w:rFonts w:hint="eastAsia"/>
        </w:rPr>
        <w:t>рамках</w:t>
      </w:r>
      <w:r>
        <w:t></w:t>
      </w:r>
      <w:r>
        <w:rPr>
          <w:rFonts w:hint="eastAsia"/>
        </w:rPr>
        <w:t>сталого</w:t>
      </w:r>
      <w:r>
        <w:t></w:t>
      </w:r>
      <w:r>
        <w:rPr>
          <w:rFonts w:hint="eastAsia"/>
        </w:rPr>
        <w:t>розвитку</w:t>
      </w:r>
    </w:p>
    <w:p w:rsidR="001F3059" w:rsidRDefault="001F3059" w:rsidP="001F3059">
      <w:r>
        <w:t></w:t>
      </w:r>
      <w:r>
        <w:t></w:t>
      </w:r>
      <w:r>
        <w:t></w:t>
      </w:r>
    </w:p>
    <w:p w:rsidR="001F3059" w:rsidRDefault="001F3059" w:rsidP="001F3059">
      <w:r>
        <w:rPr>
          <w:rFonts w:hint="eastAsia"/>
        </w:rPr>
        <w:t>потребує</w:t>
      </w:r>
      <w:r>
        <w:t></w:t>
      </w:r>
      <w:r>
        <w:rPr>
          <w:rFonts w:hint="eastAsia"/>
        </w:rPr>
        <w:t>перегляду</w:t>
      </w:r>
      <w:r>
        <w:t></w:t>
      </w:r>
      <w:r>
        <w:rPr>
          <w:rFonts w:hint="eastAsia"/>
        </w:rPr>
        <w:t>філософії</w:t>
      </w:r>
      <w:r>
        <w:t></w:t>
      </w:r>
      <w:r>
        <w:rPr>
          <w:rFonts w:hint="eastAsia"/>
        </w:rPr>
        <w:t>законотворчого</w:t>
      </w:r>
      <w:r>
        <w:t></w:t>
      </w:r>
      <w:r>
        <w:rPr>
          <w:rFonts w:hint="eastAsia"/>
        </w:rPr>
        <w:t>процесу</w:t>
      </w:r>
      <w:r>
        <w:t></w:t>
      </w:r>
      <w:r>
        <w:rPr>
          <w:rFonts w:hint="eastAsia"/>
        </w:rPr>
        <w:t>шляхом</w:t>
      </w:r>
      <w:r>
        <w:t></w:t>
      </w:r>
      <w:r>
        <w:rPr>
          <w:rFonts w:hint="eastAsia"/>
        </w:rPr>
        <w:t>імплементації</w:t>
      </w:r>
    </w:p>
    <w:p w:rsidR="001F3059" w:rsidRDefault="001F3059" w:rsidP="001F3059">
      <w:r>
        <w:rPr>
          <w:rFonts w:hint="eastAsia"/>
        </w:rPr>
        <w:t>правових</w:t>
      </w:r>
      <w:r>
        <w:t></w:t>
      </w:r>
      <w:r>
        <w:rPr>
          <w:rFonts w:hint="eastAsia"/>
        </w:rPr>
        <w:t>норм</w:t>
      </w:r>
      <w:r>
        <w:t></w:t>
      </w:r>
      <w:r>
        <w:t></w:t>
      </w:r>
      <w:r>
        <w:rPr>
          <w:rFonts w:hint="eastAsia"/>
        </w:rPr>
        <w:t>спрямованих</w:t>
      </w:r>
      <w:r>
        <w:t></w:t>
      </w:r>
      <w:r>
        <w:rPr>
          <w:rFonts w:hint="eastAsia"/>
        </w:rPr>
        <w:t>на</w:t>
      </w:r>
      <w:r>
        <w:t></w:t>
      </w:r>
      <w:r>
        <w:rPr>
          <w:rFonts w:hint="eastAsia"/>
        </w:rPr>
        <w:t>забезпечення</w:t>
      </w:r>
      <w:r>
        <w:t></w:t>
      </w:r>
      <w:r>
        <w:t></w:t>
      </w:r>
      <w:r>
        <w:rPr>
          <w:rFonts w:hint="eastAsia"/>
        </w:rPr>
        <w:t>в</w:t>
      </w:r>
      <w:r>
        <w:t></w:t>
      </w:r>
      <w:r>
        <w:rPr>
          <w:rFonts w:hint="eastAsia"/>
        </w:rPr>
        <w:t>першу</w:t>
      </w:r>
      <w:r>
        <w:t></w:t>
      </w:r>
      <w:r>
        <w:rPr>
          <w:rFonts w:hint="eastAsia"/>
        </w:rPr>
        <w:t>чергу</w:t>
      </w:r>
      <w:r>
        <w:t></w:t>
      </w:r>
      <w:r>
        <w:t></w:t>
      </w:r>
      <w:r>
        <w:rPr>
          <w:rFonts w:hint="eastAsia"/>
        </w:rPr>
        <w:t>стимулюючого</w:t>
      </w:r>
    </w:p>
    <w:p w:rsidR="001F3059" w:rsidRDefault="001F3059" w:rsidP="001F3059">
      <w:r>
        <w:rPr>
          <w:rFonts w:hint="eastAsia"/>
        </w:rPr>
        <w:t>характеру</w:t>
      </w:r>
      <w:r>
        <w:t></w:t>
      </w:r>
      <w:r>
        <w:t></w:t>
      </w:r>
      <w:r>
        <w:rPr>
          <w:rFonts w:hint="eastAsia"/>
        </w:rPr>
        <w:t>чітких</w:t>
      </w:r>
      <w:r>
        <w:t></w:t>
      </w:r>
      <w:r>
        <w:rPr>
          <w:rFonts w:hint="eastAsia"/>
        </w:rPr>
        <w:t>критеріїв</w:t>
      </w:r>
      <w:r>
        <w:t></w:t>
      </w:r>
      <w:r>
        <w:rPr>
          <w:rFonts w:hint="eastAsia"/>
        </w:rPr>
        <w:t>оцінки</w:t>
      </w:r>
      <w:r>
        <w:t></w:t>
      </w:r>
      <w:r>
        <w:rPr>
          <w:rFonts w:hint="eastAsia"/>
        </w:rPr>
        <w:t>наслідків</w:t>
      </w:r>
      <w:r>
        <w:t></w:t>
      </w:r>
      <w:r>
        <w:rPr>
          <w:rFonts w:hint="eastAsia"/>
        </w:rPr>
        <w:t>використання</w:t>
      </w:r>
      <w:r>
        <w:t></w:t>
      </w:r>
      <w:r>
        <w:rPr>
          <w:rFonts w:hint="eastAsia"/>
        </w:rPr>
        <w:t>земель</w:t>
      </w:r>
      <w:r>
        <w:t></w:t>
      </w:r>
      <w:r>
        <w:rPr>
          <w:rFonts w:hint="eastAsia"/>
        </w:rPr>
        <w:t>та</w:t>
      </w:r>
    </w:p>
    <w:p w:rsidR="001F3059" w:rsidRDefault="001F3059" w:rsidP="001F3059">
      <w:r>
        <w:rPr>
          <w:rFonts w:hint="eastAsia"/>
        </w:rPr>
        <w:t>однозначних</w:t>
      </w:r>
      <w:r>
        <w:t></w:t>
      </w:r>
      <w:r>
        <w:rPr>
          <w:rFonts w:hint="eastAsia"/>
        </w:rPr>
        <w:t>жорстких</w:t>
      </w:r>
      <w:r>
        <w:t></w:t>
      </w:r>
      <w:r>
        <w:rPr>
          <w:rFonts w:hint="eastAsia"/>
        </w:rPr>
        <w:t>санкцій</w:t>
      </w:r>
      <w:r>
        <w:t></w:t>
      </w:r>
      <w:r>
        <w:rPr>
          <w:rFonts w:hint="eastAsia"/>
        </w:rPr>
        <w:t>до</w:t>
      </w:r>
      <w:r>
        <w:t></w:t>
      </w:r>
      <w:r>
        <w:rPr>
          <w:rFonts w:hint="eastAsia"/>
        </w:rPr>
        <w:t>порушників</w:t>
      </w:r>
      <w:r>
        <w:t></w:t>
      </w:r>
      <w:r>
        <w:rPr>
          <w:rFonts w:hint="eastAsia"/>
        </w:rPr>
        <w:t>землеохоронного</w:t>
      </w:r>
      <w:r>
        <w:t></w:t>
      </w:r>
      <w:r>
        <w:rPr>
          <w:rFonts w:hint="eastAsia"/>
        </w:rPr>
        <w:t>законодавства</w:t>
      </w:r>
      <w:r>
        <w:t></w:t>
      </w:r>
    </w:p>
    <w:p w:rsidR="001F3059" w:rsidRDefault="001F3059" w:rsidP="001F3059">
      <w:r>
        <w:t></w:t>
      </w:r>
      <w:r>
        <w:t></w:t>
      </w:r>
      <w:r>
        <w:t></w:t>
      </w:r>
      <w:r>
        <w:t></w:t>
      </w:r>
      <w:r>
        <w:rPr>
          <w:rFonts w:hint="eastAsia"/>
        </w:rPr>
        <w:t>Обґрунтовується</w:t>
      </w:r>
      <w:r>
        <w:t></w:t>
      </w:r>
      <w:r>
        <w:rPr>
          <w:rFonts w:hint="eastAsia"/>
        </w:rPr>
        <w:t>необхідність</w:t>
      </w:r>
      <w:r>
        <w:t></w:t>
      </w:r>
      <w:r>
        <w:rPr>
          <w:rFonts w:hint="eastAsia"/>
        </w:rPr>
        <w:t>прийняття</w:t>
      </w:r>
      <w:r>
        <w:t></w:t>
      </w:r>
      <w:r>
        <w:rPr>
          <w:rFonts w:hint="eastAsia"/>
        </w:rPr>
        <w:t>базового</w:t>
      </w:r>
      <w:r>
        <w:t></w:t>
      </w:r>
      <w:r>
        <w:rPr>
          <w:rFonts w:hint="eastAsia"/>
        </w:rPr>
        <w:t>Закону</w:t>
      </w:r>
      <w:r>
        <w:t></w:t>
      </w:r>
      <w:r>
        <w:rPr>
          <w:rFonts w:hint="eastAsia"/>
        </w:rPr>
        <w:t>України</w:t>
      </w:r>
      <w:r>
        <w:t></w:t>
      </w:r>
      <w:r>
        <w:t></w:t>
      </w:r>
      <w:r>
        <w:rPr>
          <w:rFonts w:hint="eastAsia"/>
        </w:rPr>
        <w:t>Про</w:t>
      </w:r>
    </w:p>
    <w:p w:rsidR="001F3059" w:rsidRDefault="001F3059" w:rsidP="001F3059">
      <w:r>
        <w:rPr>
          <w:rFonts w:hint="eastAsia"/>
        </w:rPr>
        <w:t>основні</w:t>
      </w:r>
      <w:r>
        <w:t></w:t>
      </w:r>
      <w:r>
        <w:rPr>
          <w:rFonts w:hint="eastAsia"/>
        </w:rPr>
        <w:t>засади</w:t>
      </w:r>
      <w:r>
        <w:t></w:t>
      </w:r>
      <w:r>
        <w:rPr>
          <w:rFonts w:hint="eastAsia"/>
        </w:rPr>
        <w:t>сталого</w:t>
      </w:r>
      <w:r>
        <w:t></w:t>
      </w:r>
      <w:r>
        <w:rPr>
          <w:rFonts w:hint="eastAsia"/>
        </w:rPr>
        <w:t>соціально</w:t>
      </w:r>
      <w:r>
        <w:t></w:t>
      </w:r>
      <w:r>
        <w:rPr>
          <w:rFonts w:hint="eastAsia"/>
        </w:rPr>
        <w:t>економічного</w:t>
      </w:r>
      <w:r>
        <w:t></w:t>
      </w:r>
      <w:r>
        <w:rPr>
          <w:rFonts w:hint="eastAsia"/>
        </w:rPr>
        <w:t>розвитку</w:t>
      </w:r>
      <w:r>
        <w:t></w:t>
      </w:r>
      <w:r>
        <w:rPr>
          <w:rFonts w:hint="eastAsia"/>
        </w:rPr>
        <w:t>держави</w:t>
      </w:r>
      <w:r>
        <w:t></w:t>
      </w:r>
      <w:r>
        <w:t></w:t>
      </w:r>
      <w:r>
        <w:t></w:t>
      </w:r>
      <w:r>
        <w:rPr>
          <w:rFonts w:hint="eastAsia"/>
        </w:rPr>
        <w:t>який</w:t>
      </w:r>
    </w:p>
    <w:p w:rsidR="001F3059" w:rsidRDefault="001F3059" w:rsidP="001F3059">
      <w:r>
        <w:rPr>
          <w:rFonts w:hint="eastAsia"/>
        </w:rPr>
        <w:t>формуватиме</w:t>
      </w:r>
      <w:r>
        <w:t></w:t>
      </w:r>
      <w:r>
        <w:rPr>
          <w:rFonts w:hint="eastAsia"/>
        </w:rPr>
        <w:t>ідеологію</w:t>
      </w:r>
      <w:r>
        <w:t></w:t>
      </w:r>
      <w:r>
        <w:rPr>
          <w:rFonts w:hint="eastAsia"/>
        </w:rPr>
        <w:t>законотворення</w:t>
      </w:r>
      <w:r>
        <w:t></w:t>
      </w:r>
      <w:r>
        <w:t></w:t>
      </w:r>
      <w:r>
        <w:rPr>
          <w:rFonts w:hint="eastAsia"/>
        </w:rPr>
        <w:t>спрямовану</w:t>
      </w:r>
      <w:r>
        <w:t></w:t>
      </w:r>
      <w:r>
        <w:rPr>
          <w:rFonts w:hint="eastAsia"/>
        </w:rPr>
        <w:t>на</w:t>
      </w:r>
      <w:r>
        <w:t></w:t>
      </w:r>
      <w:r>
        <w:rPr>
          <w:rFonts w:hint="eastAsia"/>
        </w:rPr>
        <w:t>поєднання</w:t>
      </w:r>
      <w:r>
        <w:t></w:t>
      </w:r>
      <w:r>
        <w:rPr>
          <w:rFonts w:hint="eastAsia"/>
        </w:rPr>
        <w:t>об’єктивних</w:t>
      </w:r>
    </w:p>
    <w:p w:rsidR="001F3059" w:rsidRDefault="001F3059" w:rsidP="001F3059">
      <w:r>
        <w:rPr>
          <w:rFonts w:hint="eastAsia"/>
        </w:rPr>
        <w:t>законів</w:t>
      </w:r>
      <w:r>
        <w:t></w:t>
      </w:r>
      <w:r>
        <w:rPr>
          <w:rFonts w:hint="eastAsia"/>
        </w:rPr>
        <w:t>розвитку</w:t>
      </w:r>
      <w:r>
        <w:t></w:t>
      </w:r>
      <w:r>
        <w:rPr>
          <w:rFonts w:hint="eastAsia"/>
        </w:rPr>
        <w:t>природних</w:t>
      </w:r>
      <w:r>
        <w:t></w:t>
      </w:r>
      <w:r>
        <w:rPr>
          <w:rFonts w:hint="eastAsia"/>
        </w:rPr>
        <w:t>процесів</w:t>
      </w:r>
      <w:r>
        <w:t></w:t>
      </w:r>
      <w:r>
        <w:rPr>
          <w:rFonts w:hint="eastAsia"/>
        </w:rPr>
        <w:t>із</w:t>
      </w:r>
      <w:r>
        <w:t></w:t>
      </w:r>
      <w:r>
        <w:rPr>
          <w:rFonts w:hint="eastAsia"/>
        </w:rPr>
        <w:t>зростаючими</w:t>
      </w:r>
      <w:r>
        <w:t></w:t>
      </w:r>
      <w:r>
        <w:rPr>
          <w:rFonts w:hint="eastAsia"/>
        </w:rPr>
        <w:t>потребами</w:t>
      </w:r>
      <w:r>
        <w:t></w:t>
      </w:r>
      <w:r>
        <w:rPr>
          <w:rFonts w:hint="eastAsia"/>
        </w:rPr>
        <w:t>людини</w:t>
      </w:r>
      <w:r>
        <w:t></w:t>
      </w:r>
    </w:p>
    <w:p w:rsidR="001F3059" w:rsidRDefault="001F3059" w:rsidP="001F3059">
      <w:r>
        <w:rPr>
          <w:rFonts w:hint="eastAsia"/>
        </w:rPr>
        <w:t>Визначальною</w:t>
      </w:r>
      <w:r>
        <w:t></w:t>
      </w:r>
      <w:r>
        <w:rPr>
          <w:rFonts w:hint="eastAsia"/>
        </w:rPr>
        <w:t>складовою</w:t>
      </w:r>
      <w:r>
        <w:t></w:t>
      </w:r>
      <w:r>
        <w:rPr>
          <w:rFonts w:hint="eastAsia"/>
        </w:rPr>
        <w:t>такого</w:t>
      </w:r>
      <w:r>
        <w:t></w:t>
      </w:r>
      <w:r>
        <w:rPr>
          <w:rFonts w:hint="eastAsia"/>
        </w:rPr>
        <w:t>законопроекту</w:t>
      </w:r>
      <w:r>
        <w:t></w:t>
      </w:r>
      <w:r>
        <w:rPr>
          <w:rFonts w:hint="eastAsia"/>
        </w:rPr>
        <w:t>повинні</w:t>
      </w:r>
      <w:r>
        <w:t></w:t>
      </w:r>
      <w:r>
        <w:rPr>
          <w:rFonts w:hint="eastAsia"/>
        </w:rPr>
        <w:t>виступати</w:t>
      </w:r>
      <w:r>
        <w:t></w:t>
      </w:r>
      <w:r>
        <w:rPr>
          <w:rFonts w:hint="eastAsia"/>
        </w:rPr>
        <w:t>правові</w:t>
      </w:r>
    </w:p>
    <w:p w:rsidR="001F3059" w:rsidRDefault="001F3059" w:rsidP="001F3059">
      <w:r>
        <w:rPr>
          <w:rFonts w:hint="eastAsia"/>
        </w:rPr>
        <w:t>норми</w:t>
      </w:r>
      <w:r>
        <w:t></w:t>
      </w:r>
      <w:r>
        <w:rPr>
          <w:rFonts w:hint="eastAsia"/>
        </w:rPr>
        <w:t>у</w:t>
      </w:r>
      <w:r>
        <w:t></w:t>
      </w:r>
      <w:r>
        <w:rPr>
          <w:rFonts w:hint="eastAsia"/>
        </w:rPr>
        <w:t>сфері</w:t>
      </w:r>
      <w:r>
        <w:t></w:t>
      </w:r>
      <w:r>
        <w:rPr>
          <w:rFonts w:hint="eastAsia"/>
        </w:rPr>
        <w:t>забезпечення</w:t>
      </w:r>
      <w:r>
        <w:t></w:t>
      </w:r>
      <w:r>
        <w:rPr>
          <w:rFonts w:hint="eastAsia"/>
        </w:rPr>
        <w:t>сталого</w:t>
      </w:r>
      <w:r>
        <w:t></w:t>
      </w:r>
      <w:r>
        <w:t></w:t>
      </w:r>
      <w:r>
        <w:rPr>
          <w:rFonts w:hint="eastAsia"/>
        </w:rPr>
        <w:t>соціально</w:t>
      </w:r>
      <w:r>
        <w:t></w:t>
      </w:r>
      <w:r>
        <w:rPr>
          <w:rFonts w:hint="eastAsia"/>
        </w:rPr>
        <w:t>мотивованого</w:t>
      </w:r>
      <w:r>
        <w:t></w:t>
      </w:r>
      <w:r>
        <w:rPr>
          <w:rFonts w:hint="eastAsia"/>
        </w:rPr>
        <w:t>використання</w:t>
      </w:r>
    </w:p>
    <w:p w:rsidR="001F3059" w:rsidRDefault="001F3059" w:rsidP="001F3059">
      <w:r>
        <w:rPr>
          <w:rFonts w:hint="eastAsia"/>
        </w:rPr>
        <w:t>земельних</w:t>
      </w:r>
      <w:r>
        <w:t></w:t>
      </w:r>
      <w:r>
        <w:rPr>
          <w:rFonts w:hint="eastAsia"/>
        </w:rPr>
        <w:t>ресурсів</w:t>
      </w:r>
      <w:r>
        <w:t></w:t>
      </w:r>
      <w:r>
        <w:t></w:t>
      </w:r>
      <w:r>
        <w:rPr>
          <w:rFonts w:hint="eastAsia"/>
        </w:rPr>
        <w:t>виходячи</w:t>
      </w:r>
      <w:r>
        <w:t></w:t>
      </w:r>
      <w:r>
        <w:rPr>
          <w:rFonts w:hint="eastAsia"/>
        </w:rPr>
        <w:t>з</w:t>
      </w:r>
      <w:r>
        <w:t></w:t>
      </w:r>
      <w:r>
        <w:rPr>
          <w:rFonts w:hint="eastAsia"/>
        </w:rPr>
        <w:t>необхідності</w:t>
      </w:r>
      <w:r>
        <w:t></w:t>
      </w:r>
      <w:r>
        <w:rPr>
          <w:rFonts w:hint="eastAsia"/>
        </w:rPr>
        <w:t>збереження</w:t>
      </w:r>
      <w:r>
        <w:t></w:t>
      </w:r>
      <w:r>
        <w:rPr>
          <w:rFonts w:hint="eastAsia"/>
        </w:rPr>
        <w:t>властивостей</w:t>
      </w:r>
      <w:r>
        <w:t></w:t>
      </w:r>
      <w:r>
        <w:rPr>
          <w:rFonts w:hint="eastAsia"/>
        </w:rPr>
        <w:t>земель</w:t>
      </w:r>
      <w:r>
        <w:t></w:t>
      </w:r>
      <w:r>
        <w:rPr>
          <w:rFonts w:hint="eastAsia"/>
        </w:rPr>
        <w:t>як</w:t>
      </w:r>
    </w:p>
    <w:p w:rsidR="001F3059" w:rsidRDefault="001F3059" w:rsidP="001F3059">
      <w:r>
        <w:rPr>
          <w:rFonts w:hint="eastAsia"/>
        </w:rPr>
        <w:t>умови</w:t>
      </w:r>
      <w:r>
        <w:t></w:t>
      </w:r>
      <w:r>
        <w:rPr>
          <w:rFonts w:hint="eastAsia"/>
        </w:rPr>
        <w:t>життєдіяльності</w:t>
      </w:r>
      <w:r>
        <w:t></w:t>
      </w:r>
      <w:r>
        <w:rPr>
          <w:rFonts w:hint="eastAsia"/>
        </w:rPr>
        <w:t>людини</w:t>
      </w:r>
      <w:r>
        <w:t></w:t>
      </w:r>
      <w:r>
        <w:rPr>
          <w:rFonts w:hint="eastAsia"/>
        </w:rPr>
        <w:t>та</w:t>
      </w:r>
      <w:r>
        <w:t></w:t>
      </w:r>
      <w:r>
        <w:rPr>
          <w:rFonts w:hint="eastAsia"/>
        </w:rPr>
        <w:t>забезпечення</w:t>
      </w:r>
      <w:r>
        <w:t></w:t>
      </w:r>
      <w:r>
        <w:rPr>
          <w:rFonts w:hint="eastAsia"/>
        </w:rPr>
        <w:t>її</w:t>
      </w:r>
      <w:r>
        <w:t></w:t>
      </w:r>
      <w:r>
        <w:rPr>
          <w:rFonts w:hint="eastAsia"/>
        </w:rPr>
        <w:t>потреб</w:t>
      </w:r>
      <w:r>
        <w:t></w:t>
      </w:r>
      <w:r>
        <w:t></w:t>
      </w:r>
      <w:r>
        <w:rPr>
          <w:rFonts w:hint="eastAsia"/>
        </w:rPr>
        <w:t>що</w:t>
      </w:r>
      <w:r>
        <w:t></w:t>
      </w:r>
      <w:r>
        <w:rPr>
          <w:rFonts w:hint="eastAsia"/>
        </w:rPr>
        <w:t>передбачає</w:t>
      </w:r>
      <w:r>
        <w:t></w:t>
      </w:r>
    </w:p>
    <w:p w:rsidR="001F3059" w:rsidRDefault="001F3059" w:rsidP="001F3059">
      <w:r>
        <w:rPr>
          <w:rFonts w:hint="eastAsia"/>
        </w:rPr>
        <w:t>створення</w:t>
      </w:r>
      <w:r>
        <w:t></w:t>
      </w:r>
      <w:r>
        <w:rPr>
          <w:rFonts w:hint="eastAsia"/>
        </w:rPr>
        <w:t>таких</w:t>
      </w:r>
      <w:r>
        <w:t></w:t>
      </w:r>
      <w:r>
        <w:rPr>
          <w:rFonts w:hint="eastAsia"/>
        </w:rPr>
        <w:t>умов</w:t>
      </w:r>
      <w:r>
        <w:t></w:t>
      </w:r>
      <w:r>
        <w:rPr>
          <w:rFonts w:hint="eastAsia"/>
        </w:rPr>
        <w:t>землекористування</w:t>
      </w:r>
      <w:r>
        <w:t></w:t>
      </w:r>
      <w:r>
        <w:t></w:t>
      </w:r>
      <w:r>
        <w:rPr>
          <w:rFonts w:hint="eastAsia"/>
        </w:rPr>
        <w:t>за</w:t>
      </w:r>
      <w:r>
        <w:t></w:t>
      </w:r>
      <w:r>
        <w:rPr>
          <w:rFonts w:hint="eastAsia"/>
        </w:rPr>
        <w:t>яких</w:t>
      </w:r>
      <w:r>
        <w:t></w:t>
      </w:r>
      <w:r>
        <w:rPr>
          <w:rFonts w:hint="eastAsia"/>
        </w:rPr>
        <w:t>задовольняються</w:t>
      </w:r>
      <w:r>
        <w:t></w:t>
      </w:r>
      <w:r>
        <w:rPr>
          <w:rFonts w:hint="eastAsia"/>
        </w:rPr>
        <w:t>потреби</w:t>
      </w:r>
    </w:p>
    <w:p w:rsidR="001F3059" w:rsidRDefault="001F3059" w:rsidP="001F3059">
      <w:r>
        <w:rPr>
          <w:rFonts w:hint="eastAsia"/>
        </w:rPr>
        <w:t>власників</w:t>
      </w:r>
      <w:r>
        <w:t></w:t>
      </w:r>
      <w:r>
        <w:rPr>
          <w:rFonts w:hint="eastAsia"/>
        </w:rPr>
        <w:t>землі</w:t>
      </w:r>
      <w:r>
        <w:t></w:t>
      </w:r>
      <w:r>
        <w:rPr>
          <w:rFonts w:hint="eastAsia"/>
        </w:rPr>
        <w:t>та</w:t>
      </w:r>
      <w:r>
        <w:t></w:t>
      </w:r>
      <w:r>
        <w:rPr>
          <w:rFonts w:hint="eastAsia"/>
        </w:rPr>
        <w:t>громадян</w:t>
      </w:r>
      <w:r>
        <w:t></w:t>
      </w:r>
      <w:r>
        <w:rPr>
          <w:rFonts w:hint="eastAsia"/>
        </w:rPr>
        <w:t>України</w:t>
      </w:r>
      <w:r>
        <w:t></w:t>
      </w:r>
      <w:r>
        <w:t></w:t>
      </w:r>
      <w:r>
        <w:rPr>
          <w:rFonts w:hint="eastAsia"/>
        </w:rPr>
        <w:t>пріоритетними</w:t>
      </w:r>
      <w:r>
        <w:t></w:t>
      </w:r>
      <w:r>
        <w:rPr>
          <w:rFonts w:hint="eastAsia"/>
        </w:rPr>
        <w:t>серед</w:t>
      </w:r>
      <w:r>
        <w:t></w:t>
      </w:r>
      <w:r>
        <w:rPr>
          <w:rFonts w:hint="eastAsia"/>
        </w:rPr>
        <w:t>яких</w:t>
      </w:r>
      <w:r>
        <w:t></w:t>
      </w:r>
      <w:r>
        <w:rPr>
          <w:rFonts w:hint="eastAsia"/>
        </w:rPr>
        <w:t>є</w:t>
      </w:r>
      <w:r>
        <w:t></w:t>
      </w:r>
      <w:r>
        <w:rPr>
          <w:rFonts w:hint="eastAsia"/>
        </w:rPr>
        <w:t>потреби</w:t>
      </w:r>
    </w:p>
    <w:p w:rsidR="001F3059" w:rsidRDefault="001F3059" w:rsidP="001F3059">
      <w:r>
        <w:rPr>
          <w:rFonts w:hint="eastAsia"/>
        </w:rPr>
        <w:t>екологічної</w:t>
      </w:r>
      <w:r>
        <w:t></w:t>
      </w:r>
      <w:r>
        <w:rPr>
          <w:rFonts w:hint="eastAsia"/>
        </w:rPr>
        <w:t>та</w:t>
      </w:r>
      <w:r>
        <w:t></w:t>
      </w:r>
      <w:r>
        <w:rPr>
          <w:rFonts w:hint="eastAsia"/>
        </w:rPr>
        <w:t>продовольчої</w:t>
      </w:r>
      <w:r>
        <w:t></w:t>
      </w:r>
      <w:r>
        <w:rPr>
          <w:rFonts w:hint="eastAsia"/>
        </w:rPr>
        <w:t>безпеки</w:t>
      </w:r>
      <w:r>
        <w:t></w:t>
      </w:r>
      <w:r>
        <w:t></w:t>
      </w:r>
      <w:r>
        <w:rPr>
          <w:rFonts w:hint="eastAsia"/>
        </w:rPr>
        <w:t>Таке</w:t>
      </w:r>
      <w:r>
        <w:t></w:t>
      </w:r>
      <w:r>
        <w:rPr>
          <w:rFonts w:hint="eastAsia"/>
        </w:rPr>
        <w:t>формулювання</w:t>
      </w:r>
      <w:r>
        <w:t></w:t>
      </w:r>
      <w:r>
        <w:rPr>
          <w:rFonts w:hint="eastAsia"/>
        </w:rPr>
        <w:t>передбачає</w:t>
      </w:r>
      <w:r>
        <w:t></w:t>
      </w:r>
      <w:r>
        <w:rPr>
          <w:rFonts w:hint="eastAsia"/>
        </w:rPr>
        <w:t>чіткі</w:t>
      </w:r>
    </w:p>
    <w:p w:rsidR="001F3059" w:rsidRDefault="001F3059" w:rsidP="001F3059">
      <w:r>
        <w:rPr>
          <w:rFonts w:hint="eastAsia"/>
        </w:rPr>
        <w:t>пріоритети</w:t>
      </w:r>
      <w:r>
        <w:t></w:t>
      </w:r>
      <w:r>
        <w:t></w:t>
      </w:r>
      <w:r>
        <w:rPr>
          <w:rFonts w:hint="eastAsia"/>
        </w:rPr>
        <w:t>що</w:t>
      </w:r>
      <w:r>
        <w:t></w:t>
      </w:r>
      <w:r>
        <w:rPr>
          <w:rFonts w:hint="eastAsia"/>
        </w:rPr>
        <w:t>мають</w:t>
      </w:r>
      <w:r>
        <w:t></w:t>
      </w:r>
      <w:r>
        <w:rPr>
          <w:rFonts w:hint="eastAsia"/>
        </w:rPr>
        <w:t>дотримуватись</w:t>
      </w:r>
      <w:r>
        <w:t></w:t>
      </w:r>
      <w:r>
        <w:rPr>
          <w:rFonts w:hint="eastAsia"/>
        </w:rPr>
        <w:t>при</w:t>
      </w:r>
      <w:r>
        <w:t></w:t>
      </w:r>
      <w:r>
        <w:rPr>
          <w:rFonts w:hint="eastAsia"/>
        </w:rPr>
        <w:t>здійсненні</w:t>
      </w:r>
      <w:r>
        <w:t></w:t>
      </w:r>
      <w:r>
        <w:rPr>
          <w:rFonts w:hint="eastAsia"/>
        </w:rPr>
        <w:t>сільськогосподарського</w:t>
      </w:r>
    </w:p>
    <w:p w:rsidR="001F3059" w:rsidRDefault="001F3059" w:rsidP="001F3059">
      <w:r>
        <w:rPr>
          <w:rFonts w:hint="eastAsia"/>
        </w:rPr>
        <w:t>виробництва</w:t>
      </w:r>
      <w:r>
        <w:t></w:t>
      </w:r>
      <w:r>
        <w:t></w:t>
      </w:r>
      <w:r>
        <w:rPr>
          <w:rFonts w:hint="eastAsia"/>
        </w:rPr>
        <w:t>а</w:t>
      </w:r>
      <w:r>
        <w:t></w:t>
      </w:r>
      <w:r>
        <w:rPr>
          <w:rFonts w:hint="eastAsia"/>
        </w:rPr>
        <w:t>саме</w:t>
      </w:r>
      <w:r>
        <w:t></w:t>
      </w:r>
      <w:r>
        <w:t></w:t>
      </w:r>
      <w:r>
        <w:rPr>
          <w:rFonts w:hint="eastAsia"/>
        </w:rPr>
        <w:t>забезпечення</w:t>
      </w:r>
      <w:r>
        <w:t></w:t>
      </w:r>
      <w:r>
        <w:rPr>
          <w:rFonts w:hint="eastAsia"/>
        </w:rPr>
        <w:t>екологічної</w:t>
      </w:r>
      <w:r>
        <w:t></w:t>
      </w:r>
      <w:r>
        <w:rPr>
          <w:rFonts w:hint="eastAsia"/>
        </w:rPr>
        <w:t>безпеки</w:t>
      </w:r>
      <w:r>
        <w:t></w:t>
      </w:r>
      <w:r>
        <w:t></w:t>
      </w:r>
      <w:r>
        <w:rPr>
          <w:rFonts w:hint="eastAsia"/>
        </w:rPr>
        <w:t>охорона</w:t>
      </w:r>
      <w:r>
        <w:t></w:t>
      </w:r>
      <w:r>
        <w:rPr>
          <w:rFonts w:hint="eastAsia"/>
        </w:rPr>
        <w:t>та</w:t>
      </w:r>
      <w:r>
        <w:t></w:t>
      </w:r>
      <w:r>
        <w:rPr>
          <w:rFonts w:hint="eastAsia"/>
        </w:rPr>
        <w:t>відновлення</w:t>
      </w:r>
    </w:p>
    <w:p w:rsidR="001F3059" w:rsidRDefault="001F3059" w:rsidP="001F3059">
      <w:r>
        <w:rPr>
          <w:rFonts w:hint="eastAsia"/>
        </w:rPr>
        <w:t>ґрунтів</w:t>
      </w:r>
      <w:r>
        <w:t></w:t>
      </w:r>
      <w:r>
        <w:t></w:t>
      </w:r>
      <w:r>
        <w:rPr>
          <w:rFonts w:hint="eastAsia"/>
        </w:rPr>
        <w:t>отримання</w:t>
      </w:r>
      <w:r>
        <w:t></w:t>
      </w:r>
      <w:r>
        <w:rPr>
          <w:rFonts w:hint="eastAsia"/>
        </w:rPr>
        <w:t>найвищого</w:t>
      </w:r>
      <w:r>
        <w:t></w:t>
      </w:r>
      <w:r>
        <w:rPr>
          <w:rFonts w:hint="eastAsia"/>
        </w:rPr>
        <w:t>прибутку</w:t>
      </w:r>
      <w:r>
        <w:t></w:t>
      </w:r>
      <w:r>
        <w:t></w:t>
      </w:r>
      <w:r>
        <w:rPr>
          <w:rFonts w:hint="eastAsia"/>
        </w:rPr>
        <w:t>Така</w:t>
      </w:r>
      <w:r>
        <w:t></w:t>
      </w:r>
      <w:r>
        <w:rPr>
          <w:rFonts w:hint="eastAsia"/>
        </w:rPr>
        <w:t>послідовність</w:t>
      </w:r>
      <w:r>
        <w:t></w:t>
      </w:r>
      <w:r>
        <w:rPr>
          <w:rFonts w:hint="eastAsia"/>
        </w:rPr>
        <w:t>є</w:t>
      </w:r>
      <w:r>
        <w:t></w:t>
      </w:r>
      <w:r>
        <w:rPr>
          <w:rFonts w:hint="eastAsia"/>
        </w:rPr>
        <w:t>запорукою</w:t>
      </w:r>
    </w:p>
    <w:p w:rsidR="001F3059" w:rsidRDefault="001F3059" w:rsidP="001F3059">
      <w:r>
        <w:rPr>
          <w:rFonts w:hint="eastAsia"/>
        </w:rPr>
        <w:t>сталого</w:t>
      </w:r>
      <w:r>
        <w:t></w:t>
      </w:r>
      <w:r>
        <w:t></w:t>
      </w:r>
      <w:r>
        <w:rPr>
          <w:rFonts w:hint="eastAsia"/>
        </w:rPr>
        <w:t>соціально</w:t>
      </w:r>
      <w:r>
        <w:t></w:t>
      </w:r>
      <w:r>
        <w:rPr>
          <w:rFonts w:hint="eastAsia"/>
        </w:rPr>
        <w:t>орієнтованого</w:t>
      </w:r>
      <w:r>
        <w:t></w:t>
      </w:r>
      <w:r>
        <w:rPr>
          <w:rFonts w:hint="eastAsia"/>
        </w:rPr>
        <w:t>землекористування</w:t>
      </w:r>
      <w:r>
        <w:t></w:t>
      </w:r>
      <w:r>
        <w:t></w:t>
      </w:r>
      <w:r>
        <w:rPr>
          <w:rFonts w:hint="eastAsia"/>
        </w:rPr>
        <w:t>яке</w:t>
      </w:r>
      <w:r>
        <w:t></w:t>
      </w:r>
      <w:r>
        <w:rPr>
          <w:rFonts w:hint="eastAsia"/>
        </w:rPr>
        <w:t>через</w:t>
      </w:r>
      <w:r>
        <w:t></w:t>
      </w:r>
      <w:r>
        <w:rPr>
          <w:rFonts w:hint="eastAsia"/>
        </w:rPr>
        <w:t>дотримання</w:t>
      </w:r>
    </w:p>
    <w:p w:rsidR="001F3059" w:rsidRDefault="001F3059" w:rsidP="001F3059">
      <w:r>
        <w:rPr>
          <w:rFonts w:hint="eastAsia"/>
        </w:rPr>
        <w:t>екологічних</w:t>
      </w:r>
      <w:r>
        <w:t></w:t>
      </w:r>
      <w:r>
        <w:rPr>
          <w:rFonts w:hint="eastAsia"/>
        </w:rPr>
        <w:t>вимог</w:t>
      </w:r>
      <w:r>
        <w:t></w:t>
      </w:r>
      <w:r>
        <w:rPr>
          <w:rFonts w:hint="eastAsia"/>
        </w:rPr>
        <w:t>гарантує</w:t>
      </w:r>
      <w:r>
        <w:t></w:t>
      </w:r>
      <w:r>
        <w:rPr>
          <w:rFonts w:hint="eastAsia"/>
        </w:rPr>
        <w:t>найвищий</w:t>
      </w:r>
      <w:r>
        <w:t></w:t>
      </w:r>
      <w:r>
        <w:rPr>
          <w:rFonts w:hint="eastAsia"/>
        </w:rPr>
        <w:t>соціальний</w:t>
      </w:r>
      <w:r>
        <w:t></w:t>
      </w:r>
      <w:r>
        <w:rPr>
          <w:rFonts w:hint="eastAsia"/>
        </w:rPr>
        <w:t>ефект</w:t>
      </w:r>
      <w:r>
        <w:t></w:t>
      </w:r>
    </w:p>
    <w:p w:rsidR="001F3059" w:rsidRDefault="001F3059" w:rsidP="001F3059">
      <w:r>
        <w:rPr>
          <w:rFonts w:hint="eastAsia"/>
        </w:rPr>
        <w:t>перегляд</w:t>
      </w:r>
      <w:r>
        <w:t></w:t>
      </w:r>
      <w:r>
        <w:rPr>
          <w:rFonts w:hint="eastAsia"/>
        </w:rPr>
        <w:t>змісту</w:t>
      </w:r>
      <w:r>
        <w:t></w:t>
      </w:r>
      <w:r>
        <w:rPr>
          <w:rFonts w:hint="eastAsia"/>
        </w:rPr>
        <w:t>принципу</w:t>
      </w:r>
      <w:r>
        <w:t></w:t>
      </w:r>
      <w:r>
        <w:rPr>
          <w:rFonts w:hint="eastAsia"/>
        </w:rPr>
        <w:t>пріоритету</w:t>
      </w:r>
      <w:r>
        <w:t></w:t>
      </w:r>
      <w:r>
        <w:rPr>
          <w:rFonts w:hint="eastAsia"/>
        </w:rPr>
        <w:t>сільськогосподарських</w:t>
      </w:r>
      <w:r>
        <w:t></w:t>
      </w:r>
      <w:r>
        <w:rPr>
          <w:rFonts w:hint="eastAsia"/>
        </w:rPr>
        <w:t>земель</w:t>
      </w:r>
      <w:r>
        <w:t></w:t>
      </w:r>
      <w:r>
        <w:rPr>
          <w:rFonts w:hint="eastAsia"/>
        </w:rPr>
        <w:t>шляхом</w:t>
      </w:r>
    </w:p>
    <w:p w:rsidR="001F3059" w:rsidRDefault="001F3059" w:rsidP="001F3059">
      <w:r>
        <w:rPr>
          <w:rFonts w:hint="eastAsia"/>
        </w:rPr>
        <w:t>збільшення</w:t>
      </w:r>
      <w:r>
        <w:t></w:t>
      </w:r>
      <w:r>
        <w:rPr>
          <w:rFonts w:hint="eastAsia"/>
        </w:rPr>
        <w:t>площі</w:t>
      </w:r>
      <w:r>
        <w:t></w:t>
      </w:r>
      <w:r>
        <w:rPr>
          <w:rFonts w:hint="eastAsia"/>
        </w:rPr>
        <w:t>земель</w:t>
      </w:r>
      <w:r>
        <w:t></w:t>
      </w:r>
      <w:r>
        <w:t></w:t>
      </w:r>
      <w:r>
        <w:rPr>
          <w:rFonts w:hint="eastAsia"/>
        </w:rPr>
        <w:t>не</w:t>
      </w:r>
      <w:r>
        <w:t></w:t>
      </w:r>
      <w:r>
        <w:rPr>
          <w:rFonts w:hint="eastAsia"/>
        </w:rPr>
        <w:t>задіяних</w:t>
      </w:r>
      <w:r>
        <w:t></w:t>
      </w:r>
      <w:r>
        <w:rPr>
          <w:rFonts w:hint="eastAsia"/>
        </w:rPr>
        <w:t>у</w:t>
      </w:r>
      <w:r>
        <w:t></w:t>
      </w:r>
      <w:r>
        <w:rPr>
          <w:rFonts w:hint="eastAsia"/>
        </w:rPr>
        <w:t>господарському</w:t>
      </w:r>
      <w:r>
        <w:t></w:t>
      </w:r>
      <w:r>
        <w:rPr>
          <w:rFonts w:hint="eastAsia"/>
        </w:rPr>
        <w:t>обороті</w:t>
      </w:r>
      <w:r>
        <w:t></w:t>
      </w:r>
      <w:r>
        <w:t></w:t>
      </w:r>
      <w:r>
        <w:rPr>
          <w:rFonts w:hint="eastAsia"/>
        </w:rPr>
        <w:t>Натомість</w:t>
      </w:r>
    </w:p>
    <w:p w:rsidR="001F3059" w:rsidRDefault="001F3059" w:rsidP="001F3059">
      <w:r>
        <w:rPr>
          <w:rFonts w:hint="eastAsia"/>
        </w:rPr>
        <w:t>пріоритетність</w:t>
      </w:r>
      <w:r>
        <w:t></w:t>
      </w:r>
      <w:r>
        <w:rPr>
          <w:rFonts w:hint="eastAsia"/>
        </w:rPr>
        <w:t>сільськогосподарського</w:t>
      </w:r>
      <w:r>
        <w:t></w:t>
      </w:r>
      <w:r>
        <w:rPr>
          <w:rFonts w:hint="eastAsia"/>
        </w:rPr>
        <w:t>землекористування</w:t>
      </w:r>
      <w:r>
        <w:t></w:t>
      </w:r>
      <w:r>
        <w:rPr>
          <w:rFonts w:hint="eastAsia"/>
        </w:rPr>
        <w:t>повинна</w:t>
      </w:r>
    </w:p>
    <w:p w:rsidR="001F3059" w:rsidRDefault="001F3059" w:rsidP="001F3059">
      <w:r>
        <w:rPr>
          <w:rFonts w:hint="eastAsia"/>
        </w:rPr>
        <w:t>реалізуватись</w:t>
      </w:r>
      <w:r>
        <w:t></w:t>
      </w:r>
      <w:r>
        <w:rPr>
          <w:rFonts w:hint="eastAsia"/>
        </w:rPr>
        <w:t>через</w:t>
      </w:r>
      <w:r>
        <w:t></w:t>
      </w:r>
      <w:r>
        <w:rPr>
          <w:rFonts w:hint="eastAsia"/>
        </w:rPr>
        <w:t>його</w:t>
      </w:r>
      <w:r>
        <w:t></w:t>
      </w:r>
      <w:r>
        <w:rPr>
          <w:rFonts w:hint="eastAsia"/>
        </w:rPr>
        <w:t>охоронний</w:t>
      </w:r>
      <w:r>
        <w:t></w:t>
      </w:r>
      <w:r>
        <w:rPr>
          <w:rFonts w:hint="eastAsia"/>
        </w:rPr>
        <w:t>режим</w:t>
      </w:r>
      <w:r>
        <w:t></w:t>
      </w:r>
      <w:r>
        <w:rPr>
          <w:rFonts w:hint="eastAsia"/>
        </w:rPr>
        <w:t>шляхом</w:t>
      </w:r>
      <w:r>
        <w:t></w:t>
      </w:r>
      <w:r>
        <w:rPr>
          <w:rFonts w:hint="eastAsia"/>
        </w:rPr>
        <w:t>вжиття</w:t>
      </w:r>
      <w:r>
        <w:t></w:t>
      </w:r>
      <w:r>
        <w:rPr>
          <w:rFonts w:hint="eastAsia"/>
        </w:rPr>
        <w:t>заходів</w:t>
      </w:r>
      <w:r>
        <w:t></w:t>
      </w:r>
      <w:r>
        <w:t></w:t>
      </w:r>
      <w:r>
        <w:rPr>
          <w:rFonts w:hint="eastAsia"/>
        </w:rPr>
        <w:t>спрямованих</w:t>
      </w:r>
    </w:p>
    <w:p w:rsidR="001F3059" w:rsidRDefault="001F3059" w:rsidP="001F3059">
      <w:r>
        <w:rPr>
          <w:rFonts w:hint="eastAsia"/>
        </w:rPr>
        <w:t>на</w:t>
      </w:r>
      <w:r>
        <w:t></w:t>
      </w:r>
      <w:r>
        <w:rPr>
          <w:rFonts w:hint="eastAsia"/>
        </w:rPr>
        <w:t>збереження</w:t>
      </w:r>
      <w:r>
        <w:t></w:t>
      </w:r>
      <w:r>
        <w:rPr>
          <w:rFonts w:hint="eastAsia"/>
        </w:rPr>
        <w:t>та</w:t>
      </w:r>
      <w:r>
        <w:t></w:t>
      </w:r>
      <w:r>
        <w:rPr>
          <w:rFonts w:hint="eastAsia"/>
        </w:rPr>
        <w:t>відновлення</w:t>
      </w:r>
      <w:r>
        <w:t></w:t>
      </w:r>
      <w:r>
        <w:rPr>
          <w:rFonts w:hint="eastAsia"/>
        </w:rPr>
        <w:t>таких</w:t>
      </w:r>
      <w:r>
        <w:t></w:t>
      </w:r>
      <w:r>
        <w:rPr>
          <w:rFonts w:hint="eastAsia"/>
        </w:rPr>
        <w:t>земель</w:t>
      </w:r>
      <w:r>
        <w:t></w:t>
      </w:r>
      <w:r>
        <w:t></w:t>
      </w:r>
      <w:r>
        <w:rPr>
          <w:rFonts w:hint="eastAsia"/>
        </w:rPr>
        <w:t>зокрема</w:t>
      </w:r>
      <w:r>
        <w:t></w:t>
      </w:r>
      <w:r>
        <w:t></w:t>
      </w:r>
      <w:r>
        <w:rPr>
          <w:rFonts w:hint="eastAsia"/>
        </w:rPr>
        <w:t>дотримання</w:t>
      </w:r>
      <w:r>
        <w:t></w:t>
      </w:r>
      <w:r>
        <w:rPr>
          <w:rFonts w:hint="eastAsia"/>
        </w:rPr>
        <w:t>вимог</w:t>
      </w:r>
      <w:r>
        <w:t></w:t>
      </w:r>
      <w:r>
        <w:rPr>
          <w:rFonts w:hint="eastAsia"/>
        </w:rPr>
        <w:t>щодо</w:t>
      </w:r>
    </w:p>
    <w:p w:rsidR="001F3059" w:rsidRDefault="001F3059" w:rsidP="001F3059">
      <w:r>
        <w:rPr>
          <w:rFonts w:hint="eastAsia"/>
        </w:rPr>
        <w:t>сівозмін</w:t>
      </w:r>
      <w:r>
        <w:t></w:t>
      </w:r>
      <w:r>
        <w:t></w:t>
      </w:r>
      <w:r>
        <w:rPr>
          <w:rFonts w:hint="eastAsia"/>
        </w:rPr>
        <w:t>паспортизації</w:t>
      </w:r>
      <w:r>
        <w:t></w:t>
      </w:r>
      <w:r>
        <w:t></w:t>
      </w:r>
      <w:r>
        <w:rPr>
          <w:rFonts w:hint="eastAsia"/>
        </w:rPr>
        <w:t>а</w:t>
      </w:r>
      <w:r>
        <w:t></w:t>
      </w:r>
      <w:r>
        <w:rPr>
          <w:rFonts w:hint="eastAsia"/>
        </w:rPr>
        <w:t>в</w:t>
      </w:r>
      <w:r>
        <w:t></w:t>
      </w:r>
      <w:r>
        <w:rPr>
          <w:rFonts w:hint="eastAsia"/>
        </w:rPr>
        <w:t>окремих</w:t>
      </w:r>
      <w:r>
        <w:t></w:t>
      </w:r>
      <w:r>
        <w:rPr>
          <w:rFonts w:hint="eastAsia"/>
        </w:rPr>
        <w:t>випадках</w:t>
      </w:r>
      <w:r>
        <w:t></w:t>
      </w:r>
      <w:r>
        <w:rPr>
          <w:rFonts w:hint="eastAsia"/>
        </w:rPr>
        <w:t>і</w:t>
      </w:r>
      <w:r>
        <w:t></w:t>
      </w:r>
      <w:r>
        <w:rPr>
          <w:rFonts w:hint="eastAsia"/>
        </w:rPr>
        <w:t>їх</w:t>
      </w:r>
      <w:r>
        <w:t></w:t>
      </w:r>
      <w:r>
        <w:rPr>
          <w:rFonts w:hint="eastAsia"/>
        </w:rPr>
        <w:t>консервації</w:t>
      </w:r>
      <w:r>
        <w:t></w:t>
      </w:r>
    </w:p>
    <w:p w:rsidR="001F3059" w:rsidRDefault="001F3059" w:rsidP="001F3059">
      <w:r>
        <w:rPr>
          <w:rFonts w:hint="eastAsia"/>
        </w:rPr>
        <w:t>забезпечення</w:t>
      </w:r>
      <w:r>
        <w:t></w:t>
      </w:r>
      <w:r>
        <w:rPr>
          <w:rFonts w:hint="eastAsia"/>
        </w:rPr>
        <w:t>правових</w:t>
      </w:r>
      <w:r>
        <w:t></w:t>
      </w:r>
      <w:r>
        <w:rPr>
          <w:rFonts w:hint="eastAsia"/>
        </w:rPr>
        <w:t>механізмів</w:t>
      </w:r>
      <w:r>
        <w:t></w:t>
      </w:r>
      <w:r>
        <w:rPr>
          <w:rFonts w:hint="eastAsia"/>
        </w:rPr>
        <w:t>доступу</w:t>
      </w:r>
      <w:r>
        <w:t></w:t>
      </w:r>
      <w:r>
        <w:rPr>
          <w:rFonts w:hint="eastAsia"/>
        </w:rPr>
        <w:t>до</w:t>
      </w:r>
      <w:r>
        <w:t></w:t>
      </w:r>
      <w:r>
        <w:rPr>
          <w:rFonts w:hint="eastAsia"/>
        </w:rPr>
        <w:t>права</w:t>
      </w:r>
      <w:r>
        <w:t></w:t>
      </w:r>
      <w:r>
        <w:rPr>
          <w:rFonts w:hint="eastAsia"/>
        </w:rPr>
        <w:t>власності</w:t>
      </w:r>
      <w:r>
        <w:t></w:t>
      </w:r>
      <w:r>
        <w:rPr>
          <w:rFonts w:hint="eastAsia"/>
        </w:rPr>
        <w:t>на</w:t>
      </w:r>
      <w:r>
        <w:t></w:t>
      </w:r>
      <w:r>
        <w:rPr>
          <w:rFonts w:hint="eastAsia"/>
        </w:rPr>
        <w:t>землі</w:t>
      </w:r>
      <w:r>
        <w:t></w:t>
      </w:r>
      <w:r>
        <w:rPr>
          <w:rFonts w:hint="eastAsia"/>
        </w:rPr>
        <w:t>осіб</w:t>
      </w:r>
      <w:r>
        <w:t></w:t>
      </w:r>
    </w:p>
    <w:p w:rsidR="001F3059" w:rsidRDefault="001F3059" w:rsidP="001F3059">
      <w:r>
        <w:rPr>
          <w:rFonts w:hint="eastAsia"/>
        </w:rPr>
        <w:t>які</w:t>
      </w:r>
      <w:r>
        <w:t></w:t>
      </w:r>
      <w:r>
        <w:rPr>
          <w:rFonts w:hint="eastAsia"/>
        </w:rPr>
        <w:t>безпосередньо</w:t>
      </w:r>
      <w:r>
        <w:t></w:t>
      </w:r>
      <w:r>
        <w:rPr>
          <w:rFonts w:hint="eastAsia"/>
        </w:rPr>
        <w:t>забезпечують</w:t>
      </w:r>
      <w:r>
        <w:t></w:t>
      </w:r>
      <w:r>
        <w:rPr>
          <w:rFonts w:hint="eastAsia"/>
        </w:rPr>
        <w:t>їх</w:t>
      </w:r>
      <w:r>
        <w:t></w:t>
      </w:r>
      <w:r>
        <w:rPr>
          <w:rFonts w:hint="eastAsia"/>
        </w:rPr>
        <w:t>використання</w:t>
      </w:r>
      <w:r>
        <w:t></w:t>
      </w:r>
    </w:p>
    <w:p w:rsidR="001F3059" w:rsidRDefault="001F3059" w:rsidP="001F3059">
      <w:r>
        <w:rPr>
          <w:rFonts w:hint="eastAsia"/>
        </w:rPr>
        <w:t>гарантування</w:t>
      </w:r>
      <w:r>
        <w:t></w:t>
      </w:r>
      <w:r>
        <w:rPr>
          <w:rFonts w:hint="eastAsia"/>
        </w:rPr>
        <w:t>власнику</w:t>
      </w:r>
      <w:r>
        <w:t></w:t>
      </w:r>
      <w:r>
        <w:rPr>
          <w:rFonts w:hint="eastAsia"/>
        </w:rPr>
        <w:t>земель</w:t>
      </w:r>
      <w:r>
        <w:t></w:t>
      </w:r>
      <w:r>
        <w:rPr>
          <w:rFonts w:hint="eastAsia"/>
        </w:rPr>
        <w:t>можливість</w:t>
      </w:r>
      <w:r>
        <w:t></w:t>
      </w:r>
      <w:r>
        <w:rPr>
          <w:rFonts w:hint="eastAsia"/>
        </w:rPr>
        <w:t>повноцінного</w:t>
      </w:r>
      <w:r>
        <w:t></w:t>
      </w:r>
      <w:r>
        <w:rPr>
          <w:rFonts w:hint="eastAsia"/>
        </w:rPr>
        <w:t>володіння</w:t>
      </w:r>
      <w:r>
        <w:t></w:t>
      </w:r>
    </w:p>
    <w:p w:rsidR="001F3059" w:rsidRDefault="001F3059" w:rsidP="001F3059">
      <w:r>
        <w:rPr>
          <w:rFonts w:hint="eastAsia"/>
        </w:rPr>
        <w:t>користування</w:t>
      </w:r>
      <w:r>
        <w:t></w:t>
      </w:r>
      <w:r>
        <w:rPr>
          <w:rFonts w:hint="eastAsia"/>
        </w:rPr>
        <w:t>та</w:t>
      </w:r>
      <w:r>
        <w:t></w:t>
      </w:r>
      <w:r>
        <w:rPr>
          <w:rFonts w:hint="eastAsia"/>
        </w:rPr>
        <w:t>розпорядження</w:t>
      </w:r>
      <w:r>
        <w:t></w:t>
      </w:r>
      <w:r>
        <w:rPr>
          <w:rFonts w:hint="eastAsia"/>
        </w:rPr>
        <w:t>земельною</w:t>
      </w:r>
      <w:r>
        <w:t></w:t>
      </w:r>
      <w:r>
        <w:rPr>
          <w:rFonts w:hint="eastAsia"/>
        </w:rPr>
        <w:t>ділянкою</w:t>
      </w:r>
      <w:r>
        <w:t></w:t>
      </w:r>
      <w:r>
        <w:rPr>
          <w:rFonts w:hint="eastAsia"/>
        </w:rPr>
        <w:t>за</w:t>
      </w:r>
      <w:r>
        <w:t></w:t>
      </w:r>
      <w:r>
        <w:rPr>
          <w:rFonts w:hint="eastAsia"/>
        </w:rPr>
        <w:t>умови</w:t>
      </w:r>
      <w:r>
        <w:t></w:t>
      </w:r>
      <w:r>
        <w:rPr>
          <w:rFonts w:hint="eastAsia"/>
        </w:rPr>
        <w:t>дотримання</w:t>
      </w:r>
    </w:p>
    <w:p w:rsidR="001F3059" w:rsidRDefault="001F3059" w:rsidP="001F3059">
      <w:r>
        <w:t></w:t>
      </w:r>
      <w:r>
        <w:t></w:t>
      </w:r>
      <w:r>
        <w:t></w:t>
      </w:r>
    </w:p>
    <w:p w:rsidR="001F3059" w:rsidRDefault="001F3059" w:rsidP="001F3059">
      <w:r>
        <w:rPr>
          <w:rFonts w:hint="eastAsia"/>
        </w:rPr>
        <w:t>заходів</w:t>
      </w:r>
      <w:r>
        <w:t></w:t>
      </w:r>
      <w:r>
        <w:rPr>
          <w:rFonts w:hint="eastAsia"/>
        </w:rPr>
        <w:t>з</w:t>
      </w:r>
      <w:r>
        <w:t></w:t>
      </w:r>
      <w:r>
        <w:rPr>
          <w:rFonts w:hint="eastAsia"/>
        </w:rPr>
        <w:t>її</w:t>
      </w:r>
      <w:r>
        <w:t></w:t>
      </w:r>
      <w:r>
        <w:rPr>
          <w:rFonts w:hint="eastAsia"/>
        </w:rPr>
        <w:t>охорони</w:t>
      </w:r>
      <w:r>
        <w:t></w:t>
      </w:r>
      <w:r>
        <w:t></w:t>
      </w:r>
      <w:r>
        <w:rPr>
          <w:rFonts w:hint="eastAsia"/>
        </w:rPr>
        <w:t>що</w:t>
      </w:r>
      <w:r>
        <w:t></w:t>
      </w:r>
      <w:r>
        <w:rPr>
          <w:rFonts w:hint="eastAsia"/>
        </w:rPr>
        <w:t>сприятиме</w:t>
      </w:r>
      <w:r>
        <w:t></w:t>
      </w:r>
      <w:r>
        <w:rPr>
          <w:rFonts w:hint="eastAsia"/>
        </w:rPr>
        <w:t>підвищенню</w:t>
      </w:r>
      <w:r>
        <w:t></w:t>
      </w:r>
      <w:r>
        <w:rPr>
          <w:rFonts w:hint="eastAsia"/>
        </w:rPr>
        <w:t>ефективності</w:t>
      </w:r>
      <w:r>
        <w:t></w:t>
      </w:r>
      <w:r>
        <w:rPr>
          <w:rFonts w:hint="eastAsia"/>
        </w:rPr>
        <w:t>використання</w:t>
      </w:r>
    </w:p>
    <w:p w:rsidR="001F3059" w:rsidRDefault="001F3059" w:rsidP="001F3059">
      <w:r>
        <w:rPr>
          <w:rFonts w:hint="eastAsia"/>
        </w:rPr>
        <w:t>такої</w:t>
      </w:r>
      <w:r>
        <w:t></w:t>
      </w:r>
      <w:r>
        <w:rPr>
          <w:rFonts w:hint="eastAsia"/>
        </w:rPr>
        <w:t>ділянки</w:t>
      </w:r>
      <w:r>
        <w:t></w:t>
      </w:r>
      <w:r>
        <w:rPr>
          <w:rFonts w:hint="eastAsia"/>
        </w:rPr>
        <w:t>та</w:t>
      </w:r>
      <w:r>
        <w:t></w:t>
      </w:r>
      <w:r>
        <w:rPr>
          <w:rFonts w:hint="eastAsia"/>
        </w:rPr>
        <w:t>забезпечить</w:t>
      </w:r>
      <w:r>
        <w:t></w:t>
      </w:r>
      <w:r>
        <w:rPr>
          <w:rFonts w:hint="eastAsia"/>
        </w:rPr>
        <w:t>перехід</w:t>
      </w:r>
      <w:r>
        <w:t></w:t>
      </w:r>
      <w:r>
        <w:rPr>
          <w:rFonts w:hint="eastAsia"/>
        </w:rPr>
        <w:t>права</w:t>
      </w:r>
      <w:r>
        <w:t></w:t>
      </w:r>
      <w:r>
        <w:rPr>
          <w:rFonts w:hint="eastAsia"/>
        </w:rPr>
        <w:t>власності</w:t>
      </w:r>
      <w:r>
        <w:t></w:t>
      </w:r>
      <w:r>
        <w:rPr>
          <w:rFonts w:hint="eastAsia"/>
        </w:rPr>
        <w:t>до</w:t>
      </w:r>
      <w:r>
        <w:t></w:t>
      </w:r>
      <w:r>
        <w:rPr>
          <w:rFonts w:hint="eastAsia"/>
        </w:rPr>
        <w:t>найбільш</w:t>
      </w:r>
      <w:r>
        <w:t></w:t>
      </w:r>
      <w:r>
        <w:rPr>
          <w:rFonts w:hint="eastAsia"/>
        </w:rPr>
        <w:t>ефективних</w:t>
      </w:r>
    </w:p>
    <w:p w:rsidR="001F3059" w:rsidRDefault="001F3059" w:rsidP="001F3059">
      <w:r>
        <w:rPr>
          <w:rFonts w:hint="eastAsia"/>
        </w:rPr>
        <w:t>власників</w:t>
      </w:r>
      <w:r>
        <w:t></w:t>
      </w:r>
    </w:p>
    <w:p w:rsidR="001F3059" w:rsidRDefault="001F3059" w:rsidP="001F3059">
      <w:r>
        <w:rPr>
          <w:rFonts w:hint="eastAsia"/>
        </w:rPr>
        <w:t>державна</w:t>
      </w:r>
      <w:r>
        <w:t></w:t>
      </w:r>
      <w:r>
        <w:rPr>
          <w:rFonts w:hint="eastAsia"/>
        </w:rPr>
        <w:t>підтримка</w:t>
      </w:r>
      <w:r>
        <w:t></w:t>
      </w:r>
      <w:r>
        <w:rPr>
          <w:rFonts w:hint="eastAsia"/>
        </w:rPr>
        <w:t>сільськогосподарських</w:t>
      </w:r>
      <w:r>
        <w:t></w:t>
      </w:r>
      <w:r>
        <w:rPr>
          <w:rFonts w:hint="eastAsia"/>
        </w:rPr>
        <w:t>виробників</w:t>
      </w:r>
      <w:r>
        <w:t></w:t>
      </w:r>
      <w:r>
        <w:t></w:t>
      </w:r>
      <w:r>
        <w:rPr>
          <w:rFonts w:hint="eastAsia"/>
        </w:rPr>
        <w:t>що</w:t>
      </w:r>
      <w:r>
        <w:t></w:t>
      </w:r>
      <w:r>
        <w:rPr>
          <w:rFonts w:hint="eastAsia"/>
        </w:rPr>
        <w:t>здійснюють</w:t>
      </w:r>
    </w:p>
    <w:p w:rsidR="001F3059" w:rsidRDefault="001F3059" w:rsidP="001F3059">
      <w:r>
        <w:rPr>
          <w:rFonts w:hint="eastAsia"/>
        </w:rPr>
        <w:t>органічне</w:t>
      </w:r>
      <w:r>
        <w:t></w:t>
      </w:r>
      <w:r>
        <w:rPr>
          <w:rFonts w:hint="eastAsia"/>
        </w:rPr>
        <w:t>землеробство</w:t>
      </w:r>
      <w:r>
        <w:t></w:t>
      </w:r>
      <w:r>
        <w:rPr>
          <w:rFonts w:hint="eastAsia"/>
        </w:rPr>
        <w:t>чи</w:t>
      </w:r>
      <w:r>
        <w:t></w:t>
      </w:r>
      <w:r>
        <w:rPr>
          <w:rFonts w:hint="eastAsia"/>
        </w:rPr>
        <w:t>вживають</w:t>
      </w:r>
      <w:r>
        <w:t></w:t>
      </w:r>
      <w:r>
        <w:rPr>
          <w:rFonts w:hint="eastAsia"/>
        </w:rPr>
        <w:t>заходи</w:t>
      </w:r>
      <w:r>
        <w:t></w:t>
      </w:r>
      <w:r>
        <w:rPr>
          <w:rFonts w:hint="eastAsia"/>
        </w:rPr>
        <w:t>охорони</w:t>
      </w:r>
      <w:r>
        <w:t></w:t>
      </w:r>
      <w:r>
        <w:rPr>
          <w:rFonts w:hint="eastAsia"/>
        </w:rPr>
        <w:t>земель</w:t>
      </w:r>
      <w:r>
        <w:t></w:t>
      </w:r>
      <w:r>
        <w:t></w:t>
      </w:r>
      <w:r>
        <w:rPr>
          <w:rFonts w:hint="eastAsia"/>
        </w:rPr>
        <w:t>пов’язані</w:t>
      </w:r>
      <w:r>
        <w:t></w:t>
      </w:r>
      <w:r>
        <w:rPr>
          <w:rFonts w:hint="eastAsia"/>
        </w:rPr>
        <w:t>з</w:t>
      </w:r>
      <w:r>
        <w:t></w:t>
      </w:r>
      <w:r>
        <w:rPr>
          <w:rFonts w:hint="eastAsia"/>
        </w:rPr>
        <w:t>їх</w:t>
      </w:r>
    </w:p>
    <w:p w:rsidR="001F3059" w:rsidRDefault="001F3059" w:rsidP="001F3059">
      <w:r>
        <w:rPr>
          <w:rFonts w:hint="eastAsia"/>
        </w:rPr>
        <w:t>меліорацією</w:t>
      </w:r>
      <w:r>
        <w:t></w:t>
      </w:r>
      <w:r>
        <w:t></w:t>
      </w:r>
      <w:r>
        <w:rPr>
          <w:rFonts w:hint="eastAsia"/>
        </w:rPr>
        <w:t>рекультивацією</w:t>
      </w:r>
      <w:r>
        <w:t></w:t>
      </w:r>
      <w:r>
        <w:rPr>
          <w:rFonts w:hint="eastAsia"/>
        </w:rPr>
        <w:t>чи</w:t>
      </w:r>
      <w:r>
        <w:t></w:t>
      </w:r>
      <w:r>
        <w:rPr>
          <w:rFonts w:hint="eastAsia"/>
        </w:rPr>
        <w:t>консервацією</w:t>
      </w:r>
      <w:r>
        <w:t></w:t>
      </w:r>
    </w:p>
    <w:p w:rsidR="001F3059" w:rsidRDefault="001F3059" w:rsidP="001F3059">
      <w:r>
        <w:rPr>
          <w:rFonts w:hint="eastAsia"/>
        </w:rPr>
        <w:t>упровадження</w:t>
      </w:r>
      <w:r>
        <w:t></w:t>
      </w:r>
      <w:r>
        <w:rPr>
          <w:rFonts w:hint="eastAsia"/>
        </w:rPr>
        <w:t>договірних</w:t>
      </w:r>
      <w:r>
        <w:t></w:t>
      </w:r>
      <w:r>
        <w:rPr>
          <w:rFonts w:hint="eastAsia"/>
        </w:rPr>
        <w:t>відносин</w:t>
      </w:r>
      <w:r>
        <w:t></w:t>
      </w:r>
      <w:r>
        <w:rPr>
          <w:rFonts w:hint="eastAsia"/>
        </w:rPr>
        <w:t>між</w:t>
      </w:r>
      <w:r>
        <w:t></w:t>
      </w:r>
      <w:r>
        <w:rPr>
          <w:rFonts w:hint="eastAsia"/>
        </w:rPr>
        <w:t>власниками</w:t>
      </w:r>
      <w:r>
        <w:t></w:t>
      </w:r>
      <w:r>
        <w:rPr>
          <w:rFonts w:hint="eastAsia"/>
        </w:rPr>
        <w:t>землі</w:t>
      </w:r>
      <w:r>
        <w:t></w:t>
      </w:r>
      <w:r>
        <w:rPr>
          <w:rFonts w:hint="eastAsia"/>
        </w:rPr>
        <w:t>та</w:t>
      </w:r>
      <w:r>
        <w:t></w:t>
      </w:r>
      <w:r>
        <w:rPr>
          <w:rFonts w:hint="eastAsia"/>
        </w:rPr>
        <w:t>органами</w:t>
      </w:r>
    </w:p>
    <w:p w:rsidR="001F3059" w:rsidRDefault="001F3059" w:rsidP="001F3059">
      <w:r>
        <w:rPr>
          <w:rFonts w:hint="eastAsia"/>
        </w:rPr>
        <w:t>державної</w:t>
      </w:r>
      <w:r>
        <w:t></w:t>
      </w:r>
      <w:r>
        <w:rPr>
          <w:rFonts w:hint="eastAsia"/>
        </w:rPr>
        <w:t>влади</w:t>
      </w:r>
      <w:r>
        <w:t></w:t>
      </w:r>
      <w:r>
        <w:rPr>
          <w:rFonts w:hint="eastAsia"/>
        </w:rPr>
        <w:t>чи</w:t>
      </w:r>
      <w:r>
        <w:t></w:t>
      </w:r>
      <w:r>
        <w:rPr>
          <w:rFonts w:hint="eastAsia"/>
        </w:rPr>
        <w:t>місцевого</w:t>
      </w:r>
      <w:r>
        <w:t></w:t>
      </w:r>
      <w:r>
        <w:rPr>
          <w:rFonts w:hint="eastAsia"/>
        </w:rPr>
        <w:t>самоврядування</w:t>
      </w:r>
      <w:r>
        <w:t></w:t>
      </w:r>
      <w:r>
        <w:t></w:t>
      </w:r>
      <w:r>
        <w:rPr>
          <w:rFonts w:hint="eastAsia"/>
        </w:rPr>
        <w:t>що</w:t>
      </w:r>
      <w:r>
        <w:t></w:t>
      </w:r>
      <w:r>
        <w:rPr>
          <w:rFonts w:hint="eastAsia"/>
        </w:rPr>
        <w:t>представляють</w:t>
      </w:r>
      <w:r>
        <w:t></w:t>
      </w:r>
      <w:r>
        <w:rPr>
          <w:rFonts w:hint="eastAsia"/>
        </w:rPr>
        <w:t>інтереси</w:t>
      </w:r>
    </w:p>
    <w:p w:rsidR="001F3059" w:rsidRDefault="001F3059" w:rsidP="001F3059">
      <w:r>
        <w:rPr>
          <w:rFonts w:hint="eastAsia"/>
        </w:rPr>
        <w:t>українського</w:t>
      </w:r>
      <w:r>
        <w:t></w:t>
      </w:r>
      <w:r>
        <w:rPr>
          <w:rFonts w:hint="eastAsia"/>
        </w:rPr>
        <w:t>народу</w:t>
      </w:r>
      <w:r>
        <w:t></w:t>
      </w:r>
      <w:r>
        <w:t></w:t>
      </w:r>
      <w:r>
        <w:rPr>
          <w:rFonts w:hint="eastAsia"/>
        </w:rPr>
        <w:t>Зміст</w:t>
      </w:r>
      <w:r>
        <w:t></w:t>
      </w:r>
      <w:r>
        <w:rPr>
          <w:rFonts w:hint="eastAsia"/>
        </w:rPr>
        <w:t>вказаних</w:t>
      </w:r>
      <w:r>
        <w:t></w:t>
      </w:r>
      <w:r>
        <w:rPr>
          <w:rFonts w:hint="eastAsia"/>
        </w:rPr>
        <w:t>договорів</w:t>
      </w:r>
      <w:r>
        <w:t></w:t>
      </w:r>
      <w:r>
        <w:rPr>
          <w:rFonts w:hint="eastAsia"/>
        </w:rPr>
        <w:t>має</w:t>
      </w:r>
      <w:r>
        <w:t></w:t>
      </w:r>
      <w:r>
        <w:rPr>
          <w:rFonts w:hint="eastAsia"/>
        </w:rPr>
        <w:t>містити</w:t>
      </w:r>
      <w:r>
        <w:t></w:t>
      </w:r>
      <w:r>
        <w:rPr>
          <w:rFonts w:hint="eastAsia"/>
        </w:rPr>
        <w:t>істотні</w:t>
      </w:r>
      <w:r>
        <w:t></w:t>
      </w:r>
      <w:r>
        <w:rPr>
          <w:rFonts w:hint="eastAsia"/>
        </w:rPr>
        <w:t>умови</w:t>
      </w:r>
      <w:r>
        <w:t></w:t>
      </w:r>
      <w:r>
        <w:rPr>
          <w:rFonts w:hint="eastAsia"/>
        </w:rPr>
        <w:t>щодо</w:t>
      </w:r>
    </w:p>
    <w:p w:rsidR="001F3059" w:rsidRDefault="001F3059" w:rsidP="001F3059">
      <w:r>
        <w:rPr>
          <w:rFonts w:hint="eastAsia"/>
        </w:rPr>
        <w:t>стану</w:t>
      </w:r>
      <w:r>
        <w:t></w:t>
      </w:r>
      <w:r>
        <w:rPr>
          <w:rFonts w:hint="eastAsia"/>
        </w:rPr>
        <w:t>земель</w:t>
      </w:r>
      <w:r>
        <w:t></w:t>
      </w:r>
      <w:r>
        <w:rPr>
          <w:rFonts w:hint="eastAsia"/>
        </w:rPr>
        <w:t>на</w:t>
      </w:r>
      <w:r>
        <w:t></w:t>
      </w:r>
      <w:r>
        <w:rPr>
          <w:rFonts w:hint="eastAsia"/>
        </w:rPr>
        <w:t>момент</w:t>
      </w:r>
      <w:r>
        <w:t></w:t>
      </w:r>
      <w:r>
        <w:rPr>
          <w:rFonts w:hint="eastAsia"/>
        </w:rPr>
        <w:t>їх</w:t>
      </w:r>
      <w:r>
        <w:t></w:t>
      </w:r>
      <w:r>
        <w:rPr>
          <w:rFonts w:hint="eastAsia"/>
        </w:rPr>
        <w:t>укладення</w:t>
      </w:r>
      <w:r>
        <w:t></w:t>
      </w:r>
      <w:r>
        <w:t></w:t>
      </w:r>
      <w:r>
        <w:rPr>
          <w:rFonts w:hint="eastAsia"/>
        </w:rPr>
        <w:t>тобто</w:t>
      </w:r>
      <w:r>
        <w:t></w:t>
      </w:r>
      <w:r>
        <w:rPr>
          <w:rFonts w:hint="eastAsia"/>
        </w:rPr>
        <w:t>даних</w:t>
      </w:r>
      <w:r>
        <w:t></w:t>
      </w:r>
      <w:r>
        <w:rPr>
          <w:rFonts w:hint="eastAsia"/>
        </w:rPr>
        <w:t>агрохімічної</w:t>
      </w:r>
      <w:r>
        <w:t></w:t>
      </w:r>
      <w:r>
        <w:rPr>
          <w:rFonts w:hint="eastAsia"/>
        </w:rPr>
        <w:t>паспортизації</w:t>
      </w:r>
      <w:r>
        <w:t></w:t>
      </w:r>
    </w:p>
    <w:p w:rsidR="001F3059" w:rsidRDefault="001F3059" w:rsidP="001F3059">
      <w:r>
        <w:rPr>
          <w:rFonts w:hint="eastAsia"/>
        </w:rPr>
        <w:t>дотримання</w:t>
      </w:r>
      <w:r>
        <w:t></w:t>
      </w:r>
      <w:r>
        <w:rPr>
          <w:rFonts w:hint="eastAsia"/>
        </w:rPr>
        <w:t>оптимального</w:t>
      </w:r>
      <w:r>
        <w:t></w:t>
      </w:r>
      <w:r>
        <w:rPr>
          <w:rFonts w:hint="eastAsia"/>
        </w:rPr>
        <w:t>співвідношення</w:t>
      </w:r>
      <w:r>
        <w:t></w:t>
      </w:r>
      <w:r>
        <w:rPr>
          <w:rFonts w:hint="eastAsia"/>
        </w:rPr>
        <w:t>культур</w:t>
      </w:r>
      <w:r>
        <w:t></w:t>
      </w:r>
      <w:r>
        <w:rPr>
          <w:rFonts w:hint="eastAsia"/>
        </w:rPr>
        <w:t>у</w:t>
      </w:r>
      <w:r>
        <w:t></w:t>
      </w:r>
      <w:r>
        <w:rPr>
          <w:rFonts w:hint="eastAsia"/>
        </w:rPr>
        <w:t>сівозмінах</w:t>
      </w:r>
      <w:r>
        <w:t></w:t>
      </w:r>
      <w:r>
        <w:t></w:t>
      </w:r>
      <w:r>
        <w:rPr>
          <w:rFonts w:hint="eastAsia"/>
        </w:rPr>
        <w:t>а</w:t>
      </w:r>
      <w:r>
        <w:t></w:t>
      </w:r>
      <w:r>
        <w:rPr>
          <w:rFonts w:hint="eastAsia"/>
        </w:rPr>
        <w:t>також</w:t>
      </w:r>
    </w:p>
    <w:p w:rsidR="001F3059" w:rsidRDefault="001F3059" w:rsidP="001F3059">
      <w:r>
        <w:rPr>
          <w:rFonts w:hint="eastAsia"/>
        </w:rPr>
        <w:t>дотримання</w:t>
      </w:r>
      <w:r>
        <w:t></w:t>
      </w:r>
      <w:r>
        <w:rPr>
          <w:rFonts w:hint="eastAsia"/>
        </w:rPr>
        <w:t>інших</w:t>
      </w:r>
      <w:r>
        <w:t></w:t>
      </w:r>
      <w:r>
        <w:rPr>
          <w:rFonts w:hint="eastAsia"/>
        </w:rPr>
        <w:t>нормативів</w:t>
      </w:r>
      <w:r>
        <w:t></w:t>
      </w:r>
      <w:r>
        <w:rPr>
          <w:rFonts w:hint="eastAsia"/>
        </w:rPr>
        <w:t>у</w:t>
      </w:r>
      <w:r>
        <w:t></w:t>
      </w:r>
      <w:r>
        <w:rPr>
          <w:rFonts w:hint="eastAsia"/>
        </w:rPr>
        <w:t>галузі</w:t>
      </w:r>
      <w:r>
        <w:t></w:t>
      </w:r>
      <w:r>
        <w:rPr>
          <w:rFonts w:hint="eastAsia"/>
        </w:rPr>
        <w:t>охорони</w:t>
      </w:r>
      <w:r>
        <w:t></w:t>
      </w:r>
      <w:r>
        <w:rPr>
          <w:rFonts w:hint="eastAsia"/>
        </w:rPr>
        <w:t>земель</w:t>
      </w:r>
      <w:r>
        <w:t></w:t>
      </w:r>
      <w:r>
        <w:rPr>
          <w:rFonts w:hint="eastAsia"/>
        </w:rPr>
        <w:t>та</w:t>
      </w:r>
      <w:r>
        <w:t></w:t>
      </w:r>
      <w:r>
        <w:rPr>
          <w:rFonts w:hint="eastAsia"/>
        </w:rPr>
        <w:t>відтворення</w:t>
      </w:r>
      <w:r>
        <w:t></w:t>
      </w:r>
      <w:r>
        <w:rPr>
          <w:rFonts w:hint="eastAsia"/>
        </w:rPr>
        <w:t>родючості</w:t>
      </w:r>
    </w:p>
    <w:p w:rsidR="001F3059" w:rsidRDefault="001F3059" w:rsidP="001F3059">
      <w:r>
        <w:rPr>
          <w:rFonts w:hint="eastAsia"/>
        </w:rPr>
        <w:t>ґрунтів</w:t>
      </w:r>
      <w:r>
        <w:t></w:t>
      </w:r>
      <w:r>
        <w:t></w:t>
      </w:r>
      <w:r>
        <w:rPr>
          <w:rFonts w:hint="eastAsia"/>
        </w:rPr>
        <w:t>для</w:t>
      </w:r>
      <w:r>
        <w:t></w:t>
      </w:r>
      <w:r>
        <w:rPr>
          <w:rFonts w:hint="eastAsia"/>
        </w:rPr>
        <w:t>земель</w:t>
      </w:r>
      <w:r>
        <w:t></w:t>
      </w:r>
      <w:r>
        <w:rPr>
          <w:rFonts w:hint="eastAsia"/>
        </w:rPr>
        <w:t>сільськогосподарського</w:t>
      </w:r>
      <w:r>
        <w:t></w:t>
      </w:r>
      <w:r>
        <w:rPr>
          <w:rFonts w:hint="eastAsia"/>
        </w:rPr>
        <w:t>призначення</w:t>
      </w:r>
      <w:r>
        <w:t></w:t>
      </w:r>
      <w:r>
        <w:t></w:t>
      </w:r>
      <w:r>
        <w:t></w:t>
      </w:r>
      <w:r>
        <w:rPr>
          <w:rFonts w:hint="eastAsia"/>
        </w:rPr>
        <w:t>широкий</w:t>
      </w:r>
      <w:r>
        <w:t></w:t>
      </w:r>
      <w:r>
        <w:rPr>
          <w:rFonts w:hint="eastAsia"/>
        </w:rPr>
        <w:t>спектр</w:t>
      </w:r>
    </w:p>
    <w:p w:rsidR="001F3059" w:rsidRDefault="001F3059" w:rsidP="001F3059">
      <w:r>
        <w:rPr>
          <w:rFonts w:hint="eastAsia"/>
        </w:rPr>
        <w:t>заходів</w:t>
      </w:r>
      <w:r>
        <w:t></w:t>
      </w:r>
      <w:r>
        <w:rPr>
          <w:rFonts w:hint="eastAsia"/>
        </w:rPr>
        <w:t>як</w:t>
      </w:r>
      <w:r>
        <w:t></w:t>
      </w:r>
      <w:r>
        <w:rPr>
          <w:rFonts w:hint="eastAsia"/>
        </w:rPr>
        <w:t>стимулюючого</w:t>
      </w:r>
      <w:r>
        <w:t></w:t>
      </w:r>
      <w:r>
        <w:rPr>
          <w:rFonts w:hint="eastAsia"/>
        </w:rPr>
        <w:t>характеру</w:t>
      </w:r>
      <w:r>
        <w:t></w:t>
      </w:r>
      <w:r>
        <w:t></w:t>
      </w:r>
      <w:r>
        <w:rPr>
          <w:rFonts w:hint="eastAsia"/>
        </w:rPr>
        <w:t>так</w:t>
      </w:r>
      <w:r>
        <w:t></w:t>
      </w:r>
      <w:r>
        <w:rPr>
          <w:rFonts w:hint="eastAsia"/>
        </w:rPr>
        <w:t>і</w:t>
      </w:r>
      <w:r>
        <w:t></w:t>
      </w:r>
      <w:r>
        <w:rPr>
          <w:rFonts w:hint="eastAsia"/>
        </w:rPr>
        <w:t>відповідальності</w:t>
      </w:r>
      <w:r>
        <w:t></w:t>
      </w:r>
      <w:r>
        <w:rPr>
          <w:rFonts w:hint="eastAsia"/>
        </w:rPr>
        <w:t>в</w:t>
      </w:r>
      <w:r>
        <w:t></w:t>
      </w:r>
      <w:r>
        <w:rPr>
          <w:rFonts w:hint="eastAsia"/>
        </w:rPr>
        <w:t>разі</w:t>
      </w:r>
      <w:r>
        <w:t></w:t>
      </w:r>
      <w:r>
        <w:rPr>
          <w:rFonts w:hint="eastAsia"/>
        </w:rPr>
        <w:t>негативного</w:t>
      </w:r>
    </w:p>
    <w:p w:rsidR="001F3059" w:rsidRDefault="001F3059" w:rsidP="001F3059">
      <w:r>
        <w:rPr>
          <w:rFonts w:hint="eastAsia"/>
        </w:rPr>
        <w:t>впливу</w:t>
      </w:r>
      <w:r>
        <w:t></w:t>
      </w:r>
      <w:r>
        <w:rPr>
          <w:rFonts w:hint="eastAsia"/>
        </w:rPr>
        <w:t>на</w:t>
      </w:r>
      <w:r>
        <w:t></w:t>
      </w:r>
      <w:r>
        <w:rPr>
          <w:rFonts w:hint="eastAsia"/>
        </w:rPr>
        <w:t>стан</w:t>
      </w:r>
      <w:r>
        <w:t></w:t>
      </w:r>
      <w:r>
        <w:rPr>
          <w:rFonts w:hint="eastAsia"/>
        </w:rPr>
        <w:t>земельних</w:t>
      </w:r>
      <w:r>
        <w:t></w:t>
      </w:r>
      <w:r>
        <w:rPr>
          <w:rFonts w:hint="eastAsia"/>
        </w:rPr>
        <w:t>ресурсів</w:t>
      </w:r>
      <w:r>
        <w:t></w:t>
      </w:r>
      <w:r>
        <w:rPr>
          <w:rFonts w:hint="eastAsia"/>
        </w:rPr>
        <w:t>чи</w:t>
      </w:r>
      <w:r>
        <w:t></w:t>
      </w:r>
      <w:r>
        <w:rPr>
          <w:rFonts w:hint="eastAsia"/>
        </w:rPr>
        <w:t>навколишнього</w:t>
      </w:r>
      <w:r>
        <w:t></w:t>
      </w:r>
      <w:r>
        <w:rPr>
          <w:rFonts w:hint="eastAsia"/>
        </w:rPr>
        <w:t>природного</w:t>
      </w:r>
      <w:r>
        <w:t></w:t>
      </w:r>
      <w:r>
        <w:rPr>
          <w:rFonts w:hint="eastAsia"/>
        </w:rPr>
        <w:t>середовища</w:t>
      </w:r>
      <w:r>
        <w:t></w:t>
      </w:r>
    </w:p>
    <w:p w:rsidR="001F3059" w:rsidRDefault="001F3059" w:rsidP="001F3059">
      <w:r>
        <w:rPr>
          <w:rFonts w:hint="eastAsia"/>
        </w:rPr>
        <w:t>Укладання</w:t>
      </w:r>
      <w:r>
        <w:t></w:t>
      </w:r>
      <w:r>
        <w:rPr>
          <w:rFonts w:hint="eastAsia"/>
        </w:rPr>
        <w:t>відповідних</w:t>
      </w:r>
      <w:r>
        <w:t></w:t>
      </w:r>
      <w:r>
        <w:rPr>
          <w:rFonts w:hint="eastAsia"/>
        </w:rPr>
        <w:t>договорів</w:t>
      </w:r>
      <w:r>
        <w:t></w:t>
      </w:r>
      <w:r>
        <w:rPr>
          <w:rFonts w:hint="eastAsia"/>
        </w:rPr>
        <w:t>має</w:t>
      </w:r>
      <w:r>
        <w:t></w:t>
      </w:r>
      <w:r>
        <w:rPr>
          <w:rFonts w:hint="eastAsia"/>
        </w:rPr>
        <w:t>базуватись</w:t>
      </w:r>
      <w:r>
        <w:t></w:t>
      </w:r>
      <w:r>
        <w:rPr>
          <w:rFonts w:hint="eastAsia"/>
        </w:rPr>
        <w:t>на</w:t>
      </w:r>
      <w:r>
        <w:t></w:t>
      </w:r>
      <w:r>
        <w:rPr>
          <w:rFonts w:hint="eastAsia"/>
        </w:rPr>
        <w:t>вимогах</w:t>
      </w:r>
      <w:r>
        <w:t></w:t>
      </w:r>
      <w:r>
        <w:rPr>
          <w:rFonts w:hint="eastAsia"/>
        </w:rPr>
        <w:t>природничих</w:t>
      </w:r>
      <w:r>
        <w:t></w:t>
      </w:r>
      <w:r>
        <w:rPr>
          <w:rFonts w:hint="eastAsia"/>
        </w:rPr>
        <w:t>та</w:t>
      </w:r>
    </w:p>
    <w:p w:rsidR="001F3059" w:rsidRDefault="001F3059" w:rsidP="001F3059">
      <w:r>
        <w:rPr>
          <w:rFonts w:hint="eastAsia"/>
        </w:rPr>
        <w:t>агротехнічних</w:t>
      </w:r>
      <w:r>
        <w:t></w:t>
      </w:r>
      <w:r>
        <w:rPr>
          <w:rFonts w:hint="eastAsia"/>
        </w:rPr>
        <w:t>наук</w:t>
      </w:r>
      <w:r>
        <w:t></w:t>
      </w:r>
      <w:r>
        <w:t></w:t>
      </w:r>
      <w:r>
        <w:rPr>
          <w:rFonts w:hint="eastAsia"/>
        </w:rPr>
        <w:t>спрямованих</w:t>
      </w:r>
      <w:r>
        <w:t></w:t>
      </w:r>
      <w:r>
        <w:rPr>
          <w:rFonts w:hint="eastAsia"/>
        </w:rPr>
        <w:t>на</w:t>
      </w:r>
      <w:r>
        <w:t></w:t>
      </w:r>
      <w:r>
        <w:rPr>
          <w:rFonts w:hint="eastAsia"/>
        </w:rPr>
        <w:t>недопущення</w:t>
      </w:r>
      <w:r>
        <w:t></w:t>
      </w:r>
      <w:r>
        <w:rPr>
          <w:rFonts w:hint="eastAsia"/>
        </w:rPr>
        <w:t>шкідливого</w:t>
      </w:r>
      <w:r>
        <w:t></w:t>
      </w:r>
      <w:r>
        <w:rPr>
          <w:rFonts w:hint="eastAsia"/>
        </w:rPr>
        <w:t>впливу</w:t>
      </w:r>
      <w:r>
        <w:t></w:t>
      </w:r>
      <w:r>
        <w:rPr>
          <w:rFonts w:hint="eastAsia"/>
        </w:rPr>
        <w:t>та</w:t>
      </w:r>
    </w:p>
    <w:p w:rsidR="001F3059" w:rsidRDefault="001F3059" w:rsidP="001F3059">
      <w:r>
        <w:rPr>
          <w:rFonts w:hint="eastAsia"/>
        </w:rPr>
        <w:t>застосування</w:t>
      </w:r>
      <w:r>
        <w:t></w:t>
      </w:r>
      <w:r>
        <w:rPr>
          <w:rFonts w:hint="eastAsia"/>
        </w:rPr>
        <w:t>передових</w:t>
      </w:r>
      <w:r>
        <w:t></w:t>
      </w:r>
      <w:r>
        <w:rPr>
          <w:rFonts w:hint="eastAsia"/>
        </w:rPr>
        <w:t>ґрунтозахисних</w:t>
      </w:r>
      <w:r>
        <w:t></w:t>
      </w:r>
      <w:r>
        <w:rPr>
          <w:rFonts w:hint="eastAsia"/>
        </w:rPr>
        <w:t>технологій</w:t>
      </w:r>
      <w:r>
        <w:t></w:t>
      </w:r>
    </w:p>
    <w:p w:rsidR="001F3059" w:rsidRDefault="001F3059" w:rsidP="001F3059">
      <w:r>
        <w:rPr>
          <w:rFonts w:hint="eastAsia"/>
        </w:rPr>
        <w:t>охоронний</w:t>
      </w:r>
      <w:r>
        <w:t></w:t>
      </w:r>
      <w:r>
        <w:rPr>
          <w:rFonts w:hint="eastAsia"/>
        </w:rPr>
        <w:t>зміст</w:t>
      </w:r>
      <w:r>
        <w:t></w:t>
      </w:r>
      <w:r>
        <w:rPr>
          <w:rFonts w:hint="eastAsia"/>
        </w:rPr>
        <w:t>соціального</w:t>
      </w:r>
      <w:r>
        <w:t></w:t>
      </w:r>
      <w:r>
        <w:rPr>
          <w:rFonts w:hint="eastAsia"/>
        </w:rPr>
        <w:t>використання</w:t>
      </w:r>
      <w:r>
        <w:t></w:t>
      </w:r>
      <w:r>
        <w:rPr>
          <w:rFonts w:hint="eastAsia"/>
        </w:rPr>
        <w:t>землі</w:t>
      </w:r>
      <w:r>
        <w:t></w:t>
      </w:r>
      <w:r>
        <w:t></w:t>
      </w:r>
      <w:r>
        <w:rPr>
          <w:rFonts w:hint="eastAsia"/>
        </w:rPr>
        <w:t>що</w:t>
      </w:r>
      <w:r>
        <w:t></w:t>
      </w:r>
      <w:r>
        <w:rPr>
          <w:rFonts w:hint="eastAsia"/>
        </w:rPr>
        <w:t>включає</w:t>
      </w:r>
      <w:r>
        <w:t></w:t>
      </w:r>
      <w:r>
        <w:rPr>
          <w:rFonts w:hint="eastAsia"/>
        </w:rPr>
        <w:t>встановлення</w:t>
      </w:r>
    </w:p>
    <w:p w:rsidR="001F3059" w:rsidRDefault="001F3059" w:rsidP="001F3059">
      <w:r>
        <w:rPr>
          <w:rFonts w:hint="eastAsia"/>
        </w:rPr>
        <w:t>та</w:t>
      </w:r>
      <w:r>
        <w:t></w:t>
      </w:r>
      <w:r>
        <w:rPr>
          <w:rFonts w:hint="eastAsia"/>
        </w:rPr>
        <w:t>дотримання</w:t>
      </w:r>
      <w:r>
        <w:t></w:t>
      </w:r>
      <w:r>
        <w:rPr>
          <w:rFonts w:hint="eastAsia"/>
        </w:rPr>
        <w:t>нормативів</w:t>
      </w:r>
      <w:r>
        <w:t></w:t>
      </w:r>
      <w:r>
        <w:rPr>
          <w:rFonts w:hint="eastAsia"/>
        </w:rPr>
        <w:t>у</w:t>
      </w:r>
      <w:r>
        <w:t></w:t>
      </w:r>
      <w:r>
        <w:rPr>
          <w:rFonts w:hint="eastAsia"/>
        </w:rPr>
        <w:t>сфері</w:t>
      </w:r>
      <w:r>
        <w:t></w:t>
      </w:r>
      <w:r>
        <w:rPr>
          <w:rFonts w:hint="eastAsia"/>
        </w:rPr>
        <w:t>охорони</w:t>
      </w:r>
      <w:r>
        <w:t></w:t>
      </w:r>
      <w:r>
        <w:rPr>
          <w:rFonts w:hint="eastAsia"/>
        </w:rPr>
        <w:t>земель</w:t>
      </w:r>
      <w:r>
        <w:t></w:t>
      </w:r>
      <w:r>
        <w:t></w:t>
      </w:r>
      <w:r>
        <w:rPr>
          <w:rFonts w:hint="eastAsia"/>
        </w:rPr>
        <w:t>конкретизацію</w:t>
      </w:r>
      <w:r>
        <w:t></w:t>
      </w:r>
      <w:r>
        <w:rPr>
          <w:rFonts w:hint="eastAsia"/>
        </w:rPr>
        <w:t>відповідних</w:t>
      </w:r>
    </w:p>
    <w:p w:rsidR="001F3059" w:rsidRDefault="001F3059" w:rsidP="001F3059">
      <w:r>
        <w:rPr>
          <w:rFonts w:hint="eastAsia"/>
        </w:rPr>
        <w:t>нормативів</w:t>
      </w:r>
      <w:r>
        <w:t></w:t>
      </w:r>
      <w:r>
        <w:rPr>
          <w:rFonts w:hint="eastAsia"/>
        </w:rPr>
        <w:t>у</w:t>
      </w:r>
      <w:r>
        <w:t></w:t>
      </w:r>
      <w:r>
        <w:rPr>
          <w:rFonts w:hint="eastAsia"/>
        </w:rPr>
        <w:t>межах</w:t>
      </w:r>
      <w:r>
        <w:t></w:t>
      </w:r>
      <w:r>
        <w:rPr>
          <w:rFonts w:hint="eastAsia"/>
        </w:rPr>
        <w:t>договірних</w:t>
      </w:r>
      <w:r>
        <w:t></w:t>
      </w:r>
      <w:r>
        <w:rPr>
          <w:rFonts w:hint="eastAsia"/>
        </w:rPr>
        <w:t>відносин</w:t>
      </w:r>
      <w:r>
        <w:t></w:t>
      </w:r>
      <w:r>
        <w:t></w:t>
      </w:r>
      <w:r>
        <w:rPr>
          <w:rFonts w:hint="eastAsia"/>
        </w:rPr>
        <w:t>ефективне</w:t>
      </w:r>
      <w:r>
        <w:t></w:t>
      </w:r>
      <w:r>
        <w:rPr>
          <w:rFonts w:hint="eastAsia"/>
        </w:rPr>
        <w:t>стимулювання</w:t>
      </w:r>
      <w:r>
        <w:t></w:t>
      </w:r>
      <w:r>
        <w:rPr>
          <w:rFonts w:hint="eastAsia"/>
        </w:rPr>
        <w:t>проведення</w:t>
      </w:r>
    </w:p>
    <w:p w:rsidR="001F3059" w:rsidRDefault="001F3059" w:rsidP="001F3059">
      <w:r>
        <w:rPr>
          <w:rFonts w:hint="eastAsia"/>
        </w:rPr>
        <w:t>тих</w:t>
      </w:r>
      <w:r>
        <w:t></w:t>
      </w:r>
      <w:r>
        <w:rPr>
          <w:rFonts w:hint="eastAsia"/>
        </w:rPr>
        <w:t>чи</w:t>
      </w:r>
      <w:r>
        <w:t></w:t>
      </w:r>
      <w:r>
        <w:rPr>
          <w:rFonts w:hint="eastAsia"/>
        </w:rPr>
        <w:t>інших</w:t>
      </w:r>
      <w:r>
        <w:t></w:t>
      </w:r>
      <w:r>
        <w:rPr>
          <w:rFonts w:hint="eastAsia"/>
        </w:rPr>
        <w:t>ґрунтоохоронних</w:t>
      </w:r>
      <w:r>
        <w:t></w:t>
      </w:r>
      <w:r>
        <w:rPr>
          <w:rFonts w:hint="eastAsia"/>
        </w:rPr>
        <w:t>заходів</w:t>
      </w:r>
      <w:r>
        <w:t></w:t>
      </w:r>
      <w:r>
        <w:t></w:t>
      </w:r>
      <w:r>
        <w:rPr>
          <w:rFonts w:hint="eastAsia"/>
        </w:rPr>
        <w:t>задоволення</w:t>
      </w:r>
      <w:r>
        <w:t></w:t>
      </w:r>
      <w:r>
        <w:rPr>
          <w:rFonts w:hint="eastAsia"/>
        </w:rPr>
        <w:t>широкого</w:t>
      </w:r>
      <w:r>
        <w:t></w:t>
      </w:r>
      <w:r>
        <w:rPr>
          <w:rFonts w:hint="eastAsia"/>
        </w:rPr>
        <w:t>кола</w:t>
      </w:r>
      <w:r>
        <w:t></w:t>
      </w:r>
      <w:r>
        <w:rPr>
          <w:rFonts w:hint="eastAsia"/>
        </w:rPr>
        <w:t>потреб</w:t>
      </w:r>
    </w:p>
    <w:p w:rsidR="001F3059" w:rsidRDefault="001F3059" w:rsidP="001F3059">
      <w:r>
        <w:rPr>
          <w:rFonts w:hint="eastAsia"/>
        </w:rPr>
        <w:t>власників</w:t>
      </w:r>
      <w:r>
        <w:t></w:t>
      </w:r>
      <w:r>
        <w:rPr>
          <w:rFonts w:hint="eastAsia"/>
        </w:rPr>
        <w:t>земельних</w:t>
      </w:r>
      <w:r>
        <w:t></w:t>
      </w:r>
      <w:r>
        <w:rPr>
          <w:rFonts w:hint="eastAsia"/>
        </w:rPr>
        <w:t>ділянок</w:t>
      </w:r>
      <w:r>
        <w:t></w:t>
      </w:r>
      <w:r>
        <w:rPr>
          <w:rFonts w:hint="eastAsia"/>
        </w:rPr>
        <w:t>та</w:t>
      </w:r>
      <w:r>
        <w:t></w:t>
      </w:r>
      <w:r>
        <w:rPr>
          <w:rFonts w:hint="eastAsia"/>
        </w:rPr>
        <w:t>громадян</w:t>
      </w:r>
      <w:r>
        <w:t></w:t>
      </w:r>
      <w:r>
        <w:rPr>
          <w:rFonts w:hint="eastAsia"/>
        </w:rPr>
        <w:t>України</w:t>
      </w:r>
      <w:r>
        <w:t></w:t>
      </w:r>
      <w:r>
        <w:rPr>
          <w:rFonts w:hint="eastAsia"/>
        </w:rPr>
        <w:t>у</w:t>
      </w:r>
      <w:r>
        <w:t></w:t>
      </w:r>
      <w:r>
        <w:rPr>
          <w:rFonts w:hint="eastAsia"/>
        </w:rPr>
        <w:t>найдовшій</w:t>
      </w:r>
      <w:r>
        <w:t></w:t>
      </w:r>
      <w:r>
        <w:rPr>
          <w:rFonts w:hint="eastAsia"/>
        </w:rPr>
        <w:t>перспективі</w:t>
      </w:r>
      <w:r>
        <w:t></w:t>
      </w:r>
    </w:p>
    <w:p w:rsidR="001F3059" w:rsidRDefault="001F3059" w:rsidP="001F3059">
      <w:r>
        <w:t></w:t>
      </w:r>
      <w:r>
        <w:t></w:t>
      </w:r>
      <w:r>
        <w:t></w:t>
      </w:r>
      <w:r>
        <w:t></w:t>
      </w:r>
      <w:r>
        <w:rPr>
          <w:rFonts w:hint="eastAsia"/>
        </w:rPr>
        <w:t>Доводиться</w:t>
      </w:r>
      <w:r>
        <w:t></w:t>
      </w:r>
      <w:r>
        <w:rPr>
          <w:rFonts w:hint="eastAsia"/>
        </w:rPr>
        <w:t>необхідність</w:t>
      </w:r>
      <w:r>
        <w:t></w:t>
      </w:r>
      <w:r>
        <w:rPr>
          <w:rFonts w:hint="eastAsia"/>
        </w:rPr>
        <w:t>удосконалення</w:t>
      </w:r>
      <w:r>
        <w:t></w:t>
      </w:r>
      <w:r>
        <w:rPr>
          <w:rFonts w:hint="eastAsia"/>
        </w:rPr>
        <w:t>ЗК</w:t>
      </w:r>
      <w:r>
        <w:t></w:t>
      </w:r>
      <w:r>
        <w:rPr>
          <w:rFonts w:hint="eastAsia"/>
        </w:rPr>
        <w:t>України</w:t>
      </w:r>
      <w:r>
        <w:t></w:t>
      </w:r>
      <w:r>
        <w:rPr>
          <w:rFonts w:hint="eastAsia"/>
        </w:rPr>
        <w:t>та</w:t>
      </w:r>
      <w:r>
        <w:t></w:t>
      </w:r>
      <w:r>
        <w:rPr>
          <w:rFonts w:hint="eastAsia"/>
        </w:rPr>
        <w:t>спеціальних</w:t>
      </w:r>
    </w:p>
    <w:p w:rsidR="001F3059" w:rsidRDefault="001F3059" w:rsidP="001F3059">
      <w:r>
        <w:rPr>
          <w:rFonts w:hint="eastAsia"/>
        </w:rPr>
        <w:t>законів</w:t>
      </w:r>
      <w:r>
        <w:t></w:t>
      </w:r>
      <w:r>
        <w:rPr>
          <w:rFonts w:hint="eastAsia"/>
        </w:rPr>
        <w:t>із</w:t>
      </w:r>
      <w:r>
        <w:t></w:t>
      </w:r>
      <w:r>
        <w:rPr>
          <w:rFonts w:hint="eastAsia"/>
        </w:rPr>
        <w:t>питань</w:t>
      </w:r>
      <w:r>
        <w:t></w:t>
      </w:r>
      <w:r>
        <w:rPr>
          <w:rFonts w:hint="eastAsia"/>
        </w:rPr>
        <w:t>правового</w:t>
      </w:r>
      <w:r>
        <w:t></w:t>
      </w:r>
      <w:r>
        <w:rPr>
          <w:rFonts w:hint="eastAsia"/>
        </w:rPr>
        <w:t>захисту</w:t>
      </w:r>
      <w:r>
        <w:t></w:t>
      </w:r>
      <w:r>
        <w:rPr>
          <w:rFonts w:hint="eastAsia"/>
        </w:rPr>
        <w:t>внутрішньо</w:t>
      </w:r>
      <w:r>
        <w:t></w:t>
      </w:r>
      <w:r>
        <w:rPr>
          <w:rFonts w:hint="eastAsia"/>
        </w:rPr>
        <w:t>переміщених</w:t>
      </w:r>
      <w:r>
        <w:t></w:t>
      </w:r>
      <w:r>
        <w:rPr>
          <w:rFonts w:hint="eastAsia"/>
        </w:rPr>
        <w:t>осіб</w:t>
      </w:r>
      <w:r>
        <w:t></w:t>
      </w:r>
      <w:r>
        <w:t></w:t>
      </w:r>
      <w:r>
        <w:rPr>
          <w:rFonts w:hint="eastAsia"/>
        </w:rPr>
        <w:t>шляхом</w:t>
      </w:r>
      <w:r>
        <w:t></w:t>
      </w:r>
    </w:p>
    <w:p w:rsidR="001F3059" w:rsidRDefault="001F3059" w:rsidP="001F3059">
      <w:r>
        <w:rPr>
          <w:rFonts w:hint="eastAsia"/>
        </w:rPr>
        <w:t>законодавчого</w:t>
      </w:r>
      <w:r>
        <w:t></w:t>
      </w:r>
      <w:r>
        <w:rPr>
          <w:rFonts w:hint="eastAsia"/>
        </w:rPr>
        <w:t>гарантування</w:t>
      </w:r>
      <w:r>
        <w:t></w:t>
      </w:r>
      <w:r>
        <w:rPr>
          <w:rFonts w:hint="eastAsia"/>
        </w:rPr>
        <w:t>першочергового</w:t>
      </w:r>
      <w:r>
        <w:t></w:t>
      </w:r>
      <w:r>
        <w:rPr>
          <w:rFonts w:hint="eastAsia"/>
        </w:rPr>
        <w:t>надання</w:t>
      </w:r>
      <w:r>
        <w:t></w:t>
      </w:r>
      <w:r>
        <w:rPr>
          <w:rFonts w:hint="eastAsia"/>
        </w:rPr>
        <w:t>земельних</w:t>
      </w:r>
      <w:r>
        <w:t></w:t>
      </w:r>
      <w:r>
        <w:rPr>
          <w:rFonts w:hint="eastAsia"/>
        </w:rPr>
        <w:t>ділянок</w:t>
      </w:r>
      <w:r>
        <w:t></w:t>
      </w:r>
      <w:r>
        <w:rPr>
          <w:rFonts w:hint="eastAsia"/>
        </w:rPr>
        <w:t>за</w:t>
      </w:r>
    </w:p>
    <w:p w:rsidR="001F3059" w:rsidRDefault="001F3059" w:rsidP="001F3059">
      <w:r>
        <w:rPr>
          <w:rFonts w:hint="eastAsia"/>
        </w:rPr>
        <w:t>новим</w:t>
      </w:r>
      <w:r>
        <w:t></w:t>
      </w:r>
      <w:r>
        <w:rPr>
          <w:rFonts w:hint="eastAsia"/>
        </w:rPr>
        <w:t>місцем</w:t>
      </w:r>
      <w:r>
        <w:t></w:t>
      </w:r>
      <w:r>
        <w:rPr>
          <w:rFonts w:hint="eastAsia"/>
        </w:rPr>
        <w:t>проживання</w:t>
      </w:r>
      <w:r>
        <w:t></w:t>
      </w:r>
      <w:r>
        <w:rPr>
          <w:rFonts w:hint="eastAsia"/>
        </w:rPr>
        <w:t>осіб</w:t>
      </w:r>
      <w:r>
        <w:t></w:t>
      </w:r>
      <w:r>
        <w:t></w:t>
      </w:r>
      <w:r>
        <w:rPr>
          <w:rFonts w:hint="eastAsia"/>
        </w:rPr>
        <w:t>припинення</w:t>
      </w:r>
      <w:r>
        <w:t></w:t>
      </w:r>
      <w:r>
        <w:rPr>
          <w:rFonts w:hint="eastAsia"/>
        </w:rPr>
        <w:t>прав</w:t>
      </w:r>
      <w:r>
        <w:t></w:t>
      </w:r>
      <w:r>
        <w:rPr>
          <w:rFonts w:hint="eastAsia"/>
        </w:rPr>
        <w:t>на</w:t>
      </w:r>
      <w:r>
        <w:t></w:t>
      </w:r>
      <w:r>
        <w:rPr>
          <w:rFonts w:hint="eastAsia"/>
        </w:rPr>
        <w:t>земельні</w:t>
      </w:r>
      <w:r>
        <w:t></w:t>
      </w:r>
      <w:r>
        <w:rPr>
          <w:rFonts w:hint="eastAsia"/>
        </w:rPr>
        <w:t>ділянки</w:t>
      </w:r>
      <w:r>
        <w:t></w:t>
      </w:r>
      <w:r>
        <w:t></w:t>
      </w:r>
      <w:r>
        <w:rPr>
          <w:rFonts w:hint="eastAsia"/>
        </w:rPr>
        <w:t>що</w:t>
      </w:r>
    </w:p>
    <w:p w:rsidR="001F3059" w:rsidRDefault="001F3059" w:rsidP="001F3059">
      <w:r>
        <w:rPr>
          <w:rFonts w:hint="eastAsia"/>
        </w:rPr>
        <w:t>залишились</w:t>
      </w:r>
      <w:r>
        <w:t></w:t>
      </w:r>
      <w:r>
        <w:rPr>
          <w:rFonts w:hint="eastAsia"/>
        </w:rPr>
        <w:t>у</w:t>
      </w:r>
      <w:r>
        <w:t></w:t>
      </w:r>
      <w:r>
        <w:rPr>
          <w:rFonts w:hint="eastAsia"/>
        </w:rPr>
        <w:t>зоні</w:t>
      </w:r>
      <w:r>
        <w:t></w:t>
      </w:r>
      <w:r>
        <w:rPr>
          <w:rFonts w:hint="eastAsia"/>
        </w:rPr>
        <w:t>надзвичайної</w:t>
      </w:r>
      <w:r>
        <w:t></w:t>
      </w:r>
      <w:r>
        <w:rPr>
          <w:rFonts w:hint="eastAsia"/>
        </w:rPr>
        <w:t>ситуації</w:t>
      </w:r>
      <w:r>
        <w:t></w:t>
      </w:r>
      <w:r>
        <w:t></w:t>
      </w:r>
      <w:r>
        <w:rPr>
          <w:rFonts w:hint="eastAsia"/>
        </w:rPr>
        <w:t>відшкодування</w:t>
      </w:r>
      <w:r>
        <w:t></w:t>
      </w:r>
      <w:r>
        <w:rPr>
          <w:rFonts w:hint="eastAsia"/>
        </w:rPr>
        <w:t>вартості</w:t>
      </w:r>
      <w:r>
        <w:t></w:t>
      </w:r>
      <w:r>
        <w:rPr>
          <w:rFonts w:hint="eastAsia"/>
        </w:rPr>
        <w:t>втраченого</w:t>
      </w:r>
    </w:p>
    <w:p w:rsidR="001F3059" w:rsidRDefault="001F3059" w:rsidP="001F3059">
      <w:r>
        <w:rPr>
          <w:rFonts w:hint="eastAsia"/>
        </w:rPr>
        <w:t>майна</w:t>
      </w:r>
      <w:r>
        <w:t></w:t>
      </w:r>
      <w:r>
        <w:t></w:t>
      </w:r>
      <w:r>
        <w:rPr>
          <w:rFonts w:hint="eastAsia"/>
        </w:rPr>
        <w:t>включаючи</w:t>
      </w:r>
      <w:r>
        <w:t></w:t>
      </w:r>
      <w:r>
        <w:rPr>
          <w:rFonts w:hint="eastAsia"/>
        </w:rPr>
        <w:t>і</w:t>
      </w:r>
      <w:r>
        <w:t></w:t>
      </w:r>
      <w:r>
        <w:rPr>
          <w:rFonts w:hint="eastAsia"/>
        </w:rPr>
        <w:t>земельні</w:t>
      </w:r>
      <w:r>
        <w:t></w:t>
      </w:r>
      <w:r>
        <w:rPr>
          <w:rFonts w:hint="eastAsia"/>
        </w:rPr>
        <w:t>ділянки</w:t>
      </w:r>
      <w:r>
        <w:t></w:t>
      </w:r>
      <w:r>
        <w:t></w:t>
      </w:r>
      <w:r>
        <w:rPr>
          <w:rFonts w:hint="eastAsia"/>
        </w:rPr>
        <w:t>виходячи</w:t>
      </w:r>
      <w:r>
        <w:t></w:t>
      </w:r>
      <w:r>
        <w:rPr>
          <w:rFonts w:hint="eastAsia"/>
        </w:rPr>
        <w:t>з</w:t>
      </w:r>
      <w:r>
        <w:t></w:t>
      </w:r>
      <w:r>
        <w:rPr>
          <w:rFonts w:hint="eastAsia"/>
        </w:rPr>
        <w:t>їх</w:t>
      </w:r>
      <w:r>
        <w:t></w:t>
      </w:r>
      <w:r>
        <w:rPr>
          <w:rFonts w:hint="eastAsia"/>
        </w:rPr>
        <w:t>реальної</w:t>
      </w:r>
      <w:r>
        <w:t></w:t>
      </w:r>
      <w:r>
        <w:rPr>
          <w:rFonts w:hint="eastAsia"/>
        </w:rPr>
        <w:t>експертної</w:t>
      </w:r>
    </w:p>
    <w:p w:rsidR="001F3059" w:rsidRDefault="001F3059" w:rsidP="001F3059">
      <w:r>
        <w:t></w:t>
      </w:r>
      <w:r>
        <w:t></w:t>
      </w:r>
      <w:r>
        <w:t></w:t>
      </w:r>
    </w:p>
    <w:p w:rsidR="001F3059" w:rsidRPr="001F3059" w:rsidRDefault="001F3059" w:rsidP="001F3059">
      <w:r>
        <w:rPr>
          <w:rFonts w:hint="eastAsia"/>
        </w:rPr>
        <w:t>вартості</w:t>
      </w:r>
      <w:r>
        <w:t></w:t>
      </w:r>
      <w:r>
        <w:t></w:t>
      </w:r>
      <w:r>
        <w:rPr>
          <w:rFonts w:hint="eastAsia"/>
        </w:rPr>
        <w:t>що</w:t>
      </w:r>
      <w:r>
        <w:t></w:t>
      </w:r>
      <w:r>
        <w:rPr>
          <w:rFonts w:hint="eastAsia"/>
        </w:rPr>
        <w:t>дасть</w:t>
      </w:r>
      <w:r>
        <w:t></w:t>
      </w:r>
      <w:r>
        <w:rPr>
          <w:rFonts w:hint="eastAsia"/>
        </w:rPr>
        <w:t>можливість</w:t>
      </w:r>
      <w:r>
        <w:t></w:t>
      </w:r>
      <w:r>
        <w:rPr>
          <w:rFonts w:hint="eastAsia"/>
        </w:rPr>
        <w:t>придбати</w:t>
      </w:r>
      <w:r>
        <w:t></w:t>
      </w:r>
      <w:r>
        <w:rPr>
          <w:rFonts w:hint="eastAsia"/>
        </w:rPr>
        <w:t>іншу</w:t>
      </w:r>
      <w:r>
        <w:t></w:t>
      </w:r>
      <w:r>
        <w:rPr>
          <w:rFonts w:hint="eastAsia"/>
        </w:rPr>
        <w:t>ділянку</w:t>
      </w:r>
      <w:r>
        <w:t></w:t>
      </w:r>
      <w:r>
        <w:rPr>
          <w:rFonts w:hint="eastAsia"/>
        </w:rPr>
        <w:t>на</w:t>
      </w:r>
      <w:r>
        <w:t></w:t>
      </w:r>
      <w:r>
        <w:rPr>
          <w:rFonts w:hint="eastAsia"/>
        </w:rPr>
        <w:t>умовах</w:t>
      </w:r>
      <w:r>
        <w:t></w:t>
      </w:r>
      <w:r>
        <w:rPr>
          <w:rFonts w:hint="eastAsia"/>
        </w:rPr>
        <w:t>цивільноправових</w:t>
      </w:r>
      <w:r>
        <w:t></w:t>
      </w:r>
      <w:r>
        <w:rPr>
          <w:rFonts w:hint="eastAsia"/>
        </w:rPr>
        <w:t>угод</w:t>
      </w:r>
      <w:r>
        <w:t></w:t>
      </w:r>
    </w:p>
    <w:sectPr w:rsidR="001F3059" w:rsidRPr="001F3059"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1F3059" w:rsidRPr="001F3059">
                    <w:rPr>
                      <w:rStyle w:val="afffff9"/>
                      <w:noProof/>
                    </w:rPr>
                    <w:t>62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D3360-920B-4F1F-8708-0475C5EE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62</Pages>
  <Words>11355</Words>
  <Characters>64728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75932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2022-03-23T20:58:00Z</dcterms:created>
  <dcterms:modified xsi:type="dcterms:W3CDTF">2022-03-24T10:21:00Z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