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3B8B4" w14:textId="77777777" w:rsidR="00121C90" w:rsidRPr="00121C90" w:rsidRDefault="00121C90" w:rsidP="00121C90">
      <w:pPr>
        <w:rPr>
          <w:rFonts w:ascii="Helvetica" w:hAnsi="Helvetica" w:cs="Helvetica"/>
          <w:b/>
          <w:bCs/>
          <w:color w:val="222222"/>
          <w:sz w:val="21"/>
          <w:szCs w:val="21"/>
        </w:rPr>
      </w:pPr>
      <w:r w:rsidRPr="00121C90">
        <w:rPr>
          <w:rFonts w:ascii="Helvetica" w:hAnsi="Helvetica" w:cs="Helvetica" w:hint="eastAsia"/>
          <w:b/>
          <w:bCs/>
          <w:color w:val="222222"/>
          <w:sz w:val="21"/>
          <w:szCs w:val="21"/>
        </w:rPr>
        <w:t>Дідюк</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Наталя</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Олександрівна</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старший</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викладач</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кафедри</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фізичного</w:t>
      </w:r>
    </w:p>
    <w:p w14:paraId="2A418EC2" w14:textId="77777777" w:rsidR="00121C90" w:rsidRPr="00121C90" w:rsidRDefault="00121C90" w:rsidP="00121C90">
      <w:pPr>
        <w:rPr>
          <w:rFonts w:ascii="Helvetica" w:hAnsi="Helvetica" w:cs="Helvetica"/>
          <w:b/>
          <w:bCs/>
          <w:color w:val="222222"/>
          <w:sz w:val="21"/>
          <w:szCs w:val="21"/>
        </w:rPr>
      </w:pPr>
      <w:r w:rsidRPr="00121C90">
        <w:rPr>
          <w:rFonts w:ascii="Helvetica" w:hAnsi="Helvetica" w:cs="Helvetica" w:hint="eastAsia"/>
          <w:b/>
          <w:bCs/>
          <w:color w:val="222222"/>
          <w:sz w:val="21"/>
          <w:szCs w:val="21"/>
        </w:rPr>
        <w:t>виховання</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та</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спорту</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Харківського</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національного</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університету</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радіоелектроніки</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Назва</w:t>
      </w:r>
    </w:p>
    <w:p w14:paraId="300E84C1" w14:textId="77777777" w:rsidR="00121C90" w:rsidRPr="00121C90" w:rsidRDefault="00121C90" w:rsidP="00121C90">
      <w:pPr>
        <w:rPr>
          <w:rFonts w:ascii="Helvetica" w:hAnsi="Helvetica" w:cs="Helvetica"/>
          <w:b/>
          <w:bCs/>
          <w:color w:val="222222"/>
          <w:sz w:val="21"/>
          <w:szCs w:val="21"/>
        </w:rPr>
      </w:pPr>
      <w:r w:rsidRPr="00121C90">
        <w:rPr>
          <w:rFonts w:ascii="Helvetica" w:hAnsi="Helvetica" w:cs="Helvetica" w:hint="eastAsia"/>
          <w:b/>
          <w:bCs/>
          <w:color w:val="222222"/>
          <w:sz w:val="21"/>
          <w:szCs w:val="21"/>
        </w:rPr>
        <w:t>дисертації</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w:t>
      </w:r>
      <w:r w:rsidRPr="00121C90">
        <w:rPr>
          <w:rFonts w:ascii="Helvetica" w:hAnsi="Helvetica" w:cs="Helvetica" w:hint="eastAsia"/>
          <w:b/>
          <w:bCs/>
          <w:color w:val="222222"/>
          <w:sz w:val="21"/>
          <w:szCs w:val="21"/>
        </w:rPr>
        <w:t>Коригування</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маси</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тіла</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жінок</w:t>
      </w:r>
      <w:r w:rsidRPr="00121C90">
        <w:rPr>
          <w:rFonts w:ascii="Helvetica" w:hAnsi="Helvetica" w:cs="Helvetica"/>
          <w:b/>
          <w:bCs/>
          <w:color w:val="222222"/>
          <w:sz w:val="21"/>
          <w:szCs w:val="21"/>
        </w:rPr>
        <w:t>-</w:t>
      </w:r>
      <w:r w:rsidRPr="00121C90">
        <w:rPr>
          <w:rFonts w:ascii="Helvetica" w:hAnsi="Helvetica" w:cs="Helvetica" w:hint="eastAsia"/>
          <w:b/>
          <w:bCs/>
          <w:color w:val="222222"/>
          <w:sz w:val="21"/>
          <w:szCs w:val="21"/>
        </w:rPr>
        <w:t>пауерліфтерів</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у</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змагальному</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періоді</w:t>
      </w:r>
      <w:r w:rsidRPr="00121C90">
        <w:rPr>
          <w:rFonts w:ascii="Helvetica" w:hAnsi="Helvetica" w:cs="Helvetica" w:hint="eastAsia"/>
          <w:b/>
          <w:bCs/>
          <w:color w:val="222222"/>
          <w:sz w:val="21"/>
          <w:szCs w:val="21"/>
        </w:rPr>
        <w:t>»</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Шифр</w:t>
      </w:r>
    </w:p>
    <w:p w14:paraId="38079AE5" w14:textId="77777777" w:rsidR="00121C90" w:rsidRPr="00121C90" w:rsidRDefault="00121C90" w:rsidP="00121C90">
      <w:pPr>
        <w:rPr>
          <w:rFonts w:ascii="Helvetica" w:hAnsi="Helvetica" w:cs="Helvetica"/>
          <w:b/>
          <w:bCs/>
          <w:color w:val="222222"/>
          <w:sz w:val="21"/>
          <w:szCs w:val="21"/>
        </w:rPr>
      </w:pPr>
      <w:r w:rsidRPr="00121C90">
        <w:rPr>
          <w:rFonts w:ascii="Helvetica" w:hAnsi="Helvetica" w:cs="Helvetica" w:hint="eastAsia"/>
          <w:b/>
          <w:bCs/>
          <w:color w:val="222222"/>
          <w:sz w:val="21"/>
          <w:szCs w:val="21"/>
        </w:rPr>
        <w:t>та</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назва</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спеціальності</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w:t>
      </w:r>
      <w:r w:rsidRPr="00121C90">
        <w:rPr>
          <w:rFonts w:ascii="Helvetica" w:hAnsi="Helvetica" w:cs="Helvetica"/>
          <w:b/>
          <w:bCs/>
          <w:color w:val="222222"/>
          <w:sz w:val="21"/>
          <w:szCs w:val="21"/>
        </w:rPr>
        <w:t xml:space="preserve"> 24.00.01 </w:t>
      </w:r>
      <w:r w:rsidRPr="00121C90">
        <w:rPr>
          <w:rFonts w:ascii="Helvetica" w:hAnsi="Helvetica" w:cs="Helvetica" w:hint="eastAsia"/>
          <w:b/>
          <w:bCs/>
          <w:color w:val="222222"/>
          <w:sz w:val="21"/>
          <w:szCs w:val="21"/>
        </w:rPr>
        <w:t>«</w:t>
      </w:r>
      <w:r w:rsidRPr="00121C90">
        <w:rPr>
          <w:rFonts w:ascii="Helvetica" w:hAnsi="Helvetica" w:cs="Helvetica" w:hint="eastAsia"/>
          <w:b/>
          <w:bCs/>
          <w:color w:val="222222"/>
          <w:sz w:val="21"/>
          <w:szCs w:val="21"/>
        </w:rPr>
        <w:t>Олімпійський</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і</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професійний</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спорт</w:t>
      </w:r>
      <w:r w:rsidRPr="00121C90">
        <w:rPr>
          <w:rFonts w:ascii="Helvetica" w:hAnsi="Helvetica" w:cs="Helvetica" w:hint="eastAsia"/>
          <w:b/>
          <w:bCs/>
          <w:color w:val="222222"/>
          <w:sz w:val="21"/>
          <w:szCs w:val="21"/>
        </w:rPr>
        <w:t>»</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Докторська</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рада</w:t>
      </w:r>
    </w:p>
    <w:p w14:paraId="16CE1CEC" w14:textId="77777777" w:rsidR="00121C90" w:rsidRPr="00121C90" w:rsidRDefault="00121C90" w:rsidP="00121C90">
      <w:pPr>
        <w:rPr>
          <w:rFonts w:ascii="Helvetica" w:hAnsi="Helvetica" w:cs="Helvetica"/>
          <w:b/>
          <w:bCs/>
          <w:color w:val="222222"/>
          <w:sz w:val="21"/>
          <w:szCs w:val="21"/>
        </w:rPr>
      </w:pPr>
      <w:r w:rsidRPr="00121C90">
        <w:rPr>
          <w:rFonts w:ascii="Helvetica" w:hAnsi="Helvetica" w:cs="Helvetica" w:hint="eastAsia"/>
          <w:b/>
          <w:bCs/>
          <w:color w:val="222222"/>
          <w:sz w:val="21"/>
          <w:szCs w:val="21"/>
        </w:rPr>
        <w:t>Д</w:t>
      </w:r>
      <w:r w:rsidRPr="00121C90">
        <w:rPr>
          <w:rFonts w:ascii="Helvetica" w:hAnsi="Helvetica" w:cs="Helvetica"/>
          <w:b/>
          <w:bCs/>
          <w:color w:val="222222"/>
          <w:sz w:val="21"/>
          <w:szCs w:val="21"/>
        </w:rPr>
        <w:t xml:space="preserve"> 64.862.01 </w:t>
      </w:r>
      <w:r w:rsidRPr="00121C90">
        <w:rPr>
          <w:rFonts w:ascii="Helvetica" w:hAnsi="Helvetica" w:cs="Helvetica" w:hint="eastAsia"/>
          <w:b/>
          <w:bCs/>
          <w:color w:val="222222"/>
          <w:sz w:val="21"/>
          <w:szCs w:val="21"/>
        </w:rPr>
        <w:t>Харківської</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державної</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академії</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фізичної</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культури</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вул</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Клочківська</w:t>
      </w:r>
      <w:r w:rsidRPr="00121C90">
        <w:rPr>
          <w:rFonts w:ascii="Helvetica" w:hAnsi="Helvetica" w:cs="Helvetica"/>
          <w:b/>
          <w:bCs/>
          <w:color w:val="222222"/>
          <w:sz w:val="21"/>
          <w:szCs w:val="21"/>
        </w:rPr>
        <w:t>, 99,</w:t>
      </w:r>
    </w:p>
    <w:p w14:paraId="7C383DBB" w14:textId="77777777" w:rsidR="00121C90" w:rsidRPr="00121C90" w:rsidRDefault="00121C90" w:rsidP="00121C90">
      <w:pPr>
        <w:rPr>
          <w:rFonts w:ascii="Helvetica" w:hAnsi="Helvetica" w:cs="Helvetica"/>
          <w:b/>
          <w:bCs/>
          <w:color w:val="222222"/>
          <w:sz w:val="21"/>
          <w:szCs w:val="21"/>
        </w:rPr>
      </w:pPr>
      <w:r w:rsidRPr="00121C90">
        <w:rPr>
          <w:rFonts w:ascii="Helvetica" w:hAnsi="Helvetica" w:cs="Helvetica" w:hint="eastAsia"/>
          <w:b/>
          <w:bCs/>
          <w:color w:val="222222"/>
          <w:sz w:val="21"/>
          <w:szCs w:val="21"/>
        </w:rPr>
        <w:t>Харків</w:t>
      </w:r>
      <w:r w:rsidRPr="00121C90">
        <w:rPr>
          <w:rFonts w:ascii="Helvetica" w:hAnsi="Helvetica" w:cs="Helvetica"/>
          <w:b/>
          <w:bCs/>
          <w:color w:val="222222"/>
          <w:sz w:val="21"/>
          <w:szCs w:val="21"/>
        </w:rPr>
        <w:t xml:space="preserve">, 61022, </w:t>
      </w:r>
      <w:r w:rsidRPr="00121C90">
        <w:rPr>
          <w:rFonts w:ascii="Helvetica" w:hAnsi="Helvetica" w:cs="Helvetica" w:hint="eastAsia"/>
          <w:b/>
          <w:bCs/>
          <w:color w:val="222222"/>
          <w:sz w:val="21"/>
          <w:szCs w:val="21"/>
        </w:rPr>
        <w:t>тел</w:t>
      </w:r>
      <w:r w:rsidRPr="00121C90">
        <w:rPr>
          <w:rFonts w:ascii="Helvetica" w:hAnsi="Helvetica" w:cs="Helvetica"/>
          <w:b/>
          <w:bCs/>
          <w:color w:val="222222"/>
          <w:sz w:val="21"/>
          <w:szCs w:val="21"/>
        </w:rPr>
        <w:t xml:space="preserve">. (057 705-23-01). </w:t>
      </w:r>
      <w:r w:rsidRPr="00121C90">
        <w:rPr>
          <w:rFonts w:ascii="Helvetica" w:hAnsi="Helvetica" w:cs="Helvetica" w:hint="eastAsia"/>
          <w:b/>
          <w:bCs/>
          <w:color w:val="222222"/>
          <w:sz w:val="21"/>
          <w:szCs w:val="21"/>
        </w:rPr>
        <w:t>Науковий</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керівник</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Ольховий</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Олег</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Михайлович</w:t>
      </w:r>
      <w:r w:rsidRPr="00121C90">
        <w:rPr>
          <w:rFonts w:ascii="Helvetica" w:hAnsi="Helvetica" w:cs="Helvetica"/>
          <w:b/>
          <w:bCs/>
          <w:color w:val="222222"/>
          <w:sz w:val="21"/>
          <w:szCs w:val="21"/>
        </w:rPr>
        <w:t>,</w:t>
      </w:r>
    </w:p>
    <w:p w14:paraId="14A53163" w14:textId="77777777" w:rsidR="00121C90" w:rsidRPr="00121C90" w:rsidRDefault="00121C90" w:rsidP="00121C90">
      <w:pPr>
        <w:rPr>
          <w:rFonts w:ascii="Helvetica" w:hAnsi="Helvetica" w:cs="Helvetica"/>
          <w:b/>
          <w:bCs/>
          <w:color w:val="222222"/>
          <w:sz w:val="21"/>
          <w:szCs w:val="21"/>
        </w:rPr>
      </w:pPr>
      <w:r w:rsidRPr="00121C90">
        <w:rPr>
          <w:rFonts w:ascii="Helvetica" w:hAnsi="Helvetica" w:cs="Helvetica" w:hint="eastAsia"/>
          <w:b/>
          <w:bCs/>
          <w:color w:val="222222"/>
          <w:sz w:val="21"/>
          <w:szCs w:val="21"/>
        </w:rPr>
        <w:t>доктор</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наук</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з</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фізичного</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виховання</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та</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спорту</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професор</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проректор</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з</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науковопедагогічної</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роботи</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Харківської</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державної</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академії</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фізичної</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культури</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Офіційні</w:t>
      </w:r>
    </w:p>
    <w:p w14:paraId="20645F96" w14:textId="77777777" w:rsidR="00121C90" w:rsidRPr="00121C90" w:rsidRDefault="00121C90" w:rsidP="00121C90">
      <w:pPr>
        <w:rPr>
          <w:rFonts w:ascii="Helvetica" w:hAnsi="Helvetica" w:cs="Helvetica"/>
          <w:b/>
          <w:bCs/>
          <w:color w:val="222222"/>
          <w:sz w:val="21"/>
          <w:szCs w:val="21"/>
        </w:rPr>
      </w:pPr>
      <w:r w:rsidRPr="00121C90">
        <w:rPr>
          <w:rFonts w:ascii="Helvetica" w:hAnsi="Helvetica" w:cs="Helvetica" w:hint="eastAsia"/>
          <w:b/>
          <w:bCs/>
          <w:color w:val="222222"/>
          <w:sz w:val="21"/>
          <w:szCs w:val="21"/>
        </w:rPr>
        <w:t>опоненти</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Розторгуй</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Марія</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Сергіївна</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доктор</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наук</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з</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фізичного</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виховання</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та</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спорту</w:t>
      </w:r>
      <w:r w:rsidRPr="00121C90">
        <w:rPr>
          <w:rFonts w:ascii="Helvetica" w:hAnsi="Helvetica" w:cs="Helvetica"/>
          <w:b/>
          <w:bCs/>
          <w:color w:val="222222"/>
          <w:sz w:val="21"/>
          <w:szCs w:val="21"/>
        </w:rPr>
        <w:t>,</w:t>
      </w:r>
    </w:p>
    <w:p w14:paraId="45B3AEF2" w14:textId="77777777" w:rsidR="00121C90" w:rsidRPr="00121C90" w:rsidRDefault="00121C90" w:rsidP="00121C90">
      <w:pPr>
        <w:rPr>
          <w:rFonts w:ascii="Helvetica" w:hAnsi="Helvetica" w:cs="Helvetica"/>
          <w:b/>
          <w:bCs/>
          <w:color w:val="222222"/>
          <w:sz w:val="21"/>
          <w:szCs w:val="21"/>
        </w:rPr>
      </w:pPr>
      <w:r w:rsidRPr="00121C90">
        <w:rPr>
          <w:rFonts w:ascii="Helvetica" w:hAnsi="Helvetica" w:cs="Helvetica" w:hint="eastAsia"/>
          <w:b/>
          <w:bCs/>
          <w:color w:val="222222"/>
          <w:sz w:val="21"/>
          <w:szCs w:val="21"/>
        </w:rPr>
        <w:t>професор</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декан</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факультету</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фізичної</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культури</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і</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спорту</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Львівського</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державного</w:t>
      </w:r>
    </w:p>
    <w:p w14:paraId="194B4F43" w14:textId="77777777" w:rsidR="00121C90" w:rsidRPr="00121C90" w:rsidRDefault="00121C90" w:rsidP="00121C90">
      <w:pPr>
        <w:rPr>
          <w:rFonts w:ascii="Helvetica" w:hAnsi="Helvetica" w:cs="Helvetica"/>
          <w:b/>
          <w:bCs/>
          <w:color w:val="222222"/>
          <w:sz w:val="21"/>
          <w:szCs w:val="21"/>
        </w:rPr>
      </w:pPr>
      <w:r w:rsidRPr="00121C90">
        <w:rPr>
          <w:rFonts w:ascii="Helvetica" w:hAnsi="Helvetica" w:cs="Helvetica" w:hint="eastAsia"/>
          <w:b/>
          <w:bCs/>
          <w:color w:val="222222"/>
          <w:sz w:val="21"/>
          <w:szCs w:val="21"/>
        </w:rPr>
        <w:t>університету</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фізичної</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культури</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імені</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Івана</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Боберського</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Антонюк</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Олександр</w:t>
      </w:r>
    </w:p>
    <w:p w14:paraId="792C6C8B" w14:textId="77777777" w:rsidR="00121C90" w:rsidRPr="00121C90" w:rsidRDefault="00121C90" w:rsidP="00121C90">
      <w:pPr>
        <w:rPr>
          <w:rFonts w:ascii="Helvetica" w:hAnsi="Helvetica" w:cs="Helvetica"/>
          <w:b/>
          <w:bCs/>
          <w:color w:val="222222"/>
          <w:sz w:val="21"/>
          <w:szCs w:val="21"/>
        </w:rPr>
      </w:pPr>
      <w:r w:rsidRPr="00121C90">
        <w:rPr>
          <w:rFonts w:ascii="Helvetica" w:hAnsi="Helvetica" w:cs="Helvetica" w:hint="eastAsia"/>
          <w:b/>
          <w:bCs/>
          <w:color w:val="222222"/>
          <w:sz w:val="21"/>
          <w:szCs w:val="21"/>
        </w:rPr>
        <w:t>Васильович</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кандидат</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наук</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з</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фізичного</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виховання</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та</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спорту</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доцент</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доцент</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кафедри</w:t>
      </w:r>
    </w:p>
    <w:p w14:paraId="384CFAF8" w14:textId="77777777" w:rsidR="00121C90" w:rsidRPr="00121C90" w:rsidRDefault="00121C90" w:rsidP="00121C90">
      <w:pPr>
        <w:rPr>
          <w:rFonts w:ascii="Helvetica" w:hAnsi="Helvetica" w:cs="Helvetica"/>
          <w:b/>
          <w:bCs/>
          <w:color w:val="222222"/>
          <w:sz w:val="21"/>
          <w:szCs w:val="21"/>
        </w:rPr>
      </w:pPr>
      <w:r w:rsidRPr="00121C90">
        <w:rPr>
          <w:rFonts w:ascii="Helvetica" w:hAnsi="Helvetica" w:cs="Helvetica" w:hint="eastAsia"/>
          <w:b/>
          <w:bCs/>
          <w:color w:val="222222"/>
          <w:sz w:val="21"/>
          <w:szCs w:val="21"/>
        </w:rPr>
        <w:t>теорії</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і</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методики</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фізичного</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виховання</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і</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спорту</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Хмельницького</w:t>
      </w:r>
      <w:r w:rsidRPr="00121C90">
        <w:rPr>
          <w:rFonts w:ascii="Helvetica" w:hAnsi="Helvetica" w:cs="Helvetica"/>
          <w:b/>
          <w:bCs/>
          <w:color w:val="222222"/>
          <w:sz w:val="21"/>
          <w:szCs w:val="21"/>
        </w:rPr>
        <w:t xml:space="preserve"> </w:t>
      </w:r>
      <w:r w:rsidRPr="00121C90">
        <w:rPr>
          <w:rFonts w:ascii="Helvetica" w:hAnsi="Helvetica" w:cs="Helvetica" w:hint="eastAsia"/>
          <w:b/>
          <w:bCs/>
          <w:color w:val="222222"/>
          <w:sz w:val="21"/>
          <w:szCs w:val="21"/>
        </w:rPr>
        <w:t>національного</w:t>
      </w:r>
    </w:p>
    <w:p w14:paraId="0C1B29AA" w14:textId="7C44DA46" w:rsidR="008A0C40" w:rsidRPr="00121C90" w:rsidRDefault="00121C90" w:rsidP="00121C90">
      <w:r w:rsidRPr="00121C90">
        <w:rPr>
          <w:rFonts w:ascii="Helvetica" w:hAnsi="Helvetica" w:cs="Helvetica" w:hint="eastAsia"/>
          <w:b/>
          <w:bCs/>
          <w:color w:val="222222"/>
          <w:sz w:val="21"/>
          <w:szCs w:val="21"/>
        </w:rPr>
        <w:t>університету</w:t>
      </w:r>
      <w:r w:rsidRPr="00121C90">
        <w:rPr>
          <w:rFonts w:ascii="Helvetica" w:hAnsi="Helvetica" w:cs="Helvetica"/>
          <w:b/>
          <w:bCs/>
          <w:color w:val="222222"/>
          <w:sz w:val="21"/>
          <w:szCs w:val="21"/>
        </w:rPr>
        <w:t>.</w:t>
      </w:r>
    </w:p>
    <w:sectPr w:rsidR="008A0C40" w:rsidRPr="00121C9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8D359" w14:textId="77777777" w:rsidR="009C3D1A" w:rsidRDefault="009C3D1A">
      <w:pPr>
        <w:spacing w:after="0" w:line="240" w:lineRule="auto"/>
      </w:pPr>
      <w:r>
        <w:separator/>
      </w:r>
    </w:p>
  </w:endnote>
  <w:endnote w:type="continuationSeparator" w:id="0">
    <w:p w14:paraId="5867D5C9" w14:textId="77777777" w:rsidR="009C3D1A" w:rsidRDefault="009C3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2D940" w14:textId="77777777" w:rsidR="009C3D1A" w:rsidRDefault="009C3D1A"/>
    <w:p w14:paraId="6FC52891" w14:textId="77777777" w:rsidR="009C3D1A" w:rsidRDefault="009C3D1A"/>
    <w:p w14:paraId="79B2307B" w14:textId="77777777" w:rsidR="009C3D1A" w:rsidRDefault="009C3D1A"/>
    <w:p w14:paraId="43FAD332" w14:textId="77777777" w:rsidR="009C3D1A" w:rsidRDefault="009C3D1A"/>
    <w:p w14:paraId="08851064" w14:textId="77777777" w:rsidR="009C3D1A" w:rsidRDefault="009C3D1A"/>
    <w:p w14:paraId="73D27D07" w14:textId="77777777" w:rsidR="009C3D1A" w:rsidRDefault="009C3D1A"/>
    <w:p w14:paraId="6D13784A" w14:textId="77777777" w:rsidR="009C3D1A" w:rsidRDefault="009C3D1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582EBC1" wp14:editId="0A9AF5E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6069E" w14:textId="77777777" w:rsidR="009C3D1A" w:rsidRDefault="009C3D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82EBC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FD6069E" w14:textId="77777777" w:rsidR="009C3D1A" w:rsidRDefault="009C3D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EFAADBD" w14:textId="77777777" w:rsidR="009C3D1A" w:rsidRDefault="009C3D1A"/>
    <w:p w14:paraId="11E7F312" w14:textId="77777777" w:rsidR="009C3D1A" w:rsidRDefault="009C3D1A"/>
    <w:p w14:paraId="0A64B0FD" w14:textId="77777777" w:rsidR="009C3D1A" w:rsidRDefault="009C3D1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D84787" wp14:editId="053CF11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FEECF" w14:textId="77777777" w:rsidR="009C3D1A" w:rsidRDefault="009C3D1A"/>
                          <w:p w14:paraId="4FC987FD" w14:textId="77777777" w:rsidR="009C3D1A" w:rsidRDefault="009C3D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D8478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F8FEECF" w14:textId="77777777" w:rsidR="009C3D1A" w:rsidRDefault="009C3D1A"/>
                    <w:p w14:paraId="4FC987FD" w14:textId="77777777" w:rsidR="009C3D1A" w:rsidRDefault="009C3D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E69D45" w14:textId="77777777" w:rsidR="009C3D1A" w:rsidRDefault="009C3D1A"/>
    <w:p w14:paraId="512C4538" w14:textId="77777777" w:rsidR="009C3D1A" w:rsidRDefault="009C3D1A">
      <w:pPr>
        <w:rPr>
          <w:sz w:val="2"/>
          <w:szCs w:val="2"/>
        </w:rPr>
      </w:pPr>
    </w:p>
    <w:p w14:paraId="2A68576D" w14:textId="77777777" w:rsidR="009C3D1A" w:rsidRDefault="009C3D1A"/>
    <w:p w14:paraId="7FEEC184" w14:textId="77777777" w:rsidR="009C3D1A" w:rsidRDefault="009C3D1A">
      <w:pPr>
        <w:spacing w:after="0" w:line="240" w:lineRule="auto"/>
      </w:pPr>
    </w:p>
  </w:footnote>
  <w:footnote w:type="continuationSeparator" w:id="0">
    <w:p w14:paraId="6ACE320A" w14:textId="77777777" w:rsidR="009C3D1A" w:rsidRDefault="009C3D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w:t>
      </w:r>
      <w:r w:rsidR="00D92AEB" w:rsidRPr="00DB5DA1">
        <w:rPr>
          <w:rStyle w:val="a8"/>
          <w:rFonts w:ascii="Verdana" w:eastAsia="Courier New" w:hAnsi="Verdana" w:cs="Verdana"/>
        </w:rPr>
        <w:t>a</w:t>
      </w:r>
      <w:r w:rsidR="00D92AEB" w:rsidRPr="00DB5DA1">
        <w:rPr>
          <w:rStyle w:val="a8"/>
          <w:rFonts w:ascii="Verdana" w:eastAsia="Courier New" w:hAnsi="Verdana" w:cs="Verdana"/>
        </w:rPr>
        <w:t>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1A"/>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7247</TotalTime>
  <Pages>1</Pages>
  <Words>155</Words>
  <Characters>885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144</cp:revision>
  <cp:lastPrinted>2009-02-06T05:36:00Z</cp:lastPrinted>
  <dcterms:created xsi:type="dcterms:W3CDTF">2025-11-25T20:19:00Z</dcterms:created>
  <dcterms:modified xsi:type="dcterms:W3CDTF">2025-12-07T19:28:00Z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