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880B3" w14:textId="77777777" w:rsidR="003A389F" w:rsidRPr="003A389F" w:rsidRDefault="003A389F" w:rsidP="003A389F">
      <w:pPr>
        <w:rPr>
          <w:rFonts w:ascii="Helvetica" w:hAnsi="Helvetica" w:cs="Helvetica"/>
          <w:b/>
          <w:bCs/>
          <w:color w:val="222222"/>
          <w:sz w:val="21"/>
          <w:szCs w:val="21"/>
        </w:rPr>
      </w:pPr>
      <w:r w:rsidRPr="003A389F">
        <w:rPr>
          <w:rFonts w:ascii="Helvetica" w:hAnsi="Helvetica" w:cs="Helvetica" w:hint="eastAsia"/>
          <w:b/>
          <w:bCs/>
          <w:color w:val="222222"/>
          <w:sz w:val="21"/>
          <w:szCs w:val="21"/>
        </w:rPr>
        <w:t>Голубева</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Галина</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Витальевна</w:t>
      </w:r>
      <w:r w:rsidRPr="003A389F">
        <w:rPr>
          <w:rFonts w:ascii="Helvetica" w:hAnsi="Helvetica" w:cs="Helvetica"/>
          <w:b/>
          <w:bCs/>
          <w:color w:val="222222"/>
          <w:sz w:val="21"/>
          <w:szCs w:val="21"/>
        </w:rPr>
        <w:t>.</w:t>
      </w:r>
    </w:p>
    <w:p w14:paraId="28ADFD37" w14:textId="77777777" w:rsidR="003A389F" w:rsidRPr="003A389F" w:rsidRDefault="003A389F" w:rsidP="003A389F">
      <w:pPr>
        <w:rPr>
          <w:rFonts w:ascii="Helvetica" w:hAnsi="Helvetica" w:cs="Helvetica"/>
          <w:b/>
          <w:bCs/>
          <w:color w:val="222222"/>
          <w:sz w:val="21"/>
          <w:szCs w:val="21"/>
        </w:rPr>
      </w:pPr>
      <w:r w:rsidRPr="003A389F">
        <w:rPr>
          <w:rFonts w:ascii="Helvetica" w:hAnsi="Helvetica" w:cs="Helvetica" w:hint="eastAsia"/>
          <w:b/>
          <w:bCs/>
          <w:color w:val="222222"/>
          <w:sz w:val="21"/>
          <w:szCs w:val="21"/>
        </w:rPr>
        <w:t>Хирономиды</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малых</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рек</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Нечерноземной</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зоны</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РСФСР</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и</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их</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использование</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в</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индикации</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качества</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воды</w:t>
      </w:r>
      <w:r w:rsidRPr="003A389F">
        <w:rPr>
          <w:rFonts w:ascii="Helvetica" w:hAnsi="Helvetica" w:cs="Helvetica"/>
          <w:b/>
          <w:bCs/>
          <w:color w:val="222222"/>
          <w:sz w:val="21"/>
          <w:szCs w:val="21"/>
        </w:rPr>
        <w:t xml:space="preserve"> : </w:t>
      </w:r>
      <w:r w:rsidRPr="003A389F">
        <w:rPr>
          <w:rFonts w:ascii="Helvetica" w:hAnsi="Helvetica" w:cs="Helvetica" w:hint="eastAsia"/>
          <w:b/>
          <w:bCs/>
          <w:color w:val="222222"/>
          <w:sz w:val="21"/>
          <w:szCs w:val="21"/>
        </w:rPr>
        <w:t>диссертация</w:t>
      </w:r>
      <w:r w:rsidRPr="003A389F">
        <w:rPr>
          <w:rFonts w:ascii="Helvetica" w:hAnsi="Helvetica" w:cs="Helvetica"/>
          <w:b/>
          <w:bCs/>
          <w:color w:val="222222"/>
          <w:sz w:val="21"/>
          <w:szCs w:val="21"/>
        </w:rPr>
        <w:t xml:space="preserve"> ... </w:t>
      </w:r>
      <w:r w:rsidRPr="003A389F">
        <w:rPr>
          <w:rFonts w:ascii="Helvetica" w:hAnsi="Helvetica" w:cs="Helvetica" w:hint="eastAsia"/>
          <w:b/>
          <w:bCs/>
          <w:color w:val="222222"/>
          <w:sz w:val="21"/>
          <w:szCs w:val="21"/>
        </w:rPr>
        <w:t>кандидата</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биологических</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наук</w:t>
      </w:r>
      <w:r w:rsidRPr="003A389F">
        <w:rPr>
          <w:rFonts w:ascii="Helvetica" w:hAnsi="Helvetica" w:cs="Helvetica"/>
          <w:b/>
          <w:bCs/>
          <w:color w:val="222222"/>
          <w:sz w:val="21"/>
          <w:szCs w:val="21"/>
        </w:rPr>
        <w:t xml:space="preserve"> : 03.00.18. - </w:t>
      </w:r>
      <w:r w:rsidRPr="003A389F">
        <w:rPr>
          <w:rFonts w:ascii="Helvetica" w:hAnsi="Helvetica" w:cs="Helvetica" w:hint="eastAsia"/>
          <w:b/>
          <w:bCs/>
          <w:color w:val="222222"/>
          <w:sz w:val="21"/>
          <w:szCs w:val="21"/>
        </w:rPr>
        <w:t>Москва</w:t>
      </w:r>
      <w:r w:rsidRPr="003A389F">
        <w:rPr>
          <w:rFonts w:ascii="Helvetica" w:hAnsi="Helvetica" w:cs="Helvetica"/>
          <w:b/>
          <w:bCs/>
          <w:color w:val="222222"/>
          <w:sz w:val="21"/>
          <w:szCs w:val="21"/>
        </w:rPr>
        <w:t xml:space="preserve">, 1985. - 169 </w:t>
      </w:r>
      <w:r w:rsidRPr="003A389F">
        <w:rPr>
          <w:rFonts w:ascii="Helvetica" w:hAnsi="Helvetica" w:cs="Helvetica" w:hint="eastAsia"/>
          <w:b/>
          <w:bCs/>
          <w:color w:val="222222"/>
          <w:sz w:val="21"/>
          <w:szCs w:val="21"/>
        </w:rPr>
        <w:t>с</w:t>
      </w:r>
      <w:r w:rsidRPr="003A389F">
        <w:rPr>
          <w:rFonts w:ascii="Helvetica" w:hAnsi="Helvetica" w:cs="Helvetica"/>
          <w:b/>
          <w:bCs/>
          <w:color w:val="222222"/>
          <w:sz w:val="21"/>
          <w:szCs w:val="21"/>
        </w:rPr>
        <w:t xml:space="preserve">. : </w:t>
      </w:r>
      <w:r w:rsidRPr="003A389F">
        <w:rPr>
          <w:rFonts w:ascii="Helvetica" w:hAnsi="Helvetica" w:cs="Helvetica" w:hint="eastAsia"/>
          <w:b/>
          <w:bCs/>
          <w:color w:val="222222"/>
          <w:sz w:val="21"/>
          <w:szCs w:val="21"/>
        </w:rPr>
        <w:t>ил</w:t>
      </w:r>
      <w:r w:rsidRPr="003A389F">
        <w:rPr>
          <w:rFonts w:ascii="Helvetica" w:hAnsi="Helvetica" w:cs="Helvetica"/>
          <w:b/>
          <w:bCs/>
          <w:color w:val="222222"/>
          <w:sz w:val="21"/>
          <w:szCs w:val="21"/>
        </w:rPr>
        <w:t>.</w:t>
      </w:r>
    </w:p>
    <w:p w14:paraId="35D7E493" w14:textId="77777777" w:rsidR="003A389F" w:rsidRPr="003A389F" w:rsidRDefault="003A389F" w:rsidP="003A389F">
      <w:pPr>
        <w:rPr>
          <w:rFonts w:ascii="Helvetica" w:hAnsi="Helvetica" w:cs="Helvetica"/>
          <w:b/>
          <w:bCs/>
          <w:color w:val="222222"/>
          <w:sz w:val="21"/>
          <w:szCs w:val="21"/>
        </w:rPr>
      </w:pPr>
      <w:r w:rsidRPr="003A389F">
        <w:rPr>
          <w:rFonts w:ascii="Helvetica" w:hAnsi="Helvetica" w:cs="Helvetica" w:hint="eastAsia"/>
          <w:b/>
          <w:bCs/>
          <w:color w:val="222222"/>
          <w:sz w:val="21"/>
          <w:szCs w:val="21"/>
        </w:rPr>
        <w:t>больше</w:t>
      </w:r>
    </w:p>
    <w:p w14:paraId="36689AB8" w14:textId="77777777" w:rsidR="003A389F" w:rsidRPr="003A389F" w:rsidRDefault="003A389F" w:rsidP="003A389F">
      <w:pPr>
        <w:rPr>
          <w:rFonts w:ascii="Helvetica" w:hAnsi="Helvetica" w:cs="Helvetica"/>
          <w:b/>
          <w:bCs/>
          <w:color w:val="222222"/>
          <w:sz w:val="21"/>
          <w:szCs w:val="21"/>
        </w:rPr>
      </w:pPr>
      <w:r w:rsidRPr="003A389F">
        <w:rPr>
          <w:rFonts w:ascii="Helvetica" w:hAnsi="Helvetica" w:cs="Helvetica" w:hint="eastAsia"/>
          <w:b/>
          <w:bCs/>
          <w:color w:val="222222"/>
          <w:sz w:val="21"/>
          <w:szCs w:val="21"/>
        </w:rPr>
        <w:t>Цитаты</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из</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текста</w:t>
      </w:r>
      <w:r w:rsidRPr="003A389F">
        <w:rPr>
          <w:rFonts w:ascii="Helvetica" w:hAnsi="Helvetica" w:cs="Helvetica"/>
          <w:b/>
          <w:bCs/>
          <w:color w:val="222222"/>
          <w:sz w:val="21"/>
          <w:szCs w:val="21"/>
        </w:rPr>
        <w:t>:</w:t>
      </w:r>
    </w:p>
    <w:p w14:paraId="66044AFA" w14:textId="77777777" w:rsidR="003A389F" w:rsidRPr="003A389F" w:rsidRDefault="003A389F" w:rsidP="003A389F">
      <w:pPr>
        <w:rPr>
          <w:rFonts w:ascii="Helvetica" w:hAnsi="Helvetica" w:cs="Helvetica"/>
          <w:b/>
          <w:bCs/>
          <w:color w:val="222222"/>
          <w:sz w:val="21"/>
          <w:szCs w:val="21"/>
        </w:rPr>
      </w:pPr>
      <w:r w:rsidRPr="003A389F">
        <w:rPr>
          <w:rFonts w:ascii="Helvetica" w:hAnsi="Helvetica" w:cs="Helvetica" w:hint="eastAsia"/>
          <w:b/>
          <w:bCs/>
          <w:color w:val="222222"/>
          <w:sz w:val="21"/>
          <w:szCs w:val="21"/>
        </w:rPr>
        <w:t>стр</w:t>
      </w:r>
      <w:r w:rsidRPr="003A389F">
        <w:rPr>
          <w:rFonts w:ascii="Helvetica" w:hAnsi="Helvetica" w:cs="Helvetica"/>
          <w:b/>
          <w:bCs/>
          <w:color w:val="222222"/>
          <w:sz w:val="21"/>
          <w:szCs w:val="21"/>
        </w:rPr>
        <w:t>. 1</w:t>
      </w:r>
    </w:p>
    <w:p w14:paraId="4DBD3342" w14:textId="77777777" w:rsidR="003A389F" w:rsidRPr="003A389F" w:rsidRDefault="003A389F" w:rsidP="003A389F">
      <w:pPr>
        <w:rPr>
          <w:rFonts w:ascii="Helvetica" w:hAnsi="Helvetica" w:cs="Helvetica"/>
          <w:b/>
          <w:bCs/>
          <w:color w:val="222222"/>
          <w:sz w:val="21"/>
          <w:szCs w:val="21"/>
        </w:rPr>
      </w:pPr>
      <w:r w:rsidRPr="003A389F">
        <w:rPr>
          <w:rFonts w:ascii="Helvetica" w:hAnsi="Helvetica" w:cs="Helvetica" w:hint="eastAsia"/>
          <w:b/>
          <w:bCs/>
          <w:color w:val="222222"/>
          <w:sz w:val="21"/>
          <w:szCs w:val="21"/>
        </w:rPr>
        <w:t>ф</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а</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к</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у</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л</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ь</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т</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е</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т</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На</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правах</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рукописи</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Голубева</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Галина</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Витальевна</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УДК</w:t>
      </w:r>
      <w:r w:rsidRPr="003A389F">
        <w:rPr>
          <w:rFonts w:ascii="Helvetica" w:hAnsi="Helvetica" w:cs="Helvetica"/>
          <w:b/>
          <w:bCs/>
          <w:color w:val="222222"/>
          <w:sz w:val="21"/>
          <w:szCs w:val="21"/>
        </w:rPr>
        <w:t xml:space="preserve"> 595.771/470.31/:591.524.11;628.312.3 </w:t>
      </w:r>
      <w:r w:rsidRPr="003A389F">
        <w:rPr>
          <w:rFonts w:ascii="Helvetica" w:hAnsi="Helvetica" w:cs="Helvetica" w:hint="eastAsia"/>
          <w:b/>
          <w:bCs/>
          <w:color w:val="222222"/>
          <w:sz w:val="21"/>
          <w:szCs w:val="21"/>
        </w:rPr>
        <w:t>ХИРОНОМЩЩ</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М</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Л</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Х</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РЕК</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НЕЧЕРНОЗЕМНОЙ</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ЗОНЫ</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РСФСР</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И</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ИХ</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АЫ</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ИСПОЛЬЗОВАНИЕ</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В</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ИНДИКАЦИИ</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КАЧЕСТВА</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В</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Д</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ОЫ</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Специальность</w:t>
      </w:r>
      <w:r w:rsidRPr="003A389F">
        <w:rPr>
          <w:rFonts w:ascii="Helvetica" w:hAnsi="Helvetica" w:cs="Helvetica"/>
          <w:b/>
          <w:bCs/>
          <w:color w:val="222222"/>
          <w:sz w:val="21"/>
          <w:szCs w:val="21"/>
        </w:rPr>
        <w:t xml:space="preserve"> 03.00.18 - </w:t>
      </w:r>
      <w:r w:rsidRPr="003A389F">
        <w:rPr>
          <w:rFonts w:ascii="Helvetica" w:hAnsi="Helvetica" w:cs="Helvetica" w:hint="eastAsia"/>
          <w:b/>
          <w:bCs/>
          <w:color w:val="222222"/>
          <w:sz w:val="21"/>
          <w:szCs w:val="21"/>
        </w:rPr>
        <w:t>гидробиология</w:t>
      </w:r>
      <w:r w:rsidRPr="003A389F">
        <w:rPr>
          <w:rFonts w:ascii="Helvetica" w:hAnsi="Helvetica" w:cs="Helvetica"/>
          <w:b/>
          <w:bCs/>
          <w:color w:val="222222"/>
          <w:sz w:val="21"/>
          <w:szCs w:val="21"/>
        </w:rPr>
        <w:t xml:space="preserve"> / </w:t>
      </w:r>
      <w:r w:rsidRPr="003A389F">
        <w:rPr>
          <w:rFonts w:ascii="Helvetica" w:hAnsi="Helvetica" w:cs="Helvetica" w:hint="eastAsia"/>
          <w:b/>
          <w:bCs/>
          <w:color w:val="222222"/>
          <w:sz w:val="21"/>
          <w:szCs w:val="21"/>
        </w:rPr>
        <w:t>У</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Научный</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ру</w:t>
      </w:r>
      <w:r w:rsidRPr="003A389F">
        <w:rPr>
          <w:rFonts w:ascii="Helvetica" w:hAnsi="Helvetica" w:cs="Helvetica"/>
          <w:b/>
          <w:bCs/>
          <w:color w:val="222222"/>
          <w:sz w:val="21"/>
          <w:szCs w:val="21"/>
        </w:rPr>
        <w:t>1^</w:t>
      </w:r>
      <w:r w:rsidRPr="003A389F">
        <w:rPr>
          <w:rFonts w:ascii="Helvetica" w:hAnsi="Helvetica" w:cs="Helvetica" w:hint="eastAsia"/>
          <w:b/>
          <w:bCs/>
          <w:color w:val="222222"/>
          <w:sz w:val="21"/>
          <w:szCs w:val="21"/>
        </w:rPr>
        <w:t>оБодитель</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доктор</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биологических</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наук</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профессор</w:t>
      </w:r>
    </w:p>
    <w:p w14:paraId="6E644E07" w14:textId="77777777" w:rsidR="003A389F" w:rsidRPr="003A389F" w:rsidRDefault="003A389F" w:rsidP="003A389F">
      <w:pPr>
        <w:rPr>
          <w:rFonts w:ascii="Helvetica" w:hAnsi="Helvetica" w:cs="Helvetica"/>
          <w:b/>
          <w:bCs/>
          <w:color w:val="222222"/>
          <w:sz w:val="21"/>
          <w:szCs w:val="21"/>
        </w:rPr>
      </w:pPr>
      <w:r w:rsidRPr="003A389F">
        <w:rPr>
          <w:rFonts w:ascii="Helvetica" w:hAnsi="Helvetica" w:cs="Helvetica" w:hint="eastAsia"/>
          <w:b/>
          <w:bCs/>
          <w:color w:val="222222"/>
          <w:sz w:val="21"/>
          <w:szCs w:val="21"/>
        </w:rPr>
        <w:t>стр</w:t>
      </w:r>
      <w:r w:rsidRPr="003A389F">
        <w:rPr>
          <w:rFonts w:ascii="Helvetica" w:hAnsi="Helvetica" w:cs="Helvetica"/>
          <w:b/>
          <w:bCs/>
          <w:color w:val="222222"/>
          <w:sz w:val="21"/>
          <w:szCs w:val="21"/>
        </w:rPr>
        <w:t>. 6</w:t>
      </w:r>
    </w:p>
    <w:p w14:paraId="191267B1" w14:textId="77777777" w:rsidR="003A389F" w:rsidRPr="003A389F" w:rsidRDefault="003A389F" w:rsidP="003A389F">
      <w:pPr>
        <w:rPr>
          <w:rFonts w:ascii="Helvetica" w:hAnsi="Helvetica" w:cs="Helvetica"/>
          <w:b/>
          <w:bCs/>
          <w:color w:val="222222"/>
          <w:sz w:val="21"/>
          <w:szCs w:val="21"/>
        </w:rPr>
      </w:pPr>
      <w:r w:rsidRPr="003A389F">
        <w:rPr>
          <w:rFonts w:ascii="Helvetica" w:hAnsi="Helvetica" w:cs="Helvetica" w:hint="eastAsia"/>
          <w:b/>
          <w:bCs/>
          <w:color w:val="222222"/>
          <w:sz w:val="21"/>
          <w:szCs w:val="21"/>
        </w:rPr>
        <w:t>контроля</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над</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качеством</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вод</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Задачей</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настоящей</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работы</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являлось</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изучение</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хирономид</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малых</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рек</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Нечерноземной</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зоны</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ЕСФСЕ</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с</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целью</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выяснения</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возможностей</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более</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широкого</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использования</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личинок</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этого</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семейства</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отряда</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двукрылых</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при</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оценке</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качества</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воды</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организации</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мониторинга</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по</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биологическим</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показателям</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Для</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решения</w:t>
      </w:r>
    </w:p>
    <w:p w14:paraId="7220C298" w14:textId="77777777" w:rsidR="003A389F" w:rsidRPr="003A389F" w:rsidRDefault="003A389F" w:rsidP="003A389F">
      <w:pPr>
        <w:rPr>
          <w:rFonts w:ascii="Helvetica" w:hAnsi="Helvetica" w:cs="Helvetica"/>
          <w:b/>
          <w:bCs/>
          <w:color w:val="222222"/>
          <w:sz w:val="21"/>
          <w:szCs w:val="21"/>
        </w:rPr>
      </w:pPr>
      <w:r w:rsidRPr="003A389F">
        <w:rPr>
          <w:rFonts w:ascii="Helvetica" w:hAnsi="Helvetica" w:cs="Helvetica" w:hint="eastAsia"/>
          <w:b/>
          <w:bCs/>
          <w:color w:val="222222"/>
          <w:sz w:val="21"/>
          <w:szCs w:val="21"/>
        </w:rPr>
        <w:t>стр</w:t>
      </w:r>
      <w:r w:rsidRPr="003A389F">
        <w:rPr>
          <w:rFonts w:ascii="Helvetica" w:hAnsi="Helvetica" w:cs="Helvetica"/>
          <w:b/>
          <w:bCs/>
          <w:color w:val="222222"/>
          <w:sz w:val="21"/>
          <w:szCs w:val="21"/>
        </w:rPr>
        <w:t>. 7</w:t>
      </w:r>
    </w:p>
    <w:p w14:paraId="6DD6447E" w14:textId="77777777" w:rsidR="003A389F" w:rsidRPr="003A389F" w:rsidRDefault="003A389F" w:rsidP="003A389F">
      <w:pPr>
        <w:rPr>
          <w:rFonts w:ascii="Helvetica" w:hAnsi="Helvetica" w:cs="Helvetica"/>
          <w:b/>
          <w:bCs/>
          <w:color w:val="222222"/>
          <w:sz w:val="21"/>
          <w:szCs w:val="21"/>
        </w:rPr>
      </w:pPr>
      <w:r w:rsidRPr="003A389F">
        <w:rPr>
          <w:rFonts w:ascii="Helvetica" w:hAnsi="Helvetica" w:cs="Helvetica" w:hint="eastAsia"/>
          <w:b/>
          <w:bCs/>
          <w:color w:val="222222"/>
          <w:sz w:val="21"/>
          <w:szCs w:val="21"/>
        </w:rPr>
        <w:t>хирономид</w:t>
      </w:r>
      <w:r w:rsidRPr="003A389F">
        <w:rPr>
          <w:rFonts w:ascii="Helvetica" w:hAnsi="Helvetica" w:cs="Helvetica"/>
          <w:b/>
          <w:bCs/>
          <w:color w:val="222222"/>
          <w:sz w:val="21"/>
          <w:szCs w:val="21"/>
        </w:rPr>
        <w:t xml:space="preserve"> ~ </w:t>
      </w:r>
      <w:r w:rsidRPr="003A389F">
        <w:rPr>
          <w:rFonts w:ascii="Helvetica" w:hAnsi="Helvetica" w:cs="Helvetica" w:hint="eastAsia"/>
          <w:b/>
          <w:bCs/>
          <w:color w:val="222222"/>
          <w:sz w:val="21"/>
          <w:szCs w:val="21"/>
        </w:rPr>
        <w:t>исследования</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фауны</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малых</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рек</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и</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использования</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личинок</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как</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биоиндикаторов</w:t>
      </w:r>
      <w:r w:rsidRPr="003A389F">
        <w:rPr>
          <w:rFonts w:ascii="Helvetica" w:hAnsi="Helvetica" w:cs="Helvetica"/>
          <w:b/>
          <w:bCs/>
          <w:color w:val="222222"/>
          <w:sz w:val="21"/>
          <w:szCs w:val="21"/>
        </w:rPr>
        <w:t xml:space="preserve">. I.I </w:t>
      </w:r>
      <w:r w:rsidRPr="003A389F">
        <w:rPr>
          <w:rFonts w:ascii="Helvetica" w:hAnsi="Helvetica" w:cs="Helvetica" w:hint="eastAsia"/>
          <w:b/>
          <w:bCs/>
          <w:color w:val="222222"/>
          <w:sz w:val="21"/>
          <w:szCs w:val="21"/>
        </w:rPr>
        <w:t>Состояние</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изученности</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хирономид</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малых</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рек</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Нечерноземной</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зоны</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РСФСР</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Сведения</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о</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хирономидах</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малых</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рек</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Нечерноземья</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в</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литературе</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весьма</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немногочисленны</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В</w:t>
      </w:r>
      <w:r w:rsidRPr="003A389F">
        <w:rPr>
          <w:rFonts w:ascii="Helvetica" w:hAnsi="Helvetica" w:cs="Helvetica"/>
          <w:b/>
          <w:bCs/>
          <w:color w:val="222222"/>
          <w:sz w:val="21"/>
          <w:szCs w:val="21"/>
        </w:rPr>
        <w:t xml:space="preserve"> 1922 </w:t>
      </w:r>
      <w:r w:rsidRPr="003A389F">
        <w:rPr>
          <w:rFonts w:ascii="Helvetica" w:hAnsi="Helvetica" w:cs="Helvetica" w:hint="eastAsia"/>
          <w:b/>
          <w:bCs/>
          <w:color w:val="222222"/>
          <w:sz w:val="21"/>
          <w:szCs w:val="21"/>
        </w:rPr>
        <w:t>году</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С</w:t>
      </w:r>
      <w:r w:rsidRPr="003A389F">
        <w:rPr>
          <w:rFonts w:ascii="Helvetica" w:hAnsi="Helvetica" w:cs="Helvetica"/>
          <w:b/>
          <w:bCs/>
          <w:color w:val="222222"/>
          <w:sz w:val="21"/>
          <w:szCs w:val="21"/>
        </w:rPr>
        <w:t>.</w:t>
      </w:r>
      <w:r w:rsidRPr="003A389F">
        <w:rPr>
          <w:rFonts w:ascii="Helvetica" w:hAnsi="Helvetica" w:cs="Helvetica" w:hint="eastAsia"/>
          <w:b/>
          <w:bCs/>
          <w:color w:val="222222"/>
          <w:sz w:val="21"/>
          <w:szCs w:val="21"/>
        </w:rPr>
        <w:t>Г</w:t>
      </w:r>
      <w:r w:rsidRPr="003A389F">
        <w:rPr>
          <w:rFonts w:ascii="Helvetica" w:hAnsi="Helvetica" w:cs="Helvetica"/>
          <w:b/>
          <w:bCs/>
          <w:color w:val="222222"/>
          <w:sz w:val="21"/>
          <w:szCs w:val="21"/>
        </w:rPr>
        <w:t>.^</w:t>
      </w:r>
      <w:r w:rsidRPr="003A389F">
        <w:rPr>
          <w:rFonts w:ascii="Helvetica" w:hAnsi="Helvetica" w:cs="Helvetica" w:hint="eastAsia"/>
          <w:b/>
          <w:bCs/>
          <w:color w:val="222222"/>
          <w:sz w:val="21"/>
          <w:szCs w:val="21"/>
        </w:rPr>
        <w:t>Хепневой</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были</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проведены</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гидробиологические</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исследования</w:t>
      </w:r>
    </w:p>
    <w:p w14:paraId="500E789A" w14:textId="77777777" w:rsidR="003A389F" w:rsidRPr="003A389F" w:rsidRDefault="003A389F" w:rsidP="003A389F">
      <w:pPr>
        <w:rPr>
          <w:rFonts w:ascii="Helvetica" w:hAnsi="Helvetica" w:cs="Helvetica"/>
          <w:b/>
          <w:bCs/>
          <w:color w:val="222222"/>
          <w:sz w:val="21"/>
          <w:szCs w:val="21"/>
        </w:rPr>
      </w:pPr>
    </w:p>
    <w:p w14:paraId="56359C43" w14:textId="77777777" w:rsidR="003A389F" w:rsidRPr="003A389F" w:rsidRDefault="003A389F" w:rsidP="003A389F">
      <w:pPr>
        <w:rPr>
          <w:rFonts w:ascii="Helvetica" w:hAnsi="Helvetica" w:cs="Helvetica"/>
          <w:b/>
          <w:bCs/>
          <w:color w:val="222222"/>
          <w:sz w:val="21"/>
          <w:szCs w:val="21"/>
        </w:rPr>
      </w:pPr>
      <w:r w:rsidRPr="003A389F">
        <w:rPr>
          <w:rFonts w:ascii="Helvetica" w:hAnsi="Helvetica" w:cs="Helvetica" w:hint="eastAsia"/>
          <w:b/>
          <w:bCs/>
          <w:color w:val="222222"/>
          <w:sz w:val="21"/>
          <w:szCs w:val="21"/>
        </w:rPr>
        <w:t>Оглавление</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диссертации</w:t>
      </w:r>
    </w:p>
    <w:p w14:paraId="61B89AE4" w14:textId="77777777" w:rsidR="003A389F" w:rsidRPr="003A389F" w:rsidRDefault="003A389F" w:rsidP="003A389F">
      <w:pPr>
        <w:rPr>
          <w:rFonts w:ascii="Helvetica" w:hAnsi="Helvetica" w:cs="Helvetica"/>
          <w:b/>
          <w:bCs/>
          <w:color w:val="222222"/>
          <w:sz w:val="21"/>
          <w:szCs w:val="21"/>
        </w:rPr>
      </w:pPr>
      <w:r w:rsidRPr="003A389F">
        <w:rPr>
          <w:rFonts w:ascii="Helvetica" w:hAnsi="Helvetica" w:cs="Helvetica" w:hint="eastAsia"/>
          <w:b/>
          <w:bCs/>
          <w:color w:val="222222"/>
          <w:sz w:val="21"/>
          <w:szCs w:val="21"/>
        </w:rPr>
        <w:t>кандидат</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биологических</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наук</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Голубева</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Галина</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В</w:t>
      </w:r>
      <w:r w:rsidRPr="003A389F">
        <w:rPr>
          <w:rFonts w:ascii="Helvetica" w:hAnsi="Helvetica" w:cs="Helvetica" w:hint="eastAsia"/>
          <w:b/>
          <w:bCs/>
          <w:color w:val="222222"/>
          <w:sz w:val="21"/>
          <w:szCs w:val="21"/>
        </w:rPr>
        <w:lastRenderedPageBreak/>
        <w:t>итальевна</w:t>
      </w:r>
    </w:p>
    <w:p w14:paraId="021B13E5" w14:textId="77777777" w:rsidR="003A389F" w:rsidRPr="003A389F" w:rsidRDefault="003A389F" w:rsidP="003A389F">
      <w:pPr>
        <w:rPr>
          <w:rFonts w:ascii="Helvetica" w:hAnsi="Helvetica" w:cs="Helvetica"/>
          <w:b/>
          <w:bCs/>
          <w:color w:val="222222"/>
          <w:sz w:val="21"/>
          <w:szCs w:val="21"/>
        </w:rPr>
      </w:pPr>
      <w:r w:rsidRPr="003A389F">
        <w:rPr>
          <w:rFonts w:ascii="Helvetica" w:hAnsi="Helvetica" w:cs="Helvetica" w:hint="eastAsia"/>
          <w:b/>
          <w:bCs/>
          <w:color w:val="222222"/>
          <w:sz w:val="21"/>
          <w:szCs w:val="21"/>
        </w:rPr>
        <w:t>ВВЕДЕНИЕ</w:t>
      </w:r>
      <w:r w:rsidRPr="003A389F">
        <w:rPr>
          <w:rFonts w:ascii="Helvetica" w:hAnsi="Helvetica" w:cs="Helvetica"/>
          <w:b/>
          <w:bCs/>
          <w:color w:val="222222"/>
          <w:sz w:val="21"/>
          <w:szCs w:val="21"/>
        </w:rPr>
        <w:t>.</w:t>
      </w:r>
    </w:p>
    <w:p w14:paraId="63D6DD5B" w14:textId="77777777" w:rsidR="003A389F" w:rsidRPr="003A389F" w:rsidRDefault="003A389F" w:rsidP="003A389F">
      <w:pPr>
        <w:rPr>
          <w:rFonts w:ascii="Helvetica" w:hAnsi="Helvetica" w:cs="Helvetica"/>
          <w:b/>
          <w:bCs/>
          <w:color w:val="222222"/>
          <w:sz w:val="21"/>
          <w:szCs w:val="21"/>
        </w:rPr>
      </w:pPr>
    </w:p>
    <w:p w14:paraId="44F6C97F" w14:textId="77777777" w:rsidR="003A389F" w:rsidRPr="003A389F" w:rsidRDefault="003A389F" w:rsidP="003A389F">
      <w:pPr>
        <w:rPr>
          <w:rFonts w:ascii="Helvetica" w:hAnsi="Helvetica" w:cs="Helvetica"/>
          <w:b/>
          <w:bCs/>
          <w:color w:val="222222"/>
          <w:sz w:val="21"/>
          <w:szCs w:val="21"/>
        </w:rPr>
      </w:pPr>
      <w:r w:rsidRPr="003A389F">
        <w:rPr>
          <w:rFonts w:ascii="Helvetica" w:hAnsi="Helvetica" w:cs="Helvetica" w:hint="eastAsia"/>
          <w:b/>
          <w:bCs/>
          <w:color w:val="222222"/>
          <w:sz w:val="21"/>
          <w:szCs w:val="21"/>
        </w:rPr>
        <w:t>•Глава</w:t>
      </w:r>
      <w:r w:rsidRPr="003A389F">
        <w:rPr>
          <w:rFonts w:ascii="Helvetica" w:hAnsi="Helvetica" w:cs="Helvetica"/>
          <w:b/>
          <w:bCs/>
          <w:color w:val="222222"/>
          <w:sz w:val="21"/>
          <w:szCs w:val="21"/>
        </w:rPr>
        <w:t xml:space="preserve"> I </w:t>
      </w:r>
      <w:r w:rsidRPr="003A389F">
        <w:rPr>
          <w:rFonts w:ascii="Helvetica" w:hAnsi="Helvetica" w:cs="Helvetica" w:hint="eastAsia"/>
          <w:b/>
          <w:bCs/>
          <w:color w:val="222222"/>
          <w:sz w:val="21"/>
          <w:szCs w:val="21"/>
        </w:rPr>
        <w:t>ОБЗОР</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ЛИТЕРАТУРЫ</w:t>
      </w:r>
    </w:p>
    <w:p w14:paraId="4A9CEB06" w14:textId="77777777" w:rsidR="003A389F" w:rsidRPr="003A389F" w:rsidRDefault="003A389F" w:rsidP="003A389F">
      <w:pPr>
        <w:rPr>
          <w:rFonts w:ascii="Helvetica" w:hAnsi="Helvetica" w:cs="Helvetica"/>
          <w:b/>
          <w:bCs/>
          <w:color w:val="222222"/>
          <w:sz w:val="21"/>
          <w:szCs w:val="21"/>
        </w:rPr>
      </w:pPr>
    </w:p>
    <w:p w14:paraId="00F10F83" w14:textId="77777777" w:rsidR="003A389F" w:rsidRPr="003A389F" w:rsidRDefault="003A389F" w:rsidP="003A389F">
      <w:pPr>
        <w:rPr>
          <w:rFonts w:ascii="Helvetica" w:hAnsi="Helvetica" w:cs="Helvetica"/>
          <w:b/>
          <w:bCs/>
          <w:color w:val="222222"/>
          <w:sz w:val="21"/>
          <w:szCs w:val="21"/>
        </w:rPr>
      </w:pPr>
      <w:r w:rsidRPr="003A389F">
        <w:rPr>
          <w:rFonts w:ascii="Helvetica" w:hAnsi="Helvetica" w:cs="Helvetica"/>
          <w:b/>
          <w:bCs/>
          <w:color w:val="222222"/>
          <w:sz w:val="21"/>
          <w:szCs w:val="21"/>
        </w:rPr>
        <w:t xml:space="preserve">1.1 </w:t>
      </w:r>
      <w:r w:rsidRPr="003A389F">
        <w:rPr>
          <w:rFonts w:ascii="Helvetica" w:hAnsi="Helvetica" w:cs="Helvetica" w:hint="eastAsia"/>
          <w:b/>
          <w:bCs/>
          <w:color w:val="222222"/>
          <w:sz w:val="21"/>
          <w:szCs w:val="21"/>
        </w:rPr>
        <w:t>Состояние</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изученности</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хирономид</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малых</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рек</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Нечерноземья</w:t>
      </w:r>
      <w:r w:rsidRPr="003A389F">
        <w:rPr>
          <w:rFonts w:ascii="Helvetica" w:hAnsi="Helvetica" w:cs="Helvetica"/>
          <w:b/>
          <w:bCs/>
          <w:color w:val="222222"/>
          <w:sz w:val="21"/>
          <w:szCs w:val="21"/>
        </w:rPr>
        <w:t>.</w:t>
      </w:r>
    </w:p>
    <w:p w14:paraId="3AECCF42" w14:textId="77777777" w:rsidR="003A389F" w:rsidRPr="003A389F" w:rsidRDefault="003A389F" w:rsidP="003A389F">
      <w:pPr>
        <w:rPr>
          <w:rFonts w:ascii="Helvetica" w:hAnsi="Helvetica" w:cs="Helvetica"/>
          <w:b/>
          <w:bCs/>
          <w:color w:val="222222"/>
          <w:sz w:val="21"/>
          <w:szCs w:val="21"/>
        </w:rPr>
      </w:pPr>
    </w:p>
    <w:p w14:paraId="29D7F96F" w14:textId="77777777" w:rsidR="003A389F" w:rsidRPr="003A389F" w:rsidRDefault="003A389F" w:rsidP="003A389F">
      <w:pPr>
        <w:rPr>
          <w:rFonts w:ascii="Helvetica" w:hAnsi="Helvetica" w:cs="Helvetica"/>
          <w:b/>
          <w:bCs/>
          <w:color w:val="222222"/>
          <w:sz w:val="21"/>
          <w:szCs w:val="21"/>
        </w:rPr>
      </w:pPr>
      <w:r w:rsidRPr="003A389F">
        <w:rPr>
          <w:rFonts w:ascii="Helvetica" w:hAnsi="Helvetica" w:cs="Helvetica"/>
          <w:b/>
          <w:bCs/>
          <w:color w:val="222222"/>
          <w:sz w:val="21"/>
          <w:szCs w:val="21"/>
        </w:rPr>
        <w:t xml:space="preserve">1.2 </w:t>
      </w:r>
      <w:r w:rsidRPr="003A389F">
        <w:rPr>
          <w:rFonts w:ascii="Helvetica" w:hAnsi="Helvetica" w:cs="Helvetica" w:hint="eastAsia"/>
          <w:b/>
          <w:bCs/>
          <w:color w:val="222222"/>
          <w:sz w:val="21"/>
          <w:szCs w:val="21"/>
        </w:rPr>
        <w:t>Хирономиды</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как</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биоиндикаторы</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качества</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воды</w:t>
      </w:r>
      <w:r w:rsidRPr="003A389F">
        <w:rPr>
          <w:rFonts w:ascii="Helvetica" w:hAnsi="Helvetica" w:cs="Helvetica"/>
          <w:b/>
          <w:bCs/>
          <w:color w:val="222222"/>
          <w:sz w:val="21"/>
          <w:szCs w:val="21"/>
        </w:rPr>
        <w:t xml:space="preserve"> . II</w:t>
      </w:r>
    </w:p>
    <w:p w14:paraId="5D88F030" w14:textId="77777777" w:rsidR="003A389F" w:rsidRPr="003A389F" w:rsidRDefault="003A389F" w:rsidP="003A389F">
      <w:pPr>
        <w:rPr>
          <w:rFonts w:ascii="Helvetica" w:hAnsi="Helvetica" w:cs="Helvetica"/>
          <w:b/>
          <w:bCs/>
          <w:color w:val="222222"/>
          <w:sz w:val="21"/>
          <w:szCs w:val="21"/>
        </w:rPr>
      </w:pPr>
    </w:p>
    <w:p w14:paraId="69734B9C" w14:textId="77777777" w:rsidR="003A389F" w:rsidRPr="003A389F" w:rsidRDefault="003A389F" w:rsidP="003A389F">
      <w:pPr>
        <w:rPr>
          <w:rFonts w:ascii="Helvetica" w:hAnsi="Helvetica" w:cs="Helvetica"/>
          <w:b/>
          <w:bCs/>
          <w:color w:val="222222"/>
          <w:sz w:val="21"/>
          <w:szCs w:val="21"/>
        </w:rPr>
      </w:pPr>
      <w:r w:rsidRPr="003A389F">
        <w:rPr>
          <w:rFonts w:ascii="Helvetica" w:hAnsi="Helvetica" w:cs="Helvetica" w:hint="eastAsia"/>
          <w:b/>
          <w:bCs/>
          <w:color w:val="222222"/>
          <w:sz w:val="21"/>
          <w:szCs w:val="21"/>
        </w:rPr>
        <w:t>Глава</w:t>
      </w:r>
      <w:r w:rsidRPr="003A389F">
        <w:rPr>
          <w:rFonts w:ascii="Helvetica" w:hAnsi="Helvetica" w:cs="Helvetica"/>
          <w:b/>
          <w:bCs/>
          <w:color w:val="222222"/>
          <w:sz w:val="21"/>
          <w:szCs w:val="21"/>
        </w:rPr>
        <w:t xml:space="preserve"> 2 </w:t>
      </w:r>
      <w:r w:rsidRPr="003A389F">
        <w:rPr>
          <w:rFonts w:ascii="Helvetica" w:hAnsi="Helvetica" w:cs="Helvetica" w:hint="eastAsia"/>
          <w:b/>
          <w:bCs/>
          <w:color w:val="222222"/>
          <w:sz w:val="21"/>
          <w:szCs w:val="21"/>
        </w:rPr>
        <w:t>МАТЕРИМ</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И</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МЕТОДЫ</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ИССЛЕДОВАНИЯ</w:t>
      </w:r>
    </w:p>
    <w:p w14:paraId="07288847" w14:textId="77777777" w:rsidR="003A389F" w:rsidRPr="003A389F" w:rsidRDefault="003A389F" w:rsidP="003A389F">
      <w:pPr>
        <w:rPr>
          <w:rFonts w:ascii="Helvetica" w:hAnsi="Helvetica" w:cs="Helvetica"/>
          <w:b/>
          <w:bCs/>
          <w:color w:val="222222"/>
          <w:sz w:val="21"/>
          <w:szCs w:val="21"/>
        </w:rPr>
      </w:pPr>
    </w:p>
    <w:p w14:paraId="3900AEC9" w14:textId="77777777" w:rsidR="003A389F" w:rsidRPr="003A389F" w:rsidRDefault="003A389F" w:rsidP="003A389F">
      <w:pPr>
        <w:rPr>
          <w:rFonts w:ascii="Helvetica" w:hAnsi="Helvetica" w:cs="Helvetica"/>
          <w:b/>
          <w:bCs/>
          <w:color w:val="222222"/>
          <w:sz w:val="21"/>
          <w:szCs w:val="21"/>
        </w:rPr>
      </w:pPr>
      <w:r w:rsidRPr="003A389F">
        <w:rPr>
          <w:rFonts w:ascii="Helvetica" w:hAnsi="Helvetica" w:cs="Helvetica" w:hint="eastAsia"/>
          <w:b/>
          <w:bCs/>
          <w:color w:val="222222"/>
          <w:sz w:val="21"/>
          <w:szCs w:val="21"/>
        </w:rPr>
        <w:t>Глава</w:t>
      </w:r>
      <w:r w:rsidRPr="003A389F">
        <w:rPr>
          <w:rFonts w:ascii="Helvetica" w:hAnsi="Helvetica" w:cs="Helvetica"/>
          <w:b/>
          <w:bCs/>
          <w:color w:val="222222"/>
          <w:sz w:val="21"/>
          <w:szCs w:val="21"/>
        </w:rPr>
        <w:t xml:space="preserve"> 3 </w:t>
      </w:r>
      <w:r w:rsidRPr="003A389F">
        <w:rPr>
          <w:rFonts w:ascii="Helvetica" w:hAnsi="Helvetica" w:cs="Helvetica" w:hint="eastAsia"/>
          <w:b/>
          <w:bCs/>
          <w:color w:val="222222"/>
          <w:sz w:val="21"/>
          <w:szCs w:val="21"/>
        </w:rPr>
        <w:t>КРАТКАЯ</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ХАРАКТЕРИСТИКА</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ИССЛЕДОВАННЫХ</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РЕК</w:t>
      </w:r>
      <w:r w:rsidRPr="003A389F">
        <w:rPr>
          <w:rFonts w:ascii="Helvetica" w:hAnsi="Helvetica" w:cs="Helvetica"/>
          <w:b/>
          <w:bCs/>
          <w:color w:val="222222"/>
          <w:sz w:val="21"/>
          <w:szCs w:val="21"/>
        </w:rPr>
        <w:t>.2</w:t>
      </w:r>
      <w:r w:rsidRPr="003A389F">
        <w:rPr>
          <w:rFonts w:ascii="Helvetica" w:hAnsi="Helvetica" w:cs="Helvetica" w:hint="eastAsia"/>
          <w:b/>
          <w:bCs/>
          <w:color w:val="222222"/>
          <w:sz w:val="21"/>
          <w:szCs w:val="21"/>
        </w:rPr>
        <w:t>£</w:t>
      </w:r>
      <w:r w:rsidRPr="003A389F">
        <w:rPr>
          <w:rFonts w:ascii="Helvetica" w:hAnsi="Helvetica" w:cs="Helvetica" w:hint="eastAsia"/>
          <w:b/>
          <w:bCs/>
          <w:color w:val="222222"/>
          <w:sz w:val="21"/>
          <w:szCs w:val="21"/>
        </w:rPr>
        <w:t>Ь</w:t>
      </w:r>
    </w:p>
    <w:p w14:paraId="6A3E2830" w14:textId="77777777" w:rsidR="003A389F" w:rsidRPr="003A389F" w:rsidRDefault="003A389F" w:rsidP="003A389F">
      <w:pPr>
        <w:rPr>
          <w:rFonts w:ascii="Helvetica" w:hAnsi="Helvetica" w:cs="Helvetica"/>
          <w:b/>
          <w:bCs/>
          <w:color w:val="222222"/>
          <w:sz w:val="21"/>
          <w:szCs w:val="21"/>
        </w:rPr>
      </w:pPr>
    </w:p>
    <w:p w14:paraId="6D98AB1A" w14:textId="77777777" w:rsidR="003A389F" w:rsidRPr="003A389F" w:rsidRDefault="003A389F" w:rsidP="003A389F">
      <w:pPr>
        <w:rPr>
          <w:rFonts w:ascii="Helvetica" w:hAnsi="Helvetica" w:cs="Helvetica"/>
          <w:b/>
          <w:bCs/>
          <w:color w:val="222222"/>
          <w:sz w:val="21"/>
          <w:szCs w:val="21"/>
        </w:rPr>
      </w:pPr>
      <w:r w:rsidRPr="003A389F">
        <w:rPr>
          <w:rFonts w:ascii="Helvetica" w:hAnsi="Helvetica" w:cs="Helvetica" w:hint="eastAsia"/>
          <w:b/>
          <w:bCs/>
          <w:color w:val="222222"/>
          <w:sz w:val="21"/>
          <w:szCs w:val="21"/>
        </w:rPr>
        <w:t>ЗЛ</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Малые</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реки</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Калининской</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области</w:t>
      </w:r>
      <w:r w:rsidRPr="003A389F">
        <w:rPr>
          <w:rFonts w:ascii="Helvetica" w:hAnsi="Helvetica" w:cs="Helvetica"/>
          <w:b/>
          <w:bCs/>
          <w:color w:val="222222"/>
          <w:sz w:val="21"/>
          <w:szCs w:val="21"/>
        </w:rPr>
        <w:t>.</w:t>
      </w:r>
    </w:p>
    <w:p w14:paraId="14E8F358" w14:textId="77777777" w:rsidR="003A389F" w:rsidRPr="003A389F" w:rsidRDefault="003A389F" w:rsidP="003A389F">
      <w:pPr>
        <w:rPr>
          <w:rFonts w:ascii="Helvetica" w:hAnsi="Helvetica" w:cs="Helvetica"/>
          <w:b/>
          <w:bCs/>
          <w:color w:val="222222"/>
          <w:sz w:val="21"/>
          <w:szCs w:val="21"/>
        </w:rPr>
      </w:pPr>
    </w:p>
    <w:p w14:paraId="47CC23DA" w14:textId="77777777" w:rsidR="003A389F" w:rsidRPr="003A389F" w:rsidRDefault="003A389F" w:rsidP="003A389F">
      <w:pPr>
        <w:rPr>
          <w:rFonts w:ascii="Helvetica" w:hAnsi="Helvetica" w:cs="Helvetica"/>
          <w:b/>
          <w:bCs/>
          <w:color w:val="222222"/>
          <w:sz w:val="21"/>
          <w:szCs w:val="21"/>
        </w:rPr>
      </w:pPr>
      <w:r w:rsidRPr="003A389F">
        <w:rPr>
          <w:rFonts w:ascii="Helvetica" w:hAnsi="Helvetica" w:cs="Helvetica"/>
          <w:b/>
          <w:bCs/>
          <w:color w:val="222222"/>
          <w:sz w:val="21"/>
          <w:szCs w:val="21"/>
        </w:rPr>
        <w:t xml:space="preserve">3.2 </w:t>
      </w:r>
      <w:r w:rsidRPr="003A389F">
        <w:rPr>
          <w:rFonts w:ascii="Helvetica" w:hAnsi="Helvetica" w:cs="Helvetica" w:hint="eastAsia"/>
          <w:b/>
          <w:bCs/>
          <w:color w:val="222222"/>
          <w:sz w:val="21"/>
          <w:szCs w:val="21"/>
        </w:rPr>
        <w:t>Малые</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реки</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Ярославского</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Поволжья</w:t>
      </w:r>
      <w:r w:rsidRPr="003A389F">
        <w:rPr>
          <w:rFonts w:ascii="Helvetica" w:hAnsi="Helvetica" w:cs="Helvetica"/>
          <w:b/>
          <w:bCs/>
          <w:color w:val="222222"/>
          <w:sz w:val="21"/>
          <w:szCs w:val="21"/>
        </w:rPr>
        <w:t>.</w:t>
      </w:r>
    </w:p>
    <w:p w14:paraId="7D883477" w14:textId="77777777" w:rsidR="003A389F" w:rsidRPr="003A389F" w:rsidRDefault="003A389F" w:rsidP="003A389F">
      <w:pPr>
        <w:rPr>
          <w:rFonts w:ascii="Helvetica" w:hAnsi="Helvetica" w:cs="Helvetica"/>
          <w:b/>
          <w:bCs/>
          <w:color w:val="222222"/>
          <w:sz w:val="21"/>
          <w:szCs w:val="21"/>
        </w:rPr>
      </w:pPr>
    </w:p>
    <w:p w14:paraId="6D51A400" w14:textId="77777777" w:rsidR="003A389F" w:rsidRPr="003A389F" w:rsidRDefault="003A389F" w:rsidP="003A389F">
      <w:pPr>
        <w:rPr>
          <w:rFonts w:ascii="Helvetica" w:hAnsi="Helvetica" w:cs="Helvetica"/>
          <w:b/>
          <w:bCs/>
          <w:color w:val="222222"/>
          <w:sz w:val="21"/>
          <w:szCs w:val="21"/>
        </w:rPr>
      </w:pPr>
      <w:r w:rsidRPr="003A389F">
        <w:rPr>
          <w:rFonts w:ascii="Helvetica" w:hAnsi="Helvetica" w:cs="Helvetica"/>
          <w:b/>
          <w:bCs/>
          <w:color w:val="222222"/>
          <w:sz w:val="21"/>
          <w:szCs w:val="21"/>
        </w:rPr>
        <w:t xml:space="preserve">3.3 </w:t>
      </w:r>
      <w:r w:rsidRPr="003A389F">
        <w:rPr>
          <w:rFonts w:ascii="Helvetica" w:hAnsi="Helvetica" w:cs="Helvetica" w:hint="eastAsia"/>
          <w:b/>
          <w:bCs/>
          <w:color w:val="222222"/>
          <w:sz w:val="21"/>
          <w:szCs w:val="21"/>
        </w:rPr>
        <w:t>Река</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Десна</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в</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пределах</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Смоленской</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области</w:t>
      </w:r>
      <w:r w:rsidRPr="003A389F">
        <w:rPr>
          <w:rFonts w:ascii="Helvetica" w:hAnsi="Helvetica" w:cs="Helvetica"/>
          <w:b/>
          <w:bCs/>
          <w:color w:val="222222"/>
          <w:sz w:val="21"/>
          <w:szCs w:val="21"/>
        </w:rPr>
        <w:t xml:space="preserve"> . 35.</w:t>
      </w:r>
    </w:p>
    <w:p w14:paraId="700D8E0E" w14:textId="77777777" w:rsidR="003A389F" w:rsidRPr="003A389F" w:rsidRDefault="003A389F" w:rsidP="003A389F">
      <w:pPr>
        <w:rPr>
          <w:rFonts w:ascii="Helvetica" w:hAnsi="Helvetica" w:cs="Helvetica"/>
          <w:b/>
          <w:bCs/>
          <w:color w:val="222222"/>
          <w:sz w:val="21"/>
          <w:szCs w:val="21"/>
        </w:rPr>
      </w:pPr>
    </w:p>
    <w:p w14:paraId="530FAB3E" w14:textId="77777777" w:rsidR="003A389F" w:rsidRPr="003A389F" w:rsidRDefault="003A389F" w:rsidP="003A389F">
      <w:pPr>
        <w:rPr>
          <w:rFonts w:ascii="Helvetica" w:hAnsi="Helvetica" w:cs="Helvetica"/>
          <w:b/>
          <w:bCs/>
          <w:color w:val="222222"/>
          <w:sz w:val="21"/>
          <w:szCs w:val="21"/>
        </w:rPr>
      </w:pPr>
      <w:r w:rsidRPr="003A389F">
        <w:rPr>
          <w:rFonts w:ascii="Helvetica" w:hAnsi="Helvetica" w:cs="Helvetica" w:hint="eastAsia"/>
          <w:b/>
          <w:bCs/>
          <w:color w:val="222222"/>
          <w:sz w:val="21"/>
          <w:szCs w:val="21"/>
        </w:rPr>
        <w:t>Глава</w:t>
      </w:r>
      <w:r w:rsidRPr="003A389F">
        <w:rPr>
          <w:rFonts w:ascii="Helvetica" w:hAnsi="Helvetica" w:cs="Helvetica"/>
          <w:b/>
          <w:bCs/>
          <w:color w:val="222222"/>
          <w:sz w:val="21"/>
          <w:szCs w:val="21"/>
        </w:rPr>
        <w:t xml:space="preserve"> 4 </w:t>
      </w:r>
      <w:r w:rsidRPr="003A389F">
        <w:rPr>
          <w:rFonts w:ascii="Helvetica" w:hAnsi="Helvetica" w:cs="Helvetica" w:hint="eastAsia"/>
          <w:b/>
          <w:bCs/>
          <w:color w:val="222222"/>
          <w:sz w:val="21"/>
          <w:szCs w:val="21"/>
        </w:rPr>
        <w:t>ВИДОВОЙ</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СОСТАВ</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И</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ЭКОЛОГИЯ</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МАССОВЫХ</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ФОРМ</w:t>
      </w:r>
      <w:r w:rsidRPr="003A389F">
        <w:rPr>
          <w:rFonts w:ascii="Helvetica" w:hAnsi="Helvetica" w:cs="Helvetica"/>
          <w:b/>
          <w:bCs/>
          <w:color w:val="222222"/>
          <w:sz w:val="21"/>
          <w:szCs w:val="21"/>
        </w:rPr>
        <w:t>.</w:t>
      </w:r>
    </w:p>
    <w:p w14:paraId="1B29429E" w14:textId="77777777" w:rsidR="003A389F" w:rsidRPr="003A389F" w:rsidRDefault="003A389F" w:rsidP="003A389F">
      <w:pPr>
        <w:rPr>
          <w:rFonts w:ascii="Helvetica" w:hAnsi="Helvetica" w:cs="Helvetica"/>
          <w:b/>
          <w:bCs/>
          <w:color w:val="222222"/>
          <w:sz w:val="21"/>
          <w:szCs w:val="21"/>
        </w:rPr>
      </w:pPr>
    </w:p>
    <w:p w14:paraId="18ED59C1" w14:textId="77777777" w:rsidR="003A389F" w:rsidRPr="003A389F" w:rsidRDefault="003A389F" w:rsidP="003A389F">
      <w:pPr>
        <w:rPr>
          <w:rFonts w:ascii="Helvetica" w:hAnsi="Helvetica" w:cs="Helvetica"/>
          <w:b/>
          <w:bCs/>
          <w:color w:val="222222"/>
          <w:sz w:val="21"/>
          <w:szCs w:val="21"/>
        </w:rPr>
      </w:pPr>
      <w:r w:rsidRPr="003A389F">
        <w:rPr>
          <w:rFonts w:ascii="Helvetica" w:hAnsi="Helvetica" w:cs="Helvetica"/>
          <w:b/>
          <w:bCs/>
          <w:color w:val="222222"/>
          <w:sz w:val="21"/>
          <w:szCs w:val="21"/>
        </w:rPr>
        <w:t xml:space="preserve">4.1 </w:t>
      </w:r>
      <w:r w:rsidRPr="003A389F">
        <w:rPr>
          <w:rFonts w:ascii="Helvetica" w:hAnsi="Helvetica" w:cs="Helvetica" w:hint="eastAsia"/>
          <w:b/>
          <w:bCs/>
          <w:color w:val="222222"/>
          <w:sz w:val="21"/>
          <w:szCs w:val="21"/>
        </w:rPr>
        <w:t>Некоторые</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особенности</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фауны</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хирономид</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малых</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рек</w:t>
      </w:r>
    </w:p>
    <w:p w14:paraId="6498F6FC" w14:textId="77777777" w:rsidR="003A389F" w:rsidRPr="003A389F" w:rsidRDefault="003A389F" w:rsidP="003A389F">
      <w:pPr>
        <w:rPr>
          <w:rFonts w:ascii="Helvetica" w:hAnsi="Helvetica" w:cs="Helvetica"/>
          <w:b/>
          <w:bCs/>
          <w:color w:val="222222"/>
          <w:sz w:val="21"/>
          <w:szCs w:val="21"/>
        </w:rPr>
      </w:pPr>
    </w:p>
    <w:p w14:paraId="5B481263" w14:textId="77777777" w:rsidR="003A389F" w:rsidRPr="003A389F" w:rsidRDefault="003A389F" w:rsidP="003A389F">
      <w:pPr>
        <w:rPr>
          <w:rFonts w:ascii="Helvetica" w:hAnsi="Helvetica" w:cs="Helvetica"/>
          <w:b/>
          <w:bCs/>
          <w:color w:val="222222"/>
          <w:sz w:val="21"/>
          <w:szCs w:val="21"/>
        </w:rPr>
      </w:pPr>
      <w:r w:rsidRPr="003A389F">
        <w:rPr>
          <w:rFonts w:ascii="Helvetica" w:hAnsi="Helvetica" w:cs="Helvetica"/>
          <w:b/>
          <w:bCs/>
          <w:color w:val="222222"/>
          <w:sz w:val="21"/>
          <w:szCs w:val="21"/>
        </w:rPr>
        <w:t xml:space="preserve">4.2 </w:t>
      </w:r>
      <w:r w:rsidRPr="003A389F">
        <w:rPr>
          <w:rFonts w:ascii="Helvetica" w:hAnsi="Helvetica" w:cs="Helvetica" w:hint="eastAsia"/>
          <w:b/>
          <w:bCs/>
          <w:color w:val="222222"/>
          <w:sz w:val="21"/>
          <w:szCs w:val="21"/>
        </w:rPr>
        <w:t>Некоторые</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особенности</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экологии</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массовых</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фор</w:t>
      </w:r>
      <w:r w:rsidRPr="003A389F">
        <w:rPr>
          <w:rFonts w:ascii="Helvetica" w:hAnsi="Helvetica" w:cs="Helvetica" w:hint="eastAsia"/>
          <w:b/>
          <w:bCs/>
          <w:color w:val="222222"/>
          <w:sz w:val="21"/>
          <w:szCs w:val="21"/>
        </w:rPr>
        <w:lastRenderedPageBreak/>
        <w:t>м</w:t>
      </w:r>
    </w:p>
    <w:p w14:paraId="76F64EEE" w14:textId="77777777" w:rsidR="003A389F" w:rsidRPr="003A389F" w:rsidRDefault="003A389F" w:rsidP="003A389F">
      <w:pPr>
        <w:rPr>
          <w:rFonts w:ascii="Helvetica" w:hAnsi="Helvetica" w:cs="Helvetica"/>
          <w:b/>
          <w:bCs/>
          <w:color w:val="222222"/>
          <w:sz w:val="21"/>
          <w:szCs w:val="21"/>
        </w:rPr>
      </w:pPr>
    </w:p>
    <w:p w14:paraId="623F0109" w14:textId="77777777" w:rsidR="003A389F" w:rsidRPr="003A389F" w:rsidRDefault="003A389F" w:rsidP="003A389F">
      <w:pPr>
        <w:rPr>
          <w:rFonts w:ascii="Helvetica" w:hAnsi="Helvetica" w:cs="Helvetica"/>
          <w:b/>
          <w:bCs/>
          <w:color w:val="222222"/>
          <w:sz w:val="21"/>
          <w:szCs w:val="21"/>
        </w:rPr>
      </w:pPr>
      <w:r w:rsidRPr="003A389F">
        <w:rPr>
          <w:rFonts w:ascii="Helvetica" w:hAnsi="Helvetica" w:cs="Helvetica"/>
          <w:b/>
          <w:bCs/>
          <w:color w:val="222222"/>
          <w:sz w:val="21"/>
          <w:szCs w:val="21"/>
        </w:rPr>
        <w:t xml:space="preserve">4.2.1 </w:t>
      </w:r>
      <w:r w:rsidRPr="003A389F">
        <w:rPr>
          <w:rFonts w:ascii="Helvetica" w:hAnsi="Helvetica" w:cs="Helvetica" w:hint="eastAsia"/>
          <w:b/>
          <w:bCs/>
          <w:color w:val="222222"/>
          <w:sz w:val="21"/>
          <w:szCs w:val="21"/>
        </w:rPr>
        <w:t>Подсемейство</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Тапуро</w:t>
      </w:r>
      <w:r w:rsidRPr="003A389F">
        <w:rPr>
          <w:rFonts w:ascii="Helvetica" w:hAnsi="Helvetica" w:cs="Helvetica"/>
          <w:b/>
          <w:bCs/>
          <w:color w:val="222222"/>
          <w:sz w:val="21"/>
          <w:szCs w:val="21"/>
        </w:rPr>
        <w:t>&lt;1</w:t>
      </w:r>
      <w:r w:rsidRPr="003A389F">
        <w:rPr>
          <w:rFonts w:ascii="Helvetica" w:hAnsi="Helvetica" w:cs="Helvetica" w:hint="eastAsia"/>
          <w:b/>
          <w:bCs/>
          <w:color w:val="222222"/>
          <w:sz w:val="21"/>
          <w:szCs w:val="21"/>
        </w:rPr>
        <w:t>д</w:t>
      </w:r>
      <w:r w:rsidRPr="003A389F">
        <w:rPr>
          <w:rFonts w:ascii="Helvetica" w:hAnsi="Helvetica" w:cs="Helvetica"/>
          <w:b/>
          <w:bCs/>
          <w:color w:val="222222"/>
          <w:sz w:val="21"/>
          <w:szCs w:val="21"/>
        </w:rPr>
        <w:t>.</w:t>
      </w:r>
      <w:r w:rsidRPr="003A389F">
        <w:rPr>
          <w:rFonts w:ascii="Helvetica" w:hAnsi="Helvetica" w:cs="Helvetica" w:hint="eastAsia"/>
          <w:b/>
          <w:bCs/>
          <w:color w:val="222222"/>
          <w:sz w:val="21"/>
          <w:szCs w:val="21"/>
        </w:rPr>
        <w:t>пае</w:t>
      </w:r>
      <w:r w:rsidRPr="003A389F">
        <w:rPr>
          <w:rFonts w:ascii="Helvetica" w:hAnsi="Helvetica" w:cs="Helvetica"/>
          <w:b/>
          <w:bCs/>
          <w:color w:val="222222"/>
          <w:sz w:val="21"/>
          <w:szCs w:val="21"/>
        </w:rPr>
        <w:t>.</w:t>
      </w:r>
    </w:p>
    <w:p w14:paraId="2617AAC9" w14:textId="77777777" w:rsidR="003A389F" w:rsidRPr="003A389F" w:rsidRDefault="003A389F" w:rsidP="003A389F">
      <w:pPr>
        <w:rPr>
          <w:rFonts w:ascii="Helvetica" w:hAnsi="Helvetica" w:cs="Helvetica"/>
          <w:b/>
          <w:bCs/>
          <w:color w:val="222222"/>
          <w:sz w:val="21"/>
          <w:szCs w:val="21"/>
        </w:rPr>
      </w:pPr>
    </w:p>
    <w:p w14:paraId="74FFA5CD" w14:textId="77777777" w:rsidR="003A389F" w:rsidRPr="003A389F" w:rsidRDefault="003A389F" w:rsidP="003A389F">
      <w:pPr>
        <w:rPr>
          <w:rFonts w:ascii="Helvetica" w:hAnsi="Helvetica" w:cs="Helvetica"/>
          <w:b/>
          <w:bCs/>
          <w:color w:val="222222"/>
          <w:sz w:val="21"/>
          <w:szCs w:val="21"/>
        </w:rPr>
      </w:pPr>
      <w:r w:rsidRPr="003A389F">
        <w:rPr>
          <w:rFonts w:ascii="Helvetica" w:hAnsi="Helvetica" w:cs="Helvetica"/>
          <w:b/>
          <w:bCs/>
          <w:color w:val="222222"/>
          <w:sz w:val="21"/>
          <w:szCs w:val="21"/>
        </w:rPr>
        <w:t xml:space="preserve">4.2.2 </w:t>
      </w:r>
      <w:r w:rsidRPr="003A389F">
        <w:rPr>
          <w:rFonts w:ascii="Helvetica" w:hAnsi="Helvetica" w:cs="Helvetica" w:hint="eastAsia"/>
          <w:b/>
          <w:bCs/>
          <w:color w:val="222222"/>
          <w:sz w:val="21"/>
          <w:szCs w:val="21"/>
        </w:rPr>
        <w:t>Подсемейство</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Ог</w:t>
      </w:r>
      <w:r w:rsidRPr="003A389F">
        <w:rPr>
          <w:rFonts w:ascii="Helvetica" w:hAnsi="Helvetica" w:cs="Helvetica"/>
          <w:b/>
          <w:bCs/>
          <w:color w:val="222222"/>
          <w:sz w:val="21"/>
          <w:szCs w:val="21"/>
        </w:rPr>
        <w:t>-</w:t>
      </w:r>
      <w:r w:rsidRPr="003A389F">
        <w:rPr>
          <w:rFonts w:ascii="Helvetica" w:hAnsi="Helvetica" w:cs="Helvetica" w:hint="eastAsia"/>
          <w:b/>
          <w:bCs/>
          <w:color w:val="222222"/>
          <w:sz w:val="21"/>
          <w:szCs w:val="21"/>
        </w:rPr>
        <w:t>Ыюс</w:t>
      </w:r>
      <w:r w:rsidRPr="003A389F">
        <w:rPr>
          <w:rFonts w:ascii="Helvetica" w:hAnsi="Helvetica" w:cs="Helvetica"/>
          <w:b/>
          <w:bCs/>
          <w:color w:val="222222"/>
          <w:sz w:val="21"/>
          <w:szCs w:val="21"/>
        </w:rPr>
        <w:t>1</w:t>
      </w:r>
      <w:r w:rsidRPr="003A389F">
        <w:rPr>
          <w:rFonts w:ascii="Helvetica" w:hAnsi="Helvetica" w:cs="Helvetica" w:hint="eastAsia"/>
          <w:b/>
          <w:bCs/>
          <w:color w:val="222222"/>
          <w:sz w:val="21"/>
          <w:szCs w:val="21"/>
        </w:rPr>
        <w:t>а</w:t>
      </w:r>
      <w:r w:rsidRPr="003A389F">
        <w:rPr>
          <w:rFonts w:ascii="Helvetica" w:hAnsi="Helvetica" w:cs="Helvetica"/>
          <w:b/>
          <w:bCs/>
          <w:color w:val="222222"/>
          <w:sz w:val="21"/>
          <w:szCs w:val="21"/>
        </w:rPr>
        <w:t>&lt;1</w:t>
      </w:r>
      <w:r w:rsidRPr="003A389F">
        <w:rPr>
          <w:rFonts w:ascii="Helvetica" w:hAnsi="Helvetica" w:cs="Helvetica" w:hint="eastAsia"/>
          <w:b/>
          <w:bCs/>
          <w:color w:val="222222"/>
          <w:sz w:val="21"/>
          <w:szCs w:val="21"/>
        </w:rPr>
        <w:t>д</w:t>
      </w:r>
      <w:r w:rsidRPr="003A389F">
        <w:rPr>
          <w:rFonts w:ascii="Helvetica" w:hAnsi="Helvetica" w:cs="Helvetica"/>
          <w:b/>
          <w:bCs/>
          <w:color w:val="222222"/>
          <w:sz w:val="21"/>
          <w:szCs w:val="21"/>
        </w:rPr>
        <w:t>.</w:t>
      </w:r>
      <w:r w:rsidRPr="003A389F">
        <w:rPr>
          <w:rFonts w:ascii="Helvetica" w:hAnsi="Helvetica" w:cs="Helvetica" w:hint="eastAsia"/>
          <w:b/>
          <w:bCs/>
          <w:color w:val="222222"/>
          <w:sz w:val="21"/>
          <w:szCs w:val="21"/>
        </w:rPr>
        <w:t>д</w:t>
      </w:r>
      <w:r w:rsidRPr="003A389F">
        <w:rPr>
          <w:rFonts w:ascii="Helvetica" w:hAnsi="Helvetica" w:cs="Helvetica"/>
          <w:b/>
          <w:bCs/>
          <w:color w:val="222222"/>
          <w:sz w:val="21"/>
          <w:szCs w:val="21"/>
        </w:rPr>
        <w:t>.</w:t>
      </w:r>
      <w:r w:rsidRPr="003A389F">
        <w:rPr>
          <w:rFonts w:ascii="Helvetica" w:hAnsi="Helvetica" w:cs="Helvetica" w:hint="eastAsia"/>
          <w:b/>
          <w:bCs/>
          <w:color w:val="222222"/>
          <w:sz w:val="21"/>
          <w:szCs w:val="21"/>
        </w:rPr>
        <w:t>пае</w:t>
      </w:r>
      <w:r w:rsidRPr="003A389F">
        <w:rPr>
          <w:rFonts w:ascii="Helvetica" w:hAnsi="Helvetica" w:cs="Helvetica"/>
          <w:b/>
          <w:bCs/>
          <w:color w:val="222222"/>
          <w:sz w:val="21"/>
          <w:szCs w:val="21"/>
        </w:rPr>
        <w:t>.</w:t>
      </w:r>
    </w:p>
    <w:p w14:paraId="0E889FF0" w14:textId="77777777" w:rsidR="003A389F" w:rsidRPr="003A389F" w:rsidRDefault="003A389F" w:rsidP="003A389F">
      <w:pPr>
        <w:rPr>
          <w:rFonts w:ascii="Helvetica" w:hAnsi="Helvetica" w:cs="Helvetica"/>
          <w:b/>
          <w:bCs/>
          <w:color w:val="222222"/>
          <w:sz w:val="21"/>
          <w:szCs w:val="21"/>
        </w:rPr>
      </w:pPr>
    </w:p>
    <w:p w14:paraId="2A6C7469" w14:textId="77777777" w:rsidR="003A389F" w:rsidRPr="003A389F" w:rsidRDefault="003A389F" w:rsidP="003A389F">
      <w:pPr>
        <w:rPr>
          <w:rFonts w:ascii="Helvetica" w:hAnsi="Helvetica" w:cs="Helvetica"/>
          <w:b/>
          <w:bCs/>
          <w:color w:val="222222"/>
          <w:sz w:val="21"/>
          <w:szCs w:val="21"/>
        </w:rPr>
      </w:pPr>
      <w:r w:rsidRPr="003A389F">
        <w:rPr>
          <w:rFonts w:ascii="Helvetica" w:hAnsi="Helvetica" w:cs="Helvetica"/>
          <w:b/>
          <w:bCs/>
          <w:color w:val="222222"/>
          <w:sz w:val="21"/>
          <w:szCs w:val="21"/>
        </w:rPr>
        <w:t xml:space="preserve">4.2.3 </w:t>
      </w:r>
      <w:r w:rsidRPr="003A389F">
        <w:rPr>
          <w:rFonts w:ascii="Helvetica" w:hAnsi="Helvetica" w:cs="Helvetica" w:hint="eastAsia"/>
          <w:b/>
          <w:bCs/>
          <w:color w:val="222222"/>
          <w:sz w:val="21"/>
          <w:szCs w:val="21"/>
        </w:rPr>
        <w:t>Подсемейство</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СШ</w:t>
      </w:r>
      <w:r w:rsidRPr="003A389F">
        <w:rPr>
          <w:rFonts w:ascii="Helvetica" w:hAnsi="Helvetica" w:cs="Helvetica"/>
          <w:b/>
          <w:bCs/>
          <w:color w:val="222222"/>
          <w:sz w:val="21"/>
          <w:szCs w:val="21"/>
        </w:rPr>
        <w:t>-</w:t>
      </w:r>
      <w:r w:rsidRPr="003A389F">
        <w:rPr>
          <w:rFonts w:ascii="Helvetica" w:hAnsi="Helvetica" w:cs="Helvetica" w:hint="eastAsia"/>
          <w:b/>
          <w:bCs/>
          <w:color w:val="222222"/>
          <w:sz w:val="21"/>
          <w:szCs w:val="21"/>
        </w:rPr>
        <w:t>Гопопипае</w:t>
      </w:r>
      <w:r w:rsidRPr="003A389F">
        <w:rPr>
          <w:rFonts w:ascii="Helvetica" w:hAnsi="Helvetica" w:cs="Helvetica"/>
          <w:b/>
          <w:bCs/>
          <w:color w:val="222222"/>
          <w:sz w:val="21"/>
          <w:szCs w:val="21"/>
        </w:rPr>
        <w:t>.</w:t>
      </w:r>
    </w:p>
    <w:p w14:paraId="1DBA98CB" w14:textId="77777777" w:rsidR="003A389F" w:rsidRPr="003A389F" w:rsidRDefault="003A389F" w:rsidP="003A389F">
      <w:pPr>
        <w:rPr>
          <w:rFonts w:ascii="Helvetica" w:hAnsi="Helvetica" w:cs="Helvetica"/>
          <w:b/>
          <w:bCs/>
          <w:color w:val="222222"/>
          <w:sz w:val="21"/>
          <w:szCs w:val="21"/>
        </w:rPr>
      </w:pPr>
    </w:p>
    <w:p w14:paraId="1A846383" w14:textId="77777777" w:rsidR="003A389F" w:rsidRPr="003A389F" w:rsidRDefault="003A389F" w:rsidP="003A389F">
      <w:pPr>
        <w:rPr>
          <w:rFonts w:ascii="Helvetica" w:hAnsi="Helvetica" w:cs="Helvetica"/>
          <w:b/>
          <w:bCs/>
          <w:color w:val="222222"/>
          <w:sz w:val="21"/>
          <w:szCs w:val="21"/>
        </w:rPr>
      </w:pPr>
      <w:r w:rsidRPr="003A389F">
        <w:rPr>
          <w:rFonts w:ascii="Helvetica" w:hAnsi="Helvetica" w:cs="Helvetica" w:hint="eastAsia"/>
          <w:b/>
          <w:bCs/>
          <w:color w:val="222222"/>
          <w:sz w:val="21"/>
          <w:szCs w:val="21"/>
        </w:rPr>
        <w:t>Глава</w:t>
      </w:r>
      <w:r w:rsidRPr="003A389F">
        <w:rPr>
          <w:rFonts w:ascii="Helvetica" w:hAnsi="Helvetica" w:cs="Helvetica"/>
          <w:b/>
          <w:bCs/>
          <w:color w:val="222222"/>
          <w:sz w:val="21"/>
          <w:szCs w:val="21"/>
        </w:rPr>
        <w:t xml:space="preserve"> 5 </w:t>
      </w:r>
      <w:r w:rsidRPr="003A389F">
        <w:rPr>
          <w:rFonts w:ascii="Helvetica" w:hAnsi="Helvetica" w:cs="Helvetica" w:hint="eastAsia"/>
          <w:b/>
          <w:bCs/>
          <w:color w:val="222222"/>
          <w:sz w:val="21"/>
          <w:szCs w:val="21"/>
        </w:rPr>
        <w:t>ЗАКОНОМЕРНОСТИ</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РАСПРЕЩЕДЕНШ</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ХИРОНОМИД</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В</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РЕКАХ</w:t>
      </w:r>
      <w:r w:rsidRPr="003A389F">
        <w:rPr>
          <w:rFonts w:ascii="Helvetica" w:hAnsi="Helvetica" w:cs="Helvetica"/>
          <w:b/>
          <w:bCs/>
          <w:color w:val="222222"/>
          <w:sz w:val="21"/>
          <w:szCs w:val="21"/>
        </w:rPr>
        <w:t>,</w:t>
      </w:r>
    </w:p>
    <w:p w14:paraId="63EA622B" w14:textId="77777777" w:rsidR="003A389F" w:rsidRPr="003A389F" w:rsidRDefault="003A389F" w:rsidP="003A389F">
      <w:pPr>
        <w:rPr>
          <w:rFonts w:ascii="Helvetica" w:hAnsi="Helvetica" w:cs="Helvetica"/>
          <w:b/>
          <w:bCs/>
          <w:color w:val="222222"/>
          <w:sz w:val="21"/>
          <w:szCs w:val="21"/>
        </w:rPr>
      </w:pPr>
    </w:p>
    <w:p w14:paraId="31C4F3B3" w14:textId="77777777" w:rsidR="003A389F" w:rsidRPr="003A389F" w:rsidRDefault="003A389F" w:rsidP="003A389F">
      <w:pPr>
        <w:rPr>
          <w:rFonts w:ascii="Helvetica" w:hAnsi="Helvetica" w:cs="Helvetica"/>
          <w:b/>
          <w:bCs/>
          <w:color w:val="222222"/>
          <w:sz w:val="21"/>
          <w:szCs w:val="21"/>
        </w:rPr>
      </w:pPr>
      <w:r w:rsidRPr="003A389F">
        <w:rPr>
          <w:rFonts w:ascii="Helvetica" w:hAnsi="Helvetica" w:cs="Helvetica" w:hint="eastAsia"/>
          <w:b/>
          <w:bCs/>
          <w:color w:val="222222"/>
          <w:sz w:val="21"/>
          <w:szCs w:val="21"/>
        </w:rPr>
        <w:t>ДИНАМИКА</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ИХ</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ЧИСЛЕННОСТИ</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И</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БИОМАССЫ</w:t>
      </w:r>
      <w:r w:rsidRPr="003A389F">
        <w:rPr>
          <w:rFonts w:ascii="Helvetica" w:hAnsi="Helvetica" w:cs="Helvetica"/>
          <w:b/>
          <w:bCs/>
          <w:color w:val="222222"/>
          <w:sz w:val="21"/>
          <w:szCs w:val="21"/>
        </w:rPr>
        <w:t>.</w:t>
      </w:r>
    </w:p>
    <w:p w14:paraId="6BC5D8F7" w14:textId="77777777" w:rsidR="003A389F" w:rsidRPr="003A389F" w:rsidRDefault="003A389F" w:rsidP="003A389F">
      <w:pPr>
        <w:rPr>
          <w:rFonts w:ascii="Helvetica" w:hAnsi="Helvetica" w:cs="Helvetica"/>
          <w:b/>
          <w:bCs/>
          <w:color w:val="222222"/>
          <w:sz w:val="21"/>
          <w:szCs w:val="21"/>
        </w:rPr>
      </w:pPr>
    </w:p>
    <w:p w14:paraId="20216BC0" w14:textId="77777777" w:rsidR="003A389F" w:rsidRPr="003A389F" w:rsidRDefault="003A389F" w:rsidP="003A389F">
      <w:pPr>
        <w:rPr>
          <w:rFonts w:ascii="Helvetica" w:hAnsi="Helvetica" w:cs="Helvetica"/>
          <w:b/>
          <w:bCs/>
          <w:color w:val="222222"/>
          <w:sz w:val="21"/>
          <w:szCs w:val="21"/>
        </w:rPr>
      </w:pPr>
      <w:r w:rsidRPr="003A389F">
        <w:rPr>
          <w:rFonts w:ascii="Helvetica" w:hAnsi="Helvetica" w:cs="Helvetica"/>
          <w:b/>
          <w:bCs/>
          <w:color w:val="222222"/>
          <w:sz w:val="21"/>
          <w:szCs w:val="21"/>
        </w:rPr>
        <w:t xml:space="preserve">5.1 </w:t>
      </w:r>
      <w:r w:rsidRPr="003A389F">
        <w:rPr>
          <w:rFonts w:ascii="Helvetica" w:hAnsi="Helvetica" w:cs="Helvetica" w:hint="eastAsia"/>
          <w:b/>
          <w:bCs/>
          <w:color w:val="222222"/>
          <w:sz w:val="21"/>
          <w:szCs w:val="21"/>
        </w:rPr>
        <w:t>Распределение</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хирономид</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по</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грунтам</w:t>
      </w:r>
    </w:p>
    <w:p w14:paraId="3D2F6D82" w14:textId="77777777" w:rsidR="003A389F" w:rsidRPr="003A389F" w:rsidRDefault="003A389F" w:rsidP="003A389F">
      <w:pPr>
        <w:rPr>
          <w:rFonts w:ascii="Helvetica" w:hAnsi="Helvetica" w:cs="Helvetica"/>
          <w:b/>
          <w:bCs/>
          <w:color w:val="222222"/>
          <w:sz w:val="21"/>
          <w:szCs w:val="21"/>
        </w:rPr>
      </w:pPr>
    </w:p>
    <w:p w14:paraId="5F88D603" w14:textId="77777777" w:rsidR="003A389F" w:rsidRPr="003A389F" w:rsidRDefault="003A389F" w:rsidP="003A389F">
      <w:pPr>
        <w:rPr>
          <w:rFonts w:ascii="Helvetica" w:hAnsi="Helvetica" w:cs="Helvetica"/>
          <w:b/>
          <w:bCs/>
          <w:color w:val="222222"/>
          <w:sz w:val="21"/>
          <w:szCs w:val="21"/>
        </w:rPr>
      </w:pPr>
      <w:r w:rsidRPr="003A389F">
        <w:rPr>
          <w:rFonts w:ascii="Helvetica" w:hAnsi="Helvetica" w:cs="Helvetica"/>
          <w:b/>
          <w:bCs/>
          <w:color w:val="222222"/>
          <w:sz w:val="21"/>
          <w:szCs w:val="21"/>
        </w:rPr>
        <w:t xml:space="preserve">5.2 </w:t>
      </w:r>
      <w:r w:rsidRPr="003A389F">
        <w:rPr>
          <w:rFonts w:ascii="Helvetica" w:hAnsi="Helvetica" w:cs="Helvetica" w:hint="eastAsia"/>
          <w:b/>
          <w:bCs/>
          <w:color w:val="222222"/>
          <w:sz w:val="21"/>
          <w:szCs w:val="21"/>
        </w:rPr>
        <w:t>Распределение</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хирономид</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в</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растительных</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ассоциациях</w:t>
      </w:r>
      <w:r w:rsidRPr="003A389F">
        <w:rPr>
          <w:rFonts w:ascii="Helvetica" w:hAnsi="Helvetica" w:cs="Helvetica"/>
          <w:b/>
          <w:bCs/>
          <w:color w:val="222222"/>
          <w:sz w:val="21"/>
          <w:szCs w:val="21"/>
        </w:rPr>
        <w:t>.</w:t>
      </w:r>
    </w:p>
    <w:p w14:paraId="1F871D5D" w14:textId="77777777" w:rsidR="003A389F" w:rsidRPr="003A389F" w:rsidRDefault="003A389F" w:rsidP="003A389F">
      <w:pPr>
        <w:rPr>
          <w:rFonts w:ascii="Helvetica" w:hAnsi="Helvetica" w:cs="Helvetica"/>
          <w:b/>
          <w:bCs/>
          <w:color w:val="222222"/>
          <w:sz w:val="21"/>
          <w:szCs w:val="21"/>
        </w:rPr>
      </w:pPr>
    </w:p>
    <w:p w14:paraId="1D7E3E52" w14:textId="77777777" w:rsidR="003A389F" w:rsidRPr="003A389F" w:rsidRDefault="003A389F" w:rsidP="003A389F">
      <w:pPr>
        <w:rPr>
          <w:rFonts w:ascii="Helvetica" w:hAnsi="Helvetica" w:cs="Helvetica"/>
          <w:b/>
          <w:bCs/>
          <w:color w:val="222222"/>
          <w:sz w:val="21"/>
          <w:szCs w:val="21"/>
        </w:rPr>
      </w:pPr>
      <w:r w:rsidRPr="003A389F">
        <w:rPr>
          <w:rFonts w:ascii="Helvetica" w:hAnsi="Helvetica" w:cs="Helvetica"/>
          <w:b/>
          <w:bCs/>
          <w:color w:val="222222"/>
          <w:sz w:val="21"/>
          <w:szCs w:val="21"/>
        </w:rPr>
        <w:t xml:space="preserve">5.3 </w:t>
      </w:r>
      <w:r w:rsidRPr="003A389F">
        <w:rPr>
          <w:rFonts w:ascii="Helvetica" w:hAnsi="Helvetica" w:cs="Helvetica" w:hint="eastAsia"/>
          <w:b/>
          <w:bCs/>
          <w:color w:val="222222"/>
          <w:sz w:val="21"/>
          <w:szCs w:val="21"/>
        </w:rPr>
        <w:t>Распределение</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хирономид</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по</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поперечному</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профилю</w:t>
      </w:r>
    </w:p>
    <w:p w14:paraId="0F2998D9" w14:textId="77777777" w:rsidR="003A389F" w:rsidRPr="003A389F" w:rsidRDefault="003A389F" w:rsidP="003A389F">
      <w:pPr>
        <w:rPr>
          <w:rFonts w:ascii="Helvetica" w:hAnsi="Helvetica" w:cs="Helvetica"/>
          <w:b/>
          <w:bCs/>
          <w:color w:val="222222"/>
          <w:sz w:val="21"/>
          <w:szCs w:val="21"/>
        </w:rPr>
      </w:pPr>
    </w:p>
    <w:p w14:paraId="49D97421" w14:textId="77777777" w:rsidR="003A389F" w:rsidRPr="003A389F" w:rsidRDefault="003A389F" w:rsidP="003A389F">
      <w:pPr>
        <w:rPr>
          <w:rFonts w:ascii="Helvetica" w:hAnsi="Helvetica" w:cs="Helvetica"/>
          <w:b/>
          <w:bCs/>
          <w:color w:val="222222"/>
          <w:sz w:val="21"/>
          <w:szCs w:val="21"/>
        </w:rPr>
      </w:pPr>
      <w:r w:rsidRPr="003A389F">
        <w:rPr>
          <w:rFonts w:ascii="Helvetica" w:hAnsi="Helvetica" w:cs="Helvetica"/>
          <w:b/>
          <w:bCs/>
          <w:color w:val="222222"/>
          <w:sz w:val="21"/>
          <w:szCs w:val="21"/>
        </w:rPr>
        <w:t xml:space="preserve">5.4 </w:t>
      </w:r>
      <w:r w:rsidRPr="003A389F">
        <w:rPr>
          <w:rFonts w:ascii="Helvetica" w:hAnsi="Helvetica" w:cs="Helvetica" w:hint="eastAsia"/>
          <w:b/>
          <w:bCs/>
          <w:color w:val="222222"/>
          <w:sz w:val="21"/>
          <w:szCs w:val="21"/>
        </w:rPr>
        <w:t>Сезонная</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динамика</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численности</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и</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биомассы</w:t>
      </w:r>
      <w:r w:rsidRPr="003A389F">
        <w:rPr>
          <w:rFonts w:ascii="Helvetica" w:hAnsi="Helvetica" w:cs="Helvetica"/>
          <w:b/>
          <w:bCs/>
          <w:color w:val="222222"/>
          <w:sz w:val="21"/>
          <w:szCs w:val="21"/>
        </w:rPr>
        <w:t xml:space="preserve"> . </w:t>
      </w:r>
      <w:r w:rsidRPr="003A389F">
        <w:rPr>
          <w:rFonts w:ascii="Helvetica" w:hAnsi="Helvetica" w:cs="Helvetica" w:hint="eastAsia"/>
          <w:b/>
          <w:bCs/>
          <w:color w:val="222222"/>
          <w:sz w:val="21"/>
          <w:szCs w:val="21"/>
        </w:rPr>
        <w:t>хирономид</w:t>
      </w:r>
    </w:p>
    <w:p w14:paraId="3648F1C7" w14:textId="77777777" w:rsidR="003A389F" w:rsidRPr="003A389F" w:rsidRDefault="003A389F" w:rsidP="003A389F">
      <w:pPr>
        <w:rPr>
          <w:rFonts w:ascii="Helvetica" w:hAnsi="Helvetica" w:cs="Helvetica"/>
          <w:b/>
          <w:bCs/>
          <w:color w:val="222222"/>
          <w:sz w:val="21"/>
          <w:szCs w:val="21"/>
        </w:rPr>
      </w:pPr>
    </w:p>
    <w:p w14:paraId="27702654" w14:textId="77777777" w:rsidR="003A389F" w:rsidRPr="003A389F" w:rsidRDefault="003A389F" w:rsidP="003A389F">
      <w:pPr>
        <w:rPr>
          <w:rFonts w:ascii="Helvetica" w:hAnsi="Helvetica" w:cs="Helvetica"/>
          <w:b/>
          <w:bCs/>
          <w:color w:val="222222"/>
          <w:sz w:val="21"/>
          <w:szCs w:val="21"/>
        </w:rPr>
      </w:pPr>
      <w:r w:rsidRPr="003A389F">
        <w:rPr>
          <w:rFonts w:ascii="Helvetica" w:hAnsi="Helvetica" w:cs="Helvetica" w:hint="eastAsia"/>
          <w:b/>
          <w:bCs/>
          <w:color w:val="222222"/>
          <w:sz w:val="21"/>
          <w:szCs w:val="21"/>
        </w:rPr>
        <w:t>Глава</w:t>
      </w:r>
      <w:r w:rsidRPr="003A389F">
        <w:rPr>
          <w:rFonts w:ascii="Helvetica" w:hAnsi="Helvetica" w:cs="Helvetica"/>
          <w:b/>
          <w:bCs/>
          <w:color w:val="222222"/>
          <w:sz w:val="21"/>
          <w:szCs w:val="21"/>
        </w:rPr>
        <w:t xml:space="preserve"> 6 </w:t>
      </w:r>
      <w:r w:rsidRPr="003A389F">
        <w:rPr>
          <w:rFonts w:ascii="Helvetica" w:hAnsi="Helvetica" w:cs="Helvetica" w:hint="eastAsia"/>
          <w:b/>
          <w:bCs/>
          <w:color w:val="222222"/>
          <w:sz w:val="21"/>
          <w:szCs w:val="21"/>
        </w:rPr>
        <w:t>ХИРОНОМИДЫ</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КАК</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БИОИНДИКАТОРЫ</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КАЧЕСТВА</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ВОДЫ</w:t>
      </w:r>
    </w:p>
    <w:p w14:paraId="147B1F7D" w14:textId="77777777" w:rsidR="003A389F" w:rsidRPr="003A389F" w:rsidRDefault="003A389F" w:rsidP="003A389F">
      <w:pPr>
        <w:rPr>
          <w:rFonts w:ascii="Helvetica" w:hAnsi="Helvetica" w:cs="Helvetica"/>
          <w:b/>
          <w:bCs/>
          <w:color w:val="222222"/>
          <w:sz w:val="21"/>
          <w:szCs w:val="21"/>
        </w:rPr>
      </w:pPr>
    </w:p>
    <w:p w14:paraId="5273B003" w14:textId="77777777" w:rsidR="003A389F" w:rsidRPr="003A389F" w:rsidRDefault="003A389F" w:rsidP="003A389F">
      <w:pPr>
        <w:rPr>
          <w:rFonts w:ascii="Helvetica" w:hAnsi="Helvetica" w:cs="Helvetica"/>
          <w:b/>
          <w:bCs/>
          <w:color w:val="222222"/>
          <w:sz w:val="21"/>
          <w:szCs w:val="21"/>
        </w:rPr>
      </w:pPr>
      <w:r w:rsidRPr="003A389F">
        <w:rPr>
          <w:rFonts w:ascii="Helvetica" w:hAnsi="Helvetica" w:cs="Helvetica"/>
          <w:b/>
          <w:bCs/>
          <w:color w:val="222222"/>
          <w:sz w:val="21"/>
          <w:szCs w:val="21"/>
        </w:rPr>
        <w:t xml:space="preserve">6.1 </w:t>
      </w:r>
      <w:r w:rsidRPr="003A389F">
        <w:rPr>
          <w:rFonts w:ascii="Helvetica" w:hAnsi="Helvetica" w:cs="Helvetica" w:hint="eastAsia"/>
          <w:b/>
          <w:bCs/>
          <w:color w:val="222222"/>
          <w:sz w:val="21"/>
          <w:szCs w:val="21"/>
        </w:rPr>
        <w:t>Индикационное</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значение</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отдельных</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форм</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хирономид</w:t>
      </w:r>
    </w:p>
    <w:p w14:paraId="3B34465F" w14:textId="77777777" w:rsidR="003A389F" w:rsidRPr="003A389F" w:rsidRDefault="003A389F" w:rsidP="003A389F">
      <w:pPr>
        <w:rPr>
          <w:rFonts w:ascii="Helvetica" w:hAnsi="Helvetica" w:cs="Helvetica"/>
          <w:b/>
          <w:bCs/>
          <w:color w:val="222222"/>
          <w:sz w:val="21"/>
          <w:szCs w:val="21"/>
        </w:rPr>
      </w:pPr>
    </w:p>
    <w:p w14:paraId="5F7C77D6" w14:textId="77777777" w:rsidR="003A389F" w:rsidRPr="003A389F" w:rsidRDefault="003A389F" w:rsidP="003A389F">
      <w:pPr>
        <w:rPr>
          <w:rFonts w:ascii="Helvetica" w:hAnsi="Helvetica" w:cs="Helvetica"/>
          <w:b/>
          <w:bCs/>
          <w:color w:val="222222"/>
          <w:sz w:val="21"/>
          <w:szCs w:val="21"/>
        </w:rPr>
      </w:pPr>
      <w:r w:rsidRPr="003A389F">
        <w:rPr>
          <w:rFonts w:ascii="Helvetica" w:hAnsi="Helvetica" w:cs="Helvetica"/>
          <w:b/>
          <w:bCs/>
          <w:color w:val="222222"/>
          <w:sz w:val="21"/>
          <w:szCs w:val="21"/>
        </w:rPr>
        <w:t xml:space="preserve">6.2 </w:t>
      </w:r>
      <w:r w:rsidRPr="003A389F">
        <w:rPr>
          <w:rFonts w:ascii="Helvetica" w:hAnsi="Helvetica" w:cs="Helvetica" w:hint="eastAsia"/>
          <w:b/>
          <w:bCs/>
          <w:color w:val="222222"/>
          <w:sz w:val="21"/>
          <w:szCs w:val="21"/>
        </w:rPr>
        <w:t>Индикационное</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значение</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видового</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состава</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численности</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и</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биомассы</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хирономид</w:t>
      </w:r>
    </w:p>
    <w:p w14:paraId="450E37F7" w14:textId="77777777" w:rsidR="003A389F" w:rsidRPr="003A389F" w:rsidRDefault="003A389F" w:rsidP="003A389F">
      <w:pPr>
        <w:rPr>
          <w:rFonts w:ascii="Helvetica" w:hAnsi="Helvetica" w:cs="Helvetica"/>
          <w:b/>
          <w:bCs/>
          <w:color w:val="222222"/>
          <w:sz w:val="21"/>
          <w:szCs w:val="21"/>
        </w:rPr>
      </w:pPr>
    </w:p>
    <w:p w14:paraId="4D85D5CC" w14:textId="77777777" w:rsidR="003A389F" w:rsidRPr="003A389F" w:rsidRDefault="003A389F" w:rsidP="003A389F">
      <w:pPr>
        <w:rPr>
          <w:rFonts w:ascii="Helvetica" w:hAnsi="Helvetica" w:cs="Helvetica"/>
          <w:b/>
          <w:bCs/>
          <w:color w:val="222222"/>
          <w:sz w:val="21"/>
          <w:szCs w:val="21"/>
        </w:rPr>
      </w:pPr>
      <w:r w:rsidRPr="003A389F">
        <w:rPr>
          <w:rFonts w:ascii="Helvetica" w:hAnsi="Helvetica" w:cs="Helvetica"/>
          <w:b/>
          <w:bCs/>
          <w:color w:val="222222"/>
          <w:sz w:val="21"/>
          <w:szCs w:val="21"/>
        </w:rPr>
        <w:t xml:space="preserve">6.3 </w:t>
      </w:r>
      <w:r w:rsidRPr="003A389F">
        <w:rPr>
          <w:rFonts w:ascii="Helvetica" w:hAnsi="Helvetica" w:cs="Helvetica" w:hint="eastAsia"/>
          <w:b/>
          <w:bCs/>
          <w:color w:val="222222"/>
          <w:sz w:val="21"/>
          <w:szCs w:val="21"/>
        </w:rPr>
        <w:t>Индикационное</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значение</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особенностей</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рангового</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распределения</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хирономид</w:t>
      </w:r>
    </w:p>
    <w:p w14:paraId="2267CF80" w14:textId="77777777" w:rsidR="003A389F" w:rsidRPr="003A389F" w:rsidRDefault="003A389F" w:rsidP="003A389F">
      <w:pPr>
        <w:rPr>
          <w:rFonts w:ascii="Helvetica" w:hAnsi="Helvetica" w:cs="Helvetica"/>
          <w:b/>
          <w:bCs/>
          <w:color w:val="222222"/>
          <w:sz w:val="21"/>
          <w:szCs w:val="21"/>
        </w:rPr>
      </w:pPr>
    </w:p>
    <w:p w14:paraId="0390138E" w14:textId="77777777" w:rsidR="003A389F" w:rsidRPr="003A389F" w:rsidRDefault="003A389F" w:rsidP="003A389F">
      <w:pPr>
        <w:rPr>
          <w:rFonts w:ascii="Helvetica" w:hAnsi="Helvetica" w:cs="Helvetica"/>
          <w:b/>
          <w:bCs/>
          <w:color w:val="222222"/>
          <w:sz w:val="21"/>
          <w:szCs w:val="21"/>
        </w:rPr>
      </w:pPr>
      <w:r w:rsidRPr="003A389F">
        <w:rPr>
          <w:rFonts w:ascii="Helvetica" w:hAnsi="Helvetica" w:cs="Helvetica"/>
          <w:b/>
          <w:bCs/>
          <w:color w:val="222222"/>
          <w:sz w:val="21"/>
          <w:szCs w:val="21"/>
        </w:rPr>
        <w:t xml:space="preserve">6.3.1 </w:t>
      </w:r>
      <w:r w:rsidRPr="003A389F">
        <w:rPr>
          <w:rFonts w:ascii="Helvetica" w:hAnsi="Helvetica" w:cs="Helvetica" w:hint="eastAsia"/>
          <w:b/>
          <w:bCs/>
          <w:color w:val="222222"/>
          <w:sz w:val="21"/>
          <w:szCs w:val="21"/>
        </w:rPr>
        <w:t>Ранговое</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распределение</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и</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функция</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желательности</w:t>
      </w:r>
      <w:r w:rsidRPr="003A389F">
        <w:rPr>
          <w:rFonts w:ascii="Helvetica" w:hAnsi="Helvetica" w:cs="Helvetica"/>
          <w:b/>
          <w:bCs/>
          <w:color w:val="222222"/>
          <w:sz w:val="21"/>
          <w:szCs w:val="21"/>
        </w:rPr>
        <w:t>.</w:t>
      </w:r>
    </w:p>
    <w:p w14:paraId="494AEEF3" w14:textId="77777777" w:rsidR="003A389F" w:rsidRPr="003A389F" w:rsidRDefault="003A389F" w:rsidP="003A389F">
      <w:pPr>
        <w:rPr>
          <w:rFonts w:ascii="Helvetica" w:hAnsi="Helvetica" w:cs="Helvetica"/>
          <w:b/>
          <w:bCs/>
          <w:color w:val="222222"/>
          <w:sz w:val="21"/>
          <w:szCs w:val="21"/>
        </w:rPr>
      </w:pPr>
    </w:p>
    <w:p w14:paraId="5ABDBB3D" w14:textId="77777777" w:rsidR="003A389F" w:rsidRPr="003A389F" w:rsidRDefault="003A389F" w:rsidP="003A389F">
      <w:pPr>
        <w:rPr>
          <w:rFonts w:ascii="Helvetica" w:hAnsi="Helvetica" w:cs="Helvetica"/>
          <w:b/>
          <w:bCs/>
          <w:color w:val="222222"/>
          <w:sz w:val="21"/>
          <w:szCs w:val="21"/>
        </w:rPr>
      </w:pPr>
      <w:r w:rsidRPr="003A389F">
        <w:rPr>
          <w:rFonts w:ascii="Helvetica" w:hAnsi="Helvetica" w:cs="Helvetica"/>
          <w:b/>
          <w:bCs/>
          <w:color w:val="222222"/>
          <w:sz w:val="21"/>
          <w:szCs w:val="21"/>
        </w:rPr>
        <w:t xml:space="preserve">6.3.2 </w:t>
      </w:r>
      <w:r w:rsidRPr="003A389F">
        <w:rPr>
          <w:rFonts w:ascii="Helvetica" w:hAnsi="Helvetica" w:cs="Helvetica" w:hint="eastAsia"/>
          <w:b/>
          <w:bCs/>
          <w:color w:val="222222"/>
          <w:sz w:val="21"/>
          <w:szCs w:val="21"/>
        </w:rPr>
        <w:t>Ранговое</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значение</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отдельных</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видов</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на</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разных</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участках</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исследованных</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рек</w:t>
      </w:r>
      <w:r w:rsidRPr="003A389F">
        <w:rPr>
          <w:rFonts w:ascii="Helvetica" w:hAnsi="Helvetica" w:cs="Helvetica"/>
          <w:b/>
          <w:bCs/>
          <w:color w:val="222222"/>
          <w:sz w:val="21"/>
          <w:szCs w:val="21"/>
        </w:rPr>
        <w:t xml:space="preserve"> .III</w:t>
      </w:r>
    </w:p>
    <w:p w14:paraId="3BC500A2" w14:textId="77777777" w:rsidR="003A389F" w:rsidRPr="003A389F" w:rsidRDefault="003A389F" w:rsidP="003A389F">
      <w:pPr>
        <w:rPr>
          <w:rFonts w:ascii="Helvetica" w:hAnsi="Helvetica" w:cs="Helvetica"/>
          <w:b/>
          <w:bCs/>
          <w:color w:val="222222"/>
          <w:sz w:val="21"/>
          <w:szCs w:val="21"/>
        </w:rPr>
      </w:pPr>
    </w:p>
    <w:p w14:paraId="0FB608CB" w14:textId="77777777" w:rsidR="003A389F" w:rsidRPr="003A389F" w:rsidRDefault="003A389F" w:rsidP="003A389F">
      <w:pPr>
        <w:rPr>
          <w:rFonts w:ascii="Helvetica" w:hAnsi="Helvetica" w:cs="Helvetica"/>
          <w:b/>
          <w:bCs/>
          <w:color w:val="222222"/>
          <w:sz w:val="21"/>
          <w:szCs w:val="21"/>
        </w:rPr>
      </w:pPr>
      <w:r w:rsidRPr="003A389F">
        <w:rPr>
          <w:rFonts w:ascii="Helvetica" w:hAnsi="Helvetica" w:cs="Helvetica"/>
          <w:b/>
          <w:bCs/>
          <w:color w:val="222222"/>
          <w:sz w:val="21"/>
          <w:szCs w:val="21"/>
        </w:rPr>
        <w:t xml:space="preserve">6.3.3 </w:t>
      </w:r>
      <w:r w:rsidRPr="003A389F">
        <w:rPr>
          <w:rFonts w:ascii="Helvetica" w:hAnsi="Helvetica" w:cs="Helvetica" w:hint="eastAsia"/>
          <w:b/>
          <w:bCs/>
          <w:color w:val="222222"/>
          <w:sz w:val="21"/>
          <w:szCs w:val="21"/>
        </w:rPr>
        <w:t>Оценка</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качества</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воды</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исследованных</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рек</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по</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данным</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рангового</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распределения</w:t>
      </w:r>
      <w:r w:rsidRPr="003A389F">
        <w:rPr>
          <w:rFonts w:ascii="Helvetica" w:hAnsi="Helvetica" w:cs="Helvetica"/>
          <w:b/>
          <w:bCs/>
          <w:color w:val="222222"/>
          <w:sz w:val="21"/>
          <w:szCs w:val="21"/>
        </w:rPr>
        <w:t xml:space="preserve"> </w:t>
      </w:r>
      <w:r w:rsidRPr="003A389F">
        <w:rPr>
          <w:rFonts w:ascii="Helvetica" w:hAnsi="Helvetica" w:cs="Helvetica" w:hint="eastAsia"/>
          <w:b/>
          <w:bCs/>
          <w:color w:val="222222"/>
          <w:sz w:val="21"/>
          <w:szCs w:val="21"/>
        </w:rPr>
        <w:t>хирономид</w:t>
      </w:r>
    </w:p>
    <w:p w14:paraId="557C013A" w14:textId="77777777" w:rsidR="003A389F" w:rsidRPr="003A389F" w:rsidRDefault="003A389F" w:rsidP="003A389F">
      <w:pPr>
        <w:rPr>
          <w:rFonts w:ascii="Helvetica" w:hAnsi="Helvetica" w:cs="Helvetica"/>
          <w:b/>
          <w:bCs/>
          <w:color w:val="222222"/>
          <w:sz w:val="21"/>
          <w:szCs w:val="21"/>
        </w:rPr>
      </w:pPr>
    </w:p>
    <w:p w14:paraId="4A7ADEAA" w14:textId="1147F1BA" w:rsidR="00967B66" w:rsidRPr="003A389F" w:rsidRDefault="003A389F" w:rsidP="003A389F">
      <w:r w:rsidRPr="003A389F">
        <w:rPr>
          <w:rFonts w:ascii="Helvetica" w:hAnsi="Helvetica" w:cs="Helvetica" w:hint="eastAsia"/>
          <w:b/>
          <w:bCs/>
          <w:color w:val="222222"/>
          <w:sz w:val="21"/>
          <w:szCs w:val="21"/>
        </w:rPr>
        <w:t>ВЫВСЩЫ</w:t>
      </w:r>
      <w:r w:rsidRPr="003A389F">
        <w:rPr>
          <w:rFonts w:ascii="Helvetica" w:hAnsi="Helvetica" w:cs="Helvetica"/>
          <w:b/>
          <w:bCs/>
          <w:color w:val="222222"/>
          <w:sz w:val="21"/>
          <w:szCs w:val="21"/>
        </w:rPr>
        <w:t>.</w:t>
      </w:r>
    </w:p>
    <w:sectPr w:rsidR="00967B66" w:rsidRPr="003A389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1CA6D" w14:textId="77777777" w:rsidR="00244F79" w:rsidRDefault="00244F79">
      <w:pPr>
        <w:spacing w:after="0" w:line="240" w:lineRule="auto"/>
      </w:pPr>
      <w:r>
        <w:separator/>
      </w:r>
    </w:p>
  </w:endnote>
  <w:endnote w:type="continuationSeparator" w:id="0">
    <w:p w14:paraId="1ED018BF" w14:textId="77777777" w:rsidR="00244F79" w:rsidRDefault="00244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DF923" w14:textId="77777777" w:rsidR="00244F79" w:rsidRDefault="00244F79"/>
    <w:p w14:paraId="051BAC6E" w14:textId="77777777" w:rsidR="00244F79" w:rsidRDefault="00244F79"/>
    <w:p w14:paraId="11B29D0E" w14:textId="77777777" w:rsidR="00244F79" w:rsidRDefault="00244F79"/>
    <w:p w14:paraId="0C3FD232" w14:textId="77777777" w:rsidR="00244F79" w:rsidRDefault="00244F79"/>
    <w:p w14:paraId="076F6CCF" w14:textId="77777777" w:rsidR="00244F79" w:rsidRDefault="00244F79"/>
    <w:p w14:paraId="58ADEDDB" w14:textId="77777777" w:rsidR="00244F79" w:rsidRDefault="00244F79"/>
    <w:p w14:paraId="238ACE4A" w14:textId="77777777" w:rsidR="00244F79" w:rsidRDefault="00244F7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62D5E4" wp14:editId="5DB439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87DF8" w14:textId="77777777" w:rsidR="00244F79" w:rsidRDefault="00244F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62D5E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287DF8" w14:textId="77777777" w:rsidR="00244F79" w:rsidRDefault="00244F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18BDA8" w14:textId="77777777" w:rsidR="00244F79" w:rsidRDefault="00244F79"/>
    <w:p w14:paraId="1330A888" w14:textId="77777777" w:rsidR="00244F79" w:rsidRDefault="00244F79"/>
    <w:p w14:paraId="4CBE1C5B" w14:textId="77777777" w:rsidR="00244F79" w:rsidRDefault="00244F7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048F7B" wp14:editId="580155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ABD55" w14:textId="77777777" w:rsidR="00244F79" w:rsidRDefault="00244F79"/>
                          <w:p w14:paraId="273E408B" w14:textId="77777777" w:rsidR="00244F79" w:rsidRDefault="00244F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048F7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FABD55" w14:textId="77777777" w:rsidR="00244F79" w:rsidRDefault="00244F79"/>
                    <w:p w14:paraId="273E408B" w14:textId="77777777" w:rsidR="00244F79" w:rsidRDefault="00244F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52BCAE" w14:textId="77777777" w:rsidR="00244F79" w:rsidRDefault="00244F79"/>
    <w:p w14:paraId="651D2F15" w14:textId="77777777" w:rsidR="00244F79" w:rsidRDefault="00244F79">
      <w:pPr>
        <w:rPr>
          <w:sz w:val="2"/>
          <w:szCs w:val="2"/>
        </w:rPr>
      </w:pPr>
    </w:p>
    <w:p w14:paraId="2BA42A99" w14:textId="77777777" w:rsidR="00244F79" w:rsidRDefault="00244F79"/>
    <w:p w14:paraId="5402ED9F" w14:textId="77777777" w:rsidR="00244F79" w:rsidRDefault="00244F79">
      <w:pPr>
        <w:spacing w:after="0" w:line="240" w:lineRule="auto"/>
      </w:pPr>
    </w:p>
  </w:footnote>
  <w:footnote w:type="continuationSeparator" w:id="0">
    <w:p w14:paraId="6DD03A7D" w14:textId="77777777" w:rsidR="00244F79" w:rsidRDefault="00244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79"/>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34712</TotalTime>
  <Pages>4</Pages>
  <Words>401</Words>
  <Characters>2290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1781</cp:revision>
  <cp:lastPrinted>2009-02-06T05:36:00Z</cp:lastPrinted>
  <dcterms:created xsi:type="dcterms:W3CDTF">2025-11-25T20:19:00Z</dcterms:created>
  <dcterms:modified xsi:type="dcterms:W3CDTF">2026-01-08T21:53:00Z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