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84AC" w14:textId="295E2736" w:rsidR="0054010F" w:rsidRDefault="00706D6A" w:rsidP="00706D6A">
      <w:r w:rsidRPr="00706D6A">
        <w:rPr>
          <w:rFonts w:hint="eastAsia"/>
        </w:rPr>
        <w:t>Кошевская</w:t>
      </w:r>
      <w:r w:rsidRPr="00706D6A">
        <w:t xml:space="preserve"> </w:t>
      </w:r>
      <w:r w:rsidRPr="00706D6A">
        <w:rPr>
          <w:rFonts w:hint="eastAsia"/>
        </w:rPr>
        <w:t>Анна</w:t>
      </w:r>
      <w:r w:rsidRPr="00706D6A">
        <w:t xml:space="preserve"> </w:t>
      </w:r>
      <w:r w:rsidRPr="00706D6A">
        <w:rPr>
          <w:rFonts w:hint="eastAsia"/>
        </w:rPr>
        <w:t>Юрьевна</w:t>
      </w:r>
      <w:r>
        <w:t xml:space="preserve"> </w:t>
      </w:r>
      <w:r w:rsidRPr="00706D6A">
        <w:rPr>
          <w:rFonts w:hint="eastAsia"/>
        </w:rPr>
        <w:t>Особенности</w:t>
      </w:r>
      <w:r w:rsidRPr="00706D6A">
        <w:t xml:space="preserve"> </w:t>
      </w:r>
      <w:r w:rsidRPr="00706D6A">
        <w:rPr>
          <w:rFonts w:hint="eastAsia"/>
        </w:rPr>
        <w:t>ритмической</w:t>
      </w:r>
      <w:r w:rsidRPr="00706D6A">
        <w:t xml:space="preserve"> </w:t>
      </w:r>
      <w:r w:rsidRPr="00706D6A">
        <w:rPr>
          <w:rFonts w:hint="eastAsia"/>
        </w:rPr>
        <w:t>организации</w:t>
      </w:r>
      <w:r w:rsidRPr="00706D6A">
        <w:t xml:space="preserve"> </w:t>
      </w:r>
      <w:r w:rsidRPr="00706D6A">
        <w:rPr>
          <w:rFonts w:hint="eastAsia"/>
        </w:rPr>
        <w:t>клаузул</w:t>
      </w:r>
      <w:r w:rsidRPr="00706D6A">
        <w:t xml:space="preserve"> </w:t>
      </w:r>
      <w:r w:rsidRPr="00706D6A">
        <w:rPr>
          <w:rFonts w:hint="eastAsia"/>
        </w:rPr>
        <w:t>в</w:t>
      </w:r>
      <w:r w:rsidRPr="00706D6A">
        <w:t xml:space="preserve"> </w:t>
      </w:r>
      <w:r w:rsidRPr="00706D6A">
        <w:rPr>
          <w:rFonts w:hint="eastAsia"/>
        </w:rPr>
        <w:t>прозе</w:t>
      </w:r>
      <w:r w:rsidRPr="00706D6A">
        <w:t xml:space="preserve"> </w:t>
      </w:r>
      <w:r w:rsidRPr="00706D6A">
        <w:rPr>
          <w:rFonts w:hint="eastAsia"/>
        </w:rPr>
        <w:t>Цицерона</w:t>
      </w:r>
      <w:r w:rsidRPr="00706D6A">
        <w:t xml:space="preserve"> (</w:t>
      </w:r>
      <w:r w:rsidRPr="00706D6A">
        <w:rPr>
          <w:rFonts w:hint="eastAsia"/>
        </w:rPr>
        <w:t>на</w:t>
      </w:r>
      <w:r w:rsidRPr="00706D6A">
        <w:t xml:space="preserve"> </w:t>
      </w:r>
      <w:r w:rsidRPr="00706D6A">
        <w:rPr>
          <w:rFonts w:hint="eastAsia"/>
        </w:rPr>
        <w:t>материале</w:t>
      </w:r>
      <w:r w:rsidRPr="00706D6A">
        <w:t xml:space="preserve"> </w:t>
      </w:r>
      <w:r w:rsidRPr="00706D6A">
        <w:rPr>
          <w:rFonts w:hint="eastAsia"/>
        </w:rPr>
        <w:t>речей</w:t>
      </w:r>
      <w:r w:rsidRPr="00706D6A">
        <w:t xml:space="preserve"> </w:t>
      </w:r>
      <w:r w:rsidRPr="00706D6A">
        <w:rPr>
          <w:rFonts w:hint="eastAsia"/>
        </w:rPr>
        <w:t>«</w:t>
      </w:r>
      <w:r w:rsidRPr="00706D6A">
        <w:rPr>
          <w:rFonts w:hint="eastAsia"/>
        </w:rPr>
        <w:t>Против</w:t>
      </w:r>
      <w:r w:rsidRPr="00706D6A">
        <w:t xml:space="preserve"> </w:t>
      </w:r>
      <w:r w:rsidRPr="00706D6A">
        <w:rPr>
          <w:rFonts w:hint="eastAsia"/>
        </w:rPr>
        <w:t>Катилины</w:t>
      </w:r>
      <w:r w:rsidRPr="00706D6A">
        <w:rPr>
          <w:rFonts w:hint="eastAsia"/>
        </w:rPr>
        <w:t>»</w:t>
      </w:r>
      <w:r w:rsidRPr="00706D6A">
        <w:t>)</w:t>
      </w:r>
    </w:p>
    <w:p w14:paraId="565ACAFE" w14:textId="77777777" w:rsidR="00706D6A" w:rsidRDefault="00706D6A" w:rsidP="00706D6A">
      <w:r>
        <w:rPr>
          <w:rFonts w:hint="eastAsia"/>
        </w:rPr>
        <w:t>ОГЛАВЛЕНИЕ</w:t>
      </w:r>
      <w:r>
        <w:t xml:space="preserve"> </w:t>
      </w:r>
      <w:r>
        <w:rPr>
          <w:rFonts w:hint="eastAsia"/>
        </w:rPr>
        <w:t>ДИССЕРТАЦИИ</w:t>
      </w:r>
    </w:p>
    <w:p w14:paraId="742A4D15" w14:textId="77777777" w:rsidR="00706D6A" w:rsidRDefault="00706D6A" w:rsidP="00706D6A">
      <w:r>
        <w:rPr>
          <w:rFonts w:hint="eastAsia"/>
        </w:rPr>
        <w:t>кандидат</w:t>
      </w:r>
      <w:r>
        <w:t xml:space="preserve"> </w:t>
      </w:r>
      <w:r>
        <w:rPr>
          <w:rFonts w:hint="eastAsia"/>
        </w:rPr>
        <w:t>наук</w:t>
      </w:r>
      <w:r>
        <w:t xml:space="preserve"> </w:t>
      </w:r>
      <w:r>
        <w:rPr>
          <w:rFonts w:hint="eastAsia"/>
        </w:rPr>
        <w:t>Кошевская</w:t>
      </w:r>
      <w:r>
        <w:t xml:space="preserve"> </w:t>
      </w:r>
      <w:r>
        <w:rPr>
          <w:rFonts w:hint="eastAsia"/>
        </w:rPr>
        <w:t>Анна</w:t>
      </w:r>
      <w:r>
        <w:t xml:space="preserve"> </w:t>
      </w:r>
      <w:r>
        <w:rPr>
          <w:rFonts w:hint="eastAsia"/>
        </w:rPr>
        <w:t>Юрьевна</w:t>
      </w:r>
    </w:p>
    <w:p w14:paraId="15DC2487" w14:textId="77777777" w:rsidR="00706D6A" w:rsidRDefault="00706D6A" w:rsidP="00706D6A">
      <w:r>
        <w:rPr>
          <w:rFonts w:hint="eastAsia"/>
        </w:rPr>
        <w:t>ОГЛАВЛЕНИЕ</w:t>
      </w:r>
    </w:p>
    <w:p w14:paraId="3972194C" w14:textId="77777777" w:rsidR="00706D6A" w:rsidRDefault="00706D6A" w:rsidP="00706D6A"/>
    <w:p w14:paraId="694152AC" w14:textId="77777777" w:rsidR="00706D6A" w:rsidRDefault="00706D6A" w:rsidP="00706D6A">
      <w:r>
        <w:rPr>
          <w:rFonts w:hint="eastAsia"/>
        </w:rPr>
        <w:t>Введение</w:t>
      </w:r>
    </w:p>
    <w:p w14:paraId="0A0D7711" w14:textId="77777777" w:rsidR="00706D6A" w:rsidRDefault="00706D6A" w:rsidP="00706D6A"/>
    <w:p w14:paraId="419D6DD7" w14:textId="77777777" w:rsidR="00706D6A" w:rsidRDefault="00706D6A" w:rsidP="00706D6A">
      <w:r>
        <w:rPr>
          <w:rFonts w:hint="eastAsia"/>
        </w:rPr>
        <w:t>§</w:t>
      </w:r>
      <w:r>
        <w:t xml:space="preserve"> 1. </w:t>
      </w:r>
      <w:r>
        <w:rPr>
          <w:rFonts w:hint="eastAsia"/>
        </w:rPr>
        <w:t>Общая</w:t>
      </w:r>
      <w:r>
        <w:t xml:space="preserve"> </w:t>
      </w:r>
      <w:r>
        <w:rPr>
          <w:rFonts w:hint="eastAsia"/>
        </w:rPr>
        <w:t>характеристика</w:t>
      </w:r>
      <w:r>
        <w:t xml:space="preserve"> </w:t>
      </w:r>
      <w:r>
        <w:rPr>
          <w:rFonts w:hint="eastAsia"/>
        </w:rPr>
        <w:t>работы</w:t>
      </w:r>
      <w:r>
        <w:t xml:space="preserve"> 6 </w:t>
      </w:r>
      <w:r>
        <w:rPr>
          <w:rFonts w:hint="eastAsia"/>
        </w:rPr>
        <w:t>§</w:t>
      </w:r>
      <w:r>
        <w:t xml:space="preserve"> 2. </w:t>
      </w:r>
      <w:r>
        <w:rPr>
          <w:rFonts w:hint="eastAsia"/>
        </w:rPr>
        <w:t>Актуальность</w:t>
      </w:r>
      <w:r>
        <w:t xml:space="preserve"> </w:t>
      </w:r>
      <w:r>
        <w:rPr>
          <w:rFonts w:hint="eastAsia"/>
        </w:rPr>
        <w:t>исследования</w:t>
      </w:r>
      <w:r>
        <w:t xml:space="preserve"> </w:t>
      </w:r>
      <w:r>
        <w:rPr>
          <w:rFonts w:hint="eastAsia"/>
        </w:rPr>
        <w:t>и</w:t>
      </w:r>
      <w:r>
        <w:t xml:space="preserve"> </w:t>
      </w:r>
      <w:r>
        <w:rPr>
          <w:rFonts w:hint="eastAsia"/>
        </w:rPr>
        <w:t>степень</w:t>
      </w:r>
    </w:p>
    <w:p w14:paraId="4F8BA074" w14:textId="77777777" w:rsidR="00706D6A" w:rsidRDefault="00706D6A" w:rsidP="00706D6A"/>
    <w:p w14:paraId="3A9769B1" w14:textId="77777777" w:rsidR="00706D6A" w:rsidRDefault="00706D6A" w:rsidP="00706D6A">
      <w:r>
        <w:rPr>
          <w:rFonts w:hint="eastAsia"/>
        </w:rPr>
        <w:t>разработанности</w:t>
      </w:r>
      <w:r>
        <w:t xml:space="preserve"> </w:t>
      </w:r>
      <w:r>
        <w:rPr>
          <w:rFonts w:hint="eastAsia"/>
        </w:rPr>
        <w:t>темы</w:t>
      </w:r>
    </w:p>
    <w:p w14:paraId="5DBE8630" w14:textId="77777777" w:rsidR="00706D6A" w:rsidRDefault="00706D6A" w:rsidP="00706D6A"/>
    <w:p w14:paraId="712EC5F0" w14:textId="77777777" w:rsidR="00706D6A" w:rsidRDefault="00706D6A" w:rsidP="00706D6A">
      <w:r>
        <w:rPr>
          <w:rFonts w:hint="eastAsia"/>
        </w:rPr>
        <w:t>§</w:t>
      </w:r>
      <w:r>
        <w:t xml:space="preserve"> 3. </w:t>
      </w:r>
      <w:r>
        <w:rPr>
          <w:rFonts w:hint="eastAsia"/>
        </w:rPr>
        <w:t>Объект</w:t>
      </w:r>
      <w:r>
        <w:t xml:space="preserve"> </w:t>
      </w:r>
      <w:r>
        <w:rPr>
          <w:rFonts w:hint="eastAsia"/>
        </w:rPr>
        <w:t>и</w:t>
      </w:r>
      <w:r>
        <w:t xml:space="preserve"> </w:t>
      </w:r>
      <w:r>
        <w:rPr>
          <w:rFonts w:hint="eastAsia"/>
        </w:rPr>
        <w:t>предмет</w:t>
      </w:r>
      <w:r>
        <w:t xml:space="preserve"> </w:t>
      </w:r>
      <w:r>
        <w:rPr>
          <w:rFonts w:hint="eastAsia"/>
        </w:rPr>
        <w:t>исследования</w:t>
      </w:r>
    </w:p>
    <w:p w14:paraId="2A6C749C" w14:textId="77777777" w:rsidR="00706D6A" w:rsidRDefault="00706D6A" w:rsidP="00706D6A"/>
    <w:p w14:paraId="1DC25838" w14:textId="77777777" w:rsidR="00706D6A" w:rsidRDefault="00706D6A" w:rsidP="00706D6A">
      <w:r>
        <w:rPr>
          <w:rFonts w:hint="eastAsia"/>
        </w:rPr>
        <w:t>§</w:t>
      </w:r>
      <w:r>
        <w:t xml:space="preserve"> 4.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работы</w:t>
      </w:r>
    </w:p>
    <w:p w14:paraId="43BF2420" w14:textId="77777777" w:rsidR="00706D6A" w:rsidRDefault="00706D6A" w:rsidP="00706D6A"/>
    <w:p w14:paraId="16D9B9EB" w14:textId="77777777" w:rsidR="00706D6A" w:rsidRDefault="00706D6A" w:rsidP="00706D6A">
      <w:r>
        <w:rPr>
          <w:rFonts w:hint="eastAsia"/>
        </w:rPr>
        <w:t>§</w:t>
      </w:r>
      <w:r>
        <w:t xml:space="preserve"> 5 </w:t>
      </w:r>
      <w:r>
        <w:rPr>
          <w:rFonts w:hint="eastAsia"/>
        </w:rPr>
        <w:t>Используемая</w:t>
      </w:r>
      <w:r>
        <w:t xml:space="preserve"> </w:t>
      </w:r>
      <w:r>
        <w:rPr>
          <w:rFonts w:hint="eastAsia"/>
        </w:rPr>
        <w:t>методология</w:t>
      </w:r>
    </w:p>
    <w:p w14:paraId="39BE1B21" w14:textId="77777777" w:rsidR="00706D6A" w:rsidRDefault="00706D6A" w:rsidP="00706D6A"/>
    <w:p w14:paraId="4D2381A7" w14:textId="77777777" w:rsidR="00706D6A" w:rsidRDefault="00706D6A" w:rsidP="00706D6A">
      <w:r>
        <w:rPr>
          <w:rFonts w:hint="eastAsia"/>
        </w:rPr>
        <w:t>§</w:t>
      </w:r>
      <w:r>
        <w:t xml:space="preserve"> 6. </w:t>
      </w:r>
      <w:r>
        <w:rPr>
          <w:rFonts w:hint="eastAsia"/>
        </w:rPr>
        <w:t>Научная</w:t>
      </w:r>
      <w:r>
        <w:t xml:space="preserve"> </w:t>
      </w:r>
      <w:r>
        <w:rPr>
          <w:rFonts w:hint="eastAsia"/>
        </w:rPr>
        <w:t>новизна</w:t>
      </w:r>
      <w:r>
        <w:t xml:space="preserve"> </w:t>
      </w:r>
      <w:r>
        <w:rPr>
          <w:rFonts w:hint="eastAsia"/>
        </w:rPr>
        <w:t>работы</w:t>
      </w:r>
    </w:p>
    <w:p w14:paraId="6631B424" w14:textId="77777777" w:rsidR="00706D6A" w:rsidRDefault="00706D6A" w:rsidP="00706D6A"/>
    <w:p w14:paraId="1BD8A611" w14:textId="77777777" w:rsidR="00706D6A" w:rsidRDefault="00706D6A" w:rsidP="00706D6A">
      <w:r>
        <w:rPr>
          <w:rFonts w:hint="eastAsia"/>
        </w:rPr>
        <w:t>§</w:t>
      </w:r>
      <w:r>
        <w:t xml:space="preserve"> 7. </w:t>
      </w:r>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работы</w:t>
      </w:r>
    </w:p>
    <w:p w14:paraId="61679D9C" w14:textId="77777777" w:rsidR="00706D6A" w:rsidRDefault="00706D6A" w:rsidP="00706D6A"/>
    <w:p w14:paraId="5F1655CB" w14:textId="77777777" w:rsidR="00706D6A" w:rsidRDefault="00706D6A" w:rsidP="00706D6A">
      <w:r>
        <w:rPr>
          <w:rFonts w:hint="eastAsia"/>
        </w:rPr>
        <w:t>§</w:t>
      </w:r>
      <w:r>
        <w:t xml:space="preserve"> 8.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76E62AB4" w14:textId="77777777" w:rsidR="00706D6A" w:rsidRDefault="00706D6A" w:rsidP="00706D6A"/>
    <w:p w14:paraId="7701330C" w14:textId="77777777" w:rsidR="00706D6A" w:rsidRDefault="00706D6A" w:rsidP="00706D6A">
      <w:r>
        <w:rPr>
          <w:rFonts w:hint="eastAsia"/>
        </w:rPr>
        <w:t>§</w:t>
      </w:r>
      <w:r>
        <w:t xml:space="preserve"> 9. </w:t>
      </w:r>
      <w:r>
        <w:rPr>
          <w:rFonts w:hint="eastAsia"/>
        </w:rPr>
        <w:t>Структура</w:t>
      </w:r>
      <w:r>
        <w:t xml:space="preserve"> </w:t>
      </w:r>
      <w:r>
        <w:rPr>
          <w:rFonts w:hint="eastAsia"/>
        </w:rPr>
        <w:t>работы</w:t>
      </w:r>
    </w:p>
    <w:p w14:paraId="041056B6" w14:textId="77777777" w:rsidR="00706D6A" w:rsidRDefault="00706D6A" w:rsidP="00706D6A"/>
    <w:p w14:paraId="01DB47A2" w14:textId="77777777" w:rsidR="00706D6A" w:rsidRDefault="00706D6A" w:rsidP="00706D6A">
      <w:r>
        <w:rPr>
          <w:rFonts w:hint="eastAsia"/>
        </w:rPr>
        <w:t>§</w:t>
      </w:r>
      <w:r>
        <w:t xml:space="preserve"> 10. </w:t>
      </w:r>
      <w:r>
        <w:rPr>
          <w:rFonts w:hint="eastAsia"/>
        </w:rPr>
        <w:t>Апробация</w:t>
      </w:r>
      <w:r>
        <w:t xml:space="preserve"> </w:t>
      </w:r>
      <w:r>
        <w:rPr>
          <w:rFonts w:hint="eastAsia"/>
        </w:rPr>
        <w:t>работы</w:t>
      </w:r>
    </w:p>
    <w:p w14:paraId="5457B837" w14:textId="77777777" w:rsidR="00706D6A" w:rsidRDefault="00706D6A" w:rsidP="00706D6A"/>
    <w:p w14:paraId="4442EFD2" w14:textId="77777777" w:rsidR="00706D6A" w:rsidRDefault="00706D6A" w:rsidP="00706D6A">
      <w:r>
        <w:rPr>
          <w:rFonts w:hint="eastAsia"/>
        </w:rPr>
        <w:t>Глава</w:t>
      </w:r>
      <w:r>
        <w:t xml:space="preserve"> I. </w:t>
      </w:r>
      <w:r>
        <w:rPr>
          <w:rFonts w:hint="eastAsia"/>
        </w:rPr>
        <w:t>Ритмика</w:t>
      </w:r>
      <w:r>
        <w:t xml:space="preserve"> </w:t>
      </w:r>
      <w:r>
        <w:rPr>
          <w:rFonts w:hint="eastAsia"/>
        </w:rPr>
        <w:t>античной</w:t>
      </w:r>
      <w:r>
        <w:t xml:space="preserve"> </w:t>
      </w:r>
      <w:r>
        <w:rPr>
          <w:rFonts w:hint="eastAsia"/>
        </w:rPr>
        <w:t>прозы</w:t>
      </w:r>
      <w:r>
        <w:t xml:space="preserve">: </w:t>
      </w:r>
      <w:r>
        <w:rPr>
          <w:rFonts w:hint="eastAsia"/>
        </w:rPr>
        <w:t>история</w:t>
      </w:r>
      <w:r>
        <w:t xml:space="preserve"> </w:t>
      </w:r>
      <w:r>
        <w:rPr>
          <w:rFonts w:hint="eastAsia"/>
        </w:rPr>
        <w:t>изучения</w:t>
      </w:r>
      <w:r>
        <w:t xml:space="preserve"> </w:t>
      </w:r>
      <w:r>
        <w:rPr>
          <w:rFonts w:hint="eastAsia"/>
        </w:rPr>
        <w:lastRenderedPageBreak/>
        <w:t>и</w:t>
      </w:r>
      <w:r>
        <w:t xml:space="preserve"> </w:t>
      </w:r>
      <w:r>
        <w:rPr>
          <w:rFonts w:hint="eastAsia"/>
        </w:rPr>
        <w:t>современное</w:t>
      </w:r>
      <w:r>
        <w:t xml:space="preserve"> </w:t>
      </w:r>
      <w:r>
        <w:rPr>
          <w:rFonts w:hint="eastAsia"/>
        </w:rPr>
        <w:t>состояние</w:t>
      </w:r>
      <w:r>
        <w:t xml:space="preserve"> </w:t>
      </w:r>
      <w:r>
        <w:rPr>
          <w:rFonts w:hint="eastAsia"/>
        </w:rPr>
        <w:t>вопроса</w:t>
      </w:r>
    </w:p>
    <w:p w14:paraId="56F733F6" w14:textId="77777777" w:rsidR="00706D6A" w:rsidRDefault="00706D6A" w:rsidP="00706D6A"/>
    <w:p w14:paraId="64915B0D" w14:textId="77777777" w:rsidR="00706D6A" w:rsidRDefault="00706D6A" w:rsidP="00706D6A">
      <w:r>
        <w:rPr>
          <w:rFonts w:hint="eastAsia"/>
        </w:rPr>
        <w:t>§</w:t>
      </w:r>
      <w:r>
        <w:t xml:space="preserve"> 1. </w:t>
      </w:r>
      <w:r>
        <w:rPr>
          <w:rFonts w:hint="eastAsia"/>
        </w:rPr>
        <w:t>Ритм</w:t>
      </w:r>
      <w:r>
        <w:t xml:space="preserve"> </w:t>
      </w:r>
      <w:r>
        <w:rPr>
          <w:rFonts w:hint="eastAsia"/>
        </w:rPr>
        <w:t>латинской</w:t>
      </w:r>
      <w:r>
        <w:t xml:space="preserve"> </w:t>
      </w:r>
      <w:r>
        <w:rPr>
          <w:rFonts w:hint="eastAsia"/>
        </w:rPr>
        <w:t>прозы</w:t>
      </w:r>
      <w:r>
        <w:t xml:space="preserve">: </w:t>
      </w:r>
      <w:r>
        <w:rPr>
          <w:rFonts w:hint="eastAsia"/>
        </w:rPr>
        <w:t>суть</w:t>
      </w:r>
      <w:r>
        <w:t xml:space="preserve"> </w:t>
      </w:r>
      <w:r>
        <w:rPr>
          <w:rFonts w:hint="eastAsia"/>
        </w:rPr>
        <w:t>явления</w:t>
      </w:r>
      <w:r>
        <w:t xml:space="preserve"> </w:t>
      </w:r>
      <w:r>
        <w:rPr>
          <w:rFonts w:hint="eastAsia"/>
        </w:rPr>
        <w:t>и</w:t>
      </w:r>
      <w:r>
        <w:t xml:space="preserve"> </w:t>
      </w:r>
      <w:r>
        <w:rPr>
          <w:rFonts w:hint="eastAsia"/>
        </w:rPr>
        <w:t>аспекты</w:t>
      </w:r>
      <w:r>
        <w:t xml:space="preserve"> </w:t>
      </w:r>
      <w:r>
        <w:rPr>
          <w:rFonts w:hint="eastAsia"/>
        </w:rPr>
        <w:t>изучения</w:t>
      </w:r>
    </w:p>
    <w:p w14:paraId="375EF723" w14:textId="77777777" w:rsidR="00706D6A" w:rsidRDefault="00706D6A" w:rsidP="00706D6A"/>
    <w:p w14:paraId="513BC564" w14:textId="77777777" w:rsidR="00706D6A" w:rsidRDefault="00706D6A" w:rsidP="00706D6A">
      <w:r>
        <w:rPr>
          <w:rFonts w:hint="eastAsia"/>
        </w:rPr>
        <w:t>§</w:t>
      </w:r>
      <w:r>
        <w:t xml:space="preserve"> 2. </w:t>
      </w:r>
      <w:r>
        <w:rPr>
          <w:rFonts w:hint="eastAsia"/>
        </w:rPr>
        <w:t>Античные</w:t>
      </w:r>
      <w:r>
        <w:t xml:space="preserve"> </w:t>
      </w:r>
      <w:r>
        <w:rPr>
          <w:rFonts w:hint="eastAsia"/>
        </w:rPr>
        <w:t>теории</w:t>
      </w:r>
      <w:r>
        <w:t xml:space="preserve"> </w:t>
      </w:r>
      <w:r>
        <w:rPr>
          <w:rFonts w:hint="eastAsia"/>
        </w:rPr>
        <w:t>ритма</w:t>
      </w:r>
    </w:p>
    <w:p w14:paraId="7D1078B2" w14:textId="77777777" w:rsidR="00706D6A" w:rsidRDefault="00706D6A" w:rsidP="00706D6A"/>
    <w:p w14:paraId="7BF35007" w14:textId="77777777" w:rsidR="00706D6A" w:rsidRDefault="00706D6A" w:rsidP="00706D6A">
      <w:r>
        <w:t xml:space="preserve">2.1. </w:t>
      </w:r>
      <w:r>
        <w:rPr>
          <w:rFonts w:hint="eastAsia"/>
        </w:rPr>
        <w:t>О</w:t>
      </w:r>
      <w:r>
        <w:t xml:space="preserve"> </w:t>
      </w:r>
      <w:r>
        <w:rPr>
          <w:rFonts w:hint="eastAsia"/>
        </w:rPr>
        <w:t>значении</w:t>
      </w:r>
      <w:r>
        <w:t xml:space="preserve"> </w:t>
      </w:r>
      <w:r>
        <w:rPr>
          <w:rFonts w:hint="eastAsia"/>
        </w:rPr>
        <w:t>слова</w:t>
      </w:r>
      <w:r>
        <w:t xml:space="preserve"> </w:t>
      </w:r>
      <w:r>
        <w:rPr>
          <w:rFonts w:hint="eastAsia"/>
        </w:rPr>
        <w:t>рид</w:t>
      </w:r>
      <w:r>
        <w:t>/</w:t>
      </w:r>
      <w:r>
        <w:rPr>
          <w:rFonts w:hint="eastAsia"/>
        </w:rPr>
        <w:t>иод</w:t>
      </w:r>
      <w:r>
        <w:t xml:space="preserve"> </w:t>
      </w:r>
      <w:r>
        <w:rPr>
          <w:rFonts w:hint="eastAsia"/>
        </w:rPr>
        <w:t>у</w:t>
      </w:r>
      <w:r>
        <w:t xml:space="preserve"> </w:t>
      </w:r>
      <w:r>
        <w:rPr>
          <w:rFonts w:hint="eastAsia"/>
        </w:rPr>
        <w:t>греческих</w:t>
      </w:r>
      <w:r>
        <w:t xml:space="preserve"> </w:t>
      </w:r>
      <w:r>
        <w:rPr>
          <w:rFonts w:hint="eastAsia"/>
        </w:rPr>
        <w:t>авторов</w:t>
      </w:r>
    </w:p>
    <w:p w14:paraId="4052170D" w14:textId="77777777" w:rsidR="00706D6A" w:rsidRDefault="00706D6A" w:rsidP="00706D6A"/>
    <w:p w14:paraId="284B26F7" w14:textId="77777777" w:rsidR="00706D6A" w:rsidRDefault="00706D6A" w:rsidP="00706D6A">
      <w:r>
        <w:t xml:space="preserve">2.2. </w:t>
      </w:r>
      <w:r>
        <w:rPr>
          <w:rFonts w:hint="eastAsia"/>
        </w:rPr>
        <w:t>Терминология</w:t>
      </w:r>
      <w:r>
        <w:t xml:space="preserve"> </w:t>
      </w:r>
      <w:r>
        <w:rPr>
          <w:rFonts w:hint="eastAsia"/>
        </w:rPr>
        <w:t>латинских</w:t>
      </w:r>
      <w:r>
        <w:t xml:space="preserve"> </w:t>
      </w:r>
      <w:r>
        <w:rPr>
          <w:rFonts w:hint="eastAsia"/>
        </w:rPr>
        <w:t>авторов</w:t>
      </w:r>
    </w:p>
    <w:p w14:paraId="66229204" w14:textId="77777777" w:rsidR="00706D6A" w:rsidRDefault="00706D6A" w:rsidP="00706D6A"/>
    <w:p w14:paraId="57489DCF" w14:textId="77777777" w:rsidR="00706D6A" w:rsidRDefault="00706D6A" w:rsidP="00706D6A">
      <w:r>
        <w:t xml:space="preserve">2.3. </w:t>
      </w:r>
      <w:r>
        <w:rPr>
          <w:rFonts w:hint="eastAsia"/>
        </w:rPr>
        <w:t>Теория</w:t>
      </w:r>
      <w:r>
        <w:t xml:space="preserve"> </w:t>
      </w:r>
      <w:r>
        <w:rPr>
          <w:rFonts w:hint="eastAsia"/>
        </w:rPr>
        <w:t>Дионисия</w:t>
      </w:r>
      <w:r>
        <w:t xml:space="preserve"> </w:t>
      </w:r>
      <w:r>
        <w:rPr>
          <w:rFonts w:hint="eastAsia"/>
        </w:rPr>
        <w:t>Галикарнасского</w:t>
      </w:r>
      <w:r>
        <w:t xml:space="preserve"> 36 </w:t>
      </w:r>
      <w:r>
        <w:rPr>
          <w:rFonts w:hint="eastAsia"/>
        </w:rPr>
        <w:t>§</w:t>
      </w:r>
      <w:r>
        <w:t xml:space="preserve"> 3. </w:t>
      </w:r>
      <w:r>
        <w:rPr>
          <w:rFonts w:hint="eastAsia"/>
        </w:rPr>
        <w:t>Ритм</w:t>
      </w:r>
      <w:r>
        <w:t xml:space="preserve"> </w:t>
      </w:r>
      <w:r>
        <w:rPr>
          <w:rFonts w:hint="eastAsia"/>
        </w:rPr>
        <w:t>латинской</w:t>
      </w:r>
      <w:r>
        <w:t xml:space="preserve"> </w:t>
      </w:r>
      <w:r>
        <w:rPr>
          <w:rFonts w:hint="eastAsia"/>
        </w:rPr>
        <w:t>прозы</w:t>
      </w:r>
      <w:r>
        <w:t xml:space="preserve"> </w:t>
      </w:r>
      <w:r>
        <w:rPr>
          <w:rFonts w:hint="eastAsia"/>
        </w:rPr>
        <w:t>и</w:t>
      </w:r>
      <w:r>
        <w:t xml:space="preserve"> </w:t>
      </w:r>
      <w:r>
        <w:rPr>
          <w:rFonts w:hint="eastAsia"/>
        </w:rPr>
        <w:t>его</w:t>
      </w:r>
      <w:r>
        <w:t xml:space="preserve"> </w:t>
      </w:r>
      <w:r>
        <w:rPr>
          <w:rFonts w:hint="eastAsia"/>
        </w:rPr>
        <w:t>теория</w:t>
      </w:r>
      <w:r>
        <w:t xml:space="preserve"> </w:t>
      </w:r>
      <w:r>
        <w:rPr>
          <w:rFonts w:hint="eastAsia"/>
        </w:rPr>
        <w:t>в</w:t>
      </w:r>
      <w:r>
        <w:t xml:space="preserve"> XII - XIX </w:t>
      </w:r>
      <w:r>
        <w:rPr>
          <w:rFonts w:hint="eastAsia"/>
        </w:rPr>
        <w:t>вв</w:t>
      </w:r>
      <w:r>
        <w:t xml:space="preserve">. 38 </w:t>
      </w:r>
      <w:r>
        <w:rPr>
          <w:rFonts w:hint="eastAsia"/>
        </w:rPr>
        <w:t>§</w:t>
      </w:r>
      <w:r>
        <w:t xml:space="preserve"> 4. </w:t>
      </w:r>
      <w:r>
        <w:rPr>
          <w:rFonts w:hint="eastAsia"/>
        </w:rPr>
        <w:t>Французская</w:t>
      </w:r>
      <w:r>
        <w:t xml:space="preserve"> </w:t>
      </w:r>
      <w:r>
        <w:rPr>
          <w:rFonts w:hint="eastAsia"/>
        </w:rPr>
        <w:t>традиция</w:t>
      </w:r>
      <w:r>
        <w:t xml:space="preserve"> </w:t>
      </w:r>
      <w:r>
        <w:rPr>
          <w:rFonts w:hint="eastAsia"/>
        </w:rPr>
        <w:t>метрического</w:t>
      </w:r>
      <w:r>
        <w:t xml:space="preserve"> </w:t>
      </w:r>
      <w:r>
        <w:rPr>
          <w:rFonts w:hint="eastAsia"/>
        </w:rPr>
        <w:t>курсуса</w:t>
      </w:r>
      <w:r>
        <w:t xml:space="preserve"> </w:t>
      </w:r>
      <w:r>
        <w:rPr>
          <w:rFonts w:hint="eastAsia"/>
        </w:rPr>
        <w:t>в</w:t>
      </w:r>
      <w:r>
        <w:t xml:space="preserve"> XX </w:t>
      </w:r>
      <w:r>
        <w:rPr>
          <w:rFonts w:hint="eastAsia"/>
        </w:rPr>
        <w:t>в</w:t>
      </w:r>
      <w:r>
        <w:t xml:space="preserve">. 44 </w:t>
      </w:r>
      <w:r>
        <w:rPr>
          <w:rFonts w:hint="eastAsia"/>
        </w:rPr>
        <w:t>§</w:t>
      </w:r>
      <w:r>
        <w:t xml:space="preserve"> 5. </w:t>
      </w:r>
      <w:r>
        <w:rPr>
          <w:rFonts w:hint="eastAsia"/>
        </w:rPr>
        <w:t>«</w:t>
      </w:r>
      <w:r>
        <w:rPr>
          <w:rFonts w:hint="eastAsia"/>
        </w:rPr>
        <w:t>Учение</w:t>
      </w:r>
      <w:r>
        <w:t xml:space="preserve"> </w:t>
      </w:r>
      <w:r>
        <w:rPr>
          <w:rFonts w:hint="eastAsia"/>
        </w:rPr>
        <w:t>о</w:t>
      </w:r>
      <w:r>
        <w:t xml:space="preserve"> </w:t>
      </w:r>
      <w:r>
        <w:rPr>
          <w:rFonts w:hint="eastAsia"/>
        </w:rPr>
        <w:t>клаузулах</w:t>
      </w:r>
      <w:r>
        <w:rPr>
          <w:rFonts w:hint="eastAsia"/>
        </w:rPr>
        <w:t>»</w:t>
      </w:r>
      <w:r>
        <w:t xml:space="preserve"> </w:t>
      </w:r>
      <w:r>
        <w:rPr>
          <w:rFonts w:hint="eastAsia"/>
        </w:rPr>
        <w:t>Ф</w:t>
      </w:r>
      <w:r>
        <w:t xml:space="preserve">. </w:t>
      </w:r>
      <w:r>
        <w:rPr>
          <w:rFonts w:hint="eastAsia"/>
        </w:rPr>
        <w:t>Ф</w:t>
      </w:r>
      <w:r>
        <w:t xml:space="preserve">. </w:t>
      </w:r>
      <w:r>
        <w:rPr>
          <w:rFonts w:hint="eastAsia"/>
        </w:rPr>
        <w:t>Зелинского</w:t>
      </w:r>
      <w:r>
        <w:t xml:space="preserve"> </w:t>
      </w:r>
      <w:r>
        <w:rPr>
          <w:rFonts w:hint="eastAsia"/>
        </w:rPr>
        <w:t>и</w:t>
      </w:r>
      <w:r>
        <w:t xml:space="preserve"> </w:t>
      </w:r>
      <w:r>
        <w:rPr>
          <w:rFonts w:hint="eastAsia"/>
        </w:rPr>
        <w:t>его</w:t>
      </w:r>
      <w:r>
        <w:t xml:space="preserve"> </w:t>
      </w:r>
      <w:r>
        <w:rPr>
          <w:rFonts w:hint="eastAsia"/>
        </w:rPr>
        <w:t>рецепция</w:t>
      </w:r>
    </w:p>
    <w:p w14:paraId="17DAFFCB" w14:textId="77777777" w:rsidR="00706D6A" w:rsidRDefault="00706D6A" w:rsidP="00706D6A"/>
    <w:p w14:paraId="4793D04F" w14:textId="77777777" w:rsidR="00706D6A" w:rsidRDefault="00706D6A" w:rsidP="00706D6A">
      <w:r>
        <w:t xml:space="preserve">5.1. </w:t>
      </w:r>
      <w:r>
        <w:rPr>
          <w:rFonts w:hint="eastAsia"/>
        </w:rPr>
        <w:t>Клаузулы</w:t>
      </w:r>
      <w:r>
        <w:t xml:space="preserve"> </w:t>
      </w:r>
      <w:r>
        <w:rPr>
          <w:rFonts w:hint="eastAsia"/>
        </w:rPr>
        <w:t>и</w:t>
      </w:r>
      <w:r>
        <w:t xml:space="preserve"> </w:t>
      </w:r>
      <w:r>
        <w:rPr>
          <w:rFonts w:hint="eastAsia"/>
        </w:rPr>
        <w:t>их</w:t>
      </w:r>
      <w:r>
        <w:t xml:space="preserve"> </w:t>
      </w:r>
      <w:r>
        <w:rPr>
          <w:rFonts w:hint="eastAsia"/>
        </w:rPr>
        <w:t>законы</w:t>
      </w:r>
    </w:p>
    <w:p w14:paraId="0CAB3E12" w14:textId="77777777" w:rsidR="00706D6A" w:rsidRDefault="00706D6A" w:rsidP="00706D6A"/>
    <w:p w14:paraId="2078E413" w14:textId="77777777" w:rsidR="00706D6A" w:rsidRDefault="00706D6A" w:rsidP="00706D6A">
      <w:r>
        <w:t xml:space="preserve">5.2. </w:t>
      </w:r>
      <w:r>
        <w:rPr>
          <w:rFonts w:hint="eastAsia"/>
        </w:rPr>
        <w:t>«</w:t>
      </w:r>
      <w:r>
        <w:rPr>
          <w:rFonts w:hint="eastAsia"/>
        </w:rPr>
        <w:t>Учение</w:t>
      </w:r>
      <w:r>
        <w:t xml:space="preserve"> </w:t>
      </w:r>
      <w:r>
        <w:rPr>
          <w:rFonts w:hint="eastAsia"/>
        </w:rPr>
        <w:t>о</w:t>
      </w:r>
      <w:r>
        <w:t xml:space="preserve"> </w:t>
      </w:r>
      <w:r>
        <w:rPr>
          <w:rFonts w:hint="eastAsia"/>
        </w:rPr>
        <w:t>клаузулах</w:t>
      </w:r>
      <w:r>
        <w:rPr>
          <w:rFonts w:hint="eastAsia"/>
        </w:rPr>
        <w:t>»</w:t>
      </w:r>
      <w:r>
        <w:t xml:space="preserve"> </w:t>
      </w:r>
      <w:r>
        <w:rPr>
          <w:rFonts w:hint="eastAsia"/>
        </w:rPr>
        <w:t>в</w:t>
      </w:r>
      <w:r>
        <w:t xml:space="preserve"> </w:t>
      </w:r>
      <w:r>
        <w:rPr>
          <w:rFonts w:hint="eastAsia"/>
        </w:rPr>
        <w:t>колометрии</w:t>
      </w:r>
      <w:r>
        <w:t xml:space="preserve"> 52 </w:t>
      </w:r>
      <w:r>
        <w:rPr>
          <w:rFonts w:hint="eastAsia"/>
        </w:rPr>
        <w:t>§</w:t>
      </w:r>
      <w:r>
        <w:t xml:space="preserve"> 6. </w:t>
      </w:r>
      <w:r>
        <w:rPr>
          <w:rFonts w:hint="eastAsia"/>
        </w:rPr>
        <w:t>Альтернативные</w:t>
      </w:r>
      <w:r>
        <w:t xml:space="preserve"> </w:t>
      </w:r>
      <w:r>
        <w:rPr>
          <w:rFonts w:hint="eastAsia"/>
        </w:rPr>
        <w:t>терории</w:t>
      </w:r>
    </w:p>
    <w:p w14:paraId="58D274D5" w14:textId="77777777" w:rsidR="00706D6A" w:rsidRDefault="00706D6A" w:rsidP="00706D6A"/>
    <w:p w14:paraId="1CD8F79B" w14:textId="77777777" w:rsidR="00706D6A" w:rsidRDefault="00706D6A" w:rsidP="00706D6A">
      <w:r>
        <w:t xml:space="preserve">6.1. </w:t>
      </w:r>
      <w:r>
        <w:rPr>
          <w:rFonts w:hint="eastAsia"/>
        </w:rPr>
        <w:t>Подход</w:t>
      </w:r>
      <w:r>
        <w:t xml:space="preserve"> </w:t>
      </w:r>
      <w:r>
        <w:rPr>
          <w:rFonts w:hint="eastAsia"/>
        </w:rPr>
        <w:t>А</w:t>
      </w:r>
      <w:r>
        <w:t xml:space="preserve">. </w:t>
      </w:r>
      <w:r>
        <w:rPr>
          <w:rFonts w:hint="eastAsia"/>
        </w:rPr>
        <w:t>В</w:t>
      </w:r>
      <w:r>
        <w:t xml:space="preserve">. </w:t>
      </w:r>
      <w:r>
        <w:rPr>
          <w:rFonts w:hint="eastAsia"/>
        </w:rPr>
        <w:t>де</w:t>
      </w:r>
      <w:r>
        <w:t xml:space="preserve"> </w:t>
      </w:r>
      <w:r>
        <w:rPr>
          <w:rFonts w:hint="eastAsia"/>
        </w:rPr>
        <w:t>Гроота</w:t>
      </w:r>
      <w:r>
        <w:t xml:space="preserve"> </w:t>
      </w:r>
      <w:r>
        <w:rPr>
          <w:rFonts w:hint="eastAsia"/>
        </w:rPr>
        <w:t>и</w:t>
      </w:r>
      <w:r>
        <w:t xml:space="preserve"> </w:t>
      </w:r>
      <w:r>
        <w:rPr>
          <w:rFonts w:hint="eastAsia"/>
        </w:rPr>
        <w:t>Г</w:t>
      </w:r>
      <w:r>
        <w:t xml:space="preserve">. </w:t>
      </w:r>
      <w:r>
        <w:rPr>
          <w:rFonts w:hint="eastAsia"/>
        </w:rPr>
        <w:t>Айли</w:t>
      </w:r>
      <w:r>
        <w:t xml:space="preserve">: </w:t>
      </w:r>
      <w:r>
        <w:rPr>
          <w:rFonts w:hint="eastAsia"/>
        </w:rPr>
        <w:t>от</w:t>
      </w:r>
      <w:r>
        <w:t xml:space="preserve"> </w:t>
      </w:r>
      <w:r>
        <w:rPr>
          <w:rFonts w:hint="eastAsia"/>
        </w:rPr>
        <w:t>критики</w:t>
      </w:r>
      <w:r>
        <w:t xml:space="preserve"> 55 </w:t>
      </w:r>
      <w:r>
        <w:rPr>
          <w:rFonts w:hint="eastAsia"/>
        </w:rPr>
        <w:t>Зелинского</w:t>
      </w:r>
      <w:r>
        <w:t xml:space="preserve"> </w:t>
      </w:r>
      <w:r>
        <w:rPr>
          <w:rFonts w:hint="eastAsia"/>
        </w:rPr>
        <w:t>до</w:t>
      </w:r>
      <w:r>
        <w:t xml:space="preserve"> </w:t>
      </w:r>
      <w:r>
        <w:rPr>
          <w:rFonts w:hint="eastAsia"/>
        </w:rPr>
        <w:t>компьютерной</w:t>
      </w:r>
      <w:r>
        <w:t xml:space="preserve"> </w:t>
      </w:r>
      <w:r>
        <w:rPr>
          <w:rFonts w:hint="eastAsia"/>
        </w:rPr>
        <w:t>лингвистики</w:t>
      </w:r>
    </w:p>
    <w:p w14:paraId="4A9FC22F" w14:textId="77777777" w:rsidR="00706D6A" w:rsidRDefault="00706D6A" w:rsidP="00706D6A"/>
    <w:p w14:paraId="6DE96CD9" w14:textId="77777777" w:rsidR="00706D6A" w:rsidRDefault="00706D6A" w:rsidP="00706D6A">
      <w:r>
        <w:t xml:space="preserve">6.2. </w:t>
      </w:r>
      <w:r>
        <w:rPr>
          <w:rFonts w:hint="eastAsia"/>
        </w:rPr>
        <w:t>Восстановленная</w:t>
      </w:r>
      <w:r>
        <w:t xml:space="preserve"> </w:t>
      </w:r>
      <w:r>
        <w:rPr>
          <w:rFonts w:hint="eastAsia"/>
        </w:rPr>
        <w:t>система</w:t>
      </w:r>
      <w:r>
        <w:t xml:space="preserve"> </w:t>
      </w:r>
      <w:r>
        <w:rPr>
          <w:rFonts w:hint="eastAsia"/>
        </w:rPr>
        <w:t>В</w:t>
      </w:r>
      <w:r>
        <w:t xml:space="preserve">. </w:t>
      </w:r>
      <w:r>
        <w:rPr>
          <w:rFonts w:hint="eastAsia"/>
        </w:rPr>
        <w:t>Шмида</w:t>
      </w:r>
      <w:r>
        <w:t xml:space="preserve"> 58 </w:t>
      </w:r>
      <w:r>
        <w:rPr>
          <w:rFonts w:hint="eastAsia"/>
        </w:rPr>
        <w:t>§</w:t>
      </w:r>
      <w:r>
        <w:t xml:space="preserve"> 7. </w:t>
      </w:r>
      <w:r>
        <w:rPr>
          <w:rFonts w:hint="eastAsia"/>
        </w:rPr>
        <w:t>Современное</w:t>
      </w:r>
      <w:r>
        <w:t xml:space="preserve"> </w:t>
      </w:r>
      <w:r>
        <w:rPr>
          <w:rFonts w:hint="eastAsia"/>
        </w:rPr>
        <w:t>состояние</w:t>
      </w:r>
      <w:r>
        <w:t xml:space="preserve"> </w:t>
      </w:r>
      <w:r>
        <w:rPr>
          <w:rFonts w:hint="eastAsia"/>
        </w:rPr>
        <w:t>вопроса</w:t>
      </w:r>
      <w:r>
        <w:t xml:space="preserve"> 62 </w:t>
      </w:r>
      <w:r>
        <w:rPr>
          <w:rFonts w:hint="eastAsia"/>
        </w:rPr>
        <w:t>§</w:t>
      </w:r>
      <w:r>
        <w:t xml:space="preserve"> 8. </w:t>
      </w:r>
      <w:r>
        <w:rPr>
          <w:rFonts w:hint="eastAsia"/>
        </w:rPr>
        <w:t>Выводы</w:t>
      </w:r>
      <w:r>
        <w:t xml:space="preserve"> </w:t>
      </w:r>
      <w:r>
        <w:rPr>
          <w:rFonts w:hint="eastAsia"/>
        </w:rPr>
        <w:t>к</w:t>
      </w:r>
      <w:r>
        <w:t xml:space="preserve"> </w:t>
      </w:r>
      <w:r>
        <w:rPr>
          <w:rFonts w:hint="eastAsia"/>
        </w:rPr>
        <w:t>главе</w:t>
      </w:r>
      <w:r>
        <w:t xml:space="preserve"> I</w:t>
      </w:r>
    </w:p>
    <w:p w14:paraId="2F01B0A0" w14:textId="77777777" w:rsidR="00706D6A" w:rsidRDefault="00706D6A" w:rsidP="00706D6A"/>
    <w:p w14:paraId="6EE1C443" w14:textId="77777777" w:rsidR="00706D6A" w:rsidRDefault="00706D6A" w:rsidP="00706D6A">
      <w:r>
        <w:rPr>
          <w:rFonts w:hint="eastAsia"/>
        </w:rPr>
        <w:t>Глава</w:t>
      </w:r>
      <w:r>
        <w:t xml:space="preserve"> II. </w:t>
      </w:r>
      <w:r>
        <w:rPr>
          <w:rFonts w:hint="eastAsia"/>
        </w:rPr>
        <w:t>Ритмическая</w:t>
      </w:r>
      <w:r>
        <w:t xml:space="preserve"> </w:t>
      </w:r>
      <w:r>
        <w:rPr>
          <w:rFonts w:hint="eastAsia"/>
        </w:rPr>
        <w:t>организация</w:t>
      </w:r>
      <w:r>
        <w:t xml:space="preserve"> </w:t>
      </w:r>
      <w:r>
        <w:rPr>
          <w:rFonts w:hint="eastAsia"/>
        </w:rPr>
        <w:t>латинской</w:t>
      </w:r>
      <w:r>
        <w:t xml:space="preserve"> </w:t>
      </w:r>
      <w:r>
        <w:rPr>
          <w:rFonts w:hint="eastAsia"/>
        </w:rPr>
        <w:t>ораторской</w:t>
      </w:r>
      <w:r>
        <w:t xml:space="preserve"> </w:t>
      </w:r>
      <w:r>
        <w:rPr>
          <w:rFonts w:hint="eastAsia"/>
        </w:rPr>
        <w:t>прозы</w:t>
      </w:r>
      <w:r>
        <w:t xml:space="preserve">: </w:t>
      </w:r>
      <w:r>
        <w:rPr>
          <w:rFonts w:hint="eastAsia"/>
        </w:rPr>
        <w:t>теоретические</w:t>
      </w:r>
      <w:r>
        <w:t xml:space="preserve"> </w:t>
      </w:r>
      <w:r>
        <w:rPr>
          <w:rFonts w:hint="eastAsia"/>
        </w:rPr>
        <w:t>аспекты</w:t>
      </w:r>
    </w:p>
    <w:p w14:paraId="66332BE2" w14:textId="77777777" w:rsidR="00706D6A" w:rsidRDefault="00706D6A" w:rsidP="00706D6A"/>
    <w:p w14:paraId="54276C85" w14:textId="77777777" w:rsidR="00706D6A" w:rsidRDefault="00706D6A" w:rsidP="00706D6A">
      <w:r>
        <w:rPr>
          <w:rFonts w:hint="eastAsia"/>
        </w:rPr>
        <w:t>§</w:t>
      </w:r>
      <w:r>
        <w:t xml:space="preserve"> 1. </w:t>
      </w:r>
      <w:r>
        <w:rPr>
          <w:rFonts w:hint="eastAsia"/>
        </w:rPr>
        <w:t>Ритмизация</w:t>
      </w:r>
      <w:r>
        <w:t xml:space="preserve"> </w:t>
      </w:r>
      <w:r>
        <w:rPr>
          <w:rFonts w:hint="eastAsia"/>
        </w:rPr>
        <w:t>прозы</w:t>
      </w:r>
      <w:r>
        <w:t xml:space="preserve"> </w:t>
      </w:r>
      <w:r>
        <w:rPr>
          <w:rFonts w:hint="eastAsia"/>
        </w:rPr>
        <w:t>в</w:t>
      </w:r>
      <w:r>
        <w:t xml:space="preserve"> </w:t>
      </w:r>
      <w:r>
        <w:rPr>
          <w:rFonts w:hint="eastAsia"/>
        </w:rPr>
        <w:t>образовании</w:t>
      </w:r>
      <w:r>
        <w:t xml:space="preserve"> </w:t>
      </w:r>
      <w:r>
        <w:rPr>
          <w:rFonts w:hint="eastAsia"/>
        </w:rPr>
        <w:t>оратора</w:t>
      </w:r>
    </w:p>
    <w:p w14:paraId="077B07FB" w14:textId="77777777" w:rsidR="00706D6A" w:rsidRDefault="00706D6A" w:rsidP="00706D6A"/>
    <w:p w14:paraId="15EDDD9C" w14:textId="77777777" w:rsidR="00706D6A" w:rsidRDefault="00706D6A" w:rsidP="00706D6A">
      <w:r>
        <w:rPr>
          <w:rFonts w:hint="eastAsia"/>
        </w:rPr>
        <w:t>§</w:t>
      </w:r>
      <w:r>
        <w:t xml:space="preserve"> 2. </w:t>
      </w:r>
      <w:r>
        <w:rPr>
          <w:rFonts w:hint="eastAsia"/>
        </w:rPr>
        <w:t>Язык</w:t>
      </w:r>
      <w:r>
        <w:t xml:space="preserve"> </w:t>
      </w:r>
      <w:r>
        <w:rPr>
          <w:rFonts w:hint="eastAsia"/>
        </w:rPr>
        <w:t>и</w:t>
      </w:r>
      <w:r>
        <w:t xml:space="preserve"> </w:t>
      </w:r>
      <w:r>
        <w:rPr>
          <w:rFonts w:hint="eastAsia"/>
        </w:rPr>
        <w:t>стиль</w:t>
      </w:r>
      <w:r>
        <w:t xml:space="preserve"> </w:t>
      </w:r>
      <w:r>
        <w:rPr>
          <w:rFonts w:hint="eastAsia"/>
        </w:rPr>
        <w:t>ораторской</w:t>
      </w:r>
      <w:r>
        <w:t xml:space="preserve"> </w:t>
      </w:r>
      <w:r>
        <w:rPr>
          <w:rFonts w:hint="eastAsia"/>
        </w:rPr>
        <w:t>прозы</w:t>
      </w:r>
      <w:r>
        <w:t xml:space="preserve"> </w:t>
      </w:r>
      <w:r>
        <w:rPr>
          <w:rFonts w:hint="eastAsia"/>
        </w:rPr>
        <w:t>Цицерона</w:t>
      </w:r>
      <w:r>
        <w:t xml:space="preserve"> 74 </w:t>
      </w:r>
      <w:r>
        <w:rPr>
          <w:rFonts w:hint="eastAsia"/>
        </w:rPr>
        <w:t>§</w:t>
      </w:r>
      <w:r>
        <w:t xml:space="preserve"> 3. </w:t>
      </w:r>
      <w:r>
        <w:rPr>
          <w:rFonts w:hint="eastAsia"/>
        </w:rPr>
        <w:t>Соотношение</w:t>
      </w:r>
      <w:r>
        <w:t xml:space="preserve"> </w:t>
      </w:r>
      <w:r>
        <w:rPr>
          <w:rFonts w:hint="eastAsia"/>
        </w:rPr>
        <w:t>спонтанной</w:t>
      </w:r>
      <w:r>
        <w:t xml:space="preserve">, </w:t>
      </w:r>
      <w:r>
        <w:rPr>
          <w:rFonts w:hint="eastAsia"/>
        </w:rPr>
        <w:t>устной</w:t>
      </w:r>
    </w:p>
    <w:p w14:paraId="615B70B4" w14:textId="77777777" w:rsidR="00706D6A" w:rsidRDefault="00706D6A" w:rsidP="00706D6A"/>
    <w:p w14:paraId="0BFF8ABA" w14:textId="77777777" w:rsidR="00706D6A" w:rsidRDefault="00706D6A" w:rsidP="00706D6A">
      <w:r>
        <w:rPr>
          <w:rFonts w:hint="eastAsia"/>
        </w:rPr>
        <w:t>и</w:t>
      </w:r>
      <w:r>
        <w:t xml:space="preserve"> </w:t>
      </w:r>
      <w:r>
        <w:rPr>
          <w:rFonts w:hint="eastAsia"/>
        </w:rPr>
        <w:t>письменной</w:t>
      </w:r>
      <w:r>
        <w:t xml:space="preserve"> </w:t>
      </w:r>
      <w:r>
        <w:rPr>
          <w:rFonts w:hint="eastAsia"/>
        </w:rPr>
        <w:t>речи</w:t>
      </w:r>
      <w:r>
        <w:t xml:space="preserve"> </w:t>
      </w:r>
      <w:r>
        <w:rPr>
          <w:rFonts w:hint="eastAsia"/>
        </w:rPr>
        <w:t>в</w:t>
      </w:r>
      <w:r>
        <w:t xml:space="preserve"> </w:t>
      </w:r>
      <w:r>
        <w:rPr>
          <w:rFonts w:hint="eastAsia"/>
        </w:rPr>
        <w:t>ораторской</w:t>
      </w:r>
      <w:r>
        <w:t xml:space="preserve"> </w:t>
      </w:r>
      <w:r>
        <w:rPr>
          <w:rFonts w:hint="eastAsia"/>
        </w:rPr>
        <w:t>прозе</w:t>
      </w:r>
      <w:r>
        <w:t xml:space="preserve"> </w:t>
      </w:r>
      <w:r>
        <w:rPr>
          <w:rFonts w:hint="eastAsia"/>
        </w:rPr>
        <w:t>Цицерона</w:t>
      </w:r>
    </w:p>
    <w:p w14:paraId="6579B32C" w14:textId="77777777" w:rsidR="00706D6A" w:rsidRDefault="00706D6A" w:rsidP="00706D6A"/>
    <w:p w14:paraId="08DB8245" w14:textId="77777777" w:rsidR="00706D6A" w:rsidRDefault="00706D6A" w:rsidP="00706D6A">
      <w:r>
        <w:rPr>
          <w:rFonts w:hint="eastAsia"/>
        </w:rPr>
        <w:t>§</w:t>
      </w:r>
      <w:r>
        <w:t xml:space="preserve"> 4. </w:t>
      </w:r>
      <w:r>
        <w:rPr>
          <w:rFonts w:hint="eastAsia"/>
        </w:rPr>
        <w:t>Выводы</w:t>
      </w:r>
      <w:r>
        <w:t xml:space="preserve"> </w:t>
      </w:r>
      <w:r>
        <w:rPr>
          <w:rFonts w:hint="eastAsia"/>
        </w:rPr>
        <w:t>к</w:t>
      </w:r>
      <w:r>
        <w:t xml:space="preserve"> </w:t>
      </w:r>
      <w:r>
        <w:rPr>
          <w:rFonts w:hint="eastAsia"/>
        </w:rPr>
        <w:t>главе</w:t>
      </w:r>
      <w:r>
        <w:t xml:space="preserve"> II 77 </w:t>
      </w:r>
      <w:r>
        <w:rPr>
          <w:rFonts w:hint="eastAsia"/>
        </w:rPr>
        <w:t>Глава</w:t>
      </w:r>
      <w:r>
        <w:t xml:space="preserve"> III. </w:t>
      </w:r>
      <w:r>
        <w:rPr>
          <w:rFonts w:hint="eastAsia"/>
        </w:rPr>
        <w:t>Анализ</w:t>
      </w:r>
      <w:r>
        <w:t xml:space="preserve"> </w:t>
      </w:r>
      <w:r>
        <w:rPr>
          <w:rFonts w:hint="eastAsia"/>
        </w:rPr>
        <w:t>ритмической</w:t>
      </w:r>
      <w:r>
        <w:t xml:space="preserve"> </w:t>
      </w:r>
      <w:r>
        <w:rPr>
          <w:rFonts w:hint="eastAsia"/>
        </w:rPr>
        <w:t>организации</w:t>
      </w:r>
      <w:r>
        <w:t xml:space="preserve"> </w:t>
      </w:r>
      <w:r>
        <w:rPr>
          <w:rFonts w:hint="eastAsia"/>
        </w:rPr>
        <w:t>«</w:t>
      </w:r>
      <w:r>
        <w:rPr>
          <w:rFonts w:hint="eastAsia"/>
        </w:rPr>
        <w:t>Катилинарий</w:t>
      </w:r>
      <w:r>
        <w:rPr>
          <w:rFonts w:hint="eastAsia"/>
        </w:rPr>
        <w:t>»</w:t>
      </w:r>
    </w:p>
    <w:p w14:paraId="68213807" w14:textId="77777777" w:rsidR="00706D6A" w:rsidRDefault="00706D6A" w:rsidP="00706D6A"/>
    <w:p w14:paraId="5D6F4FC4" w14:textId="77777777" w:rsidR="00706D6A" w:rsidRDefault="00706D6A" w:rsidP="00706D6A">
      <w:r>
        <w:rPr>
          <w:rFonts w:hint="eastAsia"/>
        </w:rPr>
        <w:t>§</w:t>
      </w:r>
      <w:r>
        <w:t xml:space="preserve"> 1. </w:t>
      </w:r>
      <w:r>
        <w:rPr>
          <w:rFonts w:hint="eastAsia"/>
        </w:rPr>
        <w:t>Методологические</w:t>
      </w:r>
      <w:r>
        <w:t xml:space="preserve"> </w:t>
      </w:r>
      <w:r>
        <w:rPr>
          <w:rFonts w:hint="eastAsia"/>
        </w:rPr>
        <w:t>основы</w:t>
      </w:r>
      <w:r>
        <w:t xml:space="preserve"> </w:t>
      </w:r>
      <w:r>
        <w:rPr>
          <w:rFonts w:hint="eastAsia"/>
        </w:rPr>
        <w:t>исследования</w:t>
      </w:r>
    </w:p>
    <w:p w14:paraId="1253E946" w14:textId="77777777" w:rsidR="00706D6A" w:rsidRDefault="00706D6A" w:rsidP="00706D6A"/>
    <w:p w14:paraId="3828D874" w14:textId="77777777" w:rsidR="00706D6A" w:rsidRDefault="00706D6A" w:rsidP="00706D6A">
      <w:r>
        <w:t xml:space="preserve">1.1. </w:t>
      </w:r>
      <w:r>
        <w:rPr>
          <w:rFonts w:hint="eastAsia"/>
        </w:rPr>
        <w:t>Основные</w:t>
      </w:r>
      <w:r>
        <w:t xml:space="preserve"> </w:t>
      </w:r>
      <w:r>
        <w:rPr>
          <w:rFonts w:hint="eastAsia"/>
        </w:rPr>
        <w:t>проблемы</w:t>
      </w:r>
      <w:r>
        <w:t xml:space="preserve"> </w:t>
      </w:r>
      <w:r>
        <w:rPr>
          <w:rFonts w:hint="eastAsia"/>
        </w:rPr>
        <w:t>и</w:t>
      </w:r>
      <w:r>
        <w:t xml:space="preserve"> </w:t>
      </w:r>
      <w:r>
        <w:rPr>
          <w:rFonts w:hint="eastAsia"/>
        </w:rPr>
        <w:t>пути</w:t>
      </w:r>
      <w:r>
        <w:t xml:space="preserve"> </w:t>
      </w:r>
      <w:r>
        <w:rPr>
          <w:rFonts w:hint="eastAsia"/>
        </w:rPr>
        <w:t>их</w:t>
      </w:r>
      <w:r>
        <w:t xml:space="preserve"> </w:t>
      </w:r>
      <w:r>
        <w:rPr>
          <w:rFonts w:hint="eastAsia"/>
        </w:rPr>
        <w:t>решения</w:t>
      </w:r>
    </w:p>
    <w:p w14:paraId="1204B28F" w14:textId="77777777" w:rsidR="00706D6A" w:rsidRDefault="00706D6A" w:rsidP="00706D6A"/>
    <w:p w14:paraId="5942D850" w14:textId="77777777" w:rsidR="00706D6A" w:rsidRDefault="00706D6A" w:rsidP="00706D6A">
      <w:r>
        <w:t xml:space="preserve">1.2. </w:t>
      </w:r>
      <w:r>
        <w:rPr>
          <w:rFonts w:hint="eastAsia"/>
        </w:rPr>
        <w:t>Очерк</w:t>
      </w:r>
      <w:r>
        <w:t xml:space="preserve"> </w:t>
      </w:r>
      <w:r>
        <w:rPr>
          <w:rFonts w:hint="eastAsia"/>
        </w:rPr>
        <w:t>новой</w:t>
      </w:r>
      <w:r>
        <w:t xml:space="preserve"> </w:t>
      </w:r>
      <w:r>
        <w:rPr>
          <w:rFonts w:hint="eastAsia"/>
        </w:rPr>
        <w:t>методологии</w:t>
      </w:r>
      <w:r>
        <w:t xml:space="preserve"> </w:t>
      </w:r>
      <w:r>
        <w:rPr>
          <w:rFonts w:hint="eastAsia"/>
        </w:rPr>
        <w:t>нотации</w:t>
      </w:r>
      <w:r>
        <w:t xml:space="preserve"> </w:t>
      </w:r>
      <w:r>
        <w:rPr>
          <w:rFonts w:hint="eastAsia"/>
        </w:rPr>
        <w:t>клаузул</w:t>
      </w:r>
      <w:r>
        <w:t xml:space="preserve"> 84 </w:t>
      </w:r>
      <w:r>
        <w:rPr>
          <w:rFonts w:hint="eastAsia"/>
        </w:rPr>
        <w:t>§</w:t>
      </w:r>
      <w:r>
        <w:t xml:space="preserve"> 2. </w:t>
      </w:r>
      <w:r>
        <w:rPr>
          <w:rFonts w:hint="eastAsia"/>
        </w:rPr>
        <w:t>Особенности</w:t>
      </w:r>
      <w:r>
        <w:t xml:space="preserve"> </w:t>
      </w:r>
      <w:r>
        <w:rPr>
          <w:rFonts w:hint="eastAsia"/>
        </w:rPr>
        <w:t>ритмической</w:t>
      </w:r>
      <w:r>
        <w:t xml:space="preserve"> </w:t>
      </w:r>
      <w:r>
        <w:rPr>
          <w:rFonts w:hint="eastAsia"/>
        </w:rPr>
        <w:t>организации</w:t>
      </w:r>
      <w:r>
        <w:t xml:space="preserve"> </w:t>
      </w:r>
      <w:r>
        <w:rPr>
          <w:rFonts w:hint="eastAsia"/>
        </w:rPr>
        <w:t>конца</w:t>
      </w:r>
      <w:r>
        <w:t xml:space="preserve"> </w:t>
      </w:r>
      <w:r>
        <w:rPr>
          <w:rFonts w:hint="eastAsia"/>
        </w:rPr>
        <w:t>периода</w:t>
      </w:r>
    </w:p>
    <w:p w14:paraId="74715006" w14:textId="77777777" w:rsidR="00706D6A" w:rsidRDefault="00706D6A" w:rsidP="00706D6A"/>
    <w:p w14:paraId="3A17E3A7" w14:textId="77777777" w:rsidR="00706D6A" w:rsidRDefault="00706D6A" w:rsidP="00706D6A">
      <w:r>
        <w:t xml:space="preserve">2.1. </w:t>
      </w:r>
      <w:r>
        <w:rPr>
          <w:rFonts w:hint="eastAsia"/>
        </w:rPr>
        <w:t>Первичные</w:t>
      </w:r>
      <w:r>
        <w:t xml:space="preserve"> (</w:t>
      </w:r>
      <w:r>
        <w:rPr>
          <w:rFonts w:hint="eastAsia"/>
        </w:rPr>
        <w:t>простые</w:t>
      </w:r>
      <w:r>
        <w:t xml:space="preserve">) </w:t>
      </w:r>
      <w:r>
        <w:rPr>
          <w:rFonts w:hint="eastAsia"/>
        </w:rPr>
        <w:t>клаузулы</w:t>
      </w:r>
    </w:p>
    <w:p w14:paraId="41853FAE" w14:textId="77777777" w:rsidR="00706D6A" w:rsidRDefault="00706D6A" w:rsidP="00706D6A"/>
    <w:p w14:paraId="2FE8D106" w14:textId="77777777" w:rsidR="00706D6A" w:rsidRDefault="00706D6A" w:rsidP="00706D6A">
      <w:r>
        <w:t xml:space="preserve">2.1.1. </w:t>
      </w:r>
      <w:r>
        <w:rPr>
          <w:rFonts w:hint="eastAsia"/>
        </w:rPr>
        <w:t>Дитрохей</w:t>
      </w:r>
    </w:p>
    <w:p w14:paraId="11A7B2B7" w14:textId="77777777" w:rsidR="00706D6A" w:rsidRDefault="00706D6A" w:rsidP="00706D6A"/>
    <w:p w14:paraId="697FE0A8" w14:textId="77777777" w:rsidR="00706D6A" w:rsidRDefault="00706D6A" w:rsidP="00706D6A">
      <w:r>
        <w:t xml:space="preserve">2.1.2. </w:t>
      </w:r>
      <w:r>
        <w:rPr>
          <w:rFonts w:hint="eastAsia"/>
        </w:rPr>
        <w:t>Кретик</w:t>
      </w:r>
      <w:r>
        <w:t>+</w:t>
      </w:r>
      <w:r>
        <w:rPr>
          <w:rFonts w:hint="eastAsia"/>
        </w:rPr>
        <w:t>трохей</w:t>
      </w:r>
    </w:p>
    <w:p w14:paraId="69DA867D" w14:textId="77777777" w:rsidR="00706D6A" w:rsidRDefault="00706D6A" w:rsidP="00706D6A"/>
    <w:p w14:paraId="7F66541B" w14:textId="77777777" w:rsidR="00706D6A" w:rsidRDefault="00706D6A" w:rsidP="00706D6A">
      <w:r>
        <w:t xml:space="preserve">2.1.3. </w:t>
      </w:r>
      <w:r>
        <w:rPr>
          <w:rFonts w:hint="eastAsia"/>
        </w:rPr>
        <w:t>Трохей</w:t>
      </w:r>
      <w:r>
        <w:t>+</w:t>
      </w:r>
      <w:r>
        <w:rPr>
          <w:rFonts w:hint="eastAsia"/>
        </w:rPr>
        <w:t>кретик</w:t>
      </w:r>
    </w:p>
    <w:p w14:paraId="13B582D4" w14:textId="77777777" w:rsidR="00706D6A" w:rsidRDefault="00706D6A" w:rsidP="00706D6A"/>
    <w:p w14:paraId="3568AB99" w14:textId="77777777" w:rsidR="00706D6A" w:rsidRDefault="00706D6A" w:rsidP="00706D6A">
      <w:r>
        <w:t xml:space="preserve">2.1.4. </w:t>
      </w:r>
      <w:r>
        <w:rPr>
          <w:rFonts w:hint="eastAsia"/>
        </w:rPr>
        <w:t>Кретик</w:t>
      </w:r>
      <w:r>
        <w:t>+</w:t>
      </w:r>
      <w:r>
        <w:rPr>
          <w:rFonts w:hint="eastAsia"/>
        </w:rPr>
        <w:t>кретик</w:t>
      </w:r>
    </w:p>
    <w:p w14:paraId="0B8BE959" w14:textId="77777777" w:rsidR="00706D6A" w:rsidRDefault="00706D6A" w:rsidP="00706D6A"/>
    <w:p w14:paraId="1183A9DE" w14:textId="77777777" w:rsidR="00706D6A" w:rsidRDefault="00706D6A" w:rsidP="00706D6A">
      <w:r>
        <w:t xml:space="preserve">2.1.5. </w:t>
      </w:r>
      <w:r>
        <w:rPr>
          <w:rFonts w:hint="eastAsia"/>
        </w:rPr>
        <w:t>Спондей</w:t>
      </w:r>
      <w:r>
        <w:t>+</w:t>
      </w:r>
      <w:r>
        <w:rPr>
          <w:rFonts w:hint="eastAsia"/>
        </w:rPr>
        <w:t>кретик</w:t>
      </w:r>
    </w:p>
    <w:p w14:paraId="03185569" w14:textId="77777777" w:rsidR="00706D6A" w:rsidRDefault="00706D6A" w:rsidP="00706D6A"/>
    <w:p w14:paraId="5791539E" w14:textId="77777777" w:rsidR="00706D6A" w:rsidRDefault="00706D6A" w:rsidP="00706D6A">
      <w:r>
        <w:t xml:space="preserve">2.2. </w:t>
      </w:r>
      <w:r>
        <w:rPr>
          <w:rFonts w:hint="eastAsia"/>
        </w:rPr>
        <w:t>Тяжелые</w:t>
      </w:r>
      <w:r>
        <w:t xml:space="preserve"> </w:t>
      </w:r>
      <w:r>
        <w:rPr>
          <w:rFonts w:hint="eastAsia"/>
        </w:rPr>
        <w:t>клаузулы</w:t>
      </w:r>
    </w:p>
    <w:p w14:paraId="7D41B042" w14:textId="77777777" w:rsidR="00706D6A" w:rsidRDefault="00706D6A" w:rsidP="00706D6A"/>
    <w:p w14:paraId="5C13DF57" w14:textId="77777777" w:rsidR="00706D6A" w:rsidRDefault="00706D6A" w:rsidP="00706D6A">
      <w:r>
        <w:t xml:space="preserve">2.2.1. </w:t>
      </w:r>
      <w:r>
        <w:rPr>
          <w:rFonts w:hint="eastAsia"/>
        </w:rPr>
        <w:t>Диспондей</w:t>
      </w:r>
    </w:p>
    <w:p w14:paraId="016C071E" w14:textId="77777777" w:rsidR="00706D6A" w:rsidRDefault="00706D6A" w:rsidP="00706D6A"/>
    <w:p w14:paraId="2859BCB4" w14:textId="77777777" w:rsidR="00706D6A" w:rsidRDefault="00706D6A" w:rsidP="00706D6A">
      <w:r>
        <w:t xml:space="preserve">2.2.2. </w:t>
      </w:r>
      <w:r>
        <w:rPr>
          <w:rFonts w:hint="eastAsia"/>
        </w:rPr>
        <w:t>Молосс</w:t>
      </w:r>
      <w:r>
        <w:t>+</w:t>
      </w:r>
      <w:r>
        <w:rPr>
          <w:rFonts w:hint="eastAsia"/>
        </w:rPr>
        <w:t>спондей</w:t>
      </w:r>
    </w:p>
    <w:p w14:paraId="15A8FEB7" w14:textId="77777777" w:rsidR="00706D6A" w:rsidRDefault="00706D6A" w:rsidP="00706D6A"/>
    <w:p w14:paraId="0F406FBD" w14:textId="77777777" w:rsidR="00706D6A" w:rsidRDefault="00706D6A" w:rsidP="00706D6A">
      <w:r>
        <w:lastRenderedPageBreak/>
        <w:t xml:space="preserve">2.2.3. </w:t>
      </w:r>
      <w:r>
        <w:rPr>
          <w:rFonts w:hint="eastAsia"/>
        </w:rPr>
        <w:t>Кретик</w:t>
      </w:r>
      <w:r>
        <w:t>+</w:t>
      </w:r>
      <w:r>
        <w:rPr>
          <w:rFonts w:hint="eastAsia"/>
        </w:rPr>
        <w:t>спондей</w:t>
      </w:r>
      <w:r>
        <w:t xml:space="preserve"> 113 2.3. </w:t>
      </w:r>
      <w:r>
        <w:rPr>
          <w:rFonts w:hint="eastAsia"/>
        </w:rPr>
        <w:t>Производные</w:t>
      </w:r>
      <w:r>
        <w:t xml:space="preserve"> </w:t>
      </w:r>
      <w:r>
        <w:rPr>
          <w:rFonts w:hint="eastAsia"/>
        </w:rPr>
        <w:t>клаузулы</w:t>
      </w:r>
    </w:p>
    <w:p w14:paraId="360B58CD" w14:textId="77777777" w:rsidR="00706D6A" w:rsidRDefault="00706D6A" w:rsidP="00706D6A"/>
    <w:p w14:paraId="6C5A75F7" w14:textId="77777777" w:rsidR="00706D6A" w:rsidRDefault="00706D6A" w:rsidP="00706D6A">
      <w:r>
        <w:t xml:space="preserve">2.3.1. </w:t>
      </w:r>
      <w:r>
        <w:rPr>
          <w:rFonts w:hint="eastAsia"/>
        </w:rPr>
        <w:t>Эпитрит</w:t>
      </w:r>
    </w:p>
    <w:p w14:paraId="656C83CF" w14:textId="77777777" w:rsidR="00706D6A" w:rsidRDefault="00706D6A" w:rsidP="00706D6A"/>
    <w:p w14:paraId="0F097870" w14:textId="77777777" w:rsidR="00706D6A" w:rsidRDefault="00706D6A" w:rsidP="00706D6A">
      <w:r>
        <w:t xml:space="preserve">2.3.2. </w:t>
      </w:r>
      <w:r>
        <w:rPr>
          <w:rFonts w:hint="eastAsia"/>
        </w:rPr>
        <w:t>Кретик</w:t>
      </w:r>
    </w:p>
    <w:p w14:paraId="795E2B2A" w14:textId="77777777" w:rsidR="00706D6A" w:rsidRDefault="00706D6A" w:rsidP="00706D6A"/>
    <w:p w14:paraId="2CAAD93A" w14:textId="77777777" w:rsidR="00706D6A" w:rsidRDefault="00706D6A" w:rsidP="00706D6A">
      <w:r>
        <w:t xml:space="preserve">2.3.3. </w:t>
      </w:r>
      <w:r>
        <w:rPr>
          <w:rFonts w:hint="eastAsia"/>
        </w:rPr>
        <w:t>Молосс</w:t>
      </w:r>
    </w:p>
    <w:p w14:paraId="315C605C" w14:textId="77777777" w:rsidR="00706D6A" w:rsidRDefault="00706D6A" w:rsidP="00706D6A"/>
    <w:p w14:paraId="3FE97E8A" w14:textId="77777777" w:rsidR="00706D6A" w:rsidRDefault="00706D6A" w:rsidP="00706D6A">
      <w:r>
        <w:t xml:space="preserve">2.3.4. </w:t>
      </w:r>
      <w:r>
        <w:rPr>
          <w:rFonts w:hint="eastAsia"/>
        </w:rPr>
        <w:t>Трохей</w:t>
      </w:r>
      <w:r>
        <w:t>+</w:t>
      </w:r>
      <w:r>
        <w:rPr>
          <w:rFonts w:hint="eastAsia"/>
        </w:rPr>
        <w:t>ионик</w:t>
      </w:r>
    </w:p>
    <w:p w14:paraId="7BA85B28" w14:textId="77777777" w:rsidR="00706D6A" w:rsidRDefault="00706D6A" w:rsidP="00706D6A"/>
    <w:p w14:paraId="04BE045F" w14:textId="77777777" w:rsidR="00706D6A" w:rsidRDefault="00706D6A" w:rsidP="00706D6A">
      <w:r>
        <w:t xml:space="preserve">2.3.5. </w:t>
      </w:r>
      <w:r>
        <w:rPr>
          <w:rFonts w:hint="eastAsia"/>
        </w:rPr>
        <w:t>Дактиль</w:t>
      </w:r>
      <w:r>
        <w:t>+</w:t>
      </w:r>
      <w:r>
        <w:rPr>
          <w:rFonts w:hint="eastAsia"/>
        </w:rPr>
        <w:t>эпитрит</w:t>
      </w:r>
    </w:p>
    <w:p w14:paraId="08BA674A" w14:textId="77777777" w:rsidR="00706D6A" w:rsidRDefault="00706D6A" w:rsidP="00706D6A"/>
    <w:p w14:paraId="72192CE4" w14:textId="77777777" w:rsidR="00706D6A" w:rsidRDefault="00706D6A" w:rsidP="00706D6A">
      <w:r>
        <w:t xml:space="preserve">2.3.6. </w:t>
      </w:r>
      <w:r>
        <w:rPr>
          <w:rFonts w:hint="eastAsia"/>
        </w:rPr>
        <w:t>Дактиль</w:t>
      </w:r>
      <w:r>
        <w:t>+</w:t>
      </w:r>
      <w:r>
        <w:rPr>
          <w:rFonts w:hint="eastAsia"/>
        </w:rPr>
        <w:t>спондей</w:t>
      </w:r>
      <w:r>
        <w:t xml:space="preserve"> 125 </w:t>
      </w:r>
      <w:r>
        <w:rPr>
          <w:rFonts w:hint="eastAsia"/>
        </w:rPr>
        <w:t>§</w:t>
      </w:r>
      <w:r>
        <w:t xml:space="preserve"> 3. </w:t>
      </w:r>
      <w:r>
        <w:rPr>
          <w:rFonts w:hint="eastAsia"/>
        </w:rPr>
        <w:t>Особенности</w:t>
      </w:r>
      <w:r>
        <w:t xml:space="preserve"> </w:t>
      </w:r>
      <w:r>
        <w:rPr>
          <w:rFonts w:hint="eastAsia"/>
        </w:rPr>
        <w:t>употребления</w:t>
      </w:r>
      <w:r>
        <w:t xml:space="preserve"> </w:t>
      </w:r>
      <w:r>
        <w:rPr>
          <w:rFonts w:hint="eastAsia"/>
        </w:rPr>
        <w:t>«</w:t>
      </w:r>
      <w:r>
        <w:rPr>
          <w:rFonts w:hint="eastAsia"/>
        </w:rPr>
        <w:t>третьей</w:t>
      </w:r>
      <w:r>
        <w:t xml:space="preserve"> </w:t>
      </w:r>
      <w:r>
        <w:rPr>
          <w:rFonts w:hint="eastAsia"/>
        </w:rPr>
        <w:t>стопы</w:t>
      </w:r>
      <w:r>
        <w:rPr>
          <w:rFonts w:hint="eastAsia"/>
        </w:rPr>
        <w:t>»</w:t>
      </w:r>
      <w:r>
        <w:t xml:space="preserve"> 127 </w:t>
      </w:r>
      <w:r>
        <w:rPr>
          <w:rFonts w:hint="eastAsia"/>
        </w:rPr>
        <w:t>§</w:t>
      </w:r>
      <w:r>
        <w:t xml:space="preserve"> 4. </w:t>
      </w:r>
      <w:r>
        <w:rPr>
          <w:rFonts w:hint="eastAsia"/>
        </w:rPr>
        <w:t>Особенности</w:t>
      </w:r>
      <w:r>
        <w:t xml:space="preserve"> </w:t>
      </w:r>
      <w:r>
        <w:rPr>
          <w:rFonts w:hint="eastAsia"/>
        </w:rPr>
        <w:t>ритмической</w:t>
      </w:r>
      <w:r>
        <w:t xml:space="preserve"> </w:t>
      </w:r>
      <w:r>
        <w:rPr>
          <w:rFonts w:hint="eastAsia"/>
        </w:rPr>
        <w:t>организации</w:t>
      </w:r>
    </w:p>
    <w:p w14:paraId="4ADC0AB5" w14:textId="77777777" w:rsidR="00706D6A" w:rsidRDefault="00706D6A" w:rsidP="00706D6A"/>
    <w:p w14:paraId="7693A089" w14:textId="77777777" w:rsidR="00706D6A" w:rsidRDefault="00706D6A" w:rsidP="00706D6A">
      <w:r>
        <w:rPr>
          <w:rFonts w:hint="eastAsia"/>
        </w:rPr>
        <w:t>начала</w:t>
      </w:r>
      <w:r>
        <w:t xml:space="preserve"> </w:t>
      </w:r>
      <w:r>
        <w:rPr>
          <w:rFonts w:hint="eastAsia"/>
        </w:rPr>
        <w:t>колона</w:t>
      </w:r>
    </w:p>
    <w:p w14:paraId="18829F5C" w14:textId="77777777" w:rsidR="00706D6A" w:rsidRDefault="00706D6A" w:rsidP="00706D6A"/>
    <w:p w14:paraId="66283C00" w14:textId="77777777" w:rsidR="00706D6A" w:rsidRDefault="00706D6A" w:rsidP="00706D6A">
      <w:r>
        <w:rPr>
          <w:rFonts w:hint="eastAsia"/>
        </w:rPr>
        <w:t>§</w:t>
      </w:r>
      <w:r>
        <w:t xml:space="preserve"> 5. </w:t>
      </w:r>
      <w:r>
        <w:rPr>
          <w:rFonts w:hint="eastAsia"/>
        </w:rPr>
        <w:t>Выводы</w:t>
      </w:r>
      <w:r>
        <w:t xml:space="preserve"> </w:t>
      </w:r>
      <w:r>
        <w:rPr>
          <w:rFonts w:hint="eastAsia"/>
        </w:rPr>
        <w:t>к</w:t>
      </w:r>
      <w:r>
        <w:t xml:space="preserve"> </w:t>
      </w:r>
      <w:r>
        <w:rPr>
          <w:rFonts w:hint="eastAsia"/>
        </w:rPr>
        <w:t>главе</w:t>
      </w:r>
      <w:r>
        <w:t xml:space="preserve"> III 130 </w:t>
      </w:r>
      <w:r>
        <w:rPr>
          <w:rFonts w:hint="eastAsia"/>
        </w:rPr>
        <w:t>Глава</w:t>
      </w:r>
      <w:r>
        <w:t xml:space="preserve"> IV. </w:t>
      </w:r>
      <w:r>
        <w:rPr>
          <w:rFonts w:hint="eastAsia"/>
        </w:rPr>
        <w:t>Ритмика</w:t>
      </w:r>
      <w:r>
        <w:t xml:space="preserve"> </w:t>
      </w:r>
      <w:r>
        <w:rPr>
          <w:rFonts w:hint="eastAsia"/>
        </w:rPr>
        <w:t>прозы</w:t>
      </w:r>
      <w:r>
        <w:t xml:space="preserve"> </w:t>
      </w:r>
      <w:r>
        <w:rPr>
          <w:rFonts w:hint="eastAsia"/>
        </w:rPr>
        <w:t>и</w:t>
      </w:r>
      <w:r>
        <w:t xml:space="preserve"> </w:t>
      </w:r>
      <w:r>
        <w:rPr>
          <w:rFonts w:hint="eastAsia"/>
        </w:rPr>
        <w:t>текстология</w:t>
      </w:r>
    </w:p>
    <w:p w14:paraId="3092B2F4" w14:textId="77777777" w:rsidR="00706D6A" w:rsidRDefault="00706D6A" w:rsidP="00706D6A"/>
    <w:p w14:paraId="06E80426" w14:textId="77777777" w:rsidR="00706D6A" w:rsidRDefault="00706D6A" w:rsidP="00706D6A">
      <w:r>
        <w:rPr>
          <w:rFonts w:hint="eastAsia"/>
        </w:rPr>
        <w:t>§</w:t>
      </w:r>
      <w:r>
        <w:t xml:space="preserve"> 1. </w:t>
      </w:r>
      <w:r>
        <w:rPr>
          <w:rFonts w:hint="eastAsia"/>
        </w:rPr>
        <w:t>Клаузула</w:t>
      </w:r>
      <w:r>
        <w:t xml:space="preserve"> </w:t>
      </w:r>
      <w:r>
        <w:rPr>
          <w:rFonts w:hint="eastAsia"/>
        </w:rPr>
        <w:t>как</w:t>
      </w:r>
      <w:r>
        <w:t xml:space="preserve"> </w:t>
      </w:r>
      <w:r>
        <w:rPr>
          <w:rFonts w:hint="eastAsia"/>
        </w:rPr>
        <w:t>инструмент</w:t>
      </w:r>
      <w:r>
        <w:t xml:space="preserve"> </w:t>
      </w:r>
      <w:r>
        <w:rPr>
          <w:rFonts w:hint="eastAsia"/>
        </w:rPr>
        <w:t>критики</w:t>
      </w:r>
      <w:r>
        <w:t xml:space="preserve"> </w:t>
      </w:r>
      <w:r>
        <w:rPr>
          <w:rFonts w:hint="eastAsia"/>
        </w:rPr>
        <w:t>текста</w:t>
      </w:r>
    </w:p>
    <w:p w14:paraId="0DF3E08D" w14:textId="77777777" w:rsidR="00706D6A" w:rsidRDefault="00706D6A" w:rsidP="00706D6A"/>
    <w:p w14:paraId="5FFA4448" w14:textId="77777777" w:rsidR="00706D6A" w:rsidRDefault="00706D6A" w:rsidP="00706D6A">
      <w:r>
        <w:rPr>
          <w:rFonts w:hint="eastAsia"/>
        </w:rPr>
        <w:t>§</w:t>
      </w:r>
      <w:r>
        <w:t xml:space="preserve"> 2. </w:t>
      </w:r>
      <w:r>
        <w:rPr>
          <w:rFonts w:hint="eastAsia"/>
        </w:rPr>
        <w:t>Рукописная</w:t>
      </w:r>
      <w:r>
        <w:t xml:space="preserve"> </w:t>
      </w:r>
      <w:r>
        <w:rPr>
          <w:rFonts w:hint="eastAsia"/>
        </w:rPr>
        <w:t>традиция</w:t>
      </w:r>
      <w:r>
        <w:t xml:space="preserve"> "</w:t>
      </w:r>
      <w:r>
        <w:rPr>
          <w:rFonts w:hint="eastAsia"/>
        </w:rPr>
        <w:t>Катилинарий</w:t>
      </w:r>
      <w:r>
        <w:t xml:space="preserve">" 138 </w:t>
      </w:r>
      <w:r>
        <w:rPr>
          <w:rFonts w:hint="eastAsia"/>
        </w:rPr>
        <w:t>§</w:t>
      </w:r>
      <w:r>
        <w:t xml:space="preserve"> 3. </w:t>
      </w:r>
      <w:r>
        <w:rPr>
          <w:rFonts w:hint="eastAsia"/>
        </w:rPr>
        <w:t>Разночтения</w:t>
      </w:r>
      <w:r>
        <w:t xml:space="preserve"> </w:t>
      </w:r>
      <w:r>
        <w:rPr>
          <w:rFonts w:hint="eastAsia"/>
        </w:rPr>
        <w:t>в</w:t>
      </w:r>
      <w:r>
        <w:t xml:space="preserve"> </w:t>
      </w:r>
      <w:r>
        <w:rPr>
          <w:rFonts w:hint="eastAsia"/>
        </w:rPr>
        <w:t>конце</w:t>
      </w:r>
      <w:r>
        <w:t xml:space="preserve"> </w:t>
      </w:r>
      <w:r>
        <w:rPr>
          <w:rFonts w:hint="eastAsia"/>
        </w:rPr>
        <w:t>колонов</w:t>
      </w:r>
    </w:p>
    <w:p w14:paraId="1F1A6DCD" w14:textId="77777777" w:rsidR="00706D6A" w:rsidRDefault="00706D6A" w:rsidP="00706D6A"/>
    <w:p w14:paraId="53F31DAD" w14:textId="77777777" w:rsidR="00706D6A" w:rsidRDefault="00706D6A" w:rsidP="00706D6A">
      <w:r>
        <w:rPr>
          <w:rFonts w:hint="eastAsia"/>
        </w:rPr>
        <w:t>и</w:t>
      </w:r>
      <w:r>
        <w:t xml:space="preserve"> </w:t>
      </w:r>
      <w:r>
        <w:rPr>
          <w:rFonts w:hint="eastAsia"/>
        </w:rPr>
        <w:t>конъектуры</w:t>
      </w:r>
      <w:r>
        <w:t xml:space="preserve"> clausulae causa</w:t>
      </w:r>
    </w:p>
    <w:p w14:paraId="30C64546" w14:textId="77777777" w:rsidR="00706D6A" w:rsidRDefault="00706D6A" w:rsidP="00706D6A"/>
    <w:p w14:paraId="415C5696" w14:textId="77777777" w:rsidR="00706D6A" w:rsidRDefault="00706D6A" w:rsidP="00706D6A">
      <w:r>
        <w:rPr>
          <w:rFonts w:hint="eastAsia"/>
        </w:rPr>
        <w:t>§</w:t>
      </w:r>
      <w:r>
        <w:t xml:space="preserve"> 4. </w:t>
      </w:r>
      <w:r>
        <w:rPr>
          <w:rFonts w:hint="eastAsia"/>
        </w:rPr>
        <w:t>Выводы</w:t>
      </w:r>
      <w:r>
        <w:t xml:space="preserve"> </w:t>
      </w:r>
      <w:r>
        <w:rPr>
          <w:rFonts w:hint="eastAsia"/>
        </w:rPr>
        <w:t>к</w:t>
      </w:r>
      <w:r>
        <w:t xml:space="preserve"> </w:t>
      </w:r>
      <w:r>
        <w:rPr>
          <w:rFonts w:hint="eastAsia"/>
        </w:rPr>
        <w:t>главе</w:t>
      </w:r>
      <w:r>
        <w:t xml:space="preserve"> IV 144 </w:t>
      </w:r>
      <w:r>
        <w:rPr>
          <w:rFonts w:hint="eastAsia"/>
        </w:rPr>
        <w:t>Глава</w:t>
      </w:r>
      <w:r>
        <w:t xml:space="preserve"> V. </w:t>
      </w:r>
      <w:r>
        <w:rPr>
          <w:rFonts w:hint="eastAsia"/>
        </w:rPr>
        <w:t>Взаимодействие</w:t>
      </w:r>
      <w:r>
        <w:t xml:space="preserve"> </w:t>
      </w:r>
      <w:r>
        <w:rPr>
          <w:rFonts w:hint="eastAsia"/>
        </w:rPr>
        <w:t>ритмики</w:t>
      </w:r>
      <w:r>
        <w:t xml:space="preserve"> </w:t>
      </w:r>
      <w:r>
        <w:rPr>
          <w:rFonts w:hint="eastAsia"/>
        </w:rPr>
        <w:t>и</w:t>
      </w:r>
      <w:r>
        <w:t xml:space="preserve"> </w:t>
      </w:r>
      <w:r>
        <w:rPr>
          <w:rFonts w:hint="eastAsia"/>
        </w:rPr>
        <w:t>стилистики</w:t>
      </w:r>
      <w:r>
        <w:t xml:space="preserve"> </w:t>
      </w:r>
      <w:r>
        <w:rPr>
          <w:rFonts w:hint="eastAsia"/>
        </w:rPr>
        <w:t>в</w:t>
      </w:r>
      <w:r>
        <w:t xml:space="preserve"> </w:t>
      </w:r>
      <w:r>
        <w:rPr>
          <w:rFonts w:hint="eastAsia"/>
        </w:rPr>
        <w:t>речах</w:t>
      </w:r>
      <w:r>
        <w:t xml:space="preserve"> </w:t>
      </w:r>
      <w:r>
        <w:rPr>
          <w:rFonts w:hint="eastAsia"/>
        </w:rPr>
        <w:t>«</w:t>
      </w:r>
      <w:r>
        <w:rPr>
          <w:rFonts w:hint="eastAsia"/>
        </w:rPr>
        <w:t>Против</w:t>
      </w:r>
      <w:r>
        <w:t xml:space="preserve"> </w:t>
      </w:r>
      <w:r>
        <w:rPr>
          <w:rFonts w:hint="eastAsia"/>
        </w:rPr>
        <w:t>Катилины</w:t>
      </w:r>
      <w:r>
        <w:rPr>
          <w:rFonts w:hint="eastAsia"/>
        </w:rPr>
        <w:t>»</w:t>
      </w:r>
    </w:p>
    <w:p w14:paraId="0E728F43" w14:textId="77777777" w:rsidR="00706D6A" w:rsidRDefault="00706D6A" w:rsidP="00706D6A"/>
    <w:p w14:paraId="5BEEBDDA" w14:textId="77777777" w:rsidR="00706D6A" w:rsidRDefault="00706D6A" w:rsidP="00706D6A">
      <w:r>
        <w:rPr>
          <w:rFonts w:hint="eastAsia"/>
        </w:rPr>
        <w:t>§</w:t>
      </w:r>
      <w:r>
        <w:t xml:space="preserve"> 1. </w:t>
      </w:r>
      <w:r>
        <w:rPr>
          <w:rFonts w:hint="eastAsia"/>
        </w:rPr>
        <w:t>Ритм</w:t>
      </w:r>
      <w:r>
        <w:t xml:space="preserve"> </w:t>
      </w:r>
      <w:r>
        <w:rPr>
          <w:rFonts w:hint="eastAsia"/>
        </w:rPr>
        <w:t>как</w:t>
      </w:r>
      <w:r>
        <w:t xml:space="preserve"> </w:t>
      </w:r>
      <w:r>
        <w:rPr>
          <w:rFonts w:hint="eastAsia"/>
        </w:rPr>
        <w:t>средство</w:t>
      </w:r>
      <w:r>
        <w:t xml:space="preserve"> </w:t>
      </w:r>
      <w:r>
        <w:rPr>
          <w:rFonts w:hint="eastAsia"/>
        </w:rPr>
        <w:t>выразительности</w:t>
      </w:r>
      <w:r>
        <w:t xml:space="preserve"> </w:t>
      </w:r>
      <w:r>
        <w:rPr>
          <w:rFonts w:hint="eastAsia"/>
        </w:rPr>
        <w:t>текста</w:t>
      </w:r>
    </w:p>
    <w:p w14:paraId="70F63D18" w14:textId="77777777" w:rsidR="00706D6A" w:rsidRDefault="00706D6A" w:rsidP="00706D6A"/>
    <w:p w14:paraId="3192A6F3" w14:textId="77777777" w:rsidR="00706D6A" w:rsidRDefault="00706D6A" w:rsidP="00706D6A">
      <w:r>
        <w:rPr>
          <w:rFonts w:hint="eastAsia"/>
        </w:rPr>
        <w:t>§</w:t>
      </w:r>
      <w:r>
        <w:t xml:space="preserve"> 2. </w:t>
      </w:r>
      <w:r>
        <w:rPr>
          <w:rFonts w:hint="eastAsia"/>
        </w:rPr>
        <w:t>Ритм</w:t>
      </w:r>
      <w:r>
        <w:t xml:space="preserve"> </w:t>
      </w:r>
      <w:r>
        <w:rPr>
          <w:rFonts w:hint="eastAsia"/>
        </w:rPr>
        <w:t>и</w:t>
      </w:r>
      <w:r>
        <w:t xml:space="preserve"> </w:t>
      </w:r>
      <w:r>
        <w:rPr>
          <w:rFonts w:hint="eastAsia"/>
        </w:rPr>
        <w:t>горгиевы</w:t>
      </w:r>
      <w:r>
        <w:t xml:space="preserve"> </w:t>
      </w:r>
      <w:r>
        <w:rPr>
          <w:rFonts w:hint="eastAsia"/>
        </w:rPr>
        <w:t>фигуры</w:t>
      </w:r>
    </w:p>
    <w:p w14:paraId="621B7B09" w14:textId="77777777" w:rsidR="00706D6A" w:rsidRDefault="00706D6A" w:rsidP="00706D6A"/>
    <w:p w14:paraId="534C0267" w14:textId="77777777" w:rsidR="00706D6A" w:rsidRDefault="00706D6A" w:rsidP="00706D6A">
      <w:r>
        <w:t xml:space="preserve">2.1. </w:t>
      </w:r>
      <w:r>
        <w:rPr>
          <w:rFonts w:hint="eastAsia"/>
        </w:rPr>
        <w:t>Ритмика</w:t>
      </w:r>
      <w:r>
        <w:t xml:space="preserve"> </w:t>
      </w:r>
      <w:r>
        <w:rPr>
          <w:rFonts w:hint="eastAsia"/>
        </w:rPr>
        <w:t>исоколона</w:t>
      </w:r>
    </w:p>
    <w:p w14:paraId="2605061B" w14:textId="77777777" w:rsidR="00706D6A" w:rsidRDefault="00706D6A" w:rsidP="00706D6A"/>
    <w:p w14:paraId="29C807BC" w14:textId="77777777" w:rsidR="00706D6A" w:rsidRDefault="00706D6A" w:rsidP="00706D6A">
      <w:r>
        <w:t xml:space="preserve">2.2. </w:t>
      </w:r>
      <w:r>
        <w:rPr>
          <w:rFonts w:hint="eastAsia"/>
        </w:rPr>
        <w:t>Ритмика</w:t>
      </w:r>
      <w:r>
        <w:t xml:space="preserve"> </w:t>
      </w:r>
      <w:r>
        <w:rPr>
          <w:rFonts w:hint="eastAsia"/>
        </w:rPr>
        <w:t>гомеотелевта</w:t>
      </w:r>
      <w:r>
        <w:t xml:space="preserve"> 149 </w:t>
      </w:r>
      <w:r>
        <w:rPr>
          <w:rFonts w:hint="eastAsia"/>
        </w:rPr>
        <w:t>§</w:t>
      </w:r>
      <w:r>
        <w:t xml:space="preserve"> 3. </w:t>
      </w:r>
      <w:r>
        <w:rPr>
          <w:rFonts w:hint="eastAsia"/>
        </w:rPr>
        <w:t>Ритмика</w:t>
      </w:r>
      <w:r>
        <w:t xml:space="preserve"> </w:t>
      </w:r>
      <w:r>
        <w:rPr>
          <w:rFonts w:hint="eastAsia"/>
        </w:rPr>
        <w:t>формул</w:t>
      </w:r>
      <w:r>
        <w:t xml:space="preserve"> 152 </w:t>
      </w:r>
      <w:r>
        <w:rPr>
          <w:rFonts w:hint="eastAsia"/>
        </w:rPr>
        <w:t>§</w:t>
      </w:r>
      <w:r>
        <w:t xml:space="preserve"> 4. </w:t>
      </w:r>
      <w:r>
        <w:rPr>
          <w:rFonts w:hint="eastAsia"/>
        </w:rPr>
        <w:t>Выводы</w:t>
      </w:r>
      <w:r>
        <w:t xml:space="preserve"> </w:t>
      </w:r>
      <w:r>
        <w:rPr>
          <w:rFonts w:hint="eastAsia"/>
        </w:rPr>
        <w:t>к</w:t>
      </w:r>
      <w:r>
        <w:t xml:space="preserve"> </w:t>
      </w:r>
      <w:r>
        <w:rPr>
          <w:rFonts w:hint="eastAsia"/>
        </w:rPr>
        <w:t>главе</w:t>
      </w:r>
      <w:r>
        <w:t xml:space="preserve"> V 156 </w:t>
      </w:r>
      <w:r>
        <w:rPr>
          <w:rFonts w:hint="eastAsia"/>
        </w:rPr>
        <w:t>Заключение</w:t>
      </w:r>
    </w:p>
    <w:p w14:paraId="79DD8D89" w14:textId="77777777" w:rsidR="00706D6A" w:rsidRDefault="00706D6A" w:rsidP="00706D6A"/>
    <w:p w14:paraId="438BC398" w14:textId="77777777" w:rsidR="00706D6A" w:rsidRDefault="00706D6A" w:rsidP="00706D6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3DB7DC0" w14:textId="77777777" w:rsidR="00706D6A" w:rsidRDefault="00706D6A" w:rsidP="00706D6A"/>
    <w:p w14:paraId="76741F4A" w14:textId="77777777" w:rsidR="00706D6A" w:rsidRDefault="00706D6A" w:rsidP="00706D6A">
      <w:r>
        <w:rPr>
          <w:rFonts w:hint="eastAsia"/>
        </w:rPr>
        <w:t>Библиография</w:t>
      </w:r>
    </w:p>
    <w:p w14:paraId="5FE15357" w14:textId="77777777" w:rsidR="00706D6A" w:rsidRDefault="00706D6A" w:rsidP="00706D6A"/>
    <w:p w14:paraId="62471B60" w14:textId="77777777" w:rsidR="00706D6A" w:rsidRDefault="00706D6A" w:rsidP="00706D6A">
      <w:r>
        <w:rPr>
          <w:rFonts w:hint="eastAsia"/>
        </w:rPr>
        <w:t>Приложения</w:t>
      </w:r>
    </w:p>
    <w:p w14:paraId="5CF22BDB" w14:textId="77777777" w:rsidR="00706D6A" w:rsidRDefault="00706D6A" w:rsidP="00706D6A"/>
    <w:p w14:paraId="518965AC" w14:textId="77777777" w:rsidR="00706D6A" w:rsidRDefault="00706D6A" w:rsidP="00706D6A">
      <w:r>
        <w:rPr>
          <w:rFonts w:hint="eastAsia"/>
        </w:rPr>
        <w:t>Каталог</w:t>
      </w:r>
      <w:r>
        <w:t xml:space="preserve"> </w:t>
      </w:r>
      <w:r>
        <w:rPr>
          <w:rFonts w:hint="eastAsia"/>
        </w:rPr>
        <w:t>клаузул</w:t>
      </w:r>
    </w:p>
    <w:p w14:paraId="1F0E4DA7" w14:textId="77777777" w:rsidR="00706D6A" w:rsidRDefault="00706D6A" w:rsidP="00706D6A"/>
    <w:p w14:paraId="02C5D52A" w14:textId="77777777" w:rsidR="00706D6A" w:rsidRDefault="00706D6A" w:rsidP="00706D6A">
      <w:r>
        <w:t xml:space="preserve">1. </w:t>
      </w:r>
      <w:r>
        <w:rPr>
          <w:rFonts w:hint="eastAsia"/>
        </w:rPr>
        <w:t>Первая</w:t>
      </w:r>
      <w:r>
        <w:t xml:space="preserve"> </w:t>
      </w:r>
      <w:r>
        <w:rPr>
          <w:rFonts w:hint="eastAsia"/>
        </w:rPr>
        <w:t>речь</w:t>
      </w:r>
      <w:r>
        <w:t xml:space="preserve"> </w:t>
      </w:r>
      <w:r>
        <w:rPr>
          <w:rFonts w:hint="eastAsia"/>
        </w:rPr>
        <w:t>против</w:t>
      </w:r>
      <w:r>
        <w:t xml:space="preserve"> </w:t>
      </w:r>
      <w:r>
        <w:rPr>
          <w:rFonts w:hint="eastAsia"/>
        </w:rPr>
        <w:t>Катилины</w:t>
      </w:r>
    </w:p>
    <w:p w14:paraId="7A8F6965" w14:textId="77777777" w:rsidR="00706D6A" w:rsidRDefault="00706D6A" w:rsidP="00706D6A"/>
    <w:p w14:paraId="6ACB5049" w14:textId="77777777" w:rsidR="00706D6A" w:rsidRDefault="00706D6A" w:rsidP="00706D6A">
      <w:r>
        <w:t xml:space="preserve">2. </w:t>
      </w:r>
      <w:r>
        <w:rPr>
          <w:rFonts w:hint="eastAsia"/>
        </w:rPr>
        <w:t>Вторая</w:t>
      </w:r>
      <w:r>
        <w:t xml:space="preserve"> </w:t>
      </w:r>
      <w:r>
        <w:rPr>
          <w:rFonts w:hint="eastAsia"/>
        </w:rPr>
        <w:t>речь</w:t>
      </w:r>
      <w:r>
        <w:t xml:space="preserve"> </w:t>
      </w:r>
      <w:r>
        <w:rPr>
          <w:rFonts w:hint="eastAsia"/>
        </w:rPr>
        <w:t>против</w:t>
      </w:r>
      <w:r>
        <w:t xml:space="preserve"> </w:t>
      </w:r>
      <w:r>
        <w:rPr>
          <w:rFonts w:hint="eastAsia"/>
        </w:rPr>
        <w:t>Катилины</w:t>
      </w:r>
    </w:p>
    <w:p w14:paraId="14D3F662" w14:textId="77777777" w:rsidR="00706D6A" w:rsidRDefault="00706D6A" w:rsidP="00706D6A"/>
    <w:p w14:paraId="229FDCCE" w14:textId="77777777" w:rsidR="00706D6A" w:rsidRDefault="00706D6A" w:rsidP="00706D6A">
      <w:r>
        <w:t xml:space="preserve">3. </w:t>
      </w:r>
      <w:r>
        <w:rPr>
          <w:rFonts w:hint="eastAsia"/>
        </w:rPr>
        <w:t>Третья</w:t>
      </w:r>
      <w:r>
        <w:t xml:space="preserve"> </w:t>
      </w:r>
      <w:r>
        <w:rPr>
          <w:rFonts w:hint="eastAsia"/>
        </w:rPr>
        <w:t>речь</w:t>
      </w:r>
      <w:r>
        <w:t xml:space="preserve"> </w:t>
      </w:r>
      <w:r>
        <w:rPr>
          <w:rFonts w:hint="eastAsia"/>
        </w:rPr>
        <w:t>против</w:t>
      </w:r>
      <w:r>
        <w:t xml:space="preserve"> </w:t>
      </w:r>
      <w:r>
        <w:rPr>
          <w:rFonts w:hint="eastAsia"/>
        </w:rPr>
        <w:t>Катилины</w:t>
      </w:r>
    </w:p>
    <w:p w14:paraId="69E67E16" w14:textId="77777777" w:rsidR="00706D6A" w:rsidRDefault="00706D6A" w:rsidP="00706D6A"/>
    <w:p w14:paraId="4A7FF51F" w14:textId="77777777" w:rsidR="00706D6A" w:rsidRDefault="00706D6A" w:rsidP="00706D6A">
      <w:r>
        <w:t xml:space="preserve">4. </w:t>
      </w:r>
      <w:r>
        <w:rPr>
          <w:rFonts w:hint="eastAsia"/>
        </w:rPr>
        <w:t>Четвертая</w:t>
      </w:r>
      <w:r>
        <w:t xml:space="preserve"> </w:t>
      </w:r>
      <w:r>
        <w:rPr>
          <w:rFonts w:hint="eastAsia"/>
        </w:rPr>
        <w:t>речь</w:t>
      </w:r>
      <w:r>
        <w:t xml:space="preserve"> </w:t>
      </w:r>
      <w:r>
        <w:rPr>
          <w:rFonts w:hint="eastAsia"/>
        </w:rPr>
        <w:t>против</w:t>
      </w:r>
      <w:r>
        <w:t xml:space="preserve"> </w:t>
      </w:r>
      <w:r>
        <w:rPr>
          <w:rFonts w:hint="eastAsia"/>
        </w:rPr>
        <w:t>Катилины</w:t>
      </w:r>
    </w:p>
    <w:p w14:paraId="29EB8C04" w14:textId="77777777" w:rsidR="00706D6A" w:rsidRDefault="00706D6A" w:rsidP="00706D6A"/>
    <w:p w14:paraId="1F831C5E" w14:textId="4C67428E" w:rsidR="00706D6A" w:rsidRPr="00706D6A" w:rsidRDefault="00706D6A" w:rsidP="00706D6A">
      <w:r>
        <w:rPr>
          <w:rFonts w:hint="eastAsia"/>
        </w:rPr>
        <w:t>ВВЕДЕНИЕ</w:t>
      </w:r>
    </w:p>
    <w:sectPr w:rsidR="00706D6A" w:rsidRPr="00706D6A" w:rsidSect="00204D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500F" w14:textId="77777777" w:rsidR="00204D48" w:rsidRDefault="00204D48">
      <w:pPr>
        <w:spacing w:after="0" w:line="240" w:lineRule="auto"/>
      </w:pPr>
      <w:r>
        <w:separator/>
      </w:r>
    </w:p>
  </w:endnote>
  <w:endnote w:type="continuationSeparator" w:id="0">
    <w:p w14:paraId="15585746" w14:textId="77777777" w:rsidR="00204D48" w:rsidRDefault="0020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0CB7C" w14:textId="77777777" w:rsidR="00204D48" w:rsidRDefault="00204D48"/>
    <w:p w14:paraId="260B4484" w14:textId="77777777" w:rsidR="00204D48" w:rsidRDefault="00204D48"/>
    <w:p w14:paraId="19504815" w14:textId="77777777" w:rsidR="00204D48" w:rsidRDefault="00204D48"/>
    <w:p w14:paraId="37EA1616" w14:textId="77777777" w:rsidR="00204D48" w:rsidRDefault="00204D48"/>
    <w:p w14:paraId="2A5E1645" w14:textId="77777777" w:rsidR="00204D48" w:rsidRDefault="00204D48"/>
    <w:p w14:paraId="76892B75" w14:textId="77777777" w:rsidR="00204D48" w:rsidRDefault="00204D48"/>
    <w:p w14:paraId="075511E8" w14:textId="77777777" w:rsidR="00204D48" w:rsidRDefault="00204D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6D3E16" wp14:editId="58F3C1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37374" w14:textId="77777777" w:rsidR="00204D48" w:rsidRDefault="00204D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6D3E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E37374" w14:textId="77777777" w:rsidR="00204D48" w:rsidRDefault="00204D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9CA20F" w14:textId="77777777" w:rsidR="00204D48" w:rsidRDefault="00204D48"/>
    <w:p w14:paraId="4501FCCE" w14:textId="77777777" w:rsidR="00204D48" w:rsidRDefault="00204D48"/>
    <w:p w14:paraId="784C3F21" w14:textId="77777777" w:rsidR="00204D48" w:rsidRDefault="00204D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5B365D" wp14:editId="384160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03153" w14:textId="77777777" w:rsidR="00204D48" w:rsidRDefault="00204D48"/>
                          <w:p w14:paraId="44B0EFCE" w14:textId="77777777" w:rsidR="00204D48" w:rsidRDefault="00204D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5B36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403153" w14:textId="77777777" w:rsidR="00204D48" w:rsidRDefault="00204D48"/>
                    <w:p w14:paraId="44B0EFCE" w14:textId="77777777" w:rsidR="00204D48" w:rsidRDefault="00204D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1EBC18" w14:textId="77777777" w:rsidR="00204D48" w:rsidRDefault="00204D48"/>
    <w:p w14:paraId="562295CC" w14:textId="77777777" w:rsidR="00204D48" w:rsidRDefault="00204D48">
      <w:pPr>
        <w:rPr>
          <w:sz w:val="2"/>
          <w:szCs w:val="2"/>
        </w:rPr>
      </w:pPr>
    </w:p>
    <w:p w14:paraId="07D98BFA" w14:textId="77777777" w:rsidR="00204D48" w:rsidRDefault="00204D48"/>
    <w:p w14:paraId="3FDBB9A1" w14:textId="77777777" w:rsidR="00204D48" w:rsidRDefault="00204D48">
      <w:pPr>
        <w:spacing w:after="0" w:line="240" w:lineRule="auto"/>
      </w:pPr>
    </w:p>
  </w:footnote>
  <w:footnote w:type="continuationSeparator" w:id="0">
    <w:p w14:paraId="3948428B" w14:textId="77777777" w:rsidR="00204D48" w:rsidRDefault="00204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48"/>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50849</TotalTime>
  <Pages>5</Pages>
  <Words>459</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576</cp:revision>
  <cp:lastPrinted>2009-02-06T05:36:00Z</cp:lastPrinted>
  <dcterms:created xsi:type="dcterms:W3CDTF">2024-01-07T13:43:00Z</dcterms:created>
  <dcterms:modified xsi:type="dcterms:W3CDTF">2024-03-27T21:49:00Z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