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2722B" w14:textId="53D6B1E6" w:rsidR="003A724B" w:rsidRDefault="0017358B" w:rsidP="0017358B">
      <w:pPr>
        <w:rPr>
          <w:rFonts w:ascii="Times New Roman" w:eastAsia="Arial Unicode MS" w:hAnsi="Times New Roman" w:cs="Times New Roman"/>
          <w:b/>
          <w:bCs/>
          <w:color w:val="000000"/>
          <w:kern w:val="0"/>
          <w:sz w:val="28"/>
          <w:szCs w:val="28"/>
          <w:lang w:eastAsia="ru-RU" w:bidi="uk-UA"/>
        </w:rPr>
      </w:pPr>
      <w:r w:rsidRPr="0017358B">
        <w:rPr>
          <w:rFonts w:ascii="Times New Roman" w:eastAsia="Arial Unicode MS" w:hAnsi="Times New Roman" w:cs="Times New Roman" w:hint="eastAsia"/>
          <w:b/>
          <w:bCs/>
          <w:color w:val="000000"/>
          <w:kern w:val="0"/>
          <w:sz w:val="28"/>
          <w:szCs w:val="28"/>
          <w:lang w:eastAsia="ru-RU" w:bidi="uk-UA"/>
        </w:rPr>
        <w:t>Смердов</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Алексей</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Андреевич</w:t>
      </w:r>
      <w:r>
        <w:rPr>
          <w:rFonts w:ascii="Times New Roman" w:eastAsia="Arial Unicode MS" w:hAnsi="Times New Roman" w:cs="Times New Roman" w:hint="eastAsia"/>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Анализ</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прочности</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и</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оптимальное</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проектирование</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многосекционных</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стержневых</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конструкций</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из</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композиционных</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материалов</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для</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изделий</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ракетно</w:t>
      </w:r>
      <w:r w:rsidRPr="0017358B">
        <w:rPr>
          <w:rFonts w:ascii="Times New Roman" w:eastAsia="Arial Unicode MS" w:hAnsi="Times New Roman" w:cs="Times New Roman"/>
          <w:b/>
          <w:bCs/>
          <w:color w:val="000000"/>
          <w:kern w:val="0"/>
          <w:sz w:val="28"/>
          <w:szCs w:val="28"/>
          <w:lang w:eastAsia="ru-RU" w:bidi="uk-UA"/>
        </w:rPr>
        <w:t>-</w:t>
      </w:r>
      <w:r w:rsidRPr="0017358B">
        <w:rPr>
          <w:rFonts w:ascii="Times New Roman" w:eastAsia="Arial Unicode MS" w:hAnsi="Times New Roman" w:cs="Times New Roman" w:hint="eastAsia"/>
          <w:b/>
          <w:bCs/>
          <w:color w:val="000000"/>
          <w:kern w:val="0"/>
          <w:sz w:val="28"/>
          <w:szCs w:val="28"/>
          <w:lang w:eastAsia="ru-RU" w:bidi="uk-UA"/>
        </w:rPr>
        <w:t>космической</w:t>
      </w:r>
      <w:r w:rsidRPr="0017358B">
        <w:rPr>
          <w:rFonts w:ascii="Times New Roman" w:eastAsia="Arial Unicode MS" w:hAnsi="Times New Roman" w:cs="Times New Roman"/>
          <w:b/>
          <w:bCs/>
          <w:color w:val="000000"/>
          <w:kern w:val="0"/>
          <w:sz w:val="28"/>
          <w:szCs w:val="28"/>
          <w:lang w:eastAsia="ru-RU" w:bidi="uk-UA"/>
        </w:rPr>
        <w:t xml:space="preserve"> </w:t>
      </w:r>
      <w:r w:rsidRPr="0017358B">
        <w:rPr>
          <w:rFonts w:ascii="Times New Roman" w:eastAsia="Arial Unicode MS" w:hAnsi="Times New Roman" w:cs="Times New Roman" w:hint="eastAsia"/>
          <w:b/>
          <w:bCs/>
          <w:color w:val="000000"/>
          <w:kern w:val="0"/>
          <w:sz w:val="28"/>
          <w:szCs w:val="28"/>
          <w:lang w:eastAsia="ru-RU" w:bidi="uk-UA"/>
        </w:rPr>
        <w:t>техники</w:t>
      </w:r>
    </w:p>
    <w:p w14:paraId="77E82B7F" w14:textId="77777777" w:rsidR="0017358B" w:rsidRDefault="0017358B" w:rsidP="0017358B">
      <w:r>
        <w:rPr>
          <w:rFonts w:hint="eastAsia"/>
        </w:rPr>
        <w:t>ОГЛАВЛЕНИЕ</w:t>
      </w:r>
      <w:r>
        <w:t xml:space="preserve"> </w:t>
      </w:r>
      <w:r>
        <w:rPr>
          <w:rFonts w:hint="eastAsia"/>
        </w:rPr>
        <w:t>ДИССЕРТАЦИИ</w:t>
      </w:r>
    </w:p>
    <w:p w14:paraId="20D99B47" w14:textId="77777777" w:rsidR="0017358B" w:rsidRDefault="0017358B" w:rsidP="0017358B">
      <w:r>
        <w:rPr>
          <w:rFonts w:hint="eastAsia"/>
        </w:rPr>
        <w:t>кандидат</w:t>
      </w:r>
      <w:r>
        <w:t xml:space="preserve"> </w:t>
      </w:r>
      <w:r>
        <w:rPr>
          <w:rFonts w:hint="eastAsia"/>
        </w:rPr>
        <w:t>наук</w:t>
      </w:r>
      <w:r>
        <w:t xml:space="preserve"> </w:t>
      </w:r>
      <w:r>
        <w:rPr>
          <w:rFonts w:hint="eastAsia"/>
        </w:rPr>
        <w:t>Смердов</w:t>
      </w:r>
      <w:r>
        <w:t xml:space="preserve"> </w:t>
      </w:r>
      <w:r>
        <w:rPr>
          <w:rFonts w:hint="eastAsia"/>
        </w:rPr>
        <w:t>Алексей</w:t>
      </w:r>
      <w:r>
        <w:t xml:space="preserve"> </w:t>
      </w:r>
      <w:r>
        <w:rPr>
          <w:rFonts w:hint="eastAsia"/>
        </w:rPr>
        <w:t>Андреевич</w:t>
      </w:r>
    </w:p>
    <w:p w14:paraId="5726BB3F" w14:textId="77777777" w:rsidR="0017358B" w:rsidRDefault="0017358B" w:rsidP="0017358B">
      <w:r>
        <w:rPr>
          <w:rFonts w:hint="eastAsia"/>
        </w:rPr>
        <w:t>Введение</w:t>
      </w:r>
    </w:p>
    <w:p w14:paraId="03EA5288" w14:textId="77777777" w:rsidR="0017358B" w:rsidRDefault="0017358B" w:rsidP="0017358B"/>
    <w:p w14:paraId="4F6CDB6F" w14:textId="77777777" w:rsidR="0017358B" w:rsidRDefault="0017358B" w:rsidP="0017358B">
      <w:r>
        <w:rPr>
          <w:rFonts w:hint="eastAsia"/>
        </w:rPr>
        <w:t>ГЛАВА</w:t>
      </w:r>
      <w:r>
        <w:t xml:space="preserve"> 1. </w:t>
      </w:r>
      <w:r>
        <w:rPr>
          <w:rFonts w:hint="eastAsia"/>
        </w:rPr>
        <w:t>ОБЗОР</w:t>
      </w:r>
      <w:r>
        <w:t xml:space="preserve"> </w:t>
      </w:r>
      <w:r>
        <w:rPr>
          <w:rFonts w:hint="eastAsia"/>
        </w:rPr>
        <w:t>СУЩЕСТВУЮЩИХ</w:t>
      </w:r>
      <w:r>
        <w:t xml:space="preserve"> </w:t>
      </w:r>
      <w:r>
        <w:rPr>
          <w:rFonts w:hint="eastAsia"/>
        </w:rPr>
        <w:t>И</w:t>
      </w:r>
      <w:r>
        <w:t xml:space="preserve"> </w:t>
      </w:r>
      <w:r>
        <w:rPr>
          <w:rFonts w:hint="eastAsia"/>
        </w:rPr>
        <w:t>ПЕРСПЕКТИВНЫХ</w:t>
      </w:r>
      <w:r>
        <w:t xml:space="preserve"> </w:t>
      </w:r>
      <w:r>
        <w:rPr>
          <w:rFonts w:hint="eastAsia"/>
        </w:rPr>
        <w:t>МНОГОСЕКЦИОННЫХ</w:t>
      </w:r>
      <w:r>
        <w:t xml:space="preserve"> </w:t>
      </w:r>
      <w:r>
        <w:rPr>
          <w:rFonts w:hint="eastAsia"/>
        </w:rPr>
        <w:t>СТЕРЖНЕВЫХ</w:t>
      </w:r>
      <w:r>
        <w:t xml:space="preserve"> </w:t>
      </w:r>
      <w:r>
        <w:rPr>
          <w:rFonts w:hint="eastAsia"/>
        </w:rPr>
        <w:t>КОНСТРУКЦИЙ</w:t>
      </w:r>
      <w:r>
        <w:t xml:space="preserve"> </w:t>
      </w:r>
      <w:r>
        <w:rPr>
          <w:rFonts w:hint="eastAsia"/>
        </w:rPr>
        <w:t>РАКЕТНО</w:t>
      </w:r>
      <w:r>
        <w:t>-</w:t>
      </w:r>
    </w:p>
    <w:p w14:paraId="1E2B1BBA" w14:textId="77777777" w:rsidR="0017358B" w:rsidRDefault="0017358B" w:rsidP="0017358B"/>
    <w:p w14:paraId="76D35F58" w14:textId="77777777" w:rsidR="0017358B" w:rsidRDefault="0017358B" w:rsidP="0017358B">
      <w:r>
        <w:rPr>
          <w:rFonts w:hint="eastAsia"/>
        </w:rPr>
        <w:t>КОСМИЧЕСКОЙ</w:t>
      </w:r>
      <w:r>
        <w:t xml:space="preserve"> </w:t>
      </w:r>
      <w:r>
        <w:rPr>
          <w:rFonts w:hint="eastAsia"/>
        </w:rPr>
        <w:t>ТЕХНИКИ</w:t>
      </w:r>
    </w:p>
    <w:p w14:paraId="25FDBCB0" w14:textId="77777777" w:rsidR="0017358B" w:rsidRDefault="0017358B" w:rsidP="0017358B"/>
    <w:p w14:paraId="123C8063" w14:textId="77777777" w:rsidR="0017358B" w:rsidRDefault="0017358B" w:rsidP="0017358B">
      <w:r>
        <w:t xml:space="preserve">1. 1 </w:t>
      </w:r>
      <w:r>
        <w:rPr>
          <w:rFonts w:hint="eastAsia"/>
        </w:rPr>
        <w:t>Крупногабаритные</w:t>
      </w:r>
      <w:r>
        <w:t xml:space="preserve"> </w:t>
      </w:r>
      <w:r>
        <w:rPr>
          <w:rFonts w:hint="eastAsia"/>
        </w:rPr>
        <w:t>космические</w:t>
      </w:r>
      <w:r>
        <w:t xml:space="preserve"> </w:t>
      </w:r>
      <w:r>
        <w:rPr>
          <w:rFonts w:hint="eastAsia"/>
        </w:rPr>
        <w:t>аппараты</w:t>
      </w:r>
    </w:p>
    <w:p w14:paraId="3615FE47" w14:textId="77777777" w:rsidR="0017358B" w:rsidRDefault="0017358B" w:rsidP="0017358B"/>
    <w:p w14:paraId="04C8B8FF" w14:textId="77777777" w:rsidR="0017358B" w:rsidRDefault="0017358B" w:rsidP="0017358B">
      <w:r>
        <w:t xml:space="preserve">1.2 </w:t>
      </w:r>
      <w:r>
        <w:rPr>
          <w:rFonts w:hint="eastAsia"/>
        </w:rPr>
        <w:t>Крупногабаритные</w:t>
      </w:r>
      <w:r>
        <w:t xml:space="preserve"> </w:t>
      </w:r>
      <w:r>
        <w:rPr>
          <w:rFonts w:hint="eastAsia"/>
        </w:rPr>
        <w:t>космические</w:t>
      </w:r>
      <w:r>
        <w:t xml:space="preserve"> </w:t>
      </w:r>
      <w:r>
        <w:rPr>
          <w:rFonts w:hint="eastAsia"/>
        </w:rPr>
        <w:t>солнечные</w:t>
      </w:r>
      <w:r>
        <w:t xml:space="preserve"> </w:t>
      </w:r>
      <w:r>
        <w:rPr>
          <w:rFonts w:hint="eastAsia"/>
        </w:rPr>
        <w:t>электространции</w:t>
      </w:r>
    </w:p>
    <w:p w14:paraId="236DC1E4" w14:textId="77777777" w:rsidR="0017358B" w:rsidRDefault="0017358B" w:rsidP="0017358B"/>
    <w:p w14:paraId="44B40498" w14:textId="77777777" w:rsidR="0017358B" w:rsidRDefault="0017358B" w:rsidP="0017358B">
      <w:r>
        <w:t xml:space="preserve">1.3 </w:t>
      </w:r>
      <w:r>
        <w:rPr>
          <w:rFonts w:hint="eastAsia"/>
        </w:rPr>
        <w:t>Транспортно</w:t>
      </w:r>
      <w:r>
        <w:t>-</w:t>
      </w:r>
      <w:r>
        <w:rPr>
          <w:rFonts w:hint="eastAsia"/>
        </w:rPr>
        <w:t>энергетический</w:t>
      </w:r>
      <w:r>
        <w:t xml:space="preserve"> </w:t>
      </w:r>
      <w:r>
        <w:rPr>
          <w:rFonts w:hint="eastAsia"/>
        </w:rPr>
        <w:t>модуль</w:t>
      </w:r>
    </w:p>
    <w:p w14:paraId="492120F9" w14:textId="77777777" w:rsidR="0017358B" w:rsidRDefault="0017358B" w:rsidP="0017358B"/>
    <w:p w14:paraId="16FABD90" w14:textId="77777777" w:rsidR="0017358B" w:rsidRDefault="0017358B" w:rsidP="0017358B">
      <w:r>
        <w:rPr>
          <w:rFonts w:hint="eastAsia"/>
        </w:rPr>
        <w:t>ГЛАВА</w:t>
      </w:r>
      <w:r>
        <w:t xml:space="preserve"> 2. </w:t>
      </w:r>
      <w:r>
        <w:rPr>
          <w:rFonts w:hint="eastAsia"/>
        </w:rPr>
        <w:t>РАЗРАБОТКА</w:t>
      </w:r>
      <w:r>
        <w:t xml:space="preserve"> </w:t>
      </w:r>
      <w:r>
        <w:rPr>
          <w:rFonts w:hint="eastAsia"/>
        </w:rPr>
        <w:t>МЕТОДИКИ</w:t>
      </w:r>
      <w:r>
        <w:t xml:space="preserve"> </w:t>
      </w:r>
      <w:r>
        <w:rPr>
          <w:rFonts w:hint="eastAsia"/>
        </w:rPr>
        <w:t>МНОГОКРИТЕРИАЛЬНОЙ</w:t>
      </w:r>
      <w:r>
        <w:t xml:space="preserve"> </w:t>
      </w:r>
      <w:r>
        <w:rPr>
          <w:rFonts w:hint="eastAsia"/>
        </w:rPr>
        <w:t>ОПТИМИЗАЦИИ</w:t>
      </w:r>
      <w:r>
        <w:t xml:space="preserve"> </w:t>
      </w:r>
      <w:r>
        <w:rPr>
          <w:rFonts w:hint="eastAsia"/>
        </w:rPr>
        <w:t>МНОГОСЕКЦИОННЫХ</w:t>
      </w:r>
      <w:r>
        <w:t xml:space="preserve"> </w:t>
      </w:r>
      <w:r>
        <w:rPr>
          <w:rFonts w:hint="eastAsia"/>
        </w:rPr>
        <w:t>КОСМИЧЕСКИХ</w:t>
      </w:r>
      <w:r>
        <w:t xml:space="preserve"> </w:t>
      </w:r>
      <w:r>
        <w:rPr>
          <w:rFonts w:hint="eastAsia"/>
        </w:rPr>
        <w:t>СТЕРЖНЕВЫХ</w:t>
      </w:r>
      <w:r>
        <w:t xml:space="preserve"> </w:t>
      </w:r>
      <w:r>
        <w:rPr>
          <w:rFonts w:hint="eastAsia"/>
        </w:rPr>
        <w:t>КОНСТРУКЦИЙ</w:t>
      </w:r>
      <w:r>
        <w:t xml:space="preserve"> </w:t>
      </w:r>
      <w:r>
        <w:rPr>
          <w:rFonts w:hint="eastAsia"/>
        </w:rPr>
        <w:t>ИЗ</w:t>
      </w:r>
      <w:r>
        <w:t xml:space="preserve"> </w:t>
      </w:r>
      <w:r>
        <w:rPr>
          <w:rFonts w:hint="eastAsia"/>
        </w:rPr>
        <w:t>КОМПОЗИЦИОННЫХ</w:t>
      </w:r>
      <w:r>
        <w:t xml:space="preserve"> </w:t>
      </w:r>
      <w:r>
        <w:rPr>
          <w:rFonts w:hint="eastAsia"/>
        </w:rPr>
        <w:t>МАТЕРИАЛОВ</w:t>
      </w:r>
      <w:r>
        <w:t xml:space="preserve"> </w:t>
      </w:r>
      <w:r>
        <w:rPr>
          <w:rFonts w:hint="eastAsia"/>
        </w:rPr>
        <w:t>ПО</w:t>
      </w:r>
      <w:r>
        <w:t xml:space="preserve"> </w:t>
      </w:r>
      <w:r>
        <w:rPr>
          <w:rFonts w:hint="eastAsia"/>
        </w:rPr>
        <w:t>КРИТЕРИЯМ</w:t>
      </w:r>
      <w:r>
        <w:t xml:space="preserve"> </w:t>
      </w:r>
      <w:r>
        <w:rPr>
          <w:rFonts w:hint="eastAsia"/>
        </w:rPr>
        <w:t>ПРОЧНОСТИ</w:t>
      </w:r>
      <w:r>
        <w:t xml:space="preserve"> </w:t>
      </w:r>
      <w:r>
        <w:rPr>
          <w:rFonts w:hint="eastAsia"/>
        </w:rPr>
        <w:t>И</w:t>
      </w:r>
      <w:r>
        <w:t xml:space="preserve"> </w:t>
      </w:r>
      <w:r>
        <w:rPr>
          <w:rFonts w:hint="eastAsia"/>
        </w:rPr>
        <w:t>ВЕСОВОЙ</w:t>
      </w:r>
    </w:p>
    <w:p w14:paraId="2C46ED45" w14:textId="77777777" w:rsidR="0017358B" w:rsidRDefault="0017358B" w:rsidP="0017358B"/>
    <w:p w14:paraId="38092D22" w14:textId="77777777" w:rsidR="0017358B" w:rsidRDefault="0017358B" w:rsidP="0017358B">
      <w:r>
        <w:rPr>
          <w:rFonts w:hint="eastAsia"/>
        </w:rPr>
        <w:t>ОТДАЧИ</w:t>
      </w:r>
    </w:p>
    <w:p w14:paraId="53154C9D" w14:textId="77777777" w:rsidR="0017358B" w:rsidRDefault="0017358B" w:rsidP="0017358B"/>
    <w:p w14:paraId="73290603" w14:textId="77777777" w:rsidR="0017358B" w:rsidRDefault="0017358B" w:rsidP="0017358B">
      <w:r>
        <w:t xml:space="preserve">2.1 </w:t>
      </w:r>
      <w:r>
        <w:rPr>
          <w:rFonts w:hint="eastAsia"/>
        </w:rPr>
        <w:t>Методы</w:t>
      </w:r>
      <w:r>
        <w:t xml:space="preserve"> </w:t>
      </w:r>
      <w:r>
        <w:rPr>
          <w:rFonts w:hint="eastAsia"/>
        </w:rPr>
        <w:t>анализа</w:t>
      </w:r>
      <w:r>
        <w:t xml:space="preserve"> </w:t>
      </w:r>
      <w:r>
        <w:rPr>
          <w:rFonts w:hint="eastAsia"/>
        </w:rPr>
        <w:t>прочности</w:t>
      </w:r>
      <w:r>
        <w:t xml:space="preserve"> </w:t>
      </w:r>
      <w:r>
        <w:rPr>
          <w:rFonts w:hint="eastAsia"/>
        </w:rPr>
        <w:t>при</w:t>
      </w:r>
      <w:r>
        <w:t xml:space="preserve"> </w:t>
      </w:r>
      <w:r>
        <w:rPr>
          <w:rFonts w:hint="eastAsia"/>
        </w:rPr>
        <w:t>рациональном</w:t>
      </w:r>
      <w:r>
        <w:t xml:space="preserve"> </w:t>
      </w:r>
      <w:r>
        <w:rPr>
          <w:rFonts w:hint="eastAsia"/>
        </w:rPr>
        <w:t>проектировании</w:t>
      </w:r>
      <w:r>
        <w:t xml:space="preserve"> </w:t>
      </w:r>
      <w:r>
        <w:rPr>
          <w:rFonts w:hint="eastAsia"/>
        </w:rPr>
        <w:t>конструкции</w:t>
      </w:r>
    </w:p>
    <w:p w14:paraId="07D89F46" w14:textId="77777777" w:rsidR="0017358B" w:rsidRDefault="0017358B" w:rsidP="0017358B"/>
    <w:p w14:paraId="1C62EF6A" w14:textId="77777777" w:rsidR="0017358B" w:rsidRDefault="0017358B" w:rsidP="0017358B">
      <w:r>
        <w:t xml:space="preserve">2.2 </w:t>
      </w:r>
      <w:r>
        <w:rPr>
          <w:rFonts w:hint="eastAsia"/>
        </w:rPr>
        <w:t>Основные</w:t>
      </w:r>
      <w:r>
        <w:t xml:space="preserve"> </w:t>
      </w:r>
      <w:r>
        <w:rPr>
          <w:rFonts w:hint="eastAsia"/>
        </w:rPr>
        <w:t>принципы</w:t>
      </w:r>
      <w:r>
        <w:t xml:space="preserve"> </w:t>
      </w:r>
      <w:r>
        <w:rPr>
          <w:rFonts w:hint="eastAsia"/>
        </w:rPr>
        <w:t>анализа</w:t>
      </w:r>
      <w:r>
        <w:t xml:space="preserve"> </w:t>
      </w:r>
      <w:r>
        <w:rPr>
          <w:rFonts w:hint="eastAsia"/>
        </w:rPr>
        <w:t>несущей</w:t>
      </w:r>
      <w:r>
        <w:t xml:space="preserve"> </w:t>
      </w:r>
      <w:r>
        <w:rPr>
          <w:rFonts w:hint="eastAsia"/>
        </w:rPr>
        <w:t>способности</w:t>
      </w:r>
      <w:r>
        <w:t xml:space="preserve"> </w:t>
      </w:r>
      <w:r>
        <w:rPr>
          <w:rFonts w:hint="eastAsia"/>
        </w:rPr>
        <w:t>при</w:t>
      </w:r>
    </w:p>
    <w:p w14:paraId="1A8764B7" w14:textId="77777777" w:rsidR="0017358B" w:rsidRDefault="0017358B" w:rsidP="0017358B"/>
    <w:p w14:paraId="572F8497" w14:textId="77777777" w:rsidR="0017358B" w:rsidRDefault="0017358B" w:rsidP="0017358B">
      <w:r>
        <w:rPr>
          <w:rFonts w:hint="eastAsia"/>
        </w:rPr>
        <w:t>разработке</w:t>
      </w:r>
      <w:r>
        <w:t xml:space="preserve"> </w:t>
      </w:r>
      <w:r>
        <w:rPr>
          <w:rFonts w:hint="eastAsia"/>
        </w:rPr>
        <w:t>и</w:t>
      </w:r>
      <w:r>
        <w:t xml:space="preserve"> </w:t>
      </w:r>
      <w:r>
        <w:rPr>
          <w:rFonts w:hint="eastAsia"/>
        </w:rPr>
        <w:t>создании</w:t>
      </w:r>
      <w:r>
        <w:t xml:space="preserve"> </w:t>
      </w:r>
      <w:r>
        <w:rPr>
          <w:rFonts w:hint="eastAsia"/>
        </w:rPr>
        <w:t>композитных</w:t>
      </w:r>
      <w:r>
        <w:t xml:space="preserve"> </w:t>
      </w:r>
      <w:r>
        <w:rPr>
          <w:rFonts w:hint="eastAsia"/>
        </w:rPr>
        <w:t>стержневых</w:t>
      </w:r>
      <w:r>
        <w:t xml:space="preserve"> </w:t>
      </w:r>
      <w:r>
        <w:rPr>
          <w:rFonts w:hint="eastAsia"/>
        </w:rPr>
        <w:t>к</w:t>
      </w:r>
      <w:r>
        <w:rPr>
          <w:rFonts w:hint="eastAsia"/>
        </w:rPr>
        <w:lastRenderedPageBreak/>
        <w:t>онструкций</w:t>
      </w:r>
    </w:p>
    <w:p w14:paraId="54FE72F7" w14:textId="77777777" w:rsidR="0017358B" w:rsidRDefault="0017358B" w:rsidP="0017358B"/>
    <w:p w14:paraId="408D4CF7" w14:textId="77777777" w:rsidR="0017358B" w:rsidRDefault="0017358B" w:rsidP="0017358B">
      <w:r>
        <w:t xml:space="preserve">2.3 </w:t>
      </w:r>
      <w:r>
        <w:rPr>
          <w:rFonts w:hint="eastAsia"/>
        </w:rPr>
        <w:t>Постановки</w:t>
      </w:r>
      <w:r>
        <w:t xml:space="preserve"> </w:t>
      </w:r>
      <w:r>
        <w:rPr>
          <w:rFonts w:hint="eastAsia"/>
        </w:rPr>
        <w:t>задач</w:t>
      </w:r>
      <w:r>
        <w:t xml:space="preserve"> </w:t>
      </w:r>
      <w:r>
        <w:rPr>
          <w:rFonts w:hint="eastAsia"/>
        </w:rPr>
        <w:t>многокритериальной</w:t>
      </w:r>
      <w:r>
        <w:t xml:space="preserve"> </w:t>
      </w:r>
      <w:r>
        <w:rPr>
          <w:rFonts w:hint="eastAsia"/>
        </w:rPr>
        <w:t>оптимизации</w:t>
      </w:r>
      <w:r>
        <w:t xml:space="preserve"> </w:t>
      </w:r>
      <w:r>
        <w:rPr>
          <w:rFonts w:hint="eastAsia"/>
        </w:rPr>
        <w:t>многосекционных</w:t>
      </w:r>
      <w:r>
        <w:t xml:space="preserve"> </w:t>
      </w:r>
      <w:r>
        <w:rPr>
          <w:rFonts w:hint="eastAsia"/>
        </w:rPr>
        <w:t>стержневых</w:t>
      </w:r>
      <w:r>
        <w:t xml:space="preserve"> </w:t>
      </w:r>
      <w:r>
        <w:rPr>
          <w:rFonts w:hint="eastAsia"/>
        </w:rPr>
        <w:t>конструкций</w:t>
      </w:r>
    </w:p>
    <w:p w14:paraId="07CE7467" w14:textId="77777777" w:rsidR="0017358B" w:rsidRDefault="0017358B" w:rsidP="0017358B"/>
    <w:p w14:paraId="165450A3" w14:textId="77777777" w:rsidR="0017358B" w:rsidRDefault="0017358B" w:rsidP="0017358B">
      <w:r>
        <w:t xml:space="preserve">2.3.1 </w:t>
      </w:r>
      <w:r>
        <w:rPr>
          <w:rFonts w:hint="eastAsia"/>
        </w:rPr>
        <w:t>Конструктивные</w:t>
      </w:r>
      <w:r>
        <w:t xml:space="preserve"> </w:t>
      </w:r>
      <w:r>
        <w:rPr>
          <w:rFonts w:hint="eastAsia"/>
        </w:rPr>
        <w:t>особенности</w:t>
      </w:r>
      <w:r>
        <w:t xml:space="preserve"> </w:t>
      </w:r>
      <w:r>
        <w:rPr>
          <w:rFonts w:hint="eastAsia"/>
        </w:rPr>
        <w:t>рассматриваемых</w:t>
      </w:r>
      <w:r>
        <w:t xml:space="preserve"> </w:t>
      </w:r>
      <w:r>
        <w:rPr>
          <w:rFonts w:hint="eastAsia"/>
        </w:rPr>
        <w:t>изделий</w:t>
      </w:r>
      <w:r>
        <w:t xml:space="preserve"> </w:t>
      </w:r>
      <w:r>
        <w:rPr>
          <w:rFonts w:hint="eastAsia"/>
        </w:rPr>
        <w:t>ракетно</w:t>
      </w:r>
      <w:r>
        <w:t>-</w:t>
      </w:r>
      <w:r>
        <w:rPr>
          <w:rFonts w:hint="eastAsia"/>
        </w:rPr>
        <w:t>космической</w:t>
      </w:r>
      <w:r>
        <w:t xml:space="preserve"> </w:t>
      </w:r>
      <w:r>
        <w:rPr>
          <w:rFonts w:hint="eastAsia"/>
        </w:rPr>
        <w:t>техники</w:t>
      </w:r>
    </w:p>
    <w:p w14:paraId="3BA6400D" w14:textId="77777777" w:rsidR="0017358B" w:rsidRDefault="0017358B" w:rsidP="0017358B"/>
    <w:p w14:paraId="73F40D75" w14:textId="77777777" w:rsidR="0017358B" w:rsidRDefault="0017358B" w:rsidP="0017358B">
      <w:r>
        <w:t xml:space="preserve">2.3.2 </w:t>
      </w:r>
      <w:r>
        <w:rPr>
          <w:rFonts w:hint="eastAsia"/>
        </w:rPr>
        <w:t>Расчетная</w:t>
      </w:r>
      <w:r>
        <w:t xml:space="preserve"> </w:t>
      </w:r>
      <w:r>
        <w:rPr>
          <w:rFonts w:hint="eastAsia"/>
        </w:rPr>
        <w:t>схема</w:t>
      </w:r>
    </w:p>
    <w:p w14:paraId="74B5406E" w14:textId="77777777" w:rsidR="0017358B" w:rsidRDefault="0017358B" w:rsidP="0017358B"/>
    <w:p w14:paraId="6875B0C6" w14:textId="77777777" w:rsidR="0017358B" w:rsidRDefault="0017358B" w:rsidP="0017358B">
      <w:r>
        <w:t xml:space="preserve">2.3.3 </w:t>
      </w:r>
      <w:r>
        <w:rPr>
          <w:rFonts w:hint="eastAsia"/>
        </w:rPr>
        <w:t>Конструкционные</w:t>
      </w:r>
      <w:r>
        <w:t xml:space="preserve"> </w:t>
      </w:r>
      <w:r>
        <w:rPr>
          <w:rFonts w:hint="eastAsia"/>
        </w:rPr>
        <w:t>материалы</w:t>
      </w:r>
    </w:p>
    <w:p w14:paraId="060B7CAA" w14:textId="77777777" w:rsidR="0017358B" w:rsidRDefault="0017358B" w:rsidP="0017358B"/>
    <w:p w14:paraId="01BA4C58" w14:textId="77777777" w:rsidR="0017358B" w:rsidRDefault="0017358B" w:rsidP="0017358B">
      <w:r>
        <w:t xml:space="preserve">2.3.4 </w:t>
      </w:r>
      <w:r>
        <w:rPr>
          <w:rFonts w:hint="eastAsia"/>
        </w:rPr>
        <w:t>Возможности</w:t>
      </w:r>
      <w:r>
        <w:t xml:space="preserve"> </w:t>
      </w:r>
      <w:r>
        <w:rPr>
          <w:rFonts w:hint="eastAsia"/>
        </w:rPr>
        <w:t>изменения</w:t>
      </w:r>
      <w:r>
        <w:t xml:space="preserve"> </w:t>
      </w:r>
      <w:r>
        <w:rPr>
          <w:rFonts w:hint="eastAsia"/>
        </w:rPr>
        <w:t>разрабатываемого</w:t>
      </w:r>
      <w:r>
        <w:t xml:space="preserve"> </w:t>
      </w:r>
      <w:r>
        <w:rPr>
          <w:rFonts w:hint="eastAsia"/>
        </w:rPr>
        <w:t>объекта</w:t>
      </w:r>
    </w:p>
    <w:p w14:paraId="630F837D" w14:textId="77777777" w:rsidR="0017358B" w:rsidRDefault="0017358B" w:rsidP="0017358B"/>
    <w:p w14:paraId="6534431A" w14:textId="77777777" w:rsidR="0017358B" w:rsidRDefault="0017358B" w:rsidP="0017358B">
      <w:r>
        <w:t xml:space="preserve">2.3.5 </w:t>
      </w:r>
      <w:r>
        <w:rPr>
          <w:rFonts w:hint="eastAsia"/>
        </w:rPr>
        <w:t>Критерии</w:t>
      </w:r>
      <w:r>
        <w:t xml:space="preserve"> </w:t>
      </w:r>
      <w:r>
        <w:rPr>
          <w:rFonts w:hint="eastAsia"/>
        </w:rPr>
        <w:t>качества</w:t>
      </w:r>
    </w:p>
    <w:p w14:paraId="20FF347C" w14:textId="77777777" w:rsidR="0017358B" w:rsidRDefault="0017358B" w:rsidP="0017358B"/>
    <w:p w14:paraId="798D2C12" w14:textId="77777777" w:rsidR="0017358B" w:rsidRDefault="0017358B" w:rsidP="0017358B">
      <w:r>
        <w:t xml:space="preserve">2.4 </w:t>
      </w:r>
      <w:r>
        <w:rPr>
          <w:rFonts w:hint="eastAsia"/>
        </w:rPr>
        <w:t>Описание</w:t>
      </w:r>
      <w:r>
        <w:t xml:space="preserve"> </w:t>
      </w:r>
      <w:r>
        <w:rPr>
          <w:rFonts w:hint="eastAsia"/>
        </w:rPr>
        <w:t>разработанной</w:t>
      </w:r>
      <w:r>
        <w:t xml:space="preserve"> </w:t>
      </w:r>
      <w:r>
        <w:rPr>
          <w:rFonts w:hint="eastAsia"/>
        </w:rPr>
        <w:t>методики</w:t>
      </w:r>
      <w:r>
        <w:t xml:space="preserve"> </w:t>
      </w:r>
      <w:r>
        <w:rPr>
          <w:rFonts w:hint="eastAsia"/>
        </w:rPr>
        <w:t>расчета</w:t>
      </w:r>
      <w:r>
        <w:t xml:space="preserve"> </w:t>
      </w:r>
      <w:r>
        <w:rPr>
          <w:rFonts w:hint="eastAsia"/>
        </w:rPr>
        <w:t>создаваемых</w:t>
      </w:r>
      <w:r>
        <w:t xml:space="preserve"> </w:t>
      </w:r>
      <w:r>
        <w:rPr>
          <w:rFonts w:hint="eastAsia"/>
        </w:rPr>
        <w:t>многосекционных</w:t>
      </w:r>
      <w:r>
        <w:t xml:space="preserve"> </w:t>
      </w:r>
      <w:r>
        <w:rPr>
          <w:rFonts w:hint="eastAsia"/>
        </w:rPr>
        <w:t>стержневых</w:t>
      </w:r>
      <w:r>
        <w:t xml:space="preserve"> </w:t>
      </w:r>
      <w:r>
        <w:rPr>
          <w:rFonts w:hint="eastAsia"/>
        </w:rPr>
        <w:t>конструкций</w:t>
      </w:r>
    </w:p>
    <w:p w14:paraId="37E0A321" w14:textId="77777777" w:rsidR="0017358B" w:rsidRDefault="0017358B" w:rsidP="0017358B"/>
    <w:p w14:paraId="3FDEF4BE" w14:textId="77777777" w:rsidR="0017358B" w:rsidRDefault="0017358B" w:rsidP="0017358B">
      <w:r>
        <w:t xml:space="preserve">2.4.1 </w:t>
      </w:r>
      <w:r>
        <w:rPr>
          <w:rFonts w:hint="eastAsia"/>
        </w:rPr>
        <w:t>Принципы</w:t>
      </w:r>
      <w:r>
        <w:t xml:space="preserve"> </w:t>
      </w:r>
      <w:r>
        <w:rPr>
          <w:rFonts w:hint="eastAsia"/>
        </w:rPr>
        <w:t>разработанной</w:t>
      </w:r>
      <w:r>
        <w:t xml:space="preserve"> </w:t>
      </w:r>
      <w:r>
        <w:rPr>
          <w:rFonts w:hint="eastAsia"/>
        </w:rPr>
        <w:t>методики</w:t>
      </w:r>
    </w:p>
    <w:p w14:paraId="675FE900" w14:textId="77777777" w:rsidR="0017358B" w:rsidRDefault="0017358B" w:rsidP="0017358B"/>
    <w:p w14:paraId="657A85E1" w14:textId="77777777" w:rsidR="0017358B" w:rsidRDefault="0017358B" w:rsidP="0017358B">
      <w:r>
        <w:t xml:space="preserve">2.4.2 </w:t>
      </w:r>
      <w:r>
        <w:rPr>
          <w:rFonts w:hint="eastAsia"/>
        </w:rPr>
        <w:t>Создание</w:t>
      </w:r>
      <w:r>
        <w:t xml:space="preserve"> </w:t>
      </w:r>
      <w:r>
        <w:rPr>
          <w:rFonts w:hint="eastAsia"/>
        </w:rPr>
        <w:t>геометрической</w:t>
      </w:r>
      <w:r>
        <w:t xml:space="preserve"> </w:t>
      </w:r>
      <w:r>
        <w:rPr>
          <w:rFonts w:hint="eastAsia"/>
        </w:rPr>
        <w:t>модели</w:t>
      </w:r>
    </w:p>
    <w:p w14:paraId="286F039F" w14:textId="77777777" w:rsidR="0017358B" w:rsidRDefault="0017358B" w:rsidP="0017358B"/>
    <w:p w14:paraId="45EAC068" w14:textId="77777777" w:rsidR="0017358B" w:rsidRDefault="0017358B" w:rsidP="0017358B">
      <w:r>
        <w:t xml:space="preserve">2.4.3 </w:t>
      </w:r>
      <w:r>
        <w:rPr>
          <w:rFonts w:hint="eastAsia"/>
        </w:rPr>
        <w:t>Особенности</w:t>
      </w:r>
      <w:r>
        <w:t xml:space="preserve"> </w:t>
      </w:r>
      <w:r>
        <w:rPr>
          <w:rFonts w:hint="eastAsia"/>
        </w:rPr>
        <w:t>создания</w:t>
      </w:r>
      <w:r>
        <w:t xml:space="preserve"> </w:t>
      </w:r>
      <w:r>
        <w:rPr>
          <w:rFonts w:hint="eastAsia"/>
        </w:rPr>
        <w:t>конечно</w:t>
      </w:r>
      <w:r>
        <w:t>-</w:t>
      </w:r>
      <w:r>
        <w:rPr>
          <w:rFonts w:hint="eastAsia"/>
        </w:rPr>
        <w:t>элементной</w:t>
      </w:r>
      <w:r>
        <w:t xml:space="preserve"> </w:t>
      </w:r>
      <w:r>
        <w:rPr>
          <w:rFonts w:hint="eastAsia"/>
        </w:rPr>
        <w:t>модели</w:t>
      </w:r>
      <w:r>
        <w:t xml:space="preserve"> </w:t>
      </w:r>
      <w:r>
        <w:rPr>
          <w:rFonts w:hint="eastAsia"/>
        </w:rPr>
        <w:t>конструкции</w:t>
      </w:r>
      <w:r>
        <w:t xml:space="preserve"> </w:t>
      </w:r>
      <w:r>
        <w:rPr>
          <w:rFonts w:hint="eastAsia"/>
        </w:rPr>
        <w:t>из</w:t>
      </w:r>
      <w:r>
        <w:t xml:space="preserve"> </w:t>
      </w:r>
      <w:r>
        <w:rPr>
          <w:rFonts w:hint="eastAsia"/>
        </w:rPr>
        <w:t>композиционных</w:t>
      </w:r>
      <w:r>
        <w:t xml:space="preserve"> </w:t>
      </w:r>
      <w:r>
        <w:rPr>
          <w:rFonts w:hint="eastAsia"/>
        </w:rPr>
        <w:t>стержней</w:t>
      </w:r>
    </w:p>
    <w:p w14:paraId="59E420DC" w14:textId="77777777" w:rsidR="0017358B" w:rsidRDefault="0017358B" w:rsidP="0017358B"/>
    <w:p w14:paraId="1FCD71EA" w14:textId="77777777" w:rsidR="0017358B" w:rsidRDefault="0017358B" w:rsidP="0017358B">
      <w:r>
        <w:t xml:space="preserve">2.4.4 </w:t>
      </w:r>
      <w:r>
        <w:rPr>
          <w:rFonts w:hint="eastAsia"/>
        </w:rPr>
        <w:t>Расчет</w:t>
      </w:r>
      <w:r>
        <w:t xml:space="preserve"> </w:t>
      </w:r>
      <w:r>
        <w:rPr>
          <w:rFonts w:hint="eastAsia"/>
        </w:rPr>
        <w:t>и</w:t>
      </w:r>
      <w:r>
        <w:t xml:space="preserve"> </w:t>
      </w:r>
      <w:r>
        <w:rPr>
          <w:rFonts w:hint="eastAsia"/>
        </w:rPr>
        <w:t>заполнение</w:t>
      </w:r>
      <w:r>
        <w:t xml:space="preserve"> </w:t>
      </w:r>
      <w:r>
        <w:rPr>
          <w:rFonts w:hint="eastAsia"/>
        </w:rPr>
        <w:t>массива</w:t>
      </w:r>
      <w:r>
        <w:t xml:space="preserve"> </w:t>
      </w:r>
      <w:r>
        <w:rPr>
          <w:rFonts w:hint="eastAsia"/>
        </w:rPr>
        <w:t>результатов</w:t>
      </w:r>
    </w:p>
    <w:p w14:paraId="2797D741" w14:textId="77777777" w:rsidR="0017358B" w:rsidRDefault="0017358B" w:rsidP="0017358B"/>
    <w:p w14:paraId="0729A9C4" w14:textId="77777777" w:rsidR="0017358B" w:rsidRDefault="0017358B" w:rsidP="0017358B">
      <w:r>
        <w:t xml:space="preserve">2.4.5 </w:t>
      </w:r>
      <w:r>
        <w:rPr>
          <w:rFonts w:hint="eastAsia"/>
        </w:rPr>
        <w:t>Проведение</w:t>
      </w:r>
      <w:r>
        <w:t xml:space="preserve"> </w:t>
      </w:r>
      <w:r>
        <w:rPr>
          <w:rFonts w:hint="eastAsia"/>
        </w:rPr>
        <w:t>итерационного</w:t>
      </w:r>
      <w:r>
        <w:t xml:space="preserve"> </w:t>
      </w:r>
      <w:r>
        <w:rPr>
          <w:rFonts w:hint="eastAsia"/>
        </w:rPr>
        <w:t>расчета</w:t>
      </w:r>
    </w:p>
    <w:p w14:paraId="64626CD0" w14:textId="77777777" w:rsidR="0017358B" w:rsidRDefault="0017358B" w:rsidP="0017358B"/>
    <w:p w14:paraId="2EF552A3" w14:textId="77777777" w:rsidR="0017358B" w:rsidRDefault="0017358B" w:rsidP="0017358B">
      <w:r>
        <w:t xml:space="preserve">2.4.6 </w:t>
      </w:r>
      <w:r>
        <w:rPr>
          <w:rFonts w:hint="eastAsia"/>
        </w:rPr>
        <w:t>Описание</w:t>
      </w:r>
      <w:r>
        <w:t xml:space="preserve"> </w:t>
      </w:r>
      <w:r>
        <w:rPr>
          <w:rFonts w:hint="eastAsia"/>
        </w:rPr>
        <w:t>программы</w:t>
      </w:r>
      <w:r>
        <w:t xml:space="preserve"> </w:t>
      </w:r>
      <w:r>
        <w:rPr>
          <w:rFonts w:hint="eastAsia"/>
        </w:rPr>
        <w:t>расчета</w:t>
      </w:r>
      <w:r>
        <w:t xml:space="preserve"> </w:t>
      </w:r>
      <w:r>
        <w:rPr>
          <w:rFonts w:hint="eastAsia"/>
        </w:rPr>
        <w:t>изделия</w:t>
      </w:r>
    </w:p>
    <w:p w14:paraId="14700059" w14:textId="77777777" w:rsidR="0017358B" w:rsidRDefault="0017358B" w:rsidP="0017358B"/>
    <w:p w14:paraId="27CA1499" w14:textId="77777777" w:rsidR="0017358B" w:rsidRDefault="0017358B" w:rsidP="0017358B">
      <w:r>
        <w:t xml:space="preserve">2.4.7 </w:t>
      </w:r>
      <w:r>
        <w:rPr>
          <w:rFonts w:hint="eastAsia"/>
        </w:rPr>
        <w:t>Алгоритм</w:t>
      </w:r>
      <w:r>
        <w:t xml:space="preserve"> </w:t>
      </w:r>
      <w:r>
        <w:rPr>
          <w:rFonts w:hint="eastAsia"/>
        </w:rPr>
        <w:t>проведения</w:t>
      </w:r>
      <w:r>
        <w:t xml:space="preserve"> </w:t>
      </w:r>
      <w:r>
        <w:rPr>
          <w:rFonts w:hint="eastAsia"/>
        </w:rPr>
        <w:t>расчетов</w:t>
      </w:r>
      <w:r>
        <w:t xml:space="preserve"> </w:t>
      </w:r>
      <w:r>
        <w:rPr>
          <w:rFonts w:hint="eastAsia"/>
        </w:rPr>
        <w:t>многосекционных</w:t>
      </w:r>
      <w:r>
        <w:t xml:space="preserve"> </w:t>
      </w:r>
      <w:r>
        <w:rPr>
          <w:rFonts w:hint="eastAsia"/>
        </w:rPr>
        <w:t>стержневых</w:t>
      </w:r>
    </w:p>
    <w:p w14:paraId="0E850940" w14:textId="77777777" w:rsidR="0017358B" w:rsidRDefault="0017358B" w:rsidP="0017358B"/>
    <w:p w14:paraId="20C0A3A9" w14:textId="77777777" w:rsidR="0017358B" w:rsidRDefault="0017358B" w:rsidP="0017358B">
      <w:r>
        <w:rPr>
          <w:rFonts w:hint="eastAsia"/>
        </w:rPr>
        <w:t>конструкций</w:t>
      </w:r>
    </w:p>
    <w:p w14:paraId="195341D8" w14:textId="77777777" w:rsidR="0017358B" w:rsidRDefault="0017358B" w:rsidP="0017358B"/>
    <w:p w14:paraId="2A11BED5" w14:textId="77777777" w:rsidR="0017358B" w:rsidRDefault="0017358B" w:rsidP="0017358B">
      <w:r>
        <w:rPr>
          <w:rFonts w:hint="eastAsia"/>
        </w:rPr>
        <w:t>ГЛАВА</w:t>
      </w:r>
      <w:r>
        <w:t xml:space="preserve"> 3. </w:t>
      </w:r>
      <w:r>
        <w:rPr>
          <w:rFonts w:hint="eastAsia"/>
        </w:rPr>
        <w:t>ПАРАМЕТРИЧЕСКИЙ</w:t>
      </w:r>
      <w:r>
        <w:t xml:space="preserve"> </w:t>
      </w:r>
      <w:r>
        <w:rPr>
          <w:rFonts w:hint="eastAsia"/>
        </w:rPr>
        <w:t>АНАЛИЗ</w:t>
      </w:r>
      <w:r>
        <w:t xml:space="preserve"> </w:t>
      </w:r>
      <w:r>
        <w:rPr>
          <w:rFonts w:hint="eastAsia"/>
        </w:rPr>
        <w:t>МНОГОСЕКЦИОННЫХ</w:t>
      </w:r>
      <w:r>
        <w:t xml:space="preserve"> </w:t>
      </w:r>
      <w:r>
        <w:rPr>
          <w:rFonts w:hint="eastAsia"/>
        </w:rPr>
        <w:t>СТЕРЖНЕВЫХ</w:t>
      </w:r>
      <w:r>
        <w:t xml:space="preserve"> </w:t>
      </w:r>
      <w:r>
        <w:rPr>
          <w:rFonts w:hint="eastAsia"/>
        </w:rPr>
        <w:t>КОНСТРУКЦИЙ</w:t>
      </w:r>
    </w:p>
    <w:p w14:paraId="05D2B02C" w14:textId="77777777" w:rsidR="0017358B" w:rsidRDefault="0017358B" w:rsidP="0017358B"/>
    <w:p w14:paraId="7EBD43B3" w14:textId="77777777" w:rsidR="0017358B" w:rsidRDefault="0017358B" w:rsidP="0017358B">
      <w:r>
        <w:t xml:space="preserve">3.1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параметрического</w:t>
      </w:r>
      <w:r>
        <w:t xml:space="preserve"> </w:t>
      </w:r>
      <w:r>
        <w:rPr>
          <w:rFonts w:hint="eastAsia"/>
        </w:rPr>
        <w:t>анализа</w:t>
      </w:r>
    </w:p>
    <w:p w14:paraId="3DDB2150" w14:textId="77777777" w:rsidR="0017358B" w:rsidRDefault="0017358B" w:rsidP="0017358B"/>
    <w:p w14:paraId="1A99DA7F" w14:textId="77777777" w:rsidR="0017358B" w:rsidRDefault="0017358B" w:rsidP="0017358B">
      <w:r>
        <w:t xml:space="preserve">3.2 </w:t>
      </w:r>
      <w:r>
        <w:rPr>
          <w:rFonts w:hint="eastAsia"/>
        </w:rPr>
        <w:t>Параметрический</w:t>
      </w:r>
      <w:r>
        <w:t xml:space="preserve"> </w:t>
      </w:r>
      <w:r>
        <w:rPr>
          <w:rFonts w:hint="eastAsia"/>
        </w:rPr>
        <w:t>анализ</w:t>
      </w:r>
      <w:r>
        <w:t xml:space="preserve"> </w:t>
      </w:r>
      <w:r>
        <w:rPr>
          <w:rFonts w:hint="eastAsia"/>
        </w:rPr>
        <w:t>негерметичного</w:t>
      </w:r>
      <w:r>
        <w:t xml:space="preserve"> </w:t>
      </w:r>
      <w:r>
        <w:rPr>
          <w:rFonts w:hint="eastAsia"/>
        </w:rPr>
        <w:t>отсека</w:t>
      </w:r>
    </w:p>
    <w:p w14:paraId="1B600B36" w14:textId="77777777" w:rsidR="0017358B" w:rsidRDefault="0017358B" w:rsidP="0017358B"/>
    <w:p w14:paraId="4E9ADE9F" w14:textId="77777777" w:rsidR="0017358B" w:rsidRDefault="0017358B" w:rsidP="0017358B">
      <w:r>
        <w:t xml:space="preserve">3.3 </w:t>
      </w:r>
      <w:r>
        <w:rPr>
          <w:rFonts w:hint="eastAsia"/>
        </w:rPr>
        <w:t>Параметрический</w:t>
      </w:r>
      <w:r>
        <w:t xml:space="preserve"> </w:t>
      </w:r>
      <w:r>
        <w:rPr>
          <w:rFonts w:hint="eastAsia"/>
        </w:rPr>
        <w:t>анализ</w:t>
      </w:r>
      <w:r>
        <w:t xml:space="preserve"> </w:t>
      </w:r>
      <w:r>
        <w:rPr>
          <w:rFonts w:hint="eastAsia"/>
        </w:rPr>
        <w:t>крупногабаритной</w:t>
      </w:r>
      <w:r>
        <w:t xml:space="preserve"> </w:t>
      </w:r>
      <w:r>
        <w:rPr>
          <w:rFonts w:hint="eastAsia"/>
        </w:rPr>
        <w:t>стержневой</w:t>
      </w:r>
      <w:r>
        <w:t xml:space="preserve"> </w:t>
      </w:r>
      <w:r>
        <w:rPr>
          <w:rFonts w:hint="eastAsia"/>
        </w:rPr>
        <w:t>конструкции</w:t>
      </w:r>
      <w:r>
        <w:t xml:space="preserve"> </w:t>
      </w:r>
      <w:r>
        <w:rPr>
          <w:rFonts w:hint="eastAsia"/>
        </w:rPr>
        <w:t>крепления</w:t>
      </w:r>
      <w:r>
        <w:t xml:space="preserve"> </w:t>
      </w:r>
      <w:r>
        <w:rPr>
          <w:rFonts w:hint="eastAsia"/>
        </w:rPr>
        <w:t>двигательной</w:t>
      </w:r>
      <w:r>
        <w:t xml:space="preserve"> </w:t>
      </w:r>
      <w:r>
        <w:rPr>
          <w:rFonts w:hint="eastAsia"/>
        </w:rPr>
        <w:t>установки</w:t>
      </w:r>
      <w:r>
        <w:t xml:space="preserve"> </w:t>
      </w:r>
      <w:r>
        <w:rPr>
          <w:rFonts w:hint="eastAsia"/>
        </w:rPr>
        <w:t>на</w:t>
      </w:r>
      <w:r>
        <w:t xml:space="preserve"> </w:t>
      </w:r>
      <w:r>
        <w:rPr>
          <w:rFonts w:hint="eastAsia"/>
        </w:rPr>
        <w:t>транспортно</w:t>
      </w:r>
      <w:r>
        <w:t>-</w:t>
      </w:r>
      <w:r>
        <w:rPr>
          <w:rFonts w:hint="eastAsia"/>
        </w:rPr>
        <w:t>энергетическом</w:t>
      </w:r>
      <w:r>
        <w:t xml:space="preserve"> </w:t>
      </w:r>
      <w:r>
        <w:rPr>
          <w:rFonts w:hint="eastAsia"/>
        </w:rPr>
        <w:t>модуле</w:t>
      </w:r>
    </w:p>
    <w:p w14:paraId="265B68F5" w14:textId="77777777" w:rsidR="0017358B" w:rsidRDefault="0017358B" w:rsidP="0017358B"/>
    <w:p w14:paraId="1BD647C3" w14:textId="77777777" w:rsidR="0017358B" w:rsidRDefault="0017358B" w:rsidP="0017358B">
      <w:r>
        <w:t xml:space="preserve">3.4 </w:t>
      </w:r>
      <w:r>
        <w:rPr>
          <w:rFonts w:hint="eastAsia"/>
        </w:rPr>
        <w:t>Параметрический</w:t>
      </w:r>
      <w:r>
        <w:t xml:space="preserve"> </w:t>
      </w:r>
      <w:r>
        <w:rPr>
          <w:rFonts w:hint="eastAsia"/>
        </w:rPr>
        <w:t>анализ</w:t>
      </w:r>
      <w:r>
        <w:t xml:space="preserve"> </w:t>
      </w:r>
      <w:r>
        <w:rPr>
          <w:rFonts w:hint="eastAsia"/>
        </w:rPr>
        <w:t>крупногабаритной</w:t>
      </w:r>
      <w:r>
        <w:t xml:space="preserve"> </w:t>
      </w:r>
      <w:r>
        <w:rPr>
          <w:rFonts w:hint="eastAsia"/>
        </w:rPr>
        <w:t>антенны</w:t>
      </w:r>
    </w:p>
    <w:p w14:paraId="068BC5A1" w14:textId="77777777" w:rsidR="0017358B" w:rsidRDefault="0017358B" w:rsidP="0017358B"/>
    <w:p w14:paraId="3B297766" w14:textId="77777777" w:rsidR="0017358B" w:rsidRDefault="0017358B" w:rsidP="0017358B">
      <w:r>
        <w:t xml:space="preserve">3.5 </w:t>
      </w:r>
      <w:r>
        <w:rPr>
          <w:rFonts w:hint="eastAsia"/>
        </w:rPr>
        <w:t>Параметрический</w:t>
      </w:r>
      <w:r>
        <w:t xml:space="preserve"> </w:t>
      </w:r>
      <w:r>
        <w:rPr>
          <w:rFonts w:hint="eastAsia"/>
        </w:rPr>
        <w:t>анализ</w:t>
      </w:r>
      <w:r>
        <w:t xml:space="preserve"> </w:t>
      </w:r>
      <w:r>
        <w:rPr>
          <w:rFonts w:hint="eastAsia"/>
        </w:rPr>
        <w:t>каркаса</w:t>
      </w:r>
      <w:r>
        <w:t xml:space="preserve"> </w:t>
      </w:r>
      <w:r>
        <w:rPr>
          <w:rFonts w:hint="eastAsia"/>
        </w:rPr>
        <w:t>крупногабаритных</w:t>
      </w:r>
      <w:r>
        <w:t xml:space="preserve"> </w:t>
      </w:r>
      <w:r>
        <w:rPr>
          <w:rFonts w:hint="eastAsia"/>
        </w:rPr>
        <w:t>солнечных</w:t>
      </w:r>
    </w:p>
    <w:p w14:paraId="40D64997" w14:textId="77777777" w:rsidR="0017358B" w:rsidRDefault="0017358B" w:rsidP="0017358B"/>
    <w:p w14:paraId="77D1EEE8" w14:textId="77777777" w:rsidR="0017358B" w:rsidRDefault="0017358B" w:rsidP="0017358B">
      <w:r>
        <w:rPr>
          <w:rFonts w:hint="eastAsia"/>
        </w:rPr>
        <w:t>батарей</w:t>
      </w:r>
    </w:p>
    <w:p w14:paraId="4BC73E4E" w14:textId="77777777" w:rsidR="0017358B" w:rsidRDefault="0017358B" w:rsidP="0017358B"/>
    <w:p w14:paraId="35AE1246" w14:textId="77777777" w:rsidR="0017358B" w:rsidRDefault="0017358B" w:rsidP="0017358B">
      <w:r>
        <w:rPr>
          <w:rFonts w:hint="eastAsia"/>
        </w:rPr>
        <w:t>ГЛАВА</w:t>
      </w:r>
      <w:r>
        <w:t xml:space="preserve"> 4. </w:t>
      </w:r>
      <w:r>
        <w:rPr>
          <w:rFonts w:hint="eastAsia"/>
        </w:rPr>
        <w:t>РАСЧЕТ</w:t>
      </w:r>
      <w:r>
        <w:t xml:space="preserve"> </w:t>
      </w:r>
      <w:r>
        <w:rPr>
          <w:rFonts w:hint="eastAsia"/>
        </w:rPr>
        <w:t>МНОГОСЕКЦИОННЫХ</w:t>
      </w:r>
      <w:r>
        <w:t xml:space="preserve"> </w:t>
      </w:r>
      <w:r>
        <w:rPr>
          <w:rFonts w:hint="eastAsia"/>
        </w:rPr>
        <w:t>СТЕРЖНЕВЫХ</w:t>
      </w:r>
      <w:r>
        <w:t xml:space="preserve"> </w:t>
      </w:r>
      <w:r>
        <w:rPr>
          <w:rFonts w:hint="eastAsia"/>
        </w:rPr>
        <w:t>КОНСТРУКЦИЙ</w:t>
      </w:r>
    </w:p>
    <w:p w14:paraId="71FFDC65" w14:textId="77777777" w:rsidR="0017358B" w:rsidRDefault="0017358B" w:rsidP="0017358B"/>
    <w:p w14:paraId="7FB70E24" w14:textId="77777777" w:rsidR="0017358B" w:rsidRDefault="0017358B" w:rsidP="0017358B">
      <w:r>
        <w:t xml:space="preserve">4.1 </w:t>
      </w:r>
      <w:r>
        <w:rPr>
          <w:rFonts w:hint="eastAsia"/>
        </w:rPr>
        <w:t>Расчет</w:t>
      </w:r>
      <w:r>
        <w:t xml:space="preserve"> </w:t>
      </w:r>
      <w:r>
        <w:rPr>
          <w:rFonts w:hint="eastAsia"/>
        </w:rPr>
        <w:t>конструкции</w:t>
      </w:r>
      <w:r>
        <w:t xml:space="preserve"> </w:t>
      </w:r>
      <w:r>
        <w:rPr>
          <w:rFonts w:hint="eastAsia"/>
        </w:rPr>
        <w:t>негерметичного</w:t>
      </w:r>
      <w:r>
        <w:t xml:space="preserve"> </w:t>
      </w:r>
      <w:r>
        <w:rPr>
          <w:rFonts w:hint="eastAsia"/>
        </w:rPr>
        <w:t>отсека</w:t>
      </w:r>
    </w:p>
    <w:p w14:paraId="2CA67A3C" w14:textId="77777777" w:rsidR="0017358B" w:rsidRDefault="0017358B" w:rsidP="0017358B"/>
    <w:p w14:paraId="09AC0CB8" w14:textId="77777777" w:rsidR="0017358B" w:rsidRDefault="0017358B" w:rsidP="0017358B">
      <w:r>
        <w:t xml:space="preserve">4.2 </w:t>
      </w:r>
      <w:r>
        <w:rPr>
          <w:rFonts w:hint="eastAsia"/>
        </w:rPr>
        <w:t>Расчет</w:t>
      </w:r>
      <w:r>
        <w:t xml:space="preserve"> </w:t>
      </w:r>
      <w:r>
        <w:rPr>
          <w:rFonts w:hint="eastAsia"/>
        </w:rPr>
        <w:t>крупногабаритной</w:t>
      </w:r>
      <w:r>
        <w:t xml:space="preserve"> </w:t>
      </w:r>
      <w:r>
        <w:rPr>
          <w:rFonts w:hint="eastAsia"/>
        </w:rPr>
        <w:t>стержневой</w:t>
      </w:r>
      <w:r>
        <w:t xml:space="preserve"> </w:t>
      </w:r>
      <w:r>
        <w:rPr>
          <w:rFonts w:hint="eastAsia"/>
        </w:rPr>
        <w:t>конструкции</w:t>
      </w:r>
      <w:r>
        <w:t xml:space="preserve"> </w:t>
      </w:r>
      <w:r>
        <w:rPr>
          <w:rFonts w:hint="eastAsia"/>
        </w:rPr>
        <w:t>крепления</w:t>
      </w:r>
      <w:r>
        <w:t xml:space="preserve"> </w:t>
      </w:r>
      <w:r>
        <w:rPr>
          <w:rFonts w:hint="eastAsia"/>
        </w:rPr>
        <w:t>двигательной</w:t>
      </w:r>
      <w:r>
        <w:t xml:space="preserve"> </w:t>
      </w:r>
      <w:r>
        <w:rPr>
          <w:rFonts w:hint="eastAsia"/>
        </w:rPr>
        <w:t>установки</w:t>
      </w:r>
      <w:r>
        <w:t xml:space="preserve"> </w:t>
      </w:r>
      <w:r>
        <w:rPr>
          <w:rFonts w:hint="eastAsia"/>
        </w:rPr>
        <w:t>на</w:t>
      </w:r>
      <w:r>
        <w:t xml:space="preserve"> </w:t>
      </w:r>
      <w:r>
        <w:rPr>
          <w:rFonts w:hint="eastAsia"/>
        </w:rPr>
        <w:t>транспортно</w:t>
      </w:r>
      <w:r>
        <w:t>-</w:t>
      </w:r>
      <w:r>
        <w:rPr>
          <w:rFonts w:hint="eastAsia"/>
        </w:rPr>
        <w:t>энергетическом</w:t>
      </w:r>
      <w:r>
        <w:t xml:space="preserve"> </w:t>
      </w:r>
      <w:r>
        <w:rPr>
          <w:rFonts w:hint="eastAsia"/>
        </w:rPr>
        <w:t>модуле</w:t>
      </w:r>
    </w:p>
    <w:p w14:paraId="287095CF" w14:textId="77777777" w:rsidR="0017358B" w:rsidRDefault="0017358B" w:rsidP="0017358B"/>
    <w:p w14:paraId="022FEB10" w14:textId="77777777" w:rsidR="0017358B" w:rsidRDefault="0017358B" w:rsidP="0017358B">
      <w:r>
        <w:t xml:space="preserve">4.3 </w:t>
      </w:r>
      <w:r>
        <w:rPr>
          <w:rFonts w:hint="eastAsia"/>
        </w:rPr>
        <w:t>Расчет</w:t>
      </w:r>
      <w:r>
        <w:t xml:space="preserve"> </w:t>
      </w:r>
      <w:r>
        <w:rPr>
          <w:rFonts w:hint="eastAsia"/>
        </w:rPr>
        <w:t>конструкции</w:t>
      </w:r>
      <w:r>
        <w:t xml:space="preserve"> </w:t>
      </w:r>
      <w:r>
        <w:rPr>
          <w:rFonts w:hint="eastAsia"/>
        </w:rPr>
        <w:t>крупногабаритной</w:t>
      </w:r>
      <w:r>
        <w:t xml:space="preserve"> </w:t>
      </w:r>
      <w:r>
        <w:rPr>
          <w:rFonts w:hint="eastAsia"/>
        </w:rPr>
        <w:t>антенны</w:t>
      </w:r>
    </w:p>
    <w:p w14:paraId="03597585" w14:textId="77777777" w:rsidR="0017358B" w:rsidRDefault="0017358B" w:rsidP="0017358B"/>
    <w:p w14:paraId="19FE2558" w14:textId="77777777" w:rsidR="0017358B" w:rsidRDefault="0017358B" w:rsidP="0017358B">
      <w:r>
        <w:t xml:space="preserve">4.4 </w:t>
      </w:r>
      <w:r>
        <w:rPr>
          <w:rFonts w:hint="eastAsia"/>
        </w:rPr>
        <w:t>Расчет</w:t>
      </w:r>
      <w:r>
        <w:t xml:space="preserve"> </w:t>
      </w:r>
      <w:r>
        <w:rPr>
          <w:rFonts w:hint="eastAsia"/>
        </w:rPr>
        <w:t>каркаса</w:t>
      </w:r>
      <w:r>
        <w:t xml:space="preserve"> </w:t>
      </w:r>
      <w:r>
        <w:rPr>
          <w:rFonts w:hint="eastAsia"/>
        </w:rPr>
        <w:t>крупногабаритных</w:t>
      </w:r>
      <w:r>
        <w:t xml:space="preserve"> </w:t>
      </w:r>
      <w:r>
        <w:rPr>
          <w:rFonts w:hint="eastAsia"/>
        </w:rPr>
        <w:t>солнечных</w:t>
      </w:r>
      <w:r>
        <w:t xml:space="preserve"> </w:t>
      </w:r>
      <w:r>
        <w:rPr>
          <w:rFonts w:hint="eastAsia"/>
        </w:rPr>
        <w:t>батар</w:t>
      </w:r>
    </w:p>
    <w:p w14:paraId="45EB6A04" w14:textId="77777777" w:rsidR="0017358B" w:rsidRDefault="0017358B" w:rsidP="0017358B"/>
    <w:p w14:paraId="734EE9DD" w14:textId="77777777" w:rsidR="0017358B" w:rsidRDefault="0017358B" w:rsidP="0017358B">
      <w:r>
        <w:rPr>
          <w:rFonts w:hint="eastAsia"/>
        </w:rPr>
        <w:t>ГЛАВА</w:t>
      </w:r>
      <w:r>
        <w:t xml:space="preserve"> 5. </w:t>
      </w:r>
      <w:r>
        <w:rPr>
          <w:rFonts w:hint="eastAsia"/>
        </w:rPr>
        <w:t>РАЗРАБОТКА</w:t>
      </w:r>
      <w:r>
        <w:t xml:space="preserve"> </w:t>
      </w:r>
      <w:r>
        <w:rPr>
          <w:rFonts w:hint="eastAsia"/>
        </w:rPr>
        <w:t>И</w:t>
      </w:r>
      <w:r>
        <w:t xml:space="preserve"> </w:t>
      </w:r>
      <w:r>
        <w:rPr>
          <w:rFonts w:hint="eastAsia"/>
        </w:rPr>
        <w:t>ИССЛЕДОВАНИЕ</w:t>
      </w:r>
      <w:r>
        <w:t xml:space="preserve"> </w:t>
      </w:r>
      <w:r>
        <w:rPr>
          <w:rFonts w:hint="eastAsia"/>
        </w:rPr>
        <w:t>ПРОЧНОСТИ</w:t>
      </w:r>
      <w:r>
        <w:t xml:space="preserve"> </w:t>
      </w:r>
      <w:r>
        <w:rPr>
          <w:rFonts w:hint="eastAsia"/>
        </w:rPr>
        <w:t>ТИПОВОГО</w:t>
      </w:r>
    </w:p>
    <w:p w14:paraId="356EB3AE" w14:textId="77777777" w:rsidR="0017358B" w:rsidRDefault="0017358B" w:rsidP="0017358B"/>
    <w:p w14:paraId="72EFDF5E" w14:textId="77777777" w:rsidR="0017358B" w:rsidRDefault="0017358B" w:rsidP="0017358B">
      <w:r>
        <w:rPr>
          <w:rFonts w:hint="eastAsia"/>
        </w:rPr>
        <w:t>КОМПОЗИТНОГО</w:t>
      </w:r>
      <w:r>
        <w:t xml:space="preserve"> </w:t>
      </w:r>
      <w:r>
        <w:rPr>
          <w:rFonts w:hint="eastAsia"/>
        </w:rPr>
        <w:t>СОЕДИНИТЕЛЬНОГО</w:t>
      </w:r>
      <w:r>
        <w:t xml:space="preserve"> </w:t>
      </w:r>
      <w:r>
        <w:rPr>
          <w:rFonts w:hint="eastAsia"/>
        </w:rPr>
        <w:t>УЗЛА</w:t>
      </w:r>
    </w:p>
    <w:p w14:paraId="77590C16" w14:textId="77777777" w:rsidR="0017358B" w:rsidRDefault="0017358B" w:rsidP="0017358B"/>
    <w:p w14:paraId="2E319A69" w14:textId="77777777" w:rsidR="0017358B" w:rsidRDefault="0017358B" w:rsidP="0017358B">
      <w:r>
        <w:t xml:space="preserve">5.1 </w:t>
      </w:r>
      <w:r>
        <w:rPr>
          <w:rFonts w:hint="eastAsia"/>
        </w:rPr>
        <w:t>Виды</w:t>
      </w:r>
      <w:r>
        <w:t xml:space="preserve"> </w:t>
      </w:r>
      <w:r>
        <w:rPr>
          <w:rFonts w:hint="eastAsia"/>
        </w:rPr>
        <w:t>типовых</w:t>
      </w:r>
      <w:r>
        <w:t xml:space="preserve"> </w:t>
      </w:r>
      <w:r>
        <w:rPr>
          <w:rFonts w:hint="eastAsia"/>
        </w:rPr>
        <w:t>соединительных</w:t>
      </w:r>
      <w:r>
        <w:t xml:space="preserve"> </w:t>
      </w:r>
      <w:r>
        <w:rPr>
          <w:rFonts w:hint="eastAsia"/>
        </w:rPr>
        <w:t>узлов</w:t>
      </w:r>
      <w:r>
        <w:t xml:space="preserve"> </w:t>
      </w:r>
      <w:r>
        <w:rPr>
          <w:rFonts w:hint="eastAsia"/>
        </w:rPr>
        <w:t>стержневых</w:t>
      </w:r>
      <w:r>
        <w:t xml:space="preserve"> </w:t>
      </w:r>
      <w:r>
        <w:rPr>
          <w:rFonts w:hint="eastAsia"/>
        </w:rPr>
        <w:t>конструкций</w:t>
      </w:r>
    </w:p>
    <w:p w14:paraId="3FFD6FB5" w14:textId="77777777" w:rsidR="0017358B" w:rsidRDefault="0017358B" w:rsidP="0017358B"/>
    <w:p w14:paraId="78B34A1E" w14:textId="77777777" w:rsidR="0017358B" w:rsidRDefault="0017358B" w:rsidP="0017358B">
      <w:r>
        <w:t xml:space="preserve">5.1.1 </w:t>
      </w:r>
      <w:r>
        <w:rPr>
          <w:rFonts w:hint="eastAsia"/>
        </w:rPr>
        <w:t>Соединительные</w:t>
      </w:r>
      <w:r>
        <w:t xml:space="preserve"> </w:t>
      </w:r>
      <w:r>
        <w:rPr>
          <w:rFonts w:hint="eastAsia"/>
        </w:rPr>
        <w:t>узлы</w:t>
      </w:r>
      <w:r>
        <w:t xml:space="preserve"> </w:t>
      </w:r>
      <w:r>
        <w:rPr>
          <w:rFonts w:hint="eastAsia"/>
        </w:rPr>
        <w:t>металлических</w:t>
      </w:r>
      <w:r>
        <w:t xml:space="preserve"> </w:t>
      </w:r>
      <w:r>
        <w:rPr>
          <w:rFonts w:hint="eastAsia"/>
        </w:rPr>
        <w:t>конструкций</w:t>
      </w:r>
    </w:p>
    <w:p w14:paraId="112F5929" w14:textId="77777777" w:rsidR="0017358B" w:rsidRDefault="0017358B" w:rsidP="0017358B"/>
    <w:p w14:paraId="607C41E6" w14:textId="77777777" w:rsidR="0017358B" w:rsidRDefault="0017358B" w:rsidP="0017358B">
      <w:r>
        <w:t xml:space="preserve">5.1.2 </w:t>
      </w:r>
      <w:r>
        <w:rPr>
          <w:rFonts w:hint="eastAsia"/>
        </w:rPr>
        <w:t>Соединительные</w:t>
      </w:r>
      <w:r>
        <w:t xml:space="preserve"> </w:t>
      </w:r>
      <w:r>
        <w:rPr>
          <w:rFonts w:hint="eastAsia"/>
        </w:rPr>
        <w:t>узлы</w:t>
      </w:r>
      <w:r>
        <w:t xml:space="preserve"> </w:t>
      </w:r>
      <w:r>
        <w:rPr>
          <w:rFonts w:hint="eastAsia"/>
        </w:rPr>
        <w:t>композитных</w:t>
      </w:r>
      <w:r>
        <w:t xml:space="preserve"> </w:t>
      </w:r>
      <w:r>
        <w:rPr>
          <w:rFonts w:hint="eastAsia"/>
        </w:rPr>
        <w:t>конструкций</w:t>
      </w:r>
    </w:p>
    <w:p w14:paraId="19F903C0" w14:textId="77777777" w:rsidR="0017358B" w:rsidRDefault="0017358B" w:rsidP="0017358B"/>
    <w:p w14:paraId="0111A582" w14:textId="77777777" w:rsidR="0017358B" w:rsidRDefault="0017358B" w:rsidP="0017358B">
      <w:r>
        <w:t xml:space="preserve">5.2 </w:t>
      </w:r>
      <w:r>
        <w:rPr>
          <w:rFonts w:hint="eastAsia"/>
        </w:rPr>
        <w:t>Численное</w:t>
      </w:r>
      <w:r>
        <w:t xml:space="preserve"> </w:t>
      </w:r>
      <w:r>
        <w:rPr>
          <w:rFonts w:hint="eastAsia"/>
        </w:rPr>
        <w:t>и</w:t>
      </w:r>
      <w:r>
        <w:t xml:space="preserve"> </w:t>
      </w:r>
      <w:r>
        <w:rPr>
          <w:rFonts w:hint="eastAsia"/>
        </w:rPr>
        <w:t>экспериментальное</w:t>
      </w:r>
      <w:r>
        <w:t xml:space="preserve"> </w:t>
      </w:r>
      <w:r>
        <w:rPr>
          <w:rFonts w:hint="eastAsia"/>
        </w:rPr>
        <w:t>исследование</w:t>
      </w:r>
      <w:r>
        <w:t xml:space="preserve"> </w:t>
      </w:r>
      <w:r>
        <w:rPr>
          <w:rFonts w:hint="eastAsia"/>
        </w:rPr>
        <w:t>прочности</w:t>
      </w:r>
      <w:r>
        <w:t xml:space="preserve"> </w:t>
      </w:r>
      <w:r>
        <w:rPr>
          <w:rFonts w:hint="eastAsia"/>
        </w:rPr>
        <w:t>разработанного</w:t>
      </w:r>
      <w:r>
        <w:t xml:space="preserve"> </w:t>
      </w:r>
      <w:r>
        <w:rPr>
          <w:rFonts w:hint="eastAsia"/>
        </w:rPr>
        <w:t>соединительного</w:t>
      </w:r>
      <w:r>
        <w:t xml:space="preserve"> </w:t>
      </w:r>
      <w:r>
        <w:rPr>
          <w:rFonts w:hint="eastAsia"/>
        </w:rPr>
        <w:t>узла</w:t>
      </w:r>
    </w:p>
    <w:p w14:paraId="1D072E04" w14:textId="77777777" w:rsidR="0017358B" w:rsidRDefault="0017358B" w:rsidP="0017358B"/>
    <w:p w14:paraId="377D155D" w14:textId="77777777" w:rsidR="0017358B" w:rsidRDefault="0017358B" w:rsidP="0017358B">
      <w:r>
        <w:t xml:space="preserve">5.2.1 </w:t>
      </w:r>
      <w:r>
        <w:rPr>
          <w:rFonts w:hint="eastAsia"/>
        </w:rPr>
        <w:t>Проведение</w:t>
      </w:r>
      <w:r>
        <w:t xml:space="preserve"> </w:t>
      </w:r>
      <w:r>
        <w:rPr>
          <w:rFonts w:hint="eastAsia"/>
        </w:rPr>
        <w:t>испытаний</w:t>
      </w:r>
      <w:r>
        <w:t xml:space="preserve"> </w:t>
      </w:r>
      <w:r>
        <w:rPr>
          <w:rFonts w:hint="eastAsia"/>
        </w:rPr>
        <w:t>элемента</w:t>
      </w:r>
      <w:r>
        <w:t xml:space="preserve"> </w:t>
      </w:r>
      <w:r>
        <w:rPr>
          <w:rFonts w:hint="eastAsia"/>
        </w:rPr>
        <w:t>соединительного</w:t>
      </w:r>
      <w:r>
        <w:t xml:space="preserve"> </w:t>
      </w:r>
      <w:r>
        <w:rPr>
          <w:rFonts w:hint="eastAsia"/>
        </w:rPr>
        <w:t>узла</w:t>
      </w:r>
    </w:p>
    <w:p w14:paraId="54A961D2" w14:textId="77777777" w:rsidR="0017358B" w:rsidRDefault="0017358B" w:rsidP="0017358B"/>
    <w:p w14:paraId="011A8CF6" w14:textId="77777777" w:rsidR="0017358B" w:rsidRDefault="0017358B" w:rsidP="0017358B">
      <w:r>
        <w:t xml:space="preserve">5.2.2 </w:t>
      </w:r>
      <w:r>
        <w:rPr>
          <w:rFonts w:hint="eastAsia"/>
        </w:rPr>
        <w:t>Моделирование</w:t>
      </w:r>
      <w:r>
        <w:t xml:space="preserve"> </w:t>
      </w:r>
      <w:r>
        <w:rPr>
          <w:rFonts w:hint="eastAsia"/>
        </w:rPr>
        <w:t>нагружения</w:t>
      </w:r>
      <w:r>
        <w:t xml:space="preserve"> </w:t>
      </w:r>
      <w:r>
        <w:rPr>
          <w:rFonts w:hint="eastAsia"/>
        </w:rPr>
        <w:t>соединительного</w:t>
      </w:r>
      <w:r>
        <w:t xml:space="preserve"> </w:t>
      </w:r>
      <w:r>
        <w:rPr>
          <w:rFonts w:hint="eastAsia"/>
        </w:rPr>
        <w:t>узла</w:t>
      </w:r>
    </w:p>
    <w:p w14:paraId="729E5A68" w14:textId="77777777" w:rsidR="0017358B" w:rsidRDefault="0017358B" w:rsidP="0017358B"/>
    <w:p w14:paraId="3FFF4BF5" w14:textId="77777777" w:rsidR="0017358B" w:rsidRDefault="0017358B" w:rsidP="0017358B">
      <w:r>
        <w:rPr>
          <w:rFonts w:hint="eastAsia"/>
        </w:rPr>
        <w:t>Основные</w:t>
      </w:r>
      <w:r>
        <w:t xml:space="preserve"> </w:t>
      </w:r>
      <w:r>
        <w:rPr>
          <w:rFonts w:hint="eastAsia"/>
        </w:rPr>
        <w:t>выводы</w:t>
      </w:r>
      <w:r>
        <w:t xml:space="preserve"> </w:t>
      </w:r>
      <w:r>
        <w:rPr>
          <w:rFonts w:hint="eastAsia"/>
        </w:rPr>
        <w:t>и</w:t>
      </w:r>
      <w:r>
        <w:t xml:space="preserve"> </w:t>
      </w:r>
      <w:r>
        <w:rPr>
          <w:rFonts w:hint="eastAsia"/>
        </w:rPr>
        <w:t>заключение</w:t>
      </w:r>
    </w:p>
    <w:p w14:paraId="4011C4E7" w14:textId="77777777" w:rsidR="0017358B" w:rsidRDefault="0017358B" w:rsidP="0017358B"/>
    <w:p w14:paraId="04BBB607" w14:textId="77777777" w:rsidR="0017358B" w:rsidRDefault="0017358B" w:rsidP="0017358B">
      <w:r>
        <w:rPr>
          <w:rFonts w:hint="eastAsia"/>
        </w:rPr>
        <w:t>Список</w:t>
      </w:r>
      <w:r>
        <w:t xml:space="preserve"> </w:t>
      </w:r>
      <w:r>
        <w:rPr>
          <w:rFonts w:hint="eastAsia"/>
        </w:rPr>
        <w:t>литературы</w:t>
      </w:r>
    </w:p>
    <w:p w14:paraId="3042D16F" w14:textId="77777777" w:rsidR="0017358B" w:rsidRDefault="0017358B" w:rsidP="0017358B"/>
    <w:p w14:paraId="662887FF" w14:textId="0E694D38" w:rsidR="0017358B" w:rsidRPr="0017358B" w:rsidRDefault="0017358B" w:rsidP="0017358B">
      <w:r>
        <w:rPr>
          <w:rFonts w:hint="eastAsia"/>
        </w:rPr>
        <w:t>Приложение</w:t>
      </w:r>
    </w:p>
    <w:sectPr w:rsidR="0017358B" w:rsidRPr="0017358B" w:rsidSect="005C21F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D9F7" w14:textId="77777777" w:rsidR="005C21FC" w:rsidRDefault="005C21FC">
      <w:pPr>
        <w:spacing w:after="0" w:line="240" w:lineRule="auto"/>
      </w:pPr>
      <w:r>
        <w:separator/>
      </w:r>
    </w:p>
  </w:endnote>
  <w:endnote w:type="continuationSeparator" w:id="0">
    <w:p w14:paraId="3BBB0CEF" w14:textId="77777777" w:rsidR="005C21FC" w:rsidRDefault="005C2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AEA49" w14:textId="77777777" w:rsidR="005C21FC" w:rsidRDefault="005C21FC"/>
    <w:p w14:paraId="01BACDB6" w14:textId="77777777" w:rsidR="005C21FC" w:rsidRDefault="005C21FC"/>
    <w:p w14:paraId="767274C3" w14:textId="77777777" w:rsidR="005C21FC" w:rsidRDefault="005C21FC"/>
    <w:p w14:paraId="1FF65F25" w14:textId="77777777" w:rsidR="005C21FC" w:rsidRDefault="005C21FC"/>
    <w:p w14:paraId="49ACD40D" w14:textId="77777777" w:rsidR="005C21FC" w:rsidRDefault="005C21FC"/>
    <w:p w14:paraId="064FC6C0" w14:textId="77777777" w:rsidR="005C21FC" w:rsidRDefault="005C21FC"/>
    <w:p w14:paraId="3D8866ED" w14:textId="77777777" w:rsidR="005C21FC" w:rsidRDefault="005C21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A308B6" wp14:editId="6C91FA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88980" w14:textId="77777777" w:rsidR="005C21FC" w:rsidRDefault="005C21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A308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F88980" w14:textId="77777777" w:rsidR="005C21FC" w:rsidRDefault="005C21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E16E43" w14:textId="77777777" w:rsidR="005C21FC" w:rsidRDefault="005C21FC"/>
    <w:p w14:paraId="474FC3DA" w14:textId="77777777" w:rsidR="005C21FC" w:rsidRDefault="005C21FC"/>
    <w:p w14:paraId="5A194EEC" w14:textId="77777777" w:rsidR="005C21FC" w:rsidRDefault="005C21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344B9A" wp14:editId="6C4527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C7272" w14:textId="77777777" w:rsidR="005C21FC" w:rsidRDefault="005C21FC"/>
                          <w:p w14:paraId="4FEF8B88" w14:textId="77777777" w:rsidR="005C21FC" w:rsidRDefault="005C21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44B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EEC7272" w14:textId="77777777" w:rsidR="005C21FC" w:rsidRDefault="005C21FC"/>
                    <w:p w14:paraId="4FEF8B88" w14:textId="77777777" w:rsidR="005C21FC" w:rsidRDefault="005C21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F58D93" w14:textId="77777777" w:rsidR="005C21FC" w:rsidRDefault="005C21FC"/>
    <w:p w14:paraId="42451213" w14:textId="77777777" w:rsidR="005C21FC" w:rsidRDefault="005C21FC">
      <w:pPr>
        <w:rPr>
          <w:sz w:val="2"/>
          <w:szCs w:val="2"/>
        </w:rPr>
      </w:pPr>
    </w:p>
    <w:p w14:paraId="6ED33C4A" w14:textId="77777777" w:rsidR="005C21FC" w:rsidRDefault="005C21FC"/>
    <w:p w14:paraId="38BCD779" w14:textId="77777777" w:rsidR="005C21FC" w:rsidRDefault="005C21FC">
      <w:pPr>
        <w:spacing w:after="0" w:line="240" w:lineRule="auto"/>
      </w:pPr>
    </w:p>
  </w:footnote>
  <w:footnote w:type="continuationSeparator" w:id="0">
    <w:p w14:paraId="19EB2759" w14:textId="77777777" w:rsidR="005C21FC" w:rsidRDefault="005C2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1FC"/>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19927</TotalTime>
  <Pages>4</Pages>
  <Words>438</Words>
  <Characters>2501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2619</cp:revision>
  <cp:lastPrinted>2009-02-06T05:36:00Z</cp:lastPrinted>
  <dcterms:created xsi:type="dcterms:W3CDTF">2024-01-07T13:43:00Z</dcterms:created>
  <dcterms:modified xsi:type="dcterms:W3CDTF">2024-02-09T22:05:00Z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