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B71BF" w14:textId="5FE5323E" w:rsidR="004E6187" w:rsidRDefault="00384204" w:rsidP="00384204">
      <w:r w:rsidRPr="00384204">
        <w:rPr>
          <w:rFonts w:hint="eastAsia"/>
        </w:rPr>
        <w:t>Залипаева</w:t>
      </w:r>
      <w:r w:rsidRPr="00384204">
        <w:t xml:space="preserve"> </w:t>
      </w:r>
      <w:r w:rsidRPr="00384204">
        <w:rPr>
          <w:rFonts w:hint="eastAsia"/>
        </w:rPr>
        <w:t>Жанна</w:t>
      </w:r>
      <w:r w:rsidRPr="00384204">
        <w:t xml:space="preserve"> </w:t>
      </w:r>
      <w:r w:rsidRPr="00384204">
        <w:rPr>
          <w:rFonts w:hint="eastAsia"/>
        </w:rPr>
        <w:t>Павловна</w:t>
      </w:r>
      <w:r>
        <w:t xml:space="preserve">  </w:t>
      </w:r>
      <w:r w:rsidRPr="00384204">
        <w:rPr>
          <w:rFonts w:hint="eastAsia"/>
        </w:rPr>
        <w:t>Специфика</w:t>
      </w:r>
      <w:r w:rsidRPr="00384204">
        <w:t xml:space="preserve"> </w:t>
      </w:r>
      <w:r w:rsidRPr="00384204">
        <w:rPr>
          <w:rFonts w:hint="eastAsia"/>
        </w:rPr>
        <w:t>функционирования</w:t>
      </w:r>
      <w:r w:rsidRPr="00384204">
        <w:t xml:space="preserve"> </w:t>
      </w:r>
      <w:r w:rsidRPr="00384204">
        <w:rPr>
          <w:rFonts w:hint="eastAsia"/>
        </w:rPr>
        <w:t>идиоматических</w:t>
      </w:r>
      <w:r w:rsidRPr="00384204">
        <w:t xml:space="preserve"> </w:t>
      </w:r>
      <w:r w:rsidRPr="00384204">
        <w:rPr>
          <w:rFonts w:hint="eastAsia"/>
        </w:rPr>
        <w:t>выражений</w:t>
      </w:r>
      <w:r w:rsidRPr="00384204">
        <w:t xml:space="preserve"> </w:t>
      </w:r>
      <w:r w:rsidRPr="00384204">
        <w:rPr>
          <w:rFonts w:hint="eastAsia"/>
        </w:rPr>
        <w:t>с</w:t>
      </w:r>
      <w:r w:rsidRPr="00384204">
        <w:t xml:space="preserve"> </w:t>
      </w:r>
      <w:r w:rsidRPr="00384204">
        <w:rPr>
          <w:rFonts w:hint="eastAsia"/>
        </w:rPr>
        <w:t>темпоральной</w:t>
      </w:r>
      <w:r w:rsidRPr="00384204">
        <w:t xml:space="preserve"> </w:t>
      </w:r>
      <w:r w:rsidRPr="00384204">
        <w:rPr>
          <w:rFonts w:hint="eastAsia"/>
        </w:rPr>
        <w:t>семантикой</w:t>
      </w:r>
      <w:r w:rsidRPr="00384204">
        <w:t xml:space="preserve"> </w:t>
      </w:r>
      <w:r w:rsidRPr="00384204">
        <w:rPr>
          <w:rFonts w:hint="eastAsia"/>
        </w:rPr>
        <w:t>в</w:t>
      </w:r>
      <w:r w:rsidRPr="00384204">
        <w:t xml:space="preserve"> </w:t>
      </w:r>
      <w:r w:rsidRPr="00384204">
        <w:rPr>
          <w:rFonts w:hint="eastAsia"/>
        </w:rPr>
        <w:t>индивидуальном</w:t>
      </w:r>
      <w:r w:rsidRPr="00384204">
        <w:t xml:space="preserve"> </w:t>
      </w:r>
      <w:r w:rsidRPr="00384204">
        <w:rPr>
          <w:rFonts w:hint="eastAsia"/>
        </w:rPr>
        <w:t>лексиконе</w:t>
      </w:r>
      <w:r w:rsidRPr="00384204">
        <w:t xml:space="preserve"> </w:t>
      </w:r>
      <w:r w:rsidRPr="00384204">
        <w:rPr>
          <w:rFonts w:hint="eastAsia"/>
        </w:rPr>
        <w:t>человека</w:t>
      </w:r>
    </w:p>
    <w:p w14:paraId="02F678F8" w14:textId="77777777" w:rsidR="00384204" w:rsidRDefault="00384204" w:rsidP="00384204">
      <w:r>
        <w:rPr>
          <w:rFonts w:hint="eastAsia"/>
        </w:rPr>
        <w:t>ОГЛАВЛЕНИЕ</w:t>
      </w:r>
      <w:r>
        <w:t xml:space="preserve"> </w:t>
      </w:r>
      <w:r>
        <w:rPr>
          <w:rFonts w:hint="eastAsia"/>
        </w:rPr>
        <w:t>ДИССЕРТАЦИИ</w:t>
      </w:r>
    </w:p>
    <w:p w14:paraId="448B71C0" w14:textId="77777777" w:rsidR="00384204" w:rsidRDefault="00384204" w:rsidP="00384204">
      <w:r>
        <w:rPr>
          <w:rFonts w:hint="eastAsia"/>
        </w:rPr>
        <w:t>кандидат</w:t>
      </w:r>
      <w:r>
        <w:t xml:space="preserve"> </w:t>
      </w:r>
      <w:r>
        <w:rPr>
          <w:rFonts w:hint="eastAsia"/>
        </w:rPr>
        <w:t>наук</w:t>
      </w:r>
      <w:r>
        <w:t xml:space="preserve"> </w:t>
      </w:r>
      <w:r>
        <w:rPr>
          <w:rFonts w:hint="eastAsia"/>
        </w:rPr>
        <w:t>Залипаева</w:t>
      </w:r>
      <w:r>
        <w:t xml:space="preserve"> </w:t>
      </w:r>
      <w:r>
        <w:rPr>
          <w:rFonts w:hint="eastAsia"/>
        </w:rPr>
        <w:t>Жанна</w:t>
      </w:r>
      <w:r>
        <w:t xml:space="preserve"> </w:t>
      </w:r>
      <w:r>
        <w:rPr>
          <w:rFonts w:hint="eastAsia"/>
        </w:rPr>
        <w:t>Павловна</w:t>
      </w:r>
    </w:p>
    <w:p w14:paraId="34979A4F" w14:textId="77777777" w:rsidR="00384204" w:rsidRDefault="00384204" w:rsidP="00384204">
      <w:r>
        <w:rPr>
          <w:rFonts w:hint="eastAsia"/>
        </w:rPr>
        <w:t>ВВЕДЕНИЕ</w:t>
      </w:r>
    </w:p>
    <w:p w14:paraId="3707A516" w14:textId="77777777" w:rsidR="00384204" w:rsidRDefault="00384204" w:rsidP="00384204"/>
    <w:p w14:paraId="3B551568" w14:textId="77777777" w:rsidR="00384204" w:rsidRDefault="00384204" w:rsidP="00384204">
      <w:r>
        <w:rPr>
          <w:rFonts w:hint="eastAsia"/>
        </w:rPr>
        <w:t>Глава</w:t>
      </w:r>
      <w:r>
        <w:t xml:space="preserve"> 1. </w:t>
      </w:r>
      <w:r>
        <w:rPr>
          <w:rFonts w:hint="eastAsia"/>
        </w:rPr>
        <w:t>ПРЕДСТАВЛЕНИЯ</w:t>
      </w:r>
      <w:r>
        <w:t xml:space="preserve"> </w:t>
      </w:r>
      <w:r>
        <w:rPr>
          <w:rFonts w:hint="eastAsia"/>
        </w:rPr>
        <w:t>О</w:t>
      </w:r>
      <w:r>
        <w:t xml:space="preserve"> </w:t>
      </w:r>
      <w:r>
        <w:rPr>
          <w:rFonts w:hint="eastAsia"/>
        </w:rPr>
        <w:t>ВРЕМЕНИ</w:t>
      </w:r>
      <w:r>
        <w:t xml:space="preserve"> </w:t>
      </w:r>
      <w:r>
        <w:rPr>
          <w:rFonts w:hint="eastAsia"/>
        </w:rPr>
        <w:t>В</w:t>
      </w:r>
      <w:r>
        <w:t xml:space="preserve"> </w:t>
      </w:r>
      <w:r>
        <w:rPr>
          <w:rFonts w:hint="eastAsia"/>
        </w:rPr>
        <w:t>НАУКЕ</w:t>
      </w:r>
      <w:r>
        <w:t xml:space="preserve">, </w:t>
      </w:r>
      <w:r>
        <w:rPr>
          <w:rFonts w:hint="eastAsia"/>
        </w:rPr>
        <w:t>КУЛЬТУРЕ</w:t>
      </w:r>
      <w:r>
        <w:t xml:space="preserve"> </w:t>
      </w:r>
      <w:r>
        <w:rPr>
          <w:rFonts w:hint="eastAsia"/>
        </w:rPr>
        <w:t>И</w:t>
      </w:r>
      <w:r>
        <w:t xml:space="preserve"> </w:t>
      </w:r>
      <w:r>
        <w:rPr>
          <w:rFonts w:hint="eastAsia"/>
        </w:rPr>
        <w:t>ОБЫДЕННОМ</w:t>
      </w:r>
      <w:r>
        <w:t xml:space="preserve"> </w:t>
      </w:r>
      <w:r>
        <w:rPr>
          <w:rFonts w:hint="eastAsia"/>
        </w:rPr>
        <w:t>СОЗНАНИИ</w:t>
      </w:r>
    </w:p>
    <w:p w14:paraId="4A231D82" w14:textId="77777777" w:rsidR="00384204" w:rsidRDefault="00384204" w:rsidP="00384204"/>
    <w:p w14:paraId="402FDF31" w14:textId="77777777" w:rsidR="00384204" w:rsidRDefault="00384204" w:rsidP="00384204">
      <w:r>
        <w:t xml:space="preserve">1.1. </w:t>
      </w:r>
      <w:r>
        <w:rPr>
          <w:rFonts w:hint="eastAsia"/>
        </w:rPr>
        <w:t>Время</w:t>
      </w:r>
      <w:r>
        <w:t xml:space="preserve"> </w:t>
      </w:r>
      <w:r>
        <w:rPr>
          <w:rFonts w:hint="eastAsia"/>
        </w:rPr>
        <w:t>как</w:t>
      </w:r>
      <w:r>
        <w:t xml:space="preserve"> </w:t>
      </w:r>
      <w:r>
        <w:rPr>
          <w:rFonts w:hint="eastAsia"/>
        </w:rPr>
        <w:t>физическая</w:t>
      </w:r>
      <w:r>
        <w:t xml:space="preserve"> </w:t>
      </w:r>
      <w:r>
        <w:rPr>
          <w:rFonts w:hint="eastAsia"/>
        </w:rPr>
        <w:t>категория</w:t>
      </w:r>
    </w:p>
    <w:p w14:paraId="079221E9" w14:textId="77777777" w:rsidR="00384204" w:rsidRDefault="00384204" w:rsidP="00384204"/>
    <w:p w14:paraId="0C2BA996" w14:textId="77777777" w:rsidR="00384204" w:rsidRDefault="00384204" w:rsidP="00384204">
      <w:r>
        <w:t xml:space="preserve">1.2. </w:t>
      </w:r>
      <w:r>
        <w:rPr>
          <w:rFonts w:hint="eastAsia"/>
        </w:rPr>
        <w:t>Время</w:t>
      </w:r>
      <w:r>
        <w:t xml:space="preserve"> </w:t>
      </w:r>
      <w:r>
        <w:rPr>
          <w:rFonts w:hint="eastAsia"/>
        </w:rPr>
        <w:t>как</w:t>
      </w:r>
      <w:r>
        <w:t xml:space="preserve"> </w:t>
      </w:r>
      <w:r>
        <w:rPr>
          <w:rFonts w:hint="eastAsia"/>
        </w:rPr>
        <w:t>философская</w:t>
      </w:r>
      <w:r>
        <w:t xml:space="preserve"> </w:t>
      </w:r>
      <w:r>
        <w:rPr>
          <w:rFonts w:hint="eastAsia"/>
        </w:rPr>
        <w:t>категория</w:t>
      </w:r>
    </w:p>
    <w:p w14:paraId="02158CFA" w14:textId="77777777" w:rsidR="00384204" w:rsidRDefault="00384204" w:rsidP="00384204"/>
    <w:p w14:paraId="0FCE101D" w14:textId="77777777" w:rsidR="00384204" w:rsidRDefault="00384204" w:rsidP="00384204">
      <w:r>
        <w:t xml:space="preserve">1.3. </w:t>
      </w:r>
      <w:r>
        <w:rPr>
          <w:rFonts w:hint="eastAsia"/>
        </w:rPr>
        <w:t>Время</w:t>
      </w:r>
      <w:r>
        <w:t xml:space="preserve"> </w:t>
      </w:r>
      <w:r>
        <w:rPr>
          <w:rFonts w:hint="eastAsia"/>
        </w:rPr>
        <w:t>как</w:t>
      </w:r>
      <w:r>
        <w:t xml:space="preserve"> </w:t>
      </w:r>
      <w:r>
        <w:rPr>
          <w:rFonts w:hint="eastAsia"/>
        </w:rPr>
        <w:t>когнитивный</w:t>
      </w:r>
      <w:r>
        <w:t xml:space="preserve"> </w:t>
      </w:r>
      <w:r>
        <w:rPr>
          <w:rFonts w:hint="eastAsia"/>
        </w:rPr>
        <w:t>феномен</w:t>
      </w:r>
    </w:p>
    <w:p w14:paraId="6F4CF257" w14:textId="77777777" w:rsidR="00384204" w:rsidRDefault="00384204" w:rsidP="00384204"/>
    <w:p w14:paraId="75F9E139" w14:textId="77777777" w:rsidR="00384204" w:rsidRDefault="00384204" w:rsidP="00384204">
      <w:r>
        <w:t xml:space="preserve">1.4. </w:t>
      </w:r>
      <w:r>
        <w:rPr>
          <w:rFonts w:hint="eastAsia"/>
        </w:rPr>
        <w:t>Время</w:t>
      </w:r>
      <w:r>
        <w:t xml:space="preserve"> </w:t>
      </w:r>
      <w:r>
        <w:rPr>
          <w:rFonts w:hint="eastAsia"/>
        </w:rPr>
        <w:t>как</w:t>
      </w:r>
      <w:r>
        <w:t xml:space="preserve"> </w:t>
      </w:r>
      <w:r>
        <w:rPr>
          <w:rFonts w:hint="eastAsia"/>
        </w:rPr>
        <w:t>культурный</w:t>
      </w:r>
      <w:r>
        <w:t xml:space="preserve"> </w:t>
      </w:r>
      <w:r>
        <w:rPr>
          <w:rFonts w:hint="eastAsia"/>
        </w:rPr>
        <w:t>концепт</w:t>
      </w:r>
    </w:p>
    <w:p w14:paraId="0E423E06" w14:textId="77777777" w:rsidR="00384204" w:rsidRDefault="00384204" w:rsidP="00384204"/>
    <w:p w14:paraId="1E521877" w14:textId="77777777" w:rsidR="00384204" w:rsidRDefault="00384204" w:rsidP="00384204">
      <w:r>
        <w:t xml:space="preserve">1.5. </w:t>
      </w:r>
      <w:r>
        <w:rPr>
          <w:rFonts w:hint="eastAsia"/>
        </w:rPr>
        <w:t>Категория</w:t>
      </w:r>
      <w:r>
        <w:t xml:space="preserve"> </w:t>
      </w:r>
      <w:r>
        <w:rPr>
          <w:rFonts w:hint="eastAsia"/>
        </w:rPr>
        <w:t>темпоральности</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языка</w:t>
      </w:r>
    </w:p>
    <w:p w14:paraId="4E814E1E" w14:textId="77777777" w:rsidR="00384204" w:rsidRDefault="00384204" w:rsidP="00384204"/>
    <w:p w14:paraId="519EBA47" w14:textId="77777777" w:rsidR="00384204" w:rsidRDefault="00384204" w:rsidP="00384204">
      <w:r>
        <w:t xml:space="preserve">1.6. </w:t>
      </w:r>
      <w:r>
        <w:rPr>
          <w:rFonts w:hint="eastAsia"/>
        </w:rPr>
        <w:t>Время</w:t>
      </w:r>
      <w:r>
        <w:t xml:space="preserve"> </w:t>
      </w:r>
      <w:r>
        <w:rPr>
          <w:rFonts w:hint="eastAsia"/>
        </w:rPr>
        <w:t>в</w:t>
      </w:r>
      <w:r>
        <w:t xml:space="preserve"> </w:t>
      </w:r>
      <w:r>
        <w:rPr>
          <w:rFonts w:hint="eastAsia"/>
        </w:rPr>
        <w:t>обыденном</w:t>
      </w:r>
      <w:r>
        <w:t xml:space="preserve"> </w:t>
      </w:r>
      <w:r>
        <w:rPr>
          <w:rFonts w:hint="eastAsia"/>
        </w:rPr>
        <w:t>сознании</w:t>
      </w:r>
    </w:p>
    <w:p w14:paraId="515D066A" w14:textId="77777777" w:rsidR="00384204" w:rsidRDefault="00384204" w:rsidP="00384204"/>
    <w:p w14:paraId="78CBFB6D" w14:textId="77777777" w:rsidR="00384204" w:rsidRDefault="00384204" w:rsidP="00384204">
      <w:r>
        <w:rPr>
          <w:rFonts w:hint="eastAsia"/>
        </w:rPr>
        <w:t>Выводы</w:t>
      </w:r>
      <w:r>
        <w:t xml:space="preserve"> </w:t>
      </w:r>
      <w:r>
        <w:rPr>
          <w:rFonts w:hint="eastAsia"/>
        </w:rPr>
        <w:t>по</w:t>
      </w:r>
      <w:r>
        <w:t xml:space="preserve"> </w:t>
      </w:r>
      <w:r>
        <w:rPr>
          <w:rFonts w:hint="eastAsia"/>
        </w:rPr>
        <w:t>главе</w:t>
      </w:r>
    </w:p>
    <w:p w14:paraId="44798C85" w14:textId="77777777" w:rsidR="00384204" w:rsidRDefault="00384204" w:rsidP="00384204"/>
    <w:p w14:paraId="061090FA" w14:textId="77777777" w:rsidR="00384204" w:rsidRDefault="00384204" w:rsidP="00384204">
      <w:r>
        <w:rPr>
          <w:rFonts w:hint="eastAsia"/>
        </w:rPr>
        <w:t>Глава</w:t>
      </w:r>
      <w:r>
        <w:t xml:space="preserve"> 2. </w:t>
      </w:r>
      <w:r>
        <w:rPr>
          <w:rFonts w:hint="eastAsia"/>
        </w:rPr>
        <w:t>ИДИОМЫ</w:t>
      </w:r>
      <w:r>
        <w:t xml:space="preserve"> </w:t>
      </w:r>
      <w:r>
        <w:rPr>
          <w:rFonts w:hint="eastAsia"/>
        </w:rPr>
        <w:t>КАК</w:t>
      </w:r>
      <w:r>
        <w:t xml:space="preserve"> </w:t>
      </w:r>
      <w:r>
        <w:rPr>
          <w:rFonts w:hint="eastAsia"/>
        </w:rPr>
        <w:t>ЕДИНИЦЫ</w:t>
      </w:r>
      <w:r>
        <w:t xml:space="preserve"> </w:t>
      </w:r>
      <w:r>
        <w:rPr>
          <w:rFonts w:hint="eastAsia"/>
        </w:rPr>
        <w:t>МЕНТАЛЬНОГО</w:t>
      </w:r>
      <w:r>
        <w:t xml:space="preserve"> </w:t>
      </w:r>
      <w:r>
        <w:rPr>
          <w:rFonts w:hint="eastAsia"/>
        </w:rPr>
        <w:t>ЛЕКСИКОНА</w:t>
      </w:r>
    </w:p>
    <w:p w14:paraId="44968550" w14:textId="77777777" w:rsidR="00384204" w:rsidRDefault="00384204" w:rsidP="00384204"/>
    <w:p w14:paraId="5D851445" w14:textId="77777777" w:rsidR="00384204" w:rsidRDefault="00384204" w:rsidP="00384204">
      <w:r>
        <w:t xml:space="preserve">2.1. </w:t>
      </w:r>
      <w:r>
        <w:rPr>
          <w:rFonts w:hint="eastAsia"/>
        </w:rPr>
        <w:t>Идиоматичность</w:t>
      </w:r>
      <w:r>
        <w:t xml:space="preserve"> </w:t>
      </w:r>
      <w:r>
        <w:rPr>
          <w:rFonts w:hint="eastAsia"/>
        </w:rPr>
        <w:t>как</w:t>
      </w:r>
      <w:r>
        <w:t xml:space="preserve"> </w:t>
      </w:r>
      <w:r>
        <w:rPr>
          <w:rFonts w:hint="eastAsia"/>
        </w:rPr>
        <w:t>основной</w:t>
      </w:r>
      <w:r>
        <w:t xml:space="preserve"> </w:t>
      </w:r>
      <w:r>
        <w:rPr>
          <w:rFonts w:hint="eastAsia"/>
        </w:rPr>
        <w:t>признак</w:t>
      </w:r>
      <w:r>
        <w:t xml:space="preserve"> </w:t>
      </w:r>
      <w:r>
        <w:rPr>
          <w:rFonts w:hint="eastAsia"/>
        </w:rPr>
        <w:t>фразеологизма</w:t>
      </w:r>
    </w:p>
    <w:p w14:paraId="55677C79" w14:textId="77777777" w:rsidR="00384204" w:rsidRDefault="00384204" w:rsidP="00384204"/>
    <w:p w14:paraId="7E1F0CE3" w14:textId="77777777" w:rsidR="00384204" w:rsidRDefault="00384204" w:rsidP="00384204">
      <w:r>
        <w:t xml:space="preserve">2.2. </w:t>
      </w:r>
      <w:r>
        <w:rPr>
          <w:rFonts w:hint="eastAsia"/>
        </w:rPr>
        <w:t>Ментальный</w:t>
      </w:r>
      <w:r>
        <w:t xml:space="preserve"> </w:t>
      </w:r>
      <w:r>
        <w:rPr>
          <w:rFonts w:hint="eastAsia"/>
        </w:rPr>
        <w:t>лексикон</w:t>
      </w:r>
      <w:r>
        <w:t xml:space="preserve"> </w:t>
      </w:r>
      <w:r>
        <w:rPr>
          <w:rFonts w:hint="eastAsia"/>
        </w:rPr>
        <w:t>как</w:t>
      </w:r>
      <w:r>
        <w:t xml:space="preserve"> </w:t>
      </w:r>
      <w:r>
        <w:rPr>
          <w:rFonts w:hint="eastAsia"/>
        </w:rPr>
        <w:t>место</w:t>
      </w:r>
      <w:r>
        <w:t xml:space="preserve"> </w:t>
      </w:r>
      <w:r>
        <w:rPr>
          <w:rFonts w:hint="eastAsia"/>
        </w:rPr>
        <w:t>хранения</w:t>
      </w:r>
      <w:r>
        <w:t xml:space="preserve"> </w:t>
      </w:r>
      <w:r>
        <w:rPr>
          <w:rFonts w:hint="eastAsia"/>
        </w:rPr>
        <w:t>и</w:t>
      </w:r>
    </w:p>
    <w:p w14:paraId="083E65FE" w14:textId="77777777" w:rsidR="00384204" w:rsidRDefault="00384204" w:rsidP="00384204"/>
    <w:p w14:paraId="5CDB68C2" w14:textId="77777777" w:rsidR="00384204" w:rsidRDefault="00384204" w:rsidP="00384204">
      <w:r>
        <w:rPr>
          <w:rFonts w:hint="eastAsia"/>
        </w:rPr>
        <w:lastRenderedPageBreak/>
        <w:t>функционирования</w:t>
      </w:r>
      <w:r>
        <w:t xml:space="preserve"> </w:t>
      </w:r>
      <w:r>
        <w:rPr>
          <w:rFonts w:hint="eastAsia"/>
        </w:rPr>
        <w:t>устойчивых</w:t>
      </w:r>
      <w:r>
        <w:t xml:space="preserve"> </w:t>
      </w:r>
      <w:r>
        <w:rPr>
          <w:rFonts w:hint="eastAsia"/>
        </w:rPr>
        <w:t>единиц</w:t>
      </w:r>
    </w:p>
    <w:p w14:paraId="684ED01D" w14:textId="77777777" w:rsidR="00384204" w:rsidRDefault="00384204" w:rsidP="00384204"/>
    <w:p w14:paraId="3292C91E" w14:textId="77777777" w:rsidR="00384204" w:rsidRDefault="00384204" w:rsidP="00384204">
      <w:r>
        <w:t xml:space="preserve">2.3. </w:t>
      </w:r>
      <w:r>
        <w:rPr>
          <w:rFonts w:hint="eastAsia"/>
        </w:rPr>
        <w:t>Модели</w:t>
      </w:r>
      <w:r>
        <w:t xml:space="preserve"> </w:t>
      </w:r>
      <w:r>
        <w:rPr>
          <w:rFonts w:hint="eastAsia"/>
        </w:rPr>
        <w:t>понимания</w:t>
      </w:r>
      <w:r>
        <w:t xml:space="preserve"> </w:t>
      </w:r>
      <w:r>
        <w:rPr>
          <w:rFonts w:hint="eastAsia"/>
        </w:rPr>
        <w:t>идиомы</w:t>
      </w:r>
    </w:p>
    <w:p w14:paraId="443A62E8" w14:textId="77777777" w:rsidR="00384204" w:rsidRDefault="00384204" w:rsidP="00384204"/>
    <w:p w14:paraId="0EF14469" w14:textId="77777777" w:rsidR="00384204" w:rsidRDefault="00384204" w:rsidP="00384204">
      <w:r>
        <w:t xml:space="preserve">2.4. </w:t>
      </w:r>
      <w:r>
        <w:rPr>
          <w:rFonts w:hint="eastAsia"/>
        </w:rPr>
        <w:t>Темпоральная</w:t>
      </w:r>
      <w:r>
        <w:t xml:space="preserve"> </w:t>
      </w:r>
      <w:r>
        <w:rPr>
          <w:rFonts w:hint="eastAsia"/>
        </w:rPr>
        <w:t>картина</w:t>
      </w:r>
      <w:r>
        <w:t xml:space="preserve"> </w:t>
      </w:r>
      <w:r>
        <w:rPr>
          <w:rFonts w:hint="eastAsia"/>
        </w:rPr>
        <w:t>мира</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французской</w:t>
      </w:r>
      <w:r>
        <w:t xml:space="preserve"> </w:t>
      </w:r>
      <w:r>
        <w:rPr>
          <w:rFonts w:hint="eastAsia"/>
        </w:rPr>
        <w:t>идиоматике</w:t>
      </w:r>
    </w:p>
    <w:p w14:paraId="58DA39B9" w14:textId="77777777" w:rsidR="00384204" w:rsidRDefault="00384204" w:rsidP="00384204"/>
    <w:p w14:paraId="46E55648" w14:textId="77777777" w:rsidR="00384204" w:rsidRDefault="00384204" w:rsidP="00384204">
      <w:r>
        <w:rPr>
          <w:rFonts w:hint="eastAsia"/>
        </w:rPr>
        <w:t>Выводы</w:t>
      </w:r>
      <w:r>
        <w:t xml:space="preserve"> </w:t>
      </w:r>
      <w:r>
        <w:rPr>
          <w:rFonts w:hint="eastAsia"/>
        </w:rPr>
        <w:t>по</w:t>
      </w:r>
      <w:r>
        <w:t xml:space="preserve"> </w:t>
      </w:r>
      <w:r>
        <w:rPr>
          <w:rFonts w:hint="eastAsia"/>
        </w:rPr>
        <w:t>главе</w:t>
      </w:r>
    </w:p>
    <w:p w14:paraId="672BED75" w14:textId="77777777" w:rsidR="00384204" w:rsidRDefault="00384204" w:rsidP="00384204"/>
    <w:p w14:paraId="1B419186" w14:textId="77777777" w:rsidR="00384204" w:rsidRDefault="00384204" w:rsidP="00384204">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ФУНКЦИОНИРОВАНИЯ</w:t>
      </w:r>
      <w:r>
        <w:t xml:space="preserve"> </w:t>
      </w:r>
      <w:r>
        <w:rPr>
          <w:rFonts w:hint="eastAsia"/>
        </w:rPr>
        <w:t>ИДИОМ</w:t>
      </w:r>
      <w:r>
        <w:t xml:space="preserve"> </w:t>
      </w:r>
      <w:r>
        <w:rPr>
          <w:rFonts w:hint="eastAsia"/>
        </w:rPr>
        <w:t>С</w:t>
      </w:r>
      <w:r>
        <w:t xml:space="preserve"> </w:t>
      </w:r>
      <w:r>
        <w:rPr>
          <w:rFonts w:hint="eastAsia"/>
        </w:rPr>
        <w:t>ТЕМПОРАЛЬНОЙ</w:t>
      </w:r>
      <w:r>
        <w:t xml:space="preserve"> </w:t>
      </w:r>
      <w:r>
        <w:rPr>
          <w:rFonts w:hint="eastAsia"/>
        </w:rPr>
        <w:t>СЕМАНТИКОЙ</w:t>
      </w:r>
      <w:r>
        <w:t xml:space="preserve"> </w:t>
      </w:r>
      <w:r>
        <w:rPr>
          <w:rFonts w:hint="eastAsia"/>
        </w:rPr>
        <w:t>В</w:t>
      </w:r>
      <w:r>
        <w:t xml:space="preserve"> </w:t>
      </w:r>
      <w:r>
        <w:rPr>
          <w:rFonts w:hint="eastAsia"/>
        </w:rPr>
        <w:t>ИНДИВИДУАЛЬНОМ</w:t>
      </w:r>
      <w:r>
        <w:t xml:space="preserve"> </w:t>
      </w:r>
      <w:r>
        <w:rPr>
          <w:rFonts w:hint="eastAsia"/>
        </w:rPr>
        <w:t>ЛЕКСИКОНЕ</w:t>
      </w:r>
    </w:p>
    <w:p w14:paraId="3D788A5C" w14:textId="77777777" w:rsidR="00384204" w:rsidRDefault="00384204" w:rsidP="00384204"/>
    <w:p w14:paraId="5460CC9A" w14:textId="77777777" w:rsidR="00384204" w:rsidRDefault="00384204" w:rsidP="00384204">
      <w:r>
        <w:t xml:space="preserve">3.1. </w:t>
      </w:r>
      <w:r>
        <w:rPr>
          <w:rFonts w:hint="eastAsia"/>
        </w:rPr>
        <w:t>Цель</w:t>
      </w:r>
      <w:r>
        <w:t xml:space="preserve">, </w:t>
      </w:r>
      <w:r>
        <w:rPr>
          <w:rFonts w:hint="eastAsia"/>
        </w:rPr>
        <w:t>задачи</w:t>
      </w:r>
      <w:r>
        <w:t xml:space="preserve"> </w:t>
      </w:r>
      <w:r>
        <w:rPr>
          <w:rFonts w:hint="eastAsia"/>
        </w:rPr>
        <w:t>и</w:t>
      </w:r>
      <w:r>
        <w:t xml:space="preserve"> </w:t>
      </w:r>
      <w:r>
        <w:rPr>
          <w:rFonts w:hint="eastAsia"/>
        </w:rPr>
        <w:t>гипотеза</w:t>
      </w:r>
      <w:r>
        <w:t xml:space="preserve"> </w:t>
      </w:r>
      <w:r>
        <w:rPr>
          <w:rFonts w:hint="eastAsia"/>
        </w:rPr>
        <w:t>экспериментального</w:t>
      </w:r>
      <w:r>
        <w:t xml:space="preserve"> </w:t>
      </w:r>
      <w:r>
        <w:rPr>
          <w:rFonts w:hint="eastAsia"/>
        </w:rPr>
        <w:t>исследования</w:t>
      </w:r>
    </w:p>
    <w:p w14:paraId="20962057" w14:textId="77777777" w:rsidR="00384204" w:rsidRDefault="00384204" w:rsidP="00384204"/>
    <w:p w14:paraId="3A636EC4" w14:textId="77777777" w:rsidR="00384204" w:rsidRDefault="00384204" w:rsidP="00384204">
      <w:r>
        <w:t xml:space="preserve">3.2. </w:t>
      </w:r>
      <w:r>
        <w:rPr>
          <w:rFonts w:hint="eastAsia"/>
        </w:rPr>
        <w:t>Обоснование</w:t>
      </w:r>
      <w:r>
        <w:t xml:space="preserve"> </w:t>
      </w:r>
      <w:r>
        <w:rPr>
          <w:rFonts w:hint="eastAsia"/>
        </w:rPr>
        <w:t>выбора</w:t>
      </w:r>
      <w:r>
        <w:t xml:space="preserve"> </w:t>
      </w:r>
      <w:r>
        <w:rPr>
          <w:rFonts w:hint="eastAsia"/>
        </w:rPr>
        <w:t>экспериментального</w:t>
      </w:r>
      <w:r>
        <w:t xml:space="preserve"> </w:t>
      </w:r>
      <w:r>
        <w:rPr>
          <w:rFonts w:hint="eastAsia"/>
        </w:rPr>
        <w:t>материала</w:t>
      </w:r>
      <w:r>
        <w:t xml:space="preserve"> </w:t>
      </w:r>
      <w:r>
        <w:rPr>
          <w:rFonts w:hint="eastAsia"/>
        </w:rPr>
        <w:t>и</w:t>
      </w:r>
      <w:r>
        <w:t xml:space="preserve"> </w:t>
      </w:r>
      <w:r>
        <w:rPr>
          <w:rFonts w:hint="eastAsia"/>
        </w:rPr>
        <w:t>отбор</w:t>
      </w:r>
      <w:r>
        <w:t xml:space="preserve"> </w:t>
      </w:r>
      <w:r>
        <w:rPr>
          <w:rFonts w:hint="eastAsia"/>
        </w:rPr>
        <w:t>испытуемых</w:t>
      </w:r>
    </w:p>
    <w:p w14:paraId="139D21C8" w14:textId="77777777" w:rsidR="00384204" w:rsidRDefault="00384204" w:rsidP="00384204"/>
    <w:p w14:paraId="0E25C190" w14:textId="77777777" w:rsidR="00384204" w:rsidRDefault="00384204" w:rsidP="00384204">
      <w:r>
        <w:t xml:space="preserve">3.3. </w:t>
      </w:r>
      <w:r>
        <w:rPr>
          <w:rFonts w:hint="eastAsia"/>
        </w:rPr>
        <w:t>Выбор</w:t>
      </w:r>
      <w:r>
        <w:t xml:space="preserve"> </w:t>
      </w:r>
      <w:r>
        <w:rPr>
          <w:rFonts w:hint="eastAsia"/>
        </w:rPr>
        <w:t>экспериментальных</w:t>
      </w:r>
      <w:r>
        <w:t xml:space="preserve"> </w:t>
      </w:r>
      <w:r>
        <w:rPr>
          <w:rFonts w:hint="eastAsia"/>
        </w:rPr>
        <w:t>методов</w:t>
      </w:r>
      <w:r>
        <w:t xml:space="preserve"> </w:t>
      </w:r>
      <w:r>
        <w:rPr>
          <w:rFonts w:hint="eastAsia"/>
        </w:rPr>
        <w:t>и</w:t>
      </w:r>
      <w:r>
        <w:t xml:space="preserve"> </w:t>
      </w:r>
      <w:r>
        <w:rPr>
          <w:rFonts w:hint="eastAsia"/>
        </w:rPr>
        <w:t>методик</w:t>
      </w:r>
    </w:p>
    <w:p w14:paraId="597F64DD" w14:textId="77777777" w:rsidR="00384204" w:rsidRDefault="00384204" w:rsidP="00384204"/>
    <w:p w14:paraId="074D4AEE" w14:textId="77777777" w:rsidR="00384204" w:rsidRDefault="00384204" w:rsidP="00384204">
      <w:r>
        <w:t xml:space="preserve">3.4. </w:t>
      </w:r>
      <w:r>
        <w:rPr>
          <w:rFonts w:hint="eastAsia"/>
        </w:rPr>
        <w:t>Результаты</w:t>
      </w:r>
      <w:r>
        <w:t xml:space="preserve"> </w:t>
      </w:r>
      <w:r>
        <w:rPr>
          <w:rFonts w:hint="eastAsia"/>
        </w:rPr>
        <w:t>свободного</w:t>
      </w:r>
      <w:r>
        <w:t xml:space="preserve"> </w:t>
      </w:r>
      <w:r>
        <w:rPr>
          <w:rFonts w:hint="eastAsia"/>
        </w:rPr>
        <w:t>ассоциативного</w:t>
      </w:r>
      <w:r>
        <w:t xml:space="preserve"> </w:t>
      </w:r>
      <w:r>
        <w:rPr>
          <w:rFonts w:hint="eastAsia"/>
        </w:rPr>
        <w:t>эксперимента</w:t>
      </w:r>
      <w:r>
        <w:t xml:space="preserve"> </w:t>
      </w:r>
      <w:r>
        <w:rPr>
          <w:rFonts w:hint="eastAsia"/>
        </w:rPr>
        <w:t>в</w:t>
      </w:r>
      <w:r>
        <w:t xml:space="preserve"> </w:t>
      </w:r>
      <w:r>
        <w:rPr>
          <w:rFonts w:hint="eastAsia"/>
        </w:rPr>
        <w:t>группах</w:t>
      </w:r>
      <w:r>
        <w:t xml:space="preserve"> </w:t>
      </w:r>
      <w:r>
        <w:rPr>
          <w:rFonts w:hint="eastAsia"/>
        </w:rPr>
        <w:t>носителей</w:t>
      </w:r>
      <w:r>
        <w:t xml:space="preserve"> </w:t>
      </w:r>
      <w:r>
        <w:rPr>
          <w:rFonts w:hint="eastAsia"/>
        </w:rPr>
        <w:t>языка</w:t>
      </w:r>
      <w:r>
        <w:t xml:space="preserve"> </w:t>
      </w:r>
      <w:r>
        <w:rPr>
          <w:rFonts w:hint="eastAsia"/>
        </w:rPr>
        <w:t>и</w:t>
      </w:r>
      <w:r>
        <w:t xml:space="preserve"> </w:t>
      </w:r>
      <w:r>
        <w:rPr>
          <w:rFonts w:hint="eastAsia"/>
        </w:rPr>
        <w:t>билингвов</w:t>
      </w:r>
    </w:p>
    <w:p w14:paraId="3B403B5E" w14:textId="77777777" w:rsidR="00384204" w:rsidRDefault="00384204" w:rsidP="00384204"/>
    <w:p w14:paraId="2A3253C0" w14:textId="77777777" w:rsidR="00384204" w:rsidRDefault="00384204" w:rsidP="00384204">
      <w:r>
        <w:t xml:space="preserve">3.4.1. </w:t>
      </w:r>
      <w:r>
        <w:rPr>
          <w:rFonts w:hint="eastAsia"/>
        </w:rPr>
        <w:t>Анализ</w:t>
      </w:r>
      <w:r>
        <w:t xml:space="preserve"> </w:t>
      </w:r>
      <w:r>
        <w:rPr>
          <w:rFonts w:hint="eastAsia"/>
        </w:rPr>
        <w:t>ассоциативных</w:t>
      </w:r>
      <w:r>
        <w:t xml:space="preserve"> </w:t>
      </w:r>
      <w:r>
        <w:rPr>
          <w:rFonts w:hint="eastAsia"/>
        </w:rPr>
        <w:t>реакций</w:t>
      </w:r>
      <w:r>
        <w:t xml:space="preserve"> </w:t>
      </w:r>
      <w:r>
        <w:rPr>
          <w:rFonts w:hint="eastAsia"/>
        </w:rPr>
        <w:t>носителей</w:t>
      </w:r>
      <w:r>
        <w:t xml:space="preserve"> </w:t>
      </w:r>
      <w:r>
        <w:rPr>
          <w:rFonts w:hint="eastAsia"/>
        </w:rPr>
        <w:t>французского</w:t>
      </w:r>
      <w:r>
        <w:t xml:space="preserve"> </w:t>
      </w:r>
      <w:r>
        <w:rPr>
          <w:rFonts w:hint="eastAsia"/>
        </w:rPr>
        <w:t>и</w:t>
      </w:r>
      <w:r>
        <w:t xml:space="preserve"> </w:t>
      </w:r>
      <w:r>
        <w:rPr>
          <w:rFonts w:hint="eastAsia"/>
        </w:rPr>
        <w:t>русского</w:t>
      </w:r>
      <w:r>
        <w:t xml:space="preserve"> </w:t>
      </w:r>
      <w:r>
        <w:rPr>
          <w:rFonts w:hint="eastAsia"/>
        </w:rPr>
        <w:t>языков</w:t>
      </w:r>
    </w:p>
    <w:p w14:paraId="67C3B4FB" w14:textId="77777777" w:rsidR="00384204" w:rsidRDefault="00384204" w:rsidP="00384204"/>
    <w:p w14:paraId="5A02DEEB" w14:textId="77777777" w:rsidR="00384204" w:rsidRDefault="00384204" w:rsidP="00384204">
      <w:r>
        <w:t xml:space="preserve">3.4.2. </w:t>
      </w:r>
      <w:r>
        <w:rPr>
          <w:rFonts w:hint="eastAsia"/>
        </w:rPr>
        <w:t>Анализ</w:t>
      </w:r>
      <w:r>
        <w:t xml:space="preserve"> </w:t>
      </w:r>
      <w:r>
        <w:rPr>
          <w:rFonts w:hint="eastAsia"/>
        </w:rPr>
        <w:t>ассоциативных</w:t>
      </w:r>
      <w:r>
        <w:t xml:space="preserve"> </w:t>
      </w:r>
      <w:r>
        <w:rPr>
          <w:rFonts w:hint="eastAsia"/>
        </w:rPr>
        <w:t>реакций</w:t>
      </w:r>
      <w:r>
        <w:t xml:space="preserve"> </w:t>
      </w:r>
      <w:r>
        <w:rPr>
          <w:rFonts w:hint="eastAsia"/>
        </w:rPr>
        <w:t>билингвов</w:t>
      </w:r>
    </w:p>
    <w:p w14:paraId="3B2EC021" w14:textId="77777777" w:rsidR="00384204" w:rsidRDefault="00384204" w:rsidP="00384204"/>
    <w:p w14:paraId="0B8D74E7" w14:textId="77777777" w:rsidR="00384204" w:rsidRDefault="00384204" w:rsidP="00384204">
      <w:r>
        <w:t xml:space="preserve">3.4.3. </w:t>
      </w:r>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свободного</w:t>
      </w:r>
      <w:r>
        <w:t xml:space="preserve"> </w:t>
      </w:r>
      <w:r>
        <w:rPr>
          <w:rFonts w:hint="eastAsia"/>
        </w:rPr>
        <w:t>ассоциативного</w:t>
      </w:r>
      <w:r>
        <w:t xml:space="preserve"> </w:t>
      </w:r>
      <w:r>
        <w:rPr>
          <w:rFonts w:hint="eastAsia"/>
        </w:rPr>
        <w:t>эксперимента</w:t>
      </w:r>
    </w:p>
    <w:p w14:paraId="4CCA7D43" w14:textId="77777777" w:rsidR="00384204" w:rsidRDefault="00384204" w:rsidP="00384204"/>
    <w:p w14:paraId="0F3447CA" w14:textId="77777777" w:rsidR="00384204" w:rsidRDefault="00384204" w:rsidP="00384204">
      <w:r>
        <w:t xml:space="preserve">3.5. </w:t>
      </w:r>
      <w:r>
        <w:rPr>
          <w:rFonts w:hint="eastAsia"/>
        </w:rPr>
        <w:t>Результаты</w:t>
      </w:r>
      <w:r>
        <w:t xml:space="preserve"> </w:t>
      </w:r>
      <w:r>
        <w:rPr>
          <w:rFonts w:hint="eastAsia"/>
        </w:rPr>
        <w:t>субъективного</w:t>
      </w:r>
      <w:r>
        <w:t xml:space="preserve"> </w:t>
      </w:r>
      <w:r>
        <w:rPr>
          <w:rFonts w:hint="eastAsia"/>
        </w:rPr>
        <w:t>дефинирования</w:t>
      </w:r>
      <w:r>
        <w:t xml:space="preserve"> </w:t>
      </w:r>
      <w:r>
        <w:rPr>
          <w:rFonts w:hint="eastAsia"/>
        </w:rPr>
        <w:t>русских</w:t>
      </w:r>
      <w:r>
        <w:t xml:space="preserve"> </w:t>
      </w:r>
      <w:r>
        <w:rPr>
          <w:rFonts w:hint="eastAsia"/>
        </w:rPr>
        <w:t>и</w:t>
      </w:r>
      <w:r>
        <w:t xml:space="preserve"> </w:t>
      </w:r>
      <w:r>
        <w:rPr>
          <w:rFonts w:hint="eastAsia"/>
        </w:rPr>
        <w:t>французских</w:t>
      </w:r>
      <w:r>
        <w:t xml:space="preserve"> </w:t>
      </w:r>
      <w:r>
        <w:rPr>
          <w:rFonts w:hint="eastAsia"/>
        </w:rPr>
        <w:t>идиом</w:t>
      </w:r>
      <w:r>
        <w:t xml:space="preserve"> </w:t>
      </w:r>
      <w:r>
        <w:rPr>
          <w:rFonts w:hint="eastAsia"/>
        </w:rPr>
        <w:t>носителями</w:t>
      </w:r>
      <w:r>
        <w:t xml:space="preserve"> </w:t>
      </w:r>
      <w:r>
        <w:rPr>
          <w:rFonts w:hint="eastAsia"/>
        </w:rPr>
        <w:t>языков</w:t>
      </w:r>
      <w:r>
        <w:t xml:space="preserve"> </w:t>
      </w:r>
      <w:r>
        <w:rPr>
          <w:rFonts w:hint="eastAsia"/>
        </w:rPr>
        <w:t>и</w:t>
      </w:r>
      <w:r>
        <w:t xml:space="preserve"> </w:t>
      </w:r>
      <w:r>
        <w:rPr>
          <w:rFonts w:hint="eastAsia"/>
        </w:rPr>
        <w:t>билинг</w:t>
      </w:r>
      <w:r>
        <w:rPr>
          <w:rFonts w:hint="eastAsia"/>
        </w:rPr>
        <w:lastRenderedPageBreak/>
        <w:t>вами</w:t>
      </w:r>
    </w:p>
    <w:p w14:paraId="63B2B8B1" w14:textId="77777777" w:rsidR="00384204" w:rsidRDefault="00384204" w:rsidP="00384204"/>
    <w:p w14:paraId="5A6453DD" w14:textId="77777777" w:rsidR="00384204" w:rsidRDefault="00384204" w:rsidP="00384204">
      <w:r>
        <w:t xml:space="preserve">3.5.1. </w:t>
      </w:r>
      <w:r>
        <w:rPr>
          <w:rFonts w:hint="eastAsia"/>
        </w:rPr>
        <w:t>Влияние</w:t>
      </w:r>
      <w:r>
        <w:t xml:space="preserve"> </w:t>
      </w:r>
      <w:r>
        <w:rPr>
          <w:rFonts w:hint="eastAsia"/>
        </w:rPr>
        <w:t>критерия</w:t>
      </w:r>
      <w:r>
        <w:t xml:space="preserve"> </w:t>
      </w:r>
      <w:r>
        <w:rPr>
          <w:rFonts w:hint="eastAsia"/>
        </w:rPr>
        <w:t>известности</w:t>
      </w:r>
      <w:r>
        <w:t xml:space="preserve">, </w:t>
      </w:r>
      <w:r>
        <w:rPr>
          <w:rFonts w:hint="eastAsia"/>
        </w:rPr>
        <w:t>понятности</w:t>
      </w:r>
      <w:r>
        <w:t xml:space="preserve"> </w:t>
      </w:r>
      <w:r>
        <w:rPr>
          <w:rFonts w:hint="eastAsia"/>
        </w:rPr>
        <w:t>и</w:t>
      </w:r>
      <w:r>
        <w:t xml:space="preserve"> </w:t>
      </w:r>
      <w:r>
        <w:rPr>
          <w:rFonts w:hint="eastAsia"/>
        </w:rPr>
        <w:t>степени</w:t>
      </w:r>
      <w:r>
        <w:t xml:space="preserve"> </w:t>
      </w:r>
      <w:r>
        <w:rPr>
          <w:rFonts w:hint="eastAsia"/>
        </w:rPr>
        <w:t>частотности</w:t>
      </w:r>
      <w:r>
        <w:t xml:space="preserve"> </w:t>
      </w:r>
      <w:r>
        <w:rPr>
          <w:rFonts w:hint="eastAsia"/>
        </w:rPr>
        <w:t>на</w:t>
      </w:r>
      <w:r>
        <w:t xml:space="preserve"> </w:t>
      </w:r>
      <w:r>
        <w:rPr>
          <w:rFonts w:hint="eastAsia"/>
        </w:rPr>
        <w:t>функционирование</w:t>
      </w:r>
      <w:r>
        <w:t xml:space="preserve"> </w:t>
      </w:r>
      <w:r>
        <w:rPr>
          <w:rFonts w:hint="eastAsia"/>
        </w:rPr>
        <w:t>темпоральных</w:t>
      </w:r>
      <w:r>
        <w:t xml:space="preserve"> </w:t>
      </w:r>
      <w:r>
        <w:rPr>
          <w:rFonts w:hint="eastAsia"/>
        </w:rPr>
        <w:t>идиом</w:t>
      </w:r>
    </w:p>
    <w:p w14:paraId="55F21EE6" w14:textId="77777777" w:rsidR="00384204" w:rsidRDefault="00384204" w:rsidP="00384204"/>
    <w:p w14:paraId="449840AF" w14:textId="77777777" w:rsidR="00384204" w:rsidRDefault="00384204" w:rsidP="00384204">
      <w:r>
        <w:t xml:space="preserve">3.5.2. </w:t>
      </w:r>
      <w:r>
        <w:rPr>
          <w:rFonts w:hint="eastAsia"/>
        </w:rPr>
        <w:t>Типы</w:t>
      </w:r>
      <w:r>
        <w:t xml:space="preserve"> </w:t>
      </w:r>
      <w:r>
        <w:rPr>
          <w:rFonts w:hint="eastAsia"/>
        </w:rPr>
        <w:t>субъетивных</w:t>
      </w:r>
      <w:r>
        <w:t xml:space="preserve"> </w:t>
      </w:r>
      <w:r>
        <w:rPr>
          <w:rFonts w:hint="eastAsia"/>
        </w:rPr>
        <w:t>дефиниций</w:t>
      </w:r>
      <w:r>
        <w:t xml:space="preserve">, </w:t>
      </w:r>
      <w:r>
        <w:rPr>
          <w:rFonts w:hint="eastAsia"/>
        </w:rPr>
        <w:t>не</w:t>
      </w:r>
      <w:r>
        <w:t xml:space="preserve"> </w:t>
      </w:r>
      <w:r>
        <w:rPr>
          <w:rFonts w:hint="eastAsia"/>
        </w:rPr>
        <w:t>совпадающих</w:t>
      </w:r>
      <w:r>
        <w:t xml:space="preserve"> </w:t>
      </w:r>
      <w:r>
        <w:rPr>
          <w:rFonts w:hint="eastAsia"/>
        </w:rPr>
        <w:t>со</w:t>
      </w:r>
      <w:r>
        <w:t xml:space="preserve"> </w:t>
      </w:r>
      <w:r>
        <w:rPr>
          <w:rFonts w:hint="eastAsia"/>
        </w:rPr>
        <w:t>словарём</w:t>
      </w:r>
    </w:p>
    <w:p w14:paraId="1FF65F54" w14:textId="77777777" w:rsidR="00384204" w:rsidRDefault="00384204" w:rsidP="00384204"/>
    <w:p w14:paraId="49B3E69E" w14:textId="77777777" w:rsidR="00384204" w:rsidRDefault="00384204" w:rsidP="00384204">
      <w:r>
        <w:t xml:space="preserve">3.5.3. </w:t>
      </w:r>
      <w:r>
        <w:rPr>
          <w:rFonts w:hint="eastAsia"/>
        </w:rPr>
        <w:t>Стратегии</w:t>
      </w:r>
      <w:r>
        <w:t xml:space="preserve"> </w:t>
      </w:r>
      <w:r>
        <w:rPr>
          <w:rFonts w:hint="eastAsia"/>
        </w:rPr>
        <w:t>идентификации</w:t>
      </w:r>
      <w:r>
        <w:t xml:space="preserve"> </w:t>
      </w:r>
      <w:r>
        <w:rPr>
          <w:rFonts w:hint="eastAsia"/>
        </w:rPr>
        <w:t>темпоральных</w:t>
      </w:r>
      <w:r>
        <w:t xml:space="preserve"> </w:t>
      </w:r>
      <w:r>
        <w:rPr>
          <w:rFonts w:hint="eastAsia"/>
        </w:rPr>
        <w:t>идиом</w:t>
      </w:r>
    </w:p>
    <w:p w14:paraId="15A311B8" w14:textId="77777777" w:rsidR="00384204" w:rsidRDefault="00384204" w:rsidP="00384204"/>
    <w:p w14:paraId="2BEB7CE9" w14:textId="77777777" w:rsidR="00384204" w:rsidRDefault="00384204" w:rsidP="00384204">
      <w:r>
        <w:t xml:space="preserve">3.5.4. </w:t>
      </w:r>
      <w:r>
        <w:rPr>
          <w:rFonts w:hint="eastAsia"/>
        </w:rPr>
        <w:t>Вербальные</w:t>
      </w:r>
      <w:r>
        <w:t xml:space="preserve"> </w:t>
      </w:r>
      <w:r>
        <w:rPr>
          <w:rFonts w:hint="eastAsia"/>
        </w:rPr>
        <w:t>ключи</w:t>
      </w:r>
      <w:r>
        <w:t xml:space="preserve"> </w:t>
      </w:r>
      <w:r>
        <w:rPr>
          <w:rFonts w:hint="eastAsia"/>
        </w:rPr>
        <w:t>и</w:t>
      </w:r>
      <w:r>
        <w:t xml:space="preserve"> </w:t>
      </w:r>
      <w:r>
        <w:rPr>
          <w:rFonts w:hint="eastAsia"/>
        </w:rPr>
        <w:t>опоры</w:t>
      </w:r>
      <w:r>
        <w:t xml:space="preserve"> </w:t>
      </w:r>
      <w:r>
        <w:rPr>
          <w:rFonts w:hint="eastAsia"/>
        </w:rPr>
        <w:t>идентификации</w:t>
      </w:r>
      <w:r>
        <w:t xml:space="preserve"> </w:t>
      </w:r>
      <w:r>
        <w:rPr>
          <w:rFonts w:hint="eastAsia"/>
        </w:rPr>
        <w:t>французских</w:t>
      </w:r>
      <w:r>
        <w:t xml:space="preserve"> </w:t>
      </w:r>
      <w:r>
        <w:rPr>
          <w:rFonts w:hint="eastAsia"/>
        </w:rPr>
        <w:t>темпоральных</w:t>
      </w:r>
      <w:r>
        <w:t xml:space="preserve"> </w:t>
      </w:r>
      <w:r>
        <w:rPr>
          <w:rFonts w:hint="eastAsia"/>
        </w:rPr>
        <w:t>идиом</w:t>
      </w:r>
    </w:p>
    <w:p w14:paraId="0423D1E9" w14:textId="77777777" w:rsidR="00384204" w:rsidRDefault="00384204" w:rsidP="00384204"/>
    <w:p w14:paraId="6D389442" w14:textId="77777777" w:rsidR="00384204" w:rsidRDefault="00384204" w:rsidP="00384204">
      <w:r>
        <w:t xml:space="preserve">3.5.5. </w:t>
      </w:r>
      <w:r>
        <w:rPr>
          <w:rFonts w:hint="eastAsia"/>
        </w:rPr>
        <w:t>Функционирование</w:t>
      </w:r>
      <w:r>
        <w:t xml:space="preserve"> </w:t>
      </w:r>
      <w:r>
        <w:rPr>
          <w:rFonts w:hint="eastAsia"/>
        </w:rPr>
        <w:t>темпоральных</w:t>
      </w:r>
      <w:r>
        <w:t xml:space="preserve"> </w:t>
      </w:r>
      <w:r>
        <w:rPr>
          <w:rFonts w:hint="eastAsia"/>
        </w:rPr>
        <w:t>идиом</w:t>
      </w:r>
      <w:r>
        <w:t xml:space="preserve"> </w:t>
      </w:r>
      <w:r>
        <w:rPr>
          <w:rFonts w:hint="eastAsia"/>
        </w:rPr>
        <w:t>с</w:t>
      </w:r>
      <w:r>
        <w:t xml:space="preserve"> </w:t>
      </w:r>
      <w:r>
        <w:rPr>
          <w:rFonts w:hint="eastAsia"/>
        </w:rPr>
        <w:t>национально</w:t>
      </w:r>
      <w:r>
        <w:t>-</w:t>
      </w:r>
      <w:r>
        <w:rPr>
          <w:rFonts w:hint="eastAsia"/>
        </w:rPr>
        <w:t>культурным</w:t>
      </w:r>
      <w:r>
        <w:t xml:space="preserve"> </w:t>
      </w:r>
      <w:r>
        <w:rPr>
          <w:rFonts w:hint="eastAsia"/>
        </w:rPr>
        <w:t>компонентом</w:t>
      </w:r>
      <w:r>
        <w:t xml:space="preserve"> </w:t>
      </w:r>
      <w:r>
        <w:rPr>
          <w:rFonts w:hint="eastAsia"/>
        </w:rPr>
        <w:t>в</w:t>
      </w:r>
      <w:r>
        <w:t xml:space="preserve"> </w:t>
      </w:r>
      <w:r>
        <w:rPr>
          <w:rFonts w:hint="eastAsia"/>
        </w:rPr>
        <w:t>индивидуальном</w:t>
      </w:r>
    </w:p>
    <w:p w14:paraId="2E9CA628" w14:textId="77777777" w:rsidR="00384204" w:rsidRDefault="00384204" w:rsidP="00384204"/>
    <w:p w14:paraId="4A9F21E0" w14:textId="77777777" w:rsidR="00384204" w:rsidRDefault="00384204" w:rsidP="00384204">
      <w:r>
        <w:rPr>
          <w:rFonts w:hint="eastAsia"/>
        </w:rPr>
        <w:t>лексиконе</w:t>
      </w:r>
    </w:p>
    <w:p w14:paraId="55E363F1" w14:textId="77777777" w:rsidR="00384204" w:rsidRDefault="00384204" w:rsidP="00384204"/>
    <w:p w14:paraId="0F7DFF07" w14:textId="77777777" w:rsidR="00384204" w:rsidRDefault="00384204" w:rsidP="00384204">
      <w:r>
        <w:t xml:space="preserve">3.5.6. </w:t>
      </w:r>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метода</w:t>
      </w:r>
      <w:r>
        <w:t xml:space="preserve"> </w:t>
      </w:r>
      <w:r>
        <w:rPr>
          <w:rFonts w:hint="eastAsia"/>
        </w:rPr>
        <w:t>субъективного</w:t>
      </w:r>
    </w:p>
    <w:p w14:paraId="6FAD6749" w14:textId="77777777" w:rsidR="00384204" w:rsidRDefault="00384204" w:rsidP="00384204"/>
    <w:p w14:paraId="6A60611D" w14:textId="77777777" w:rsidR="00384204" w:rsidRDefault="00384204" w:rsidP="00384204">
      <w:r>
        <w:rPr>
          <w:rFonts w:hint="eastAsia"/>
        </w:rPr>
        <w:t>дефинирования</w:t>
      </w:r>
    </w:p>
    <w:p w14:paraId="0E7A90A5" w14:textId="77777777" w:rsidR="00384204" w:rsidRDefault="00384204" w:rsidP="00384204"/>
    <w:p w14:paraId="0F0BCE21" w14:textId="77777777" w:rsidR="00384204" w:rsidRDefault="00384204" w:rsidP="00384204">
      <w:r>
        <w:t xml:space="preserve">3.6. </w:t>
      </w:r>
      <w:r>
        <w:rPr>
          <w:rFonts w:hint="eastAsia"/>
        </w:rPr>
        <w:t>Моделирование</w:t>
      </w:r>
      <w:r>
        <w:t xml:space="preserve"> </w:t>
      </w:r>
      <w:r>
        <w:rPr>
          <w:rFonts w:hint="eastAsia"/>
        </w:rPr>
        <w:t>индивидуального</w:t>
      </w:r>
      <w:r>
        <w:t xml:space="preserve"> </w:t>
      </w:r>
      <w:r>
        <w:rPr>
          <w:rFonts w:hint="eastAsia"/>
        </w:rPr>
        <w:t>лексикона</w:t>
      </w:r>
      <w:r>
        <w:t xml:space="preserve"> </w:t>
      </w:r>
      <w:r>
        <w:rPr>
          <w:rFonts w:hint="eastAsia"/>
        </w:rPr>
        <w:t>как</w:t>
      </w:r>
      <w:r>
        <w:t xml:space="preserve"> </w:t>
      </w:r>
      <w:r>
        <w:rPr>
          <w:rFonts w:hint="eastAsia"/>
        </w:rPr>
        <w:t>места</w:t>
      </w:r>
    </w:p>
    <w:p w14:paraId="52EF86B4" w14:textId="77777777" w:rsidR="00384204" w:rsidRDefault="00384204" w:rsidP="00384204"/>
    <w:p w14:paraId="4A0F8281" w14:textId="77777777" w:rsidR="00384204" w:rsidRDefault="00384204" w:rsidP="00384204">
      <w:r>
        <w:rPr>
          <w:rFonts w:hint="eastAsia"/>
        </w:rPr>
        <w:t>функционирования</w:t>
      </w:r>
      <w:r>
        <w:t xml:space="preserve"> </w:t>
      </w:r>
      <w:r>
        <w:rPr>
          <w:rFonts w:hint="eastAsia"/>
        </w:rPr>
        <w:t>устойчивых</w:t>
      </w:r>
      <w:r>
        <w:t xml:space="preserve"> </w:t>
      </w:r>
      <w:r>
        <w:rPr>
          <w:rFonts w:hint="eastAsia"/>
        </w:rPr>
        <w:t>единиц</w:t>
      </w:r>
    </w:p>
    <w:p w14:paraId="500E63E8" w14:textId="77777777" w:rsidR="00384204" w:rsidRDefault="00384204" w:rsidP="00384204"/>
    <w:p w14:paraId="531B9B57" w14:textId="77777777" w:rsidR="00384204" w:rsidRDefault="00384204" w:rsidP="00384204">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5232D33" w14:textId="77777777" w:rsidR="00384204" w:rsidRDefault="00384204" w:rsidP="00384204"/>
    <w:p w14:paraId="1189DA24" w14:textId="77777777" w:rsidR="00384204" w:rsidRDefault="00384204" w:rsidP="00384204">
      <w:r>
        <w:rPr>
          <w:rFonts w:hint="eastAsia"/>
        </w:rPr>
        <w:t>ЗАКЛЮЧЕНИЕ</w:t>
      </w:r>
    </w:p>
    <w:p w14:paraId="70825E08" w14:textId="77777777" w:rsidR="00384204" w:rsidRDefault="00384204" w:rsidP="00384204"/>
    <w:p w14:paraId="545E59A2" w14:textId="77777777" w:rsidR="00384204" w:rsidRDefault="00384204" w:rsidP="00384204">
      <w:r>
        <w:rPr>
          <w:rFonts w:hint="eastAsia"/>
        </w:rPr>
        <w:t>СПИСОК</w:t>
      </w:r>
      <w:r>
        <w:t xml:space="preserve"> </w:t>
      </w:r>
      <w:r>
        <w:rPr>
          <w:rFonts w:hint="eastAsia"/>
        </w:rPr>
        <w:t>ЛИТЕРАТУРЫ</w:t>
      </w:r>
    </w:p>
    <w:p w14:paraId="42A17817" w14:textId="77777777" w:rsidR="00384204" w:rsidRDefault="00384204" w:rsidP="00384204"/>
    <w:p w14:paraId="0F63DD86" w14:textId="4788D4D6" w:rsidR="00384204" w:rsidRPr="00384204" w:rsidRDefault="00384204" w:rsidP="00384204">
      <w:r>
        <w:rPr>
          <w:rFonts w:hint="eastAsia"/>
        </w:rPr>
        <w:t>ПРИЛОЖЕНИЕ</w:t>
      </w:r>
    </w:p>
    <w:sectPr w:rsidR="00384204" w:rsidRPr="00384204" w:rsidSect="005F70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EF07" w14:textId="77777777" w:rsidR="005F7006" w:rsidRDefault="005F7006">
      <w:pPr>
        <w:spacing w:after="0" w:line="240" w:lineRule="auto"/>
      </w:pPr>
      <w:r>
        <w:separator/>
      </w:r>
    </w:p>
  </w:endnote>
  <w:endnote w:type="continuationSeparator" w:id="0">
    <w:p w14:paraId="3C936B8E" w14:textId="77777777" w:rsidR="005F7006" w:rsidRDefault="005F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FEB3" w14:textId="77777777" w:rsidR="005F7006" w:rsidRDefault="005F7006"/>
    <w:p w14:paraId="5735EFA5" w14:textId="77777777" w:rsidR="005F7006" w:rsidRDefault="005F7006"/>
    <w:p w14:paraId="4B3765E2" w14:textId="77777777" w:rsidR="005F7006" w:rsidRDefault="005F7006"/>
    <w:p w14:paraId="274C59E2" w14:textId="77777777" w:rsidR="005F7006" w:rsidRDefault="005F7006"/>
    <w:p w14:paraId="3720F138" w14:textId="77777777" w:rsidR="005F7006" w:rsidRDefault="005F7006"/>
    <w:p w14:paraId="05D2BB14" w14:textId="77777777" w:rsidR="005F7006" w:rsidRDefault="005F7006"/>
    <w:p w14:paraId="005F978E" w14:textId="77777777" w:rsidR="005F7006" w:rsidRDefault="005F70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74296E" wp14:editId="72663B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8ED7C" w14:textId="77777777" w:rsidR="005F7006" w:rsidRDefault="005F70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429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78ED7C" w14:textId="77777777" w:rsidR="005F7006" w:rsidRDefault="005F70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45D948" w14:textId="77777777" w:rsidR="005F7006" w:rsidRDefault="005F7006"/>
    <w:p w14:paraId="08AD8FEE" w14:textId="77777777" w:rsidR="005F7006" w:rsidRDefault="005F7006"/>
    <w:p w14:paraId="05774733" w14:textId="77777777" w:rsidR="005F7006" w:rsidRDefault="005F70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047AFB" wp14:editId="61EEC9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9FF42" w14:textId="77777777" w:rsidR="005F7006" w:rsidRDefault="005F7006"/>
                          <w:p w14:paraId="3C523475" w14:textId="77777777" w:rsidR="005F7006" w:rsidRDefault="005F70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047A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C9FF42" w14:textId="77777777" w:rsidR="005F7006" w:rsidRDefault="005F7006"/>
                    <w:p w14:paraId="3C523475" w14:textId="77777777" w:rsidR="005F7006" w:rsidRDefault="005F70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F329AC" w14:textId="77777777" w:rsidR="005F7006" w:rsidRDefault="005F7006"/>
    <w:p w14:paraId="4A928386" w14:textId="77777777" w:rsidR="005F7006" w:rsidRDefault="005F7006">
      <w:pPr>
        <w:rPr>
          <w:sz w:val="2"/>
          <w:szCs w:val="2"/>
        </w:rPr>
      </w:pPr>
    </w:p>
    <w:p w14:paraId="71CC95ED" w14:textId="77777777" w:rsidR="005F7006" w:rsidRDefault="005F7006"/>
    <w:p w14:paraId="50A094AA" w14:textId="77777777" w:rsidR="005F7006" w:rsidRDefault="005F7006">
      <w:pPr>
        <w:spacing w:after="0" w:line="240" w:lineRule="auto"/>
      </w:pPr>
    </w:p>
  </w:footnote>
  <w:footnote w:type="continuationSeparator" w:id="0">
    <w:p w14:paraId="4980C746" w14:textId="77777777" w:rsidR="005F7006" w:rsidRDefault="005F7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06"/>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45796</TotalTime>
  <Pages>4</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cp:revision>
  <cp:lastPrinted>2009-02-06T05:36:00Z</cp:lastPrinted>
  <dcterms:created xsi:type="dcterms:W3CDTF">2024-01-07T13:43:00Z</dcterms:created>
  <dcterms:modified xsi:type="dcterms:W3CDTF">2024-03-20T20:23:00Z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