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E3703" w14:textId="44C8BB5A" w:rsidR="00C1771E" w:rsidRDefault="00F1167D" w:rsidP="00F1167D">
      <w:pPr>
        <w:rPr>
          <w:rFonts w:ascii="Times New Roman" w:eastAsia="Arial Unicode MS" w:hAnsi="Times New Roman" w:cs="Times New Roman"/>
          <w:b/>
          <w:bCs/>
          <w:color w:val="000000"/>
          <w:kern w:val="0"/>
          <w:sz w:val="28"/>
          <w:szCs w:val="28"/>
          <w:lang w:eastAsia="ru-RU" w:bidi="uk-UA"/>
        </w:rPr>
      </w:pPr>
      <w:r w:rsidRPr="00F1167D">
        <w:rPr>
          <w:rFonts w:ascii="Times New Roman" w:eastAsia="Arial Unicode MS" w:hAnsi="Times New Roman" w:cs="Times New Roman" w:hint="eastAsia"/>
          <w:b/>
          <w:bCs/>
          <w:color w:val="000000"/>
          <w:kern w:val="0"/>
          <w:sz w:val="28"/>
          <w:szCs w:val="28"/>
          <w:lang w:eastAsia="ru-RU" w:bidi="uk-UA"/>
        </w:rPr>
        <w:t>Сухарева</w:t>
      </w:r>
      <w:r w:rsidRPr="00F1167D">
        <w:rPr>
          <w:rFonts w:ascii="Times New Roman" w:eastAsia="Arial Unicode MS" w:hAnsi="Times New Roman" w:cs="Times New Roman"/>
          <w:b/>
          <w:bCs/>
          <w:color w:val="000000"/>
          <w:kern w:val="0"/>
          <w:sz w:val="28"/>
          <w:szCs w:val="28"/>
          <w:lang w:eastAsia="ru-RU" w:bidi="uk-UA"/>
        </w:rPr>
        <w:t xml:space="preserve"> </w:t>
      </w:r>
      <w:r w:rsidRPr="00F1167D">
        <w:rPr>
          <w:rFonts w:ascii="Times New Roman" w:eastAsia="Arial Unicode MS" w:hAnsi="Times New Roman" w:cs="Times New Roman" w:hint="eastAsia"/>
          <w:b/>
          <w:bCs/>
          <w:color w:val="000000"/>
          <w:kern w:val="0"/>
          <w:sz w:val="28"/>
          <w:szCs w:val="28"/>
          <w:lang w:eastAsia="ru-RU" w:bidi="uk-UA"/>
        </w:rPr>
        <w:t>Елена</w:t>
      </w:r>
      <w:r w:rsidRPr="00F1167D">
        <w:rPr>
          <w:rFonts w:ascii="Times New Roman" w:eastAsia="Arial Unicode MS" w:hAnsi="Times New Roman" w:cs="Times New Roman"/>
          <w:b/>
          <w:bCs/>
          <w:color w:val="000000"/>
          <w:kern w:val="0"/>
          <w:sz w:val="28"/>
          <w:szCs w:val="28"/>
          <w:lang w:eastAsia="ru-RU" w:bidi="uk-UA"/>
        </w:rPr>
        <w:t xml:space="preserve"> </w:t>
      </w:r>
      <w:r w:rsidRPr="00F1167D">
        <w:rPr>
          <w:rFonts w:ascii="Times New Roman" w:eastAsia="Arial Unicode MS" w:hAnsi="Times New Roman" w:cs="Times New Roman" w:hint="eastAsia"/>
          <w:b/>
          <w:bCs/>
          <w:color w:val="000000"/>
          <w:kern w:val="0"/>
          <w:sz w:val="28"/>
          <w:szCs w:val="28"/>
          <w:lang w:eastAsia="ru-RU" w:bidi="uk-UA"/>
        </w:rPr>
        <w:t>Викторовна</w:t>
      </w:r>
      <w:r>
        <w:rPr>
          <w:rFonts w:ascii="Times New Roman" w:eastAsia="Arial Unicode MS" w:hAnsi="Times New Roman" w:cs="Times New Roman" w:hint="eastAsia"/>
          <w:b/>
          <w:bCs/>
          <w:color w:val="000000"/>
          <w:kern w:val="0"/>
          <w:sz w:val="28"/>
          <w:szCs w:val="28"/>
          <w:lang w:eastAsia="ru-RU" w:bidi="uk-UA"/>
        </w:rPr>
        <w:t xml:space="preserve"> </w:t>
      </w:r>
      <w:r w:rsidRPr="00F1167D">
        <w:rPr>
          <w:rFonts w:ascii="Times New Roman" w:eastAsia="Arial Unicode MS" w:hAnsi="Times New Roman" w:cs="Times New Roman" w:hint="eastAsia"/>
          <w:b/>
          <w:bCs/>
          <w:color w:val="000000"/>
          <w:kern w:val="0"/>
          <w:sz w:val="28"/>
          <w:szCs w:val="28"/>
          <w:lang w:eastAsia="ru-RU" w:bidi="uk-UA"/>
        </w:rPr>
        <w:t>Педагогическая</w:t>
      </w:r>
      <w:r w:rsidRPr="00F1167D">
        <w:rPr>
          <w:rFonts w:ascii="Times New Roman" w:eastAsia="Arial Unicode MS" w:hAnsi="Times New Roman" w:cs="Times New Roman"/>
          <w:b/>
          <w:bCs/>
          <w:color w:val="000000"/>
          <w:kern w:val="0"/>
          <w:sz w:val="28"/>
          <w:szCs w:val="28"/>
          <w:lang w:eastAsia="ru-RU" w:bidi="uk-UA"/>
        </w:rPr>
        <w:t xml:space="preserve"> </w:t>
      </w:r>
      <w:r w:rsidRPr="00F1167D">
        <w:rPr>
          <w:rFonts w:ascii="Times New Roman" w:eastAsia="Arial Unicode MS" w:hAnsi="Times New Roman" w:cs="Times New Roman" w:hint="eastAsia"/>
          <w:b/>
          <w:bCs/>
          <w:color w:val="000000"/>
          <w:kern w:val="0"/>
          <w:sz w:val="28"/>
          <w:szCs w:val="28"/>
          <w:lang w:eastAsia="ru-RU" w:bidi="uk-UA"/>
        </w:rPr>
        <w:t>организация</w:t>
      </w:r>
      <w:r w:rsidRPr="00F1167D">
        <w:rPr>
          <w:rFonts w:ascii="Times New Roman" w:eastAsia="Arial Unicode MS" w:hAnsi="Times New Roman" w:cs="Times New Roman"/>
          <w:b/>
          <w:bCs/>
          <w:color w:val="000000"/>
          <w:kern w:val="0"/>
          <w:sz w:val="28"/>
          <w:szCs w:val="28"/>
          <w:lang w:eastAsia="ru-RU" w:bidi="uk-UA"/>
        </w:rPr>
        <w:t xml:space="preserve"> </w:t>
      </w:r>
      <w:r w:rsidRPr="00F1167D">
        <w:rPr>
          <w:rFonts w:ascii="Times New Roman" w:eastAsia="Arial Unicode MS" w:hAnsi="Times New Roman" w:cs="Times New Roman" w:hint="eastAsia"/>
          <w:b/>
          <w:bCs/>
          <w:color w:val="000000"/>
          <w:kern w:val="0"/>
          <w:sz w:val="28"/>
          <w:szCs w:val="28"/>
          <w:lang w:eastAsia="ru-RU" w:bidi="uk-UA"/>
        </w:rPr>
        <w:t>учебно</w:t>
      </w:r>
      <w:r w:rsidRPr="00F1167D">
        <w:rPr>
          <w:rFonts w:ascii="Times New Roman" w:eastAsia="Arial Unicode MS" w:hAnsi="Times New Roman" w:cs="Times New Roman"/>
          <w:b/>
          <w:bCs/>
          <w:color w:val="000000"/>
          <w:kern w:val="0"/>
          <w:sz w:val="28"/>
          <w:szCs w:val="28"/>
          <w:lang w:eastAsia="ru-RU" w:bidi="uk-UA"/>
        </w:rPr>
        <w:t>-</w:t>
      </w:r>
      <w:r w:rsidRPr="00F1167D">
        <w:rPr>
          <w:rFonts w:ascii="Times New Roman" w:eastAsia="Arial Unicode MS" w:hAnsi="Times New Roman" w:cs="Times New Roman" w:hint="eastAsia"/>
          <w:b/>
          <w:bCs/>
          <w:color w:val="000000"/>
          <w:kern w:val="0"/>
          <w:sz w:val="28"/>
          <w:szCs w:val="28"/>
          <w:lang w:eastAsia="ru-RU" w:bidi="uk-UA"/>
        </w:rPr>
        <w:t>профессионального</w:t>
      </w:r>
      <w:r w:rsidRPr="00F1167D">
        <w:rPr>
          <w:rFonts w:ascii="Times New Roman" w:eastAsia="Arial Unicode MS" w:hAnsi="Times New Roman" w:cs="Times New Roman"/>
          <w:b/>
          <w:bCs/>
          <w:color w:val="000000"/>
          <w:kern w:val="0"/>
          <w:sz w:val="28"/>
          <w:szCs w:val="28"/>
          <w:lang w:eastAsia="ru-RU" w:bidi="uk-UA"/>
        </w:rPr>
        <w:t xml:space="preserve"> </w:t>
      </w:r>
      <w:r w:rsidRPr="00F1167D">
        <w:rPr>
          <w:rFonts w:ascii="Times New Roman" w:eastAsia="Arial Unicode MS" w:hAnsi="Times New Roman" w:cs="Times New Roman" w:hint="eastAsia"/>
          <w:b/>
          <w:bCs/>
          <w:color w:val="000000"/>
          <w:kern w:val="0"/>
          <w:sz w:val="28"/>
          <w:szCs w:val="28"/>
          <w:lang w:eastAsia="ru-RU" w:bidi="uk-UA"/>
        </w:rPr>
        <w:t>самоопределения</w:t>
      </w:r>
      <w:r w:rsidRPr="00F1167D">
        <w:rPr>
          <w:rFonts w:ascii="Times New Roman" w:eastAsia="Arial Unicode MS" w:hAnsi="Times New Roman" w:cs="Times New Roman"/>
          <w:b/>
          <w:bCs/>
          <w:color w:val="000000"/>
          <w:kern w:val="0"/>
          <w:sz w:val="28"/>
          <w:szCs w:val="28"/>
          <w:lang w:eastAsia="ru-RU" w:bidi="uk-UA"/>
        </w:rPr>
        <w:t xml:space="preserve"> </w:t>
      </w:r>
      <w:r w:rsidRPr="00F1167D">
        <w:rPr>
          <w:rFonts w:ascii="Times New Roman" w:eastAsia="Arial Unicode MS" w:hAnsi="Times New Roman" w:cs="Times New Roman" w:hint="eastAsia"/>
          <w:b/>
          <w:bCs/>
          <w:color w:val="000000"/>
          <w:kern w:val="0"/>
          <w:sz w:val="28"/>
          <w:szCs w:val="28"/>
          <w:lang w:eastAsia="ru-RU" w:bidi="uk-UA"/>
        </w:rPr>
        <w:t>сотрудников</w:t>
      </w:r>
      <w:r w:rsidRPr="00F1167D">
        <w:rPr>
          <w:rFonts w:ascii="Times New Roman" w:eastAsia="Arial Unicode MS" w:hAnsi="Times New Roman" w:cs="Times New Roman"/>
          <w:b/>
          <w:bCs/>
          <w:color w:val="000000"/>
          <w:kern w:val="0"/>
          <w:sz w:val="28"/>
          <w:szCs w:val="28"/>
          <w:lang w:eastAsia="ru-RU" w:bidi="uk-UA"/>
        </w:rPr>
        <w:t xml:space="preserve"> </w:t>
      </w:r>
      <w:r w:rsidRPr="00F1167D">
        <w:rPr>
          <w:rFonts w:ascii="Times New Roman" w:eastAsia="Arial Unicode MS" w:hAnsi="Times New Roman" w:cs="Times New Roman" w:hint="eastAsia"/>
          <w:b/>
          <w:bCs/>
          <w:color w:val="000000"/>
          <w:kern w:val="0"/>
          <w:sz w:val="28"/>
          <w:szCs w:val="28"/>
          <w:lang w:eastAsia="ru-RU" w:bidi="uk-UA"/>
        </w:rPr>
        <w:t>органов</w:t>
      </w:r>
      <w:r w:rsidRPr="00F1167D">
        <w:rPr>
          <w:rFonts w:ascii="Times New Roman" w:eastAsia="Arial Unicode MS" w:hAnsi="Times New Roman" w:cs="Times New Roman"/>
          <w:b/>
          <w:bCs/>
          <w:color w:val="000000"/>
          <w:kern w:val="0"/>
          <w:sz w:val="28"/>
          <w:szCs w:val="28"/>
          <w:lang w:eastAsia="ru-RU" w:bidi="uk-UA"/>
        </w:rPr>
        <w:t xml:space="preserve"> </w:t>
      </w:r>
      <w:r w:rsidRPr="00F1167D">
        <w:rPr>
          <w:rFonts w:ascii="Times New Roman" w:eastAsia="Arial Unicode MS" w:hAnsi="Times New Roman" w:cs="Times New Roman" w:hint="eastAsia"/>
          <w:b/>
          <w:bCs/>
          <w:color w:val="000000"/>
          <w:kern w:val="0"/>
          <w:sz w:val="28"/>
          <w:szCs w:val="28"/>
          <w:lang w:eastAsia="ru-RU" w:bidi="uk-UA"/>
        </w:rPr>
        <w:t>внутренних</w:t>
      </w:r>
      <w:r w:rsidRPr="00F1167D">
        <w:rPr>
          <w:rFonts w:ascii="Times New Roman" w:eastAsia="Arial Unicode MS" w:hAnsi="Times New Roman" w:cs="Times New Roman"/>
          <w:b/>
          <w:bCs/>
          <w:color w:val="000000"/>
          <w:kern w:val="0"/>
          <w:sz w:val="28"/>
          <w:szCs w:val="28"/>
          <w:lang w:eastAsia="ru-RU" w:bidi="uk-UA"/>
        </w:rPr>
        <w:t xml:space="preserve"> </w:t>
      </w:r>
      <w:r w:rsidRPr="00F1167D">
        <w:rPr>
          <w:rFonts w:ascii="Times New Roman" w:eastAsia="Arial Unicode MS" w:hAnsi="Times New Roman" w:cs="Times New Roman" w:hint="eastAsia"/>
          <w:b/>
          <w:bCs/>
          <w:color w:val="000000"/>
          <w:kern w:val="0"/>
          <w:sz w:val="28"/>
          <w:szCs w:val="28"/>
          <w:lang w:eastAsia="ru-RU" w:bidi="uk-UA"/>
        </w:rPr>
        <w:t>дел</w:t>
      </w:r>
      <w:r w:rsidRPr="00F1167D">
        <w:rPr>
          <w:rFonts w:ascii="Times New Roman" w:eastAsia="Arial Unicode MS" w:hAnsi="Times New Roman" w:cs="Times New Roman"/>
          <w:b/>
          <w:bCs/>
          <w:color w:val="000000"/>
          <w:kern w:val="0"/>
          <w:sz w:val="28"/>
          <w:szCs w:val="28"/>
          <w:lang w:eastAsia="ru-RU" w:bidi="uk-UA"/>
        </w:rPr>
        <w:t xml:space="preserve"> </w:t>
      </w:r>
      <w:r w:rsidRPr="00F1167D">
        <w:rPr>
          <w:rFonts w:ascii="Times New Roman" w:eastAsia="Arial Unicode MS" w:hAnsi="Times New Roman" w:cs="Times New Roman" w:hint="eastAsia"/>
          <w:b/>
          <w:bCs/>
          <w:color w:val="000000"/>
          <w:kern w:val="0"/>
          <w:sz w:val="28"/>
          <w:szCs w:val="28"/>
          <w:lang w:eastAsia="ru-RU" w:bidi="uk-UA"/>
        </w:rPr>
        <w:t>в</w:t>
      </w:r>
      <w:r w:rsidRPr="00F1167D">
        <w:rPr>
          <w:rFonts w:ascii="Times New Roman" w:eastAsia="Arial Unicode MS" w:hAnsi="Times New Roman" w:cs="Times New Roman"/>
          <w:b/>
          <w:bCs/>
          <w:color w:val="000000"/>
          <w:kern w:val="0"/>
          <w:sz w:val="28"/>
          <w:szCs w:val="28"/>
          <w:lang w:eastAsia="ru-RU" w:bidi="uk-UA"/>
        </w:rPr>
        <w:t xml:space="preserve"> </w:t>
      </w:r>
      <w:r w:rsidRPr="00F1167D">
        <w:rPr>
          <w:rFonts w:ascii="Times New Roman" w:eastAsia="Arial Unicode MS" w:hAnsi="Times New Roman" w:cs="Times New Roman" w:hint="eastAsia"/>
          <w:b/>
          <w:bCs/>
          <w:color w:val="000000"/>
          <w:kern w:val="0"/>
          <w:sz w:val="28"/>
          <w:szCs w:val="28"/>
          <w:lang w:eastAsia="ru-RU" w:bidi="uk-UA"/>
        </w:rPr>
        <w:t>процессе</w:t>
      </w:r>
      <w:r w:rsidRPr="00F1167D">
        <w:rPr>
          <w:rFonts w:ascii="Times New Roman" w:eastAsia="Arial Unicode MS" w:hAnsi="Times New Roman" w:cs="Times New Roman"/>
          <w:b/>
          <w:bCs/>
          <w:color w:val="000000"/>
          <w:kern w:val="0"/>
          <w:sz w:val="28"/>
          <w:szCs w:val="28"/>
          <w:lang w:eastAsia="ru-RU" w:bidi="uk-UA"/>
        </w:rPr>
        <w:t xml:space="preserve"> </w:t>
      </w:r>
      <w:r w:rsidRPr="00F1167D">
        <w:rPr>
          <w:rFonts w:ascii="Times New Roman" w:eastAsia="Arial Unicode MS" w:hAnsi="Times New Roman" w:cs="Times New Roman" w:hint="eastAsia"/>
          <w:b/>
          <w:bCs/>
          <w:color w:val="000000"/>
          <w:kern w:val="0"/>
          <w:sz w:val="28"/>
          <w:szCs w:val="28"/>
          <w:lang w:eastAsia="ru-RU" w:bidi="uk-UA"/>
        </w:rPr>
        <w:t>их</w:t>
      </w:r>
      <w:r w:rsidRPr="00F1167D">
        <w:rPr>
          <w:rFonts w:ascii="Times New Roman" w:eastAsia="Arial Unicode MS" w:hAnsi="Times New Roman" w:cs="Times New Roman"/>
          <w:b/>
          <w:bCs/>
          <w:color w:val="000000"/>
          <w:kern w:val="0"/>
          <w:sz w:val="28"/>
          <w:szCs w:val="28"/>
          <w:lang w:eastAsia="ru-RU" w:bidi="uk-UA"/>
        </w:rPr>
        <w:t xml:space="preserve"> </w:t>
      </w:r>
      <w:r w:rsidRPr="00F1167D">
        <w:rPr>
          <w:rFonts w:ascii="Times New Roman" w:eastAsia="Arial Unicode MS" w:hAnsi="Times New Roman" w:cs="Times New Roman" w:hint="eastAsia"/>
          <w:b/>
          <w:bCs/>
          <w:color w:val="000000"/>
          <w:kern w:val="0"/>
          <w:sz w:val="28"/>
          <w:szCs w:val="28"/>
          <w:lang w:eastAsia="ru-RU" w:bidi="uk-UA"/>
        </w:rPr>
        <w:t>первоначальной</w:t>
      </w:r>
      <w:r w:rsidRPr="00F1167D">
        <w:rPr>
          <w:rFonts w:ascii="Times New Roman" w:eastAsia="Arial Unicode MS" w:hAnsi="Times New Roman" w:cs="Times New Roman"/>
          <w:b/>
          <w:bCs/>
          <w:color w:val="000000"/>
          <w:kern w:val="0"/>
          <w:sz w:val="28"/>
          <w:szCs w:val="28"/>
          <w:lang w:eastAsia="ru-RU" w:bidi="uk-UA"/>
        </w:rPr>
        <w:t xml:space="preserve"> </w:t>
      </w:r>
      <w:r w:rsidRPr="00F1167D">
        <w:rPr>
          <w:rFonts w:ascii="Times New Roman" w:eastAsia="Arial Unicode MS" w:hAnsi="Times New Roman" w:cs="Times New Roman" w:hint="eastAsia"/>
          <w:b/>
          <w:bCs/>
          <w:color w:val="000000"/>
          <w:kern w:val="0"/>
          <w:sz w:val="28"/>
          <w:szCs w:val="28"/>
          <w:lang w:eastAsia="ru-RU" w:bidi="uk-UA"/>
        </w:rPr>
        <w:t>профессиональной</w:t>
      </w:r>
      <w:r w:rsidRPr="00F1167D">
        <w:rPr>
          <w:rFonts w:ascii="Times New Roman" w:eastAsia="Arial Unicode MS" w:hAnsi="Times New Roman" w:cs="Times New Roman"/>
          <w:b/>
          <w:bCs/>
          <w:color w:val="000000"/>
          <w:kern w:val="0"/>
          <w:sz w:val="28"/>
          <w:szCs w:val="28"/>
          <w:lang w:eastAsia="ru-RU" w:bidi="uk-UA"/>
        </w:rPr>
        <w:t xml:space="preserve"> </w:t>
      </w:r>
      <w:r w:rsidRPr="00F1167D">
        <w:rPr>
          <w:rFonts w:ascii="Times New Roman" w:eastAsia="Arial Unicode MS" w:hAnsi="Times New Roman" w:cs="Times New Roman" w:hint="eastAsia"/>
          <w:b/>
          <w:bCs/>
          <w:color w:val="000000"/>
          <w:kern w:val="0"/>
          <w:sz w:val="28"/>
          <w:szCs w:val="28"/>
          <w:lang w:eastAsia="ru-RU" w:bidi="uk-UA"/>
        </w:rPr>
        <w:t>подготовки</w:t>
      </w:r>
    </w:p>
    <w:p w14:paraId="4DCA3ED8" w14:textId="77777777" w:rsidR="00F1167D" w:rsidRDefault="00F1167D" w:rsidP="00F1167D">
      <w:r>
        <w:rPr>
          <w:rFonts w:hint="eastAsia"/>
        </w:rPr>
        <w:t>ОГЛАВЛЕНИЕ</w:t>
      </w:r>
      <w:r>
        <w:t xml:space="preserve"> </w:t>
      </w:r>
      <w:r>
        <w:rPr>
          <w:rFonts w:hint="eastAsia"/>
        </w:rPr>
        <w:t>ДИССЕРТАЦИИ</w:t>
      </w:r>
    </w:p>
    <w:p w14:paraId="62D9B2D8" w14:textId="77777777" w:rsidR="00F1167D" w:rsidRDefault="00F1167D" w:rsidP="00F1167D">
      <w:r>
        <w:rPr>
          <w:rFonts w:hint="eastAsia"/>
        </w:rPr>
        <w:t>кандидат</w:t>
      </w:r>
      <w:r>
        <w:t xml:space="preserve"> </w:t>
      </w:r>
      <w:r>
        <w:rPr>
          <w:rFonts w:hint="eastAsia"/>
        </w:rPr>
        <w:t>наук</w:t>
      </w:r>
      <w:r>
        <w:t xml:space="preserve"> </w:t>
      </w:r>
      <w:r>
        <w:rPr>
          <w:rFonts w:hint="eastAsia"/>
        </w:rPr>
        <w:t>Сухарева</w:t>
      </w:r>
      <w:r>
        <w:t xml:space="preserve"> </w:t>
      </w:r>
      <w:r>
        <w:rPr>
          <w:rFonts w:hint="eastAsia"/>
        </w:rPr>
        <w:t>Елена</w:t>
      </w:r>
      <w:r>
        <w:t xml:space="preserve"> </w:t>
      </w:r>
      <w:r>
        <w:rPr>
          <w:rFonts w:hint="eastAsia"/>
        </w:rPr>
        <w:t>Викторовна</w:t>
      </w:r>
    </w:p>
    <w:p w14:paraId="54AEE228" w14:textId="77777777" w:rsidR="00F1167D" w:rsidRDefault="00F1167D" w:rsidP="00F1167D">
      <w:r>
        <w:rPr>
          <w:rFonts w:hint="eastAsia"/>
        </w:rPr>
        <w:t>ВВЕДЕНИЕ</w:t>
      </w:r>
    </w:p>
    <w:p w14:paraId="542702A1" w14:textId="77777777" w:rsidR="00F1167D" w:rsidRDefault="00F1167D" w:rsidP="00F1167D"/>
    <w:p w14:paraId="779CBC1E" w14:textId="77777777" w:rsidR="00F1167D" w:rsidRDefault="00F1167D" w:rsidP="00F1167D">
      <w:r>
        <w:rPr>
          <w:rFonts w:hint="eastAsia"/>
        </w:rPr>
        <w:t>ГЛАВА</w:t>
      </w:r>
      <w:r>
        <w:t xml:space="preserve"> 1 </w:t>
      </w:r>
      <w:r>
        <w:rPr>
          <w:rFonts w:hint="eastAsia"/>
        </w:rPr>
        <w:t>ТЕОРЕТИЧЕСКИЕ</w:t>
      </w:r>
      <w:r>
        <w:t xml:space="preserve"> </w:t>
      </w:r>
      <w:r>
        <w:rPr>
          <w:rFonts w:hint="eastAsia"/>
        </w:rPr>
        <w:t>ОСНОВАНИЯ</w:t>
      </w:r>
      <w:r>
        <w:t xml:space="preserve"> </w:t>
      </w:r>
      <w:r>
        <w:rPr>
          <w:rFonts w:hint="eastAsia"/>
        </w:rPr>
        <w:t>ИССЛЕДОВАНИЯ</w:t>
      </w:r>
      <w:r>
        <w:t xml:space="preserve"> </w:t>
      </w:r>
      <w:r>
        <w:rPr>
          <w:rFonts w:hint="eastAsia"/>
        </w:rPr>
        <w:t>ПРОБЛЕМЫ</w:t>
      </w:r>
      <w:r>
        <w:t xml:space="preserve"> </w:t>
      </w:r>
      <w:r>
        <w:rPr>
          <w:rFonts w:hint="eastAsia"/>
        </w:rPr>
        <w:t>УЧЕБНО</w:t>
      </w:r>
      <w:r>
        <w:t>-</w:t>
      </w:r>
      <w:r>
        <w:rPr>
          <w:rFonts w:hint="eastAsia"/>
        </w:rPr>
        <w:t>ПРОФЕССИОНАЛЬНОГО</w:t>
      </w:r>
      <w:r>
        <w:t xml:space="preserve"> </w:t>
      </w:r>
      <w:r>
        <w:rPr>
          <w:rFonts w:hint="eastAsia"/>
        </w:rPr>
        <w:t>САМООПРЕДЕЛЕНИЯ</w:t>
      </w:r>
      <w:r>
        <w:t xml:space="preserve"> </w:t>
      </w:r>
      <w:r>
        <w:rPr>
          <w:rFonts w:hint="eastAsia"/>
        </w:rPr>
        <w:t>СОТРУДНИКОВ</w:t>
      </w:r>
      <w:r>
        <w:t xml:space="preserve"> </w:t>
      </w:r>
      <w:r>
        <w:rPr>
          <w:rFonts w:hint="eastAsia"/>
        </w:rPr>
        <w:t>ОВД</w:t>
      </w:r>
      <w:r>
        <w:t xml:space="preserve"> </w:t>
      </w:r>
      <w:r>
        <w:rPr>
          <w:rFonts w:hint="eastAsia"/>
        </w:rPr>
        <w:t>В</w:t>
      </w:r>
      <w:r>
        <w:t xml:space="preserve"> </w:t>
      </w:r>
      <w:r>
        <w:rPr>
          <w:rFonts w:hint="eastAsia"/>
        </w:rPr>
        <w:t>ПРОЦЕССЕ</w:t>
      </w:r>
      <w:r>
        <w:t xml:space="preserve"> </w:t>
      </w:r>
      <w:r>
        <w:rPr>
          <w:rFonts w:hint="eastAsia"/>
        </w:rPr>
        <w:t>ИХ</w:t>
      </w:r>
      <w:r>
        <w:t xml:space="preserve"> </w:t>
      </w:r>
      <w:r>
        <w:rPr>
          <w:rFonts w:hint="eastAsia"/>
        </w:rPr>
        <w:t>ПЕРВОНАЧАЛЬНОЙ</w:t>
      </w:r>
      <w:r>
        <w:t xml:space="preserve"> </w:t>
      </w:r>
      <w:r>
        <w:rPr>
          <w:rFonts w:hint="eastAsia"/>
        </w:rPr>
        <w:t>ПРОФЕССИОНАЛЬНОЙ</w:t>
      </w:r>
      <w:r>
        <w:t xml:space="preserve"> </w:t>
      </w:r>
      <w:r>
        <w:rPr>
          <w:rFonts w:hint="eastAsia"/>
        </w:rPr>
        <w:t>ПОДГОТОВКИ</w:t>
      </w:r>
    </w:p>
    <w:p w14:paraId="52E9BEBD" w14:textId="77777777" w:rsidR="00F1167D" w:rsidRDefault="00F1167D" w:rsidP="00F1167D"/>
    <w:p w14:paraId="6C472B9A" w14:textId="77777777" w:rsidR="00F1167D" w:rsidRDefault="00F1167D" w:rsidP="00F1167D">
      <w:r>
        <w:t xml:space="preserve">1.1 </w:t>
      </w:r>
      <w:r>
        <w:rPr>
          <w:rFonts w:hint="eastAsia"/>
        </w:rPr>
        <w:t>Учебно</w:t>
      </w:r>
      <w:r>
        <w:t>-</w:t>
      </w:r>
      <w:r>
        <w:rPr>
          <w:rFonts w:hint="eastAsia"/>
        </w:rPr>
        <w:t>профессиональное</w:t>
      </w:r>
      <w:r>
        <w:t xml:space="preserve"> </w:t>
      </w:r>
      <w:r>
        <w:rPr>
          <w:rFonts w:hint="eastAsia"/>
        </w:rPr>
        <w:t>самоопределение</w:t>
      </w:r>
      <w:r>
        <w:t xml:space="preserve"> </w:t>
      </w:r>
      <w:r>
        <w:rPr>
          <w:rFonts w:hint="eastAsia"/>
        </w:rPr>
        <w:t>как</w:t>
      </w:r>
      <w:r>
        <w:t xml:space="preserve"> </w:t>
      </w:r>
      <w:r>
        <w:rPr>
          <w:rFonts w:hint="eastAsia"/>
        </w:rPr>
        <w:t>психолого</w:t>
      </w:r>
      <w:r>
        <w:t>-</w:t>
      </w:r>
      <w:r>
        <w:rPr>
          <w:rFonts w:hint="eastAsia"/>
        </w:rPr>
        <w:t>педагогическая</w:t>
      </w:r>
      <w:r>
        <w:t xml:space="preserve"> </w:t>
      </w:r>
      <w:r>
        <w:rPr>
          <w:rFonts w:hint="eastAsia"/>
        </w:rPr>
        <w:t>проблема</w:t>
      </w:r>
    </w:p>
    <w:p w14:paraId="0160B613" w14:textId="77777777" w:rsidR="00F1167D" w:rsidRDefault="00F1167D" w:rsidP="00F1167D"/>
    <w:p w14:paraId="7635A594" w14:textId="77777777" w:rsidR="00F1167D" w:rsidRDefault="00F1167D" w:rsidP="00F1167D">
      <w:r>
        <w:t xml:space="preserve">1.2 </w:t>
      </w:r>
      <w:r>
        <w:rPr>
          <w:rFonts w:hint="eastAsia"/>
        </w:rPr>
        <w:t>Педагогические</w:t>
      </w:r>
      <w:r>
        <w:t xml:space="preserve"> </w:t>
      </w:r>
      <w:r>
        <w:rPr>
          <w:rFonts w:hint="eastAsia"/>
        </w:rPr>
        <w:t>условия</w:t>
      </w:r>
      <w:r>
        <w:t xml:space="preserve"> </w:t>
      </w:r>
      <w:r>
        <w:rPr>
          <w:rFonts w:hint="eastAsia"/>
        </w:rPr>
        <w:t>и</w:t>
      </w:r>
      <w:r>
        <w:t xml:space="preserve"> </w:t>
      </w:r>
      <w:r>
        <w:rPr>
          <w:rFonts w:hint="eastAsia"/>
        </w:rPr>
        <w:t>организационно</w:t>
      </w:r>
      <w:r>
        <w:t>-</w:t>
      </w:r>
      <w:r>
        <w:rPr>
          <w:rFonts w:hint="eastAsia"/>
        </w:rPr>
        <w:t>педагогические</w:t>
      </w:r>
      <w:r>
        <w:t xml:space="preserve"> </w:t>
      </w:r>
      <w:r>
        <w:rPr>
          <w:rFonts w:hint="eastAsia"/>
        </w:rPr>
        <w:t>факторы</w:t>
      </w:r>
      <w:r>
        <w:t xml:space="preserve"> </w:t>
      </w:r>
      <w:r>
        <w:rPr>
          <w:rFonts w:hint="eastAsia"/>
        </w:rPr>
        <w:t>развития</w:t>
      </w:r>
      <w:r>
        <w:t xml:space="preserve"> </w:t>
      </w:r>
      <w:r>
        <w:rPr>
          <w:rFonts w:hint="eastAsia"/>
        </w:rPr>
        <w:t>мотивации</w:t>
      </w:r>
      <w:r>
        <w:t xml:space="preserve"> </w:t>
      </w:r>
      <w:r>
        <w:rPr>
          <w:rFonts w:hint="eastAsia"/>
        </w:rPr>
        <w:t>сотрудников</w:t>
      </w:r>
      <w:r>
        <w:t xml:space="preserve"> </w:t>
      </w:r>
      <w:r>
        <w:rPr>
          <w:rFonts w:hint="eastAsia"/>
        </w:rPr>
        <w:t>ОВД</w:t>
      </w:r>
      <w:r>
        <w:t xml:space="preserve"> </w:t>
      </w:r>
      <w:r>
        <w:rPr>
          <w:rFonts w:hint="eastAsia"/>
        </w:rPr>
        <w:t>к</w:t>
      </w:r>
      <w:r>
        <w:t xml:space="preserve"> </w:t>
      </w:r>
      <w:r>
        <w:rPr>
          <w:rFonts w:hint="eastAsia"/>
        </w:rPr>
        <w:t>учебно</w:t>
      </w:r>
      <w:r>
        <w:t>-</w:t>
      </w:r>
      <w:r>
        <w:rPr>
          <w:rFonts w:hint="eastAsia"/>
        </w:rPr>
        <w:t>профессиональной</w:t>
      </w:r>
      <w:r>
        <w:t xml:space="preserve"> </w:t>
      </w:r>
      <w:r>
        <w:rPr>
          <w:rFonts w:hint="eastAsia"/>
        </w:rPr>
        <w:t>деятельности</w:t>
      </w:r>
    </w:p>
    <w:p w14:paraId="031E2531" w14:textId="77777777" w:rsidR="00F1167D" w:rsidRDefault="00F1167D" w:rsidP="00F1167D"/>
    <w:p w14:paraId="36858292" w14:textId="77777777" w:rsidR="00F1167D" w:rsidRDefault="00F1167D" w:rsidP="00F1167D">
      <w:r>
        <w:t xml:space="preserve">1.3 </w:t>
      </w:r>
      <w:r>
        <w:rPr>
          <w:rFonts w:hint="eastAsia"/>
        </w:rPr>
        <w:t>Учебно</w:t>
      </w:r>
      <w:r>
        <w:t>-</w:t>
      </w:r>
      <w:r>
        <w:rPr>
          <w:rFonts w:hint="eastAsia"/>
        </w:rPr>
        <w:t>профессиональное</w:t>
      </w:r>
      <w:r>
        <w:t xml:space="preserve"> </w:t>
      </w:r>
      <w:r>
        <w:rPr>
          <w:rFonts w:hint="eastAsia"/>
        </w:rPr>
        <w:t>самоопределение</w:t>
      </w:r>
      <w:r>
        <w:t xml:space="preserve"> </w:t>
      </w:r>
      <w:r>
        <w:rPr>
          <w:rFonts w:hint="eastAsia"/>
        </w:rPr>
        <w:t>сотрудников</w:t>
      </w:r>
      <w:r>
        <w:t xml:space="preserve"> </w:t>
      </w:r>
      <w:r>
        <w:rPr>
          <w:rFonts w:hint="eastAsia"/>
        </w:rPr>
        <w:t>ОВД</w:t>
      </w:r>
      <w:r>
        <w:t xml:space="preserve"> </w:t>
      </w:r>
      <w:r>
        <w:rPr>
          <w:rFonts w:hint="eastAsia"/>
        </w:rPr>
        <w:t>в</w:t>
      </w:r>
      <w:r>
        <w:t xml:space="preserve"> </w:t>
      </w:r>
      <w:r>
        <w:rPr>
          <w:rFonts w:hint="eastAsia"/>
        </w:rPr>
        <w:t>процессе</w:t>
      </w:r>
      <w:r>
        <w:t xml:space="preserve"> </w:t>
      </w:r>
      <w:r>
        <w:rPr>
          <w:rFonts w:hint="eastAsia"/>
        </w:rPr>
        <w:t>их</w:t>
      </w:r>
      <w:r>
        <w:t xml:space="preserve"> </w:t>
      </w:r>
      <w:r>
        <w:rPr>
          <w:rFonts w:hint="eastAsia"/>
        </w:rPr>
        <w:t>первоначальной</w:t>
      </w:r>
      <w:r>
        <w:t xml:space="preserve"> </w:t>
      </w:r>
      <w:r>
        <w:rPr>
          <w:rFonts w:hint="eastAsia"/>
        </w:rPr>
        <w:t>профессиональной</w:t>
      </w:r>
      <w:r>
        <w:t xml:space="preserve"> </w:t>
      </w:r>
      <w:r>
        <w:rPr>
          <w:rFonts w:hint="eastAsia"/>
        </w:rPr>
        <w:t>подготовки</w:t>
      </w:r>
      <w:r>
        <w:t>:</w:t>
      </w:r>
    </w:p>
    <w:p w14:paraId="3AEEF69B" w14:textId="77777777" w:rsidR="00F1167D" w:rsidRDefault="00F1167D" w:rsidP="00F1167D"/>
    <w:p w14:paraId="7C77616F" w14:textId="77777777" w:rsidR="00F1167D" w:rsidRDefault="00F1167D" w:rsidP="00F1167D">
      <w:r>
        <w:rPr>
          <w:rFonts w:hint="eastAsia"/>
        </w:rPr>
        <w:t>организационно</w:t>
      </w:r>
      <w:r>
        <w:t>-</w:t>
      </w:r>
      <w:r>
        <w:rPr>
          <w:rFonts w:hint="eastAsia"/>
        </w:rPr>
        <w:t>мотивационный</w:t>
      </w:r>
      <w:r>
        <w:t xml:space="preserve"> </w:t>
      </w:r>
      <w:r>
        <w:rPr>
          <w:rFonts w:hint="eastAsia"/>
        </w:rPr>
        <w:t>аспект</w:t>
      </w:r>
    </w:p>
    <w:p w14:paraId="0AE1EA52" w14:textId="77777777" w:rsidR="00F1167D" w:rsidRDefault="00F1167D" w:rsidP="00F1167D"/>
    <w:p w14:paraId="17E6FD2B" w14:textId="77777777" w:rsidR="00F1167D" w:rsidRDefault="00F1167D" w:rsidP="00F1167D">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138B2900" w14:textId="77777777" w:rsidR="00F1167D" w:rsidRDefault="00F1167D" w:rsidP="00F1167D"/>
    <w:p w14:paraId="5CB09853" w14:textId="77777777" w:rsidR="00F1167D" w:rsidRDefault="00F1167D" w:rsidP="00F1167D">
      <w:r>
        <w:rPr>
          <w:rFonts w:hint="eastAsia"/>
        </w:rPr>
        <w:t>ГЛАВА</w:t>
      </w:r>
      <w:r>
        <w:t xml:space="preserve"> 2 </w:t>
      </w:r>
      <w:r>
        <w:rPr>
          <w:rFonts w:hint="eastAsia"/>
        </w:rPr>
        <w:t>ОРГАНИЗАЦИЯ</w:t>
      </w:r>
      <w:r>
        <w:t xml:space="preserve"> </w:t>
      </w:r>
      <w:r>
        <w:rPr>
          <w:rFonts w:hint="eastAsia"/>
        </w:rPr>
        <w:t>ОПЫТНО</w:t>
      </w:r>
      <w:r>
        <w:t>-</w:t>
      </w:r>
      <w:r>
        <w:rPr>
          <w:rFonts w:hint="eastAsia"/>
        </w:rPr>
        <w:t>ЭКСПЕРИМЕНТАЛЬНОЙ</w:t>
      </w:r>
      <w:r>
        <w:t xml:space="preserve"> </w:t>
      </w:r>
      <w:r>
        <w:rPr>
          <w:rFonts w:hint="eastAsia"/>
        </w:rPr>
        <w:t>РАБОТЫ</w:t>
      </w:r>
      <w:r>
        <w:t xml:space="preserve"> </w:t>
      </w:r>
      <w:r>
        <w:rPr>
          <w:rFonts w:hint="eastAsia"/>
        </w:rPr>
        <w:t>ПО</w:t>
      </w:r>
      <w:r>
        <w:t xml:space="preserve"> </w:t>
      </w:r>
      <w:r>
        <w:rPr>
          <w:rFonts w:hint="eastAsia"/>
        </w:rPr>
        <w:t>УЧЕБНО</w:t>
      </w:r>
      <w:r>
        <w:t>-</w:t>
      </w:r>
      <w:r>
        <w:rPr>
          <w:rFonts w:hint="eastAsia"/>
        </w:rPr>
        <w:t>ПРОФЕССИОНАЛЬНОМУ</w:t>
      </w:r>
      <w:r>
        <w:t xml:space="preserve"> </w:t>
      </w:r>
      <w:r>
        <w:rPr>
          <w:rFonts w:hint="eastAsia"/>
        </w:rPr>
        <w:t>САМООПРЕДЕЛЕНИЮ</w:t>
      </w:r>
      <w:r>
        <w:t xml:space="preserve"> </w:t>
      </w:r>
      <w:r>
        <w:rPr>
          <w:rFonts w:hint="eastAsia"/>
        </w:rPr>
        <w:t>СОТРУДНИКОВ</w:t>
      </w:r>
      <w:r>
        <w:t xml:space="preserve"> </w:t>
      </w:r>
      <w:r>
        <w:rPr>
          <w:rFonts w:hint="eastAsia"/>
        </w:rPr>
        <w:t>ОВД</w:t>
      </w:r>
      <w:r>
        <w:t xml:space="preserve"> </w:t>
      </w:r>
      <w:r>
        <w:rPr>
          <w:rFonts w:hint="eastAsia"/>
        </w:rPr>
        <w:t>В</w:t>
      </w:r>
      <w:r>
        <w:t xml:space="preserve"> </w:t>
      </w:r>
      <w:r>
        <w:rPr>
          <w:rFonts w:hint="eastAsia"/>
        </w:rPr>
        <w:t>ПРОЦЕССЕ</w:t>
      </w:r>
      <w:r>
        <w:t xml:space="preserve"> </w:t>
      </w:r>
      <w:r>
        <w:rPr>
          <w:rFonts w:hint="eastAsia"/>
        </w:rPr>
        <w:t>ИХ</w:t>
      </w:r>
      <w:r>
        <w:t xml:space="preserve"> </w:t>
      </w:r>
      <w:r>
        <w:rPr>
          <w:rFonts w:hint="eastAsia"/>
        </w:rPr>
        <w:t>ПЕРВОНАЧАЛЬНОЙ</w:t>
      </w:r>
      <w:r>
        <w:t xml:space="preserve"> </w:t>
      </w:r>
      <w:r>
        <w:rPr>
          <w:rFonts w:hint="eastAsia"/>
        </w:rPr>
        <w:t>ПРОФЕССИОНАЛЬНОЙ</w:t>
      </w:r>
      <w:r>
        <w:t xml:space="preserve"> </w:t>
      </w:r>
      <w:r>
        <w:rPr>
          <w:rFonts w:hint="eastAsia"/>
        </w:rPr>
        <w:t>ПОДГОТОВКИ</w:t>
      </w:r>
    </w:p>
    <w:p w14:paraId="7DD0923F" w14:textId="77777777" w:rsidR="00F1167D" w:rsidRDefault="00F1167D" w:rsidP="00F1167D"/>
    <w:p w14:paraId="458782E2" w14:textId="77777777" w:rsidR="00F1167D" w:rsidRDefault="00F1167D" w:rsidP="00F1167D">
      <w:r>
        <w:t xml:space="preserve">2.1 </w:t>
      </w:r>
      <w:r>
        <w:rPr>
          <w:rFonts w:hint="eastAsia"/>
        </w:rPr>
        <w:t>Анализ</w:t>
      </w:r>
      <w:r>
        <w:t xml:space="preserve"> </w:t>
      </w:r>
      <w:r>
        <w:rPr>
          <w:rFonts w:hint="eastAsia"/>
        </w:rPr>
        <w:t>опыта</w:t>
      </w:r>
      <w:r>
        <w:t xml:space="preserve"> </w:t>
      </w:r>
      <w:r>
        <w:rPr>
          <w:rFonts w:hint="eastAsia"/>
        </w:rPr>
        <w:t>и</w:t>
      </w:r>
      <w:r>
        <w:t xml:space="preserve"> </w:t>
      </w:r>
      <w:r>
        <w:rPr>
          <w:rFonts w:hint="eastAsia"/>
        </w:rPr>
        <w:t>факторов</w:t>
      </w:r>
      <w:r>
        <w:t xml:space="preserve"> </w:t>
      </w:r>
      <w:r>
        <w:rPr>
          <w:rFonts w:hint="eastAsia"/>
        </w:rPr>
        <w:t>влияния</w:t>
      </w:r>
      <w:r>
        <w:t xml:space="preserve"> </w:t>
      </w:r>
      <w:r>
        <w:rPr>
          <w:rFonts w:hint="eastAsia"/>
        </w:rPr>
        <w:t>на</w:t>
      </w:r>
      <w:r>
        <w:t xml:space="preserve"> </w:t>
      </w:r>
      <w:r>
        <w:rPr>
          <w:rFonts w:hint="eastAsia"/>
        </w:rPr>
        <w:t>учебно</w:t>
      </w:r>
      <w:r>
        <w:t>-</w:t>
      </w:r>
      <w:r>
        <w:rPr>
          <w:rFonts w:hint="eastAsia"/>
        </w:rPr>
        <w:t>профессиональное</w:t>
      </w:r>
      <w:r>
        <w:t xml:space="preserve"> </w:t>
      </w:r>
      <w:r>
        <w:rPr>
          <w:rFonts w:hint="eastAsia"/>
        </w:rPr>
        <w:t>самоопределение</w:t>
      </w:r>
      <w:r>
        <w:t xml:space="preserve"> </w:t>
      </w:r>
      <w:r>
        <w:rPr>
          <w:rFonts w:hint="eastAsia"/>
        </w:rPr>
        <w:t>сотрудников</w:t>
      </w:r>
      <w:r>
        <w:t xml:space="preserve"> </w:t>
      </w:r>
      <w:r>
        <w:rPr>
          <w:rFonts w:hint="eastAsia"/>
        </w:rPr>
        <w:t>ОВД</w:t>
      </w:r>
      <w:r>
        <w:t xml:space="preserve"> </w:t>
      </w:r>
      <w:r>
        <w:rPr>
          <w:rFonts w:hint="eastAsia"/>
        </w:rPr>
        <w:t>в</w:t>
      </w:r>
      <w:r>
        <w:t xml:space="preserve"> </w:t>
      </w:r>
      <w:r>
        <w:rPr>
          <w:rFonts w:hint="eastAsia"/>
        </w:rPr>
        <w:t>процессе</w:t>
      </w:r>
      <w:r>
        <w:t xml:space="preserve"> </w:t>
      </w:r>
      <w:r>
        <w:rPr>
          <w:rFonts w:hint="eastAsia"/>
        </w:rPr>
        <w:t>их</w:t>
      </w:r>
      <w:r>
        <w:t xml:space="preserve"> </w:t>
      </w:r>
      <w:r>
        <w:rPr>
          <w:rFonts w:hint="eastAsia"/>
        </w:rPr>
        <w:t>повышения</w:t>
      </w:r>
      <w:r>
        <w:t xml:space="preserve"> </w:t>
      </w:r>
      <w:r>
        <w:rPr>
          <w:rFonts w:hint="eastAsia"/>
        </w:rPr>
        <w:t>квалификации</w:t>
      </w:r>
    </w:p>
    <w:p w14:paraId="7AB4E5A6" w14:textId="77777777" w:rsidR="00F1167D" w:rsidRDefault="00F1167D" w:rsidP="00F1167D"/>
    <w:p w14:paraId="08DB1170" w14:textId="77777777" w:rsidR="00F1167D" w:rsidRDefault="00F1167D" w:rsidP="00F1167D">
      <w:r>
        <w:t xml:space="preserve">2.2 </w:t>
      </w:r>
      <w:r>
        <w:rPr>
          <w:rFonts w:hint="eastAsia"/>
        </w:rPr>
        <w:t>Реализация</w:t>
      </w:r>
      <w:r>
        <w:t xml:space="preserve"> </w:t>
      </w:r>
      <w:r>
        <w:rPr>
          <w:rFonts w:hint="eastAsia"/>
        </w:rPr>
        <w:t>рефлексивной</w:t>
      </w:r>
      <w:r>
        <w:t xml:space="preserve"> </w:t>
      </w:r>
      <w:r>
        <w:rPr>
          <w:rFonts w:hint="eastAsia"/>
        </w:rPr>
        <w:t>модели</w:t>
      </w:r>
      <w:r>
        <w:t xml:space="preserve"> </w:t>
      </w:r>
      <w:r>
        <w:rPr>
          <w:rFonts w:hint="eastAsia"/>
        </w:rPr>
        <w:t>педагогической</w:t>
      </w:r>
      <w:r>
        <w:t xml:space="preserve"> </w:t>
      </w:r>
      <w:r>
        <w:rPr>
          <w:rFonts w:hint="eastAsia"/>
        </w:rPr>
        <w:t>организации</w:t>
      </w:r>
      <w:r>
        <w:t xml:space="preserve"> </w:t>
      </w:r>
      <w:r>
        <w:rPr>
          <w:rFonts w:hint="eastAsia"/>
        </w:rPr>
        <w:t>учебно</w:t>
      </w:r>
      <w:r>
        <w:t>-</w:t>
      </w:r>
      <w:r>
        <w:rPr>
          <w:rFonts w:hint="eastAsia"/>
        </w:rPr>
        <w:t>профессионального</w:t>
      </w:r>
      <w:r>
        <w:t xml:space="preserve"> </w:t>
      </w:r>
      <w:r>
        <w:rPr>
          <w:rFonts w:hint="eastAsia"/>
        </w:rPr>
        <w:t>самоопределения</w:t>
      </w:r>
      <w:r>
        <w:t xml:space="preserve"> </w:t>
      </w:r>
      <w:r>
        <w:rPr>
          <w:rFonts w:hint="eastAsia"/>
        </w:rPr>
        <w:t>сотрудников</w:t>
      </w:r>
      <w:r>
        <w:t xml:space="preserve"> </w:t>
      </w:r>
      <w:r>
        <w:rPr>
          <w:rFonts w:hint="eastAsia"/>
        </w:rPr>
        <w:t>ОВД</w:t>
      </w:r>
      <w:r>
        <w:t xml:space="preserve"> </w:t>
      </w:r>
      <w:r>
        <w:rPr>
          <w:rFonts w:hint="eastAsia"/>
        </w:rPr>
        <w:t>в</w:t>
      </w:r>
      <w:r>
        <w:t xml:space="preserve"> </w:t>
      </w:r>
      <w:r>
        <w:rPr>
          <w:rFonts w:hint="eastAsia"/>
        </w:rPr>
        <w:t>процессе</w:t>
      </w:r>
      <w:r>
        <w:t xml:space="preserve"> </w:t>
      </w:r>
      <w:r>
        <w:rPr>
          <w:rFonts w:hint="eastAsia"/>
        </w:rPr>
        <w:t>их</w:t>
      </w:r>
      <w:r>
        <w:t xml:space="preserve"> </w:t>
      </w:r>
      <w:r>
        <w:rPr>
          <w:rFonts w:hint="eastAsia"/>
        </w:rPr>
        <w:t>первоначальной</w:t>
      </w:r>
      <w:r>
        <w:t xml:space="preserve"> </w:t>
      </w:r>
      <w:r>
        <w:rPr>
          <w:rFonts w:hint="eastAsia"/>
        </w:rPr>
        <w:t>профессиональной</w:t>
      </w:r>
      <w:r>
        <w:t xml:space="preserve"> </w:t>
      </w:r>
      <w:r>
        <w:rPr>
          <w:rFonts w:hint="eastAsia"/>
        </w:rPr>
        <w:t>подготовки</w:t>
      </w:r>
    </w:p>
    <w:p w14:paraId="57389A2D" w14:textId="77777777" w:rsidR="00F1167D" w:rsidRDefault="00F1167D" w:rsidP="00F1167D"/>
    <w:p w14:paraId="317F9BCC" w14:textId="77777777" w:rsidR="00F1167D" w:rsidRDefault="00F1167D" w:rsidP="00F1167D">
      <w:r>
        <w:t xml:space="preserve">2.3 </w:t>
      </w:r>
      <w:r>
        <w:rPr>
          <w:rFonts w:hint="eastAsia"/>
        </w:rPr>
        <w:t>Экспериментальное</w:t>
      </w:r>
      <w:r>
        <w:t xml:space="preserve"> </w:t>
      </w:r>
      <w:r>
        <w:rPr>
          <w:rFonts w:hint="eastAsia"/>
        </w:rPr>
        <w:t>исследование</w:t>
      </w:r>
      <w:r>
        <w:t xml:space="preserve"> </w:t>
      </w:r>
      <w:r>
        <w:rPr>
          <w:rFonts w:hint="eastAsia"/>
        </w:rPr>
        <w:t>эффективности</w:t>
      </w:r>
      <w:r>
        <w:t xml:space="preserve"> </w:t>
      </w:r>
      <w:r>
        <w:rPr>
          <w:rFonts w:hint="eastAsia"/>
        </w:rPr>
        <w:t>педагогической</w:t>
      </w:r>
      <w:r>
        <w:t xml:space="preserve"> </w:t>
      </w:r>
      <w:r>
        <w:rPr>
          <w:rFonts w:hint="eastAsia"/>
        </w:rPr>
        <w:t>организации</w:t>
      </w:r>
      <w:r>
        <w:t xml:space="preserve"> </w:t>
      </w:r>
      <w:r>
        <w:rPr>
          <w:rFonts w:hint="eastAsia"/>
        </w:rPr>
        <w:t>учебно</w:t>
      </w:r>
      <w:r>
        <w:t>-</w:t>
      </w:r>
      <w:r>
        <w:rPr>
          <w:rFonts w:hint="eastAsia"/>
        </w:rPr>
        <w:t>профессионального</w:t>
      </w:r>
      <w:r>
        <w:t xml:space="preserve"> </w:t>
      </w:r>
      <w:r>
        <w:rPr>
          <w:rFonts w:hint="eastAsia"/>
        </w:rPr>
        <w:t>самоопределения</w:t>
      </w:r>
      <w:r>
        <w:t xml:space="preserve"> </w:t>
      </w:r>
      <w:r>
        <w:rPr>
          <w:rFonts w:hint="eastAsia"/>
        </w:rPr>
        <w:t>в</w:t>
      </w:r>
      <w:r>
        <w:t xml:space="preserve"> </w:t>
      </w:r>
      <w:r>
        <w:rPr>
          <w:rFonts w:hint="eastAsia"/>
        </w:rPr>
        <w:t>процессе</w:t>
      </w:r>
      <w:r>
        <w:t xml:space="preserve"> </w:t>
      </w:r>
      <w:r>
        <w:rPr>
          <w:rFonts w:hint="eastAsia"/>
        </w:rPr>
        <w:t>их</w:t>
      </w:r>
    </w:p>
    <w:p w14:paraId="0788A6B9" w14:textId="77777777" w:rsidR="00F1167D" w:rsidRDefault="00F1167D" w:rsidP="00F1167D"/>
    <w:p w14:paraId="2070B0DF" w14:textId="77777777" w:rsidR="00F1167D" w:rsidRDefault="00F1167D" w:rsidP="00F1167D">
      <w:r>
        <w:rPr>
          <w:rFonts w:hint="eastAsia"/>
        </w:rPr>
        <w:t>первоначальной</w:t>
      </w:r>
      <w:r>
        <w:t xml:space="preserve"> </w:t>
      </w:r>
      <w:r>
        <w:rPr>
          <w:rFonts w:hint="eastAsia"/>
        </w:rPr>
        <w:t>профессиональной</w:t>
      </w:r>
      <w:r>
        <w:t xml:space="preserve"> </w:t>
      </w:r>
      <w:r>
        <w:rPr>
          <w:rFonts w:hint="eastAsia"/>
        </w:rPr>
        <w:t>подготовки</w:t>
      </w:r>
    </w:p>
    <w:p w14:paraId="1E3E0E31" w14:textId="77777777" w:rsidR="00F1167D" w:rsidRDefault="00F1167D" w:rsidP="00F1167D"/>
    <w:p w14:paraId="4DB32399" w14:textId="77777777" w:rsidR="00F1167D" w:rsidRDefault="00F1167D" w:rsidP="00F1167D">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6C698E74" w14:textId="77777777" w:rsidR="00F1167D" w:rsidRDefault="00F1167D" w:rsidP="00F1167D"/>
    <w:p w14:paraId="288AEB3B" w14:textId="77777777" w:rsidR="00F1167D" w:rsidRDefault="00F1167D" w:rsidP="00F1167D">
      <w:r>
        <w:rPr>
          <w:rFonts w:hint="eastAsia"/>
        </w:rPr>
        <w:t>ЗАКЛЮЧЕНИЕ</w:t>
      </w:r>
    </w:p>
    <w:p w14:paraId="746F1045" w14:textId="77777777" w:rsidR="00F1167D" w:rsidRDefault="00F1167D" w:rsidP="00F1167D"/>
    <w:p w14:paraId="63D01F1A" w14:textId="77777777" w:rsidR="00F1167D" w:rsidRDefault="00F1167D" w:rsidP="00F1167D">
      <w:r>
        <w:rPr>
          <w:rFonts w:hint="eastAsia"/>
        </w:rPr>
        <w:t>СПИСОК</w:t>
      </w:r>
      <w:r>
        <w:t xml:space="preserve"> </w:t>
      </w:r>
      <w:r>
        <w:rPr>
          <w:rFonts w:hint="eastAsia"/>
        </w:rPr>
        <w:t>ЛИТЕРАТУРЫ</w:t>
      </w:r>
    </w:p>
    <w:p w14:paraId="424601FC" w14:textId="77777777" w:rsidR="00F1167D" w:rsidRDefault="00F1167D" w:rsidP="00F1167D"/>
    <w:p w14:paraId="15D2A26D" w14:textId="12C6FCB6" w:rsidR="00F1167D" w:rsidRPr="00F1167D" w:rsidRDefault="00F1167D" w:rsidP="00F1167D">
      <w:r>
        <w:rPr>
          <w:rFonts w:hint="eastAsia"/>
        </w:rPr>
        <w:t>ПРИЛОЖЕНИЯ</w:t>
      </w:r>
    </w:p>
    <w:sectPr w:rsidR="00F1167D" w:rsidRPr="00F1167D" w:rsidSect="00CE12A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24C9B" w14:textId="77777777" w:rsidR="00CE12A5" w:rsidRDefault="00CE12A5">
      <w:pPr>
        <w:spacing w:after="0" w:line="240" w:lineRule="auto"/>
      </w:pPr>
      <w:r>
        <w:separator/>
      </w:r>
    </w:p>
  </w:endnote>
  <w:endnote w:type="continuationSeparator" w:id="0">
    <w:p w14:paraId="13D78629" w14:textId="77777777" w:rsidR="00CE12A5" w:rsidRDefault="00CE1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9BD01" w14:textId="77777777" w:rsidR="00CE12A5" w:rsidRDefault="00CE12A5"/>
    <w:p w14:paraId="6E24DAA7" w14:textId="77777777" w:rsidR="00CE12A5" w:rsidRDefault="00CE12A5"/>
    <w:p w14:paraId="16E52C49" w14:textId="77777777" w:rsidR="00CE12A5" w:rsidRDefault="00CE12A5"/>
    <w:p w14:paraId="70E0AA7C" w14:textId="77777777" w:rsidR="00CE12A5" w:rsidRDefault="00CE12A5"/>
    <w:p w14:paraId="75F93933" w14:textId="77777777" w:rsidR="00CE12A5" w:rsidRDefault="00CE12A5"/>
    <w:p w14:paraId="751457EE" w14:textId="77777777" w:rsidR="00CE12A5" w:rsidRDefault="00CE12A5"/>
    <w:p w14:paraId="287E2FC9" w14:textId="77777777" w:rsidR="00CE12A5" w:rsidRDefault="00CE12A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DB5FE30" wp14:editId="39E543D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262CF" w14:textId="77777777" w:rsidR="00CE12A5" w:rsidRDefault="00CE12A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B5FE3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A5262CF" w14:textId="77777777" w:rsidR="00CE12A5" w:rsidRDefault="00CE12A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BFC0245" w14:textId="77777777" w:rsidR="00CE12A5" w:rsidRDefault="00CE12A5"/>
    <w:p w14:paraId="5DEFD925" w14:textId="77777777" w:rsidR="00CE12A5" w:rsidRDefault="00CE12A5"/>
    <w:p w14:paraId="556A569A" w14:textId="77777777" w:rsidR="00CE12A5" w:rsidRDefault="00CE12A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B69599E" wp14:editId="039FBE3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B7C4A5" w14:textId="77777777" w:rsidR="00CE12A5" w:rsidRDefault="00CE12A5"/>
                          <w:p w14:paraId="5EFF986D" w14:textId="77777777" w:rsidR="00CE12A5" w:rsidRDefault="00CE12A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69599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2B7C4A5" w14:textId="77777777" w:rsidR="00CE12A5" w:rsidRDefault="00CE12A5"/>
                    <w:p w14:paraId="5EFF986D" w14:textId="77777777" w:rsidR="00CE12A5" w:rsidRDefault="00CE12A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B893CF1" w14:textId="77777777" w:rsidR="00CE12A5" w:rsidRDefault="00CE12A5"/>
    <w:p w14:paraId="0AF3D214" w14:textId="77777777" w:rsidR="00CE12A5" w:rsidRDefault="00CE12A5">
      <w:pPr>
        <w:rPr>
          <w:sz w:val="2"/>
          <w:szCs w:val="2"/>
        </w:rPr>
      </w:pPr>
    </w:p>
    <w:p w14:paraId="46CF0BBA" w14:textId="77777777" w:rsidR="00CE12A5" w:rsidRDefault="00CE12A5"/>
    <w:p w14:paraId="1001BCD5" w14:textId="77777777" w:rsidR="00CE12A5" w:rsidRDefault="00CE12A5">
      <w:pPr>
        <w:spacing w:after="0" w:line="240" w:lineRule="auto"/>
      </w:pPr>
    </w:p>
  </w:footnote>
  <w:footnote w:type="continuationSeparator" w:id="0">
    <w:p w14:paraId="7A28A39C" w14:textId="77777777" w:rsidR="00CE12A5" w:rsidRDefault="00CE1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A5"/>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8388</TotalTime>
  <Pages>2</Pages>
  <Words>232</Words>
  <Characters>1323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755</cp:revision>
  <cp:lastPrinted>2009-02-06T05:36:00Z</cp:lastPrinted>
  <dcterms:created xsi:type="dcterms:W3CDTF">2024-01-07T13:43:00Z</dcterms:created>
  <dcterms:modified xsi:type="dcterms:W3CDTF">2024-01-21T18:02:00Z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