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E1CBC" w14:textId="36DE6528" w:rsidR="00AD3651" w:rsidRDefault="007456F1" w:rsidP="007456F1">
      <w:r w:rsidRPr="007456F1">
        <w:rPr>
          <w:rFonts w:hint="eastAsia"/>
        </w:rPr>
        <w:t>Калентьева</w:t>
      </w:r>
      <w:r w:rsidRPr="007456F1">
        <w:t xml:space="preserve"> </w:t>
      </w:r>
      <w:r w:rsidRPr="007456F1">
        <w:rPr>
          <w:rFonts w:hint="eastAsia"/>
        </w:rPr>
        <w:t>Наталья</w:t>
      </w:r>
      <w:r w:rsidRPr="007456F1">
        <w:t xml:space="preserve"> </w:t>
      </w:r>
      <w:r w:rsidRPr="007456F1">
        <w:rPr>
          <w:rFonts w:hint="eastAsia"/>
        </w:rPr>
        <w:t>Александровна</w:t>
      </w:r>
      <w:r>
        <w:t xml:space="preserve"> </w:t>
      </w:r>
      <w:r w:rsidRPr="007456F1">
        <w:rPr>
          <w:rFonts w:hint="eastAsia"/>
        </w:rPr>
        <w:t>Развитие</w:t>
      </w:r>
      <w:r w:rsidRPr="007456F1">
        <w:t xml:space="preserve"> </w:t>
      </w:r>
      <w:r w:rsidRPr="007456F1">
        <w:rPr>
          <w:rFonts w:hint="eastAsia"/>
        </w:rPr>
        <w:t>организационно</w:t>
      </w:r>
      <w:r w:rsidRPr="007456F1">
        <w:t>-</w:t>
      </w:r>
      <w:r w:rsidRPr="007456F1">
        <w:rPr>
          <w:rFonts w:hint="eastAsia"/>
        </w:rPr>
        <w:t>экономического</w:t>
      </w:r>
      <w:r w:rsidRPr="007456F1">
        <w:t xml:space="preserve"> </w:t>
      </w:r>
      <w:r w:rsidRPr="007456F1">
        <w:rPr>
          <w:rFonts w:hint="eastAsia"/>
        </w:rPr>
        <w:t>механизма</w:t>
      </w:r>
      <w:r w:rsidRPr="007456F1">
        <w:t xml:space="preserve"> </w:t>
      </w:r>
      <w:r w:rsidRPr="007456F1">
        <w:rPr>
          <w:rFonts w:hint="eastAsia"/>
        </w:rPr>
        <w:t>модернизации</w:t>
      </w:r>
      <w:r w:rsidRPr="007456F1">
        <w:t xml:space="preserve"> </w:t>
      </w:r>
      <w:r w:rsidRPr="007456F1">
        <w:rPr>
          <w:rFonts w:hint="eastAsia"/>
        </w:rPr>
        <w:t>и</w:t>
      </w:r>
      <w:r w:rsidRPr="007456F1">
        <w:t xml:space="preserve"> </w:t>
      </w:r>
      <w:r w:rsidRPr="007456F1">
        <w:rPr>
          <w:rFonts w:hint="eastAsia"/>
        </w:rPr>
        <w:t>реконструкции</w:t>
      </w:r>
      <w:r w:rsidRPr="007456F1">
        <w:t xml:space="preserve"> </w:t>
      </w:r>
      <w:r w:rsidRPr="007456F1">
        <w:rPr>
          <w:rFonts w:hint="eastAsia"/>
        </w:rPr>
        <w:t>жилищного</w:t>
      </w:r>
      <w:r w:rsidRPr="007456F1">
        <w:t xml:space="preserve"> </w:t>
      </w:r>
      <w:r w:rsidRPr="007456F1">
        <w:rPr>
          <w:rFonts w:hint="eastAsia"/>
        </w:rPr>
        <w:t>фонда</w:t>
      </w:r>
      <w:r w:rsidRPr="007456F1">
        <w:t xml:space="preserve"> </w:t>
      </w:r>
      <w:r w:rsidRPr="007456F1">
        <w:rPr>
          <w:rFonts w:hint="eastAsia"/>
        </w:rPr>
        <w:t>крупного</w:t>
      </w:r>
      <w:r w:rsidRPr="007456F1">
        <w:t xml:space="preserve"> </w:t>
      </w:r>
      <w:r w:rsidRPr="007456F1">
        <w:rPr>
          <w:rFonts w:hint="eastAsia"/>
        </w:rPr>
        <w:t>города</w:t>
      </w:r>
    </w:p>
    <w:p w14:paraId="51258EBB" w14:textId="77777777" w:rsidR="007456F1" w:rsidRDefault="007456F1" w:rsidP="007456F1">
      <w:r>
        <w:rPr>
          <w:rFonts w:hint="eastAsia"/>
        </w:rPr>
        <w:t>ОГЛАВЛЕНИЕ</w:t>
      </w:r>
      <w:r>
        <w:t xml:space="preserve"> </w:t>
      </w:r>
      <w:r>
        <w:rPr>
          <w:rFonts w:hint="eastAsia"/>
        </w:rPr>
        <w:t>ДИССЕРТАЦИИ</w:t>
      </w:r>
    </w:p>
    <w:p w14:paraId="28E17F5D" w14:textId="77777777" w:rsidR="007456F1" w:rsidRDefault="007456F1" w:rsidP="007456F1">
      <w:r>
        <w:rPr>
          <w:rFonts w:hint="eastAsia"/>
        </w:rPr>
        <w:t>кандидат</w:t>
      </w:r>
      <w:r>
        <w:t xml:space="preserve"> </w:t>
      </w:r>
      <w:r>
        <w:rPr>
          <w:rFonts w:hint="eastAsia"/>
        </w:rPr>
        <w:t>наук</w:t>
      </w:r>
      <w:r>
        <w:t xml:space="preserve"> </w:t>
      </w:r>
      <w:r>
        <w:rPr>
          <w:rFonts w:hint="eastAsia"/>
        </w:rPr>
        <w:t>Калентьева</w:t>
      </w:r>
      <w:r>
        <w:t xml:space="preserve"> </w:t>
      </w:r>
      <w:r>
        <w:rPr>
          <w:rFonts w:hint="eastAsia"/>
        </w:rPr>
        <w:t>Наталья</w:t>
      </w:r>
      <w:r>
        <w:t xml:space="preserve"> </w:t>
      </w:r>
      <w:r>
        <w:rPr>
          <w:rFonts w:hint="eastAsia"/>
        </w:rPr>
        <w:t>Александровна</w:t>
      </w:r>
    </w:p>
    <w:p w14:paraId="6DDFEE0C" w14:textId="77777777" w:rsidR="007456F1" w:rsidRDefault="007456F1" w:rsidP="007456F1">
      <w:r>
        <w:rPr>
          <w:rFonts w:hint="eastAsia"/>
        </w:rPr>
        <w:t>ВВЕДЕНИЕ</w:t>
      </w:r>
    </w:p>
    <w:p w14:paraId="42BC2557" w14:textId="77777777" w:rsidR="007456F1" w:rsidRDefault="007456F1" w:rsidP="007456F1"/>
    <w:p w14:paraId="46F1527F" w14:textId="77777777" w:rsidR="007456F1" w:rsidRDefault="007456F1" w:rsidP="007456F1">
      <w:r>
        <w:t xml:space="preserve">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p>
    <w:p w14:paraId="32F6AE73" w14:textId="77777777" w:rsidR="007456F1" w:rsidRDefault="007456F1" w:rsidP="007456F1"/>
    <w:p w14:paraId="3C8F433A" w14:textId="77777777" w:rsidR="007456F1" w:rsidRDefault="007456F1" w:rsidP="007456F1">
      <w:r>
        <w:rPr>
          <w:rFonts w:hint="eastAsia"/>
        </w:rPr>
        <w:t>МОДЕРНИЗАЦИИ</w:t>
      </w:r>
      <w:r>
        <w:t xml:space="preserve"> </w:t>
      </w:r>
      <w:r>
        <w:rPr>
          <w:rFonts w:hint="eastAsia"/>
        </w:rPr>
        <w:t>И</w:t>
      </w:r>
      <w:r>
        <w:t xml:space="preserve"> </w:t>
      </w:r>
      <w:r>
        <w:rPr>
          <w:rFonts w:hint="eastAsia"/>
        </w:rPr>
        <w:t>РЕКОНСТРУКЦИИ</w:t>
      </w:r>
      <w:r>
        <w:t xml:space="preserve"> </w:t>
      </w:r>
      <w:r>
        <w:rPr>
          <w:rFonts w:hint="eastAsia"/>
        </w:rPr>
        <w:t>ЖИЛИЩНОГО</w:t>
      </w:r>
      <w:r>
        <w:t xml:space="preserve"> </w:t>
      </w:r>
      <w:r>
        <w:rPr>
          <w:rFonts w:hint="eastAsia"/>
        </w:rPr>
        <w:t>ФОНДА</w:t>
      </w:r>
    </w:p>
    <w:p w14:paraId="5F12CC8E" w14:textId="77777777" w:rsidR="007456F1" w:rsidRDefault="007456F1" w:rsidP="007456F1"/>
    <w:p w14:paraId="6F3E3E2C" w14:textId="77777777" w:rsidR="007456F1" w:rsidRDefault="007456F1" w:rsidP="007456F1">
      <w:r>
        <w:t xml:space="preserve">1.1. </w:t>
      </w:r>
      <w:r>
        <w:rPr>
          <w:rFonts w:hint="eastAsia"/>
        </w:rPr>
        <w:t>Определение</w:t>
      </w:r>
      <w:r>
        <w:t xml:space="preserve">,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жилищного</w:t>
      </w:r>
      <w:r>
        <w:t xml:space="preserve"> </w:t>
      </w:r>
      <w:r>
        <w:rPr>
          <w:rFonts w:hint="eastAsia"/>
        </w:rPr>
        <w:t>фонда</w:t>
      </w:r>
      <w:r>
        <w:t xml:space="preserve"> </w:t>
      </w:r>
      <w:r>
        <w:rPr>
          <w:rFonts w:hint="eastAsia"/>
        </w:rPr>
        <w:t>крупного</w:t>
      </w:r>
      <w:r>
        <w:t xml:space="preserve"> </w:t>
      </w:r>
      <w:r>
        <w:rPr>
          <w:rFonts w:hint="eastAsia"/>
        </w:rPr>
        <w:t>города</w:t>
      </w:r>
    </w:p>
    <w:p w14:paraId="41E40EFA" w14:textId="77777777" w:rsidR="007456F1" w:rsidRDefault="007456F1" w:rsidP="007456F1"/>
    <w:p w14:paraId="651F635C" w14:textId="77777777" w:rsidR="007456F1" w:rsidRDefault="007456F1" w:rsidP="007456F1">
      <w:r>
        <w:t xml:space="preserve">1.2. </w:t>
      </w:r>
      <w:r>
        <w:rPr>
          <w:rFonts w:hint="eastAsia"/>
        </w:rPr>
        <w:t>Теоретические</w:t>
      </w:r>
      <w:r>
        <w:t xml:space="preserve"> </w:t>
      </w:r>
      <w:r>
        <w:rPr>
          <w:rFonts w:hint="eastAsia"/>
        </w:rPr>
        <w:t>аспекты</w:t>
      </w:r>
      <w:r>
        <w:t xml:space="preserve"> </w:t>
      </w:r>
      <w:r>
        <w:rPr>
          <w:rFonts w:hint="eastAsia"/>
        </w:rPr>
        <w:t>повышения</w:t>
      </w:r>
      <w:r>
        <w:t xml:space="preserve"> </w:t>
      </w:r>
      <w:r>
        <w:rPr>
          <w:rFonts w:hint="eastAsia"/>
        </w:rPr>
        <w:t>комфортности</w:t>
      </w:r>
      <w:r>
        <w:t xml:space="preserve"> </w:t>
      </w:r>
      <w:r>
        <w:rPr>
          <w:rFonts w:hint="eastAsia"/>
        </w:rPr>
        <w:t>вторичного</w:t>
      </w:r>
      <w:r>
        <w:t xml:space="preserve"> </w:t>
      </w:r>
      <w:r>
        <w:rPr>
          <w:rFonts w:hint="eastAsia"/>
        </w:rPr>
        <w:t>жилищного</w:t>
      </w:r>
      <w:r>
        <w:t xml:space="preserve"> </w:t>
      </w:r>
      <w:r>
        <w:rPr>
          <w:rFonts w:hint="eastAsia"/>
        </w:rPr>
        <w:t>фонда</w:t>
      </w:r>
      <w:r>
        <w:t xml:space="preserve"> </w:t>
      </w:r>
      <w:r>
        <w:rPr>
          <w:rFonts w:hint="eastAsia"/>
        </w:rPr>
        <w:t>крупного</w:t>
      </w:r>
      <w:r>
        <w:t xml:space="preserve"> </w:t>
      </w:r>
      <w:r>
        <w:rPr>
          <w:rFonts w:hint="eastAsia"/>
        </w:rPr>
        <w:t>города</w:t>
      </w:r>
    </w:p>
    <w:p w14:paraId="0033B8C3" w14:textId="77777777" w:rsidR="007456F1" w:rsidRDefault="007456F1" w:rsidP="007456F1"/>
    <w:p w14:paraId="5B43B960" w14:textId="77777777" w:rsidR="007456F1" w:rsidRDefault="007456F1" w:rsidP="007456F1">
      <w:r>
        <w:t xml:space="preserve">1.3. </w:t>
      </w:r>
      <w:r>
        <w:rPr>
          <w:rFonts w:hint="eastAsia"/>
        </w:rPr>
        <w:t>Научно</w:t>
      </w:r>
      <w:r>
        <w:t>-</w:t>
      </w:r>
      <w:r>
        <w:rPr>
          <w:rFonts w:hint="eastAsia"/>
        </w:rPr>
        <w:t>практический</w:t>
      </w:r>
      <w:r>
        <w:t xml:space="preserve"> </w:t>
      </w:r>
      <w:r>
        <w:rPr>
          <w:rFonts w:hint="eastAsia"/>
        </w:rPr>
        <w:t>опыт</w:t>
      </w:r>
      <w:r>
        <w:t xml:space="preserve"> </w:t>
      </w:r>
      <w:r>
        <w:rPr>
          <w:rFonts w:hint="eastAsia"/>
        </w:rPr>
        <w:t>в</w:t>
      </w:r>
      <w:r>
        <w:t xml:space="preserve"> </w:t>
      </w:r>
      <w:r>
        <w:rPr>
          <w:rFonts w:hint="eastAsia"/>
        </w:rPr>
        <w:t>области</w:t>
      </w:r>
      <w:r>
        <w:t xml:space="preserve"> </w:t>
      </w:r>
      <w:r>
        <w:rPr>
          <w:rFonts w:hint="eastAsia"/>
        </w:rPr>
        <w:t>повышения</w:t>
      </w:r>
      <w:r>
        <w:t xml:space="preserve"> </w:t>
      </w:r>
      <w:r>
        <w:rPr>
          <w:rFonts w:hint="eastAsia"/>
        </w:rPr>
        <w:t>комфортности</w:t>
      </w:r>
      <w:r>
        <w:t xml:space="preserve"> </w:t>
      </w:r>
      <w:r>
        <w:rPr>
          <w:rFonts w:hint="eastAsia"/>
        </w:rPr>
        <w:t>вторичного</w:t>
      </w:r>
      <w:r>
        <w:t xml:space="preserve"> </w:t>
      </w:r>
      <w:r>
        <w:rPr>
          <w:rFonts w:hint="eastAsia"/>
        </w:rPr>
        <w:t>жилищного</w:t>
      </w:r>
      <w:r>
        <w:t xml:space="preserve"> </w:t>
      </w:r>
      <w:r>
        <w:rPr>
          <w:rFonts w:hint="eastAsia"/>
        </w:rPr>
        <w:t>фонда</w:t>
      </w:r>
      <w:r>
        <w:t xml:space="preserve"> </w:t>
      </w:r>
      <w:r>
        <w:rPr>
          <w:rFonts w:hint="eastAsia"/>
        </w:rPr>
        <w:t>крупного</w:t>
      </w:r>
      <w:r>
        <w:t xml:space="preserve"> </w:t>
      </w:r>
      <w:r>
        <w:rPr>
          <w:rFonts w:hint="eastAsia"/>
        </w:rPr>
        <w:t>города</w:t>
      </w:r>
      <w:r>
        <w:t xml:space="preserve"> </w:t>
      </w:r>
      <w:r>
        <w:rPr>
          <w:rFonts w:hint="eastAsia"/>
        </w:rPr>
        <w:t>за</w:t>
      </w:r>
      <w:r>
        <w:t xml:space="preserve"> </w:t>
      </w:r>
      <w:r>
        <w:rPr>
          <w:rFonts w:hint="eastAsia"/>
        </w:rPr>
        <w:t>счет</w:t>
      </w:r>
      <w:r>
        <w:t xml:space="preserve"> </w:t>
      </w:r>
      <w:r>
        <w:rPr>
          <w:rFonts w:hint="eastAsia"/>
        </w:rPr>
        <w:t>модернизации</w:t>
      </w:r>
      <w:r>
        <w:t xml:space="preserve"> </w:t>
      </w:r>
      <w:r>
        <w:rPr>
          <w:rFonts w:hint="eastAsia"/>
        </w:rPr>
        <w:t>и</w:t>
      </w:r>
      <w:r>
        <w:t xml:space="preserve"> </w:t>
      </w:r>
      <w:r>
        <w:rPr>
          <w:rFonts w:hint="eastAsia"/>
        </w:rPr>
        <w:t>реконструкции</w:t>
      </w:r>
    </w:p>
    <w:p w14:paraId="502B7BFB" w14:textId="77777777" w:rsidR="007456F1" w:rsidRDefault="007456F1" w:rsidP="007456F1"/>
    <w:p w14:paraId="2F4027D2" w14:textId="77777777" w:rsidR="007456F1" w:rsidRDefault="007456F1" w:rsidP="007456F1">
      <w:r>
        <w:t xml:space="preserve">2. </w:t>
      </w:r>
      <w:r>
        <w:rPr>
          <w:rFonts w:hint="eastAsia"/>
        </w:rPr>
        <w:t>ПРОБЛЕМЫ</w:t>
      </w:r>
      <w:r>
        <w:t xml:space="preserve"> </w:t>
      </w:r>
      <w:r>
        <w:rPr>
          <w:rFonts w:hint="eastAsia"/>
        </w:rPr>
        <w:t>И</w:t>
      </w:r>
      <w:r>
        <w:t xml:space="preserve"> </w:t>
      </w:r>
      <w:r>
        <w:rPr>
          <w:rFonts w:hint="eastAsia"/>
        </w:rPr>
        <w:t>ПРЕДПОСЫЛКИ</w:t>
      </w:r>
      <w:r>
        <w:t xml:space="preserve"> </w:t>
      </w:r>
      <w:r>
        <w:rPr>
          <w:rFonts w:hint="eastAsia"/>
        </w:rPr>
        <w:t>ПОВЫШЕНИЯ</w:t>
      </w:r>
      <w:r>
        <w:t xml:space="preserve"> </w:t>
      </w:r>
      <w:r>
        <w:rPr>
          <w:rFonts w:hint="eastAsia"/>
        </w:rPr>
        <w:t>КОМФОРТНОСТИ</w:t>
      </w:r>
      <w:r>
        <w:t xml:space="preserve"> </w:t>
      </w:r>
      <w:r>
        <w:rPr>
          <w:rFonts w:hint="eastAsia"/>
        </w:rPr>
        <w:t>ВТОРИЧНОГО</w:t>
      </w:r>
      <w:r>
        <w:t xml:space="preserve"> </w:t>
      </w:r>
      <w:r>
        <w:rPr>
          <w:rFonts w:hint="eastAsia"/>
        </w:rPr>
        <w:t>ЖИЛИЩНОГО</w:t>
      </w:r>
      <w:r>
        <w:t xml:space="preserve"> </w:t>
      </w:r>
      <w:r>
        <w:rPr>
          <w:rFonts w:hint="eastAsia"/>
        </w:rPr>
        <w:t>ФОНДА</w:t>
      </w:r>
      <w:r>
        <w:t xml:space="preserve"> </w:t>
      </w:r>
      <w:r>
        <w:rPr>
          <w:rFonts w:hint="eastAsia"/>
        </w:rPr>
        <w:t>КРУПНОГО</w:t>
      </w:r>
      <w:r>
        <w:t xml:space="preserve"> </w:t>
      </w:r>
      <w:r>
        <w:rPr>
          <w:rFonts w:hint="eastAsia"/>
        </w:rPr>
        <w:t>ГОРОДА</w:t>
      </w:r>
      <w:r>
        <w:t xml:space="preserve"> </w:t>
      </w:r>
      <w:r>
        <w:rPr>
          <w:rFonts w:hint="eastAsia"/>
        </w:rPr>
        <w:t>НА</w:t>
      </w:r>
      <w:r>
        <w:t xml:space="preserve"> </w:t>
      </w:r>
      <w:r>
        <w:rPr>
          <w:rFonts w:hint="eastAsia"/>
        </w:rPr>
        <w:t>ОСНОВЕ</w:t>
      </w:r>
      <w:r>
        <w:t xml:space="preserve"> </w:t>
      </w:r>
      <w:r>
        <w:rPr>
          <w:rFonts w:hint="eastAsia"/>
        </w:rPr>
        <w:t>МОДЕРНИЗАЦИИ</w:t>
      </w:r>
      <w:r>
        <w:t xml:space="preserve"> </w:t>
      </w:r>
      <w:r>
        <w:rPr>
          <w:rFonts w:hint="eastAsia"/>
        </w:rPr>
        <w:t>И</w:t>
      </w:r>
      <w:r>
        <w:t xml:space="preserve"> </w:t>
      </w:r>
      <w:r>
        <w:rPr>
          <w:rFonts w:hint="eastAsia"/>
        </w:rPr>
        <w:t>РЕКОНСТРУКЦИИ</w:t>
      </w:r>
    </w:p>
    <w:p w14:paraId="4B4482BF" w14:textId="77777777" w:rsidR="007456F1" w:rsidRDefault="007456F1" w:rsidP="007456F1"/>
    <w:p w14:paraId="1E58C2F7" w14:textId="77777777" w:rsidR="007456F1" w:rsidRDefault="007456F1" w:rsidP="007456F1">
      <w:r>
        <w:t xml:space="preserve">2.1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состояния</w:t>
      </w:r>
      <w:r>
        <w:t xml:space="preserve"> </w:t>
      </w:r>
      <w:r>
        <w:rPr>
          <w:rFonts w:hint="eastAsia"/>
        </w:rPr>
        <w:t>вторичного</w:t>
      </w:r>
      <w:r>
        <w:t xml:space="preserve"> </w:t>
      </w:r>
      <w:r>
        <w:rPr>
          <w:rFonts w:hint="eastAsia"/>
        </w:rPr>
        <w:t>жилищного</w:t>
      </w:r>
      <w:r>
        <w:t xml:space="preserve"> </w:t>
      </w:r>
      <w:r>
        <w:rPr>
          <w:rFonts w:hint="eastAsia"/>
        </w:rPr>
        <w:t>фонда</w:t>
      </w:r>
      <w:r>
        <w:t xml:space="preserve"> </w:t>
      </w:r>
      <w:r>
        <w:rPr>
          <w:rFonts w:hint="eastAsia"/>
        </w:rPr>
        <w:t>крупного</w:t>
      </w:r>
      <w:r>
        <w:t xml:space="preserve"> </w:t>
      </w:r>
      <w:r>
        <w:rPr>
          <w:rFonts w:hint="eastAsia"/>
        </w:rPr>
        <w:t>города</w:t>
      </w:r>
    </w:p>
    <w:p w14:paraId="4E3C2E95" w14:textId="77777777" w:rsidR="007456F1" w:rsidRDefault="007456F1" w:rsidP="007456F1"/>
    <w:p w14:paraId="75D3F473" w14:textId="77777777" w:rsidR="007456F1" w:rsidRDefault="007456F1" w:rsidP="007456F1">
      <w:r>
        <w:t xml:space="preserve">2.2 </w:t>
      </w:r>
      <w:r>
        <w:rPr>
          <w:rFonts w:hint="eastAsia"/>
        </w:rPr>
        <w:t>Оценка</w:t>
      </w:r>
      <w:r>
        <w:t xml:space="preserve"> </w:t>
      </w:r>
      <w:r>
        <w:rPr>
          <w:rFonts w:hint="eastAsia"/>
        </w:rPr>
        <w:t>эффективности</w:t>
      </w:r>
      <w:r>
        <w:t xml:space="preserve"> </w:t>
      </w:r>
      <w:r>
        <w:rPr>
          <w:rFonts w:hint="eastAsia"/>
        </w:rPr>
        <w:t>работ</w:t>
      </w:r>
      <w:r>
        <w:t xml:space="preserve"> </w:t>
      </w:r>
      <w:r>
        <w:rPr>
          <w:rFonts w:hint="eastAsia"/>
        </w:rPr>
        <w:t>по</w:t>
      </w:r>
      <w:r>
        <w:t xml:space="preserve"> </w:t>
      </w:r>
      <w:r>
        <w:rPr>
          <w:rFonts w:hint="eastAsia"/>
        </w:rPr>
        <w:t>модернизации</w:t>
      </w:r>
      <w:r>
        <w:t xml:space="preserve"> </w:t>
      </w:r>
      <w:r>
        <w:rPr>
          <w:rFonts w:hint="eastAsia"/>
        </w:rPr>
        <w:t>и</w:t>
      </w:r>
      <w:r>
        <w:t xml:space="preserve"> </w:t>
      </w:r>
      <w:r>
        <w:rPr>
          <w:rFonts w:hint="eastAsia"/>
        </w:rPr>
        <w:t>реконструкции</w:t>
      </w:r>
      <w:r>
        <w:t xml:space="preserve"> </w:t>
      </w:r>
      <w:r>
        <w:rPr>
          <w:rFonts w:hint="eastAsia"/>
        </w:rPr>
        <w:t>вторичного</w:t>
      </w:r>
      <w:r>
        <w:t xml:space="preserve"> </w:t>
      </w:r>
      <w:r>
        <w:rPr>
          <w:rFonts w:hint="eastAsia"/>
        </w:rPr>
        <w:t>жилищного</w:t>
      </w:r>
      <w:r>
        <w:t xml:space="preserve"> </w:t>
      </w:r>
      <w:r>
        <w:rPr>
          <w:rFonts w:hint="eastAsia"/>
        </w:rPr>
        <w:t>фонда</w:t>
      </w:r>
      <w:r>
        <w:t xml:space="preserve"> </w:t>
      </w:r>
      <w:r>
        <w:rPr>
          <w:rFonts w:hint="eastAsia"/>
        </w:rPr>
        <w:t>крупного</w:t>
      </w:r>
      <w:r>
        <w:t xml:space="preserve"> </w:t>
      </w:r>
      <w:r>
        <w:rPr>
          <w:rFonts w:hint="eastAsia"/>
        </w:rPr>
        <w:t>города</w:t>
      </w:r>
      <w:r>
        <w:t xml:space="preserve"> </w:t>
      </w:r>
      <w:r>
        <w:rPr>
          <w:rFonts w:hint="eastAsia"/>
        </w:rPr>
        <w:t>с</w:t>
      </w:r>
      <w:r>
        <w:t xml:space="preserve"> </w:t>
      </w:r>
      <w:r>
        <w:rPr>
          <w:rFonts w:hint="eastAsia"/>
        </w:rPr>
        <w:t>учетом</w:t>
      </w:r>
      <w:r>
        <w:t xml:space="preserve"> </w:t>
      </w:r>
      <w:r>
        <w:rPr>
          <w:rFonts w:hint="eastAsia"/>
        </w:rPr>
        <w:t>специфики</w:t>
      </w:r>
      <w:r>
        <w:t xml:space="preserve"> </w:t>
      </w:r>
      <w:r>
        <w:rPr>
          <w:rFonts w:hint="eastAsia"/>
        </w:rPr>
        <w:t>пространственного</w:t>
      </w:r>
      <w:r>
        <w:t xml:space="preserve"> </w:t>
      </w:r>
      <w:r>
        <w:rPr>
          <w:rFonts w:hint="eastAsia"/>
        </w:rPr>
        <w:t>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крупных</w:t>
      </w:r>
      <w:r>
        <w:t xml:space="preserve"> </w:t>
      </w:r>
      <w:r>
        <w:rPr>
          <w:rFonts w:hint="eastAsia"/>
        </w:rPr>
        <w:t>городов</w:t>
      </w:r>
    </w:p>
    <w:p w14:paraId="5F55D650" w14:textId="77777777" w:rsidR="007456F1" w:rsidRDefault="007456F1" w:rsidP="007456F1"/>
    <w:p w14:paraId="7B0BA2AF" w14:textId="77777777" w:rsidR="007456F1" w:rsidRDefault="007456F1" w:rsidP="007456F1">
      <w:r>
        <w:t xml:space="preserve">2.3 </w:t>
      </w:r>
      <w:r>
        <w:rPr>
          <w:rFonts w:hint="eastAsia"/>
        </w:rPr>
        <w:t>Предпосылки</w:t>
      </w:r>
      <w:r>
        <w:t xml:space="preserve"> </w:t>
      </w:r>
      <w:r>
        <w:rPr>
          <w:rFonts w:hint="eastAsia"/>
        </w:rPr>
        <w:t>повышения</w:t>
      </w:r>
      <w:r>
        <w:t xml:space="preserve"> </w:t>
      </w:r>
      <w:r>
        <w:rPr>
          <w:rFonts w:hint="eastAsia"/>
        </w:rPr>
        <w:t>комфортности</w:t>
      </w:r>
      <w:r>
        <w:t xml:space="preserve"> </w:t>
      </w:r>
      <w:r>
        <w:rPr>
          <w:rFonts w:hint="eastAsia"/>
        </w:rPr>
        <w:t>жилищного</w:t>
      </w:r>
      <w:r>
        <w:t xml:space="preserve"> </w:t>
      </w:r>
      <w:r>
        <w:rPr>
          <w:rFonts w:hint="eastAsia"/>
        </w:rPr>
        <w:t>фонда</w:t>
      </w:r>
      <w:r>
        <w:t xml:space="preserve"> </w:t>
      </w:r>
      <w:r>
        <w:rPr>
          <w:rFonts w:hint="eastAsia"/>
        </w:rPr>
        <w:t>крупного</w:t>
      </w:r>
      <w:r>
        <w:t xml:space="preserve"> </w:t>
      </w:r>
      <w:r>
        <w:rPr>
          <w:rFonts w:hint="eastAsia"/>
        </w:rPr>
        <w:t>города</w:t>
      </w:r>
      <w:r>
        <w:t xml:space="preserve"> </w:t>
      </w:r>
      <w:r>
        <w:rPr>
          <w:rFonts w:hint="eastAsia"/>
        </w:rPr>
        <w:t>за</w:t>
      </w:r>
      <w:r>
        <w:t xml:space="preserve"> </w:t>
      </w:r>
      <w:r>
        <w:rPr>
          <w:rFonts w:hint="eastAsia"/>
        </w:rPr>
        <w:t>счет</w:t>
      </w:r>
      <w:r>
        <w:t xml:space="preserve"> </w:t>
      </w:r>
      <w:r>
        <w:rPr>
          <w:rFonts w:hint="eastAsia"/>
        </w:rPr>
        <w:t>модернизации</w:t>
      </w:r>
      <w:r>
        <w:t xml:space="preserve"> </w:t>
      </w:r>
      <w:r>
        <w:rPr>
          <w:rFonts w:hint="eastAsia"/>
        </w:rPr>
        <w:t>и</w:t>
      </w:r>
      <w:r>
        <w:t xml:space="preserve"> </w:t>
      </w:r>
      <w:r>
        <w:rPr>
          <w:rFonts w:hint="eastAsia"/>
        </w:rPr>
        <w:t>реконструкции</w:t>
      </w:r>
    </w:p>
    <w:p w14:paraId="086D1BCC" w14:textId="77777777" w:rsidR="007456F1" w:rsidRDefault="007456F1" w:rsidP="007456F1"/>
    <w:p w14:paraId="5CD01D46" w14:textId="77777777" w:rsidR="007456F1" w:rsidRDefault="007456F1" w:rsidP="007456F1">
      <w:r>
        <w:t xml:space="preserve">3. </w:t>
      </w:r>
      <w:r>
        <w:rPr>
          <w:rFonts w:hint="eastAsia"/>
        </w:rPr>
        <w:t>МОДЕЛИРОВАНИЕ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МОДЕРНИЗАЦИИ</w:t>
      </w:r>
      <w:r>
        <w:t xml:space="preserve"> </w:t>
      </w:r>
      <w:r>
        <w:rPr>
          <w:rFonts w:hint="eastAsia"/>
        </w:rPr>
        <w:t>И</w:t>
      </w:r>
      <w:r>
        <w:t xml:space="preserve"> </w:t>
      </w:r>
      <w:r>
        <w:rPr>
          <w:rFonts w:hint="eastAsia"/>
        </w:rPr>
        <w:t>РЕКОНСТРУКЦИИ</w:t>
      </w:r>
      <w:r>
        <w:t xml:space="preserve"> </w:t>
      </w:r>
      <w:r>
        <w:rPr>
          <w:rFonts w:hint="eastAsia"/>
        </w:rPr>
        <w:t>ЖИЛИЩНОГО</w:t>
      </w:r>
      <w:r>
        <w:t xml:space="preserve"> </w:t>
      </w:r>
      <w:r>
        <w:rPr>
          <w:rFonts w:hint="eastAsia"/>
        </w:rPr>
        <w:t>ФОНДА</w:t>
      </w:r>
      <w:r>
        <w:t xml:space="preserve"> </w:t>
      </w:r>
      <w:r>
        <w:rPr>
          <w:rFonts w:hint="eastAsia"/>
        </w:rPr>
        <w:t>КРУПНОГО</w:t>
      </w:r>
      <w:r>
        <w:t xml:space="preserve"> </w:t>
      </w:r>
      <w:r>
        <w:rPr>
          <w:rFonts w:hint="eastAsia"/>
        </w:rPr>
        <w:t>ГОРОДА</w:t>
      </w:r>
    </w:p>
    <w:p w14:paraId="3700012A" w14:textId="77777777" w:rsidR="007456F1" w:rsidRDefault="007456F1" w:rsidP="007456F1"/>
    <w:p w14:paraId="16396FF8" w14:textId="77777777" w:rsidR="007456F1" w:rsidRDefault="007456F1" w:rsidP="007456F1">
      <w:r>
        <w:t xml:space="preserve">3.1 </w:t>
      </w:r>
      <w:r>
        <w:rPr>
          <w:rFonts w:hint="eastAsia"/>
        </w:rPr>
        <w:t>Экономико</w:t>
      </w:r>
      <w:r>
        <w:t>-</w:t>
      </w:r>
      <w:r>
        <w:rPr>
          <w:rFonts w:hint="eastAsia"/>
        </w:rPr>
        <w:t>математическое</w:t>
      </w:r>
      <w:r>
        <w:t xml:space="preserve"> </w:t>
      </w:r>
      <w:r>
        <w:rPr>
          <w:rFonts w:hint="eastAsia"/>
        </w:rPr>
        <w:t>описание</w:t>
      </w:r>
      <w:r>
        <w:t xml:space="preserve"> </w:t>
      </w:r>
      <w:r>
        <w:rPr>
          <w:rFonts w:hint="eastAsia"/>
        </w:rPr>
        <w:t>и</w:t>
      </w:r>
      <w:r>
        <w:t xml:space="preserve"> </w:t>
      </w:r>
      <w:r>
        <w:rPr>
          <w:rFonts w:hint="eastAsia"/>
        </w:rPr>
        <w:t>методическое</w:t>
      </w:r>
      <w:r>
        <w:t xml:space="preserve"> </w:t>
      </w:r>
      <w:r>
        <w:rPr>
          <w:rFonts w:hint="eastAsia"/>
        </w:rPr>
        <w:t>обеспечение</w:t>
      </w:r>
      <w:r>
        <w:t xml:space="preserve"> </w:t>
      </w:r>
      <w:r>
        <w:rPr>
          <w:rFonts w:hint="eastAsia"/>
        </w:rPr>
        <w:t>модели</w:t>
      </w:r>
      <w:r>
        <w:t xml:space="preserve"> </w:t>
      </w:r>
      <w:r>
        <w:rPr>
          <w:rFonts w:hint="eastAsia"/>
        </w:rPr>
        <w:t>механизма</w:t>
      </w:r>
      <w:r>
        <w:t xml:space="preserve"> </w:t>
      </w:r>
      <w:r>
        <w:rPr>
          <w:rFonts w:hint="eastAsia"/>
        </w:rPr>
        <w:t>модернизации</w:t>
      </w:r>
      <w:r>
        <w:t xml:space="preserve"> </w:t>
      </w:r>
      <w:r>
        <w:rPr>
          <w:rFonts w:hint="eastAsia"/>
        </w:rPr>
        <w:t>и</w:t>
      </w:r>
      <w:r>
        <w:t xml:space="preserve"> </w:t>
      </w:r>
      <w:r>
        <w:rPr>
          <w:rFonts w:hint="eastAsia"/>
        </w:rPr>
        <w:t>реконструкции</w:t>
      </w:r>
      <w:r>
        <w:t xml:space="preserve"> </w:t>
      </w:r>
      <w:r>
        <w:rPr>
          <w:rFonts w:hint="eastAsia"/>
        </w:rPr>
        <w:t>жилищного</w:t>
      </w:r>
      <w:r>
        <w:t xml:space="preserve"> </w:t>
      </w:r>
      <w:r>
        <w:rPr>
          <w:rFonts w:hint="eastAsia"/>
        </w:rPr>
        <w:t>фонда</w:t>
      </w:r>
      <w:r>
        <w:t xml:space="preserve"> </w:t>
      </w:r>
      <w:r>
        <w:rPr>
          <w:rFonts w:hint="eastAsia"/>
        </w:rPr>
        <w:t>крупного</w:t>
      </w:r>
      <w:r>
        <w:t xml:space="preserve"> </w:t>
      </w:r>
      <w:r>
        <w:rPr>
          <w:rFonts w:hint="eastAsia"/>
        </w:rPr>
        <w:t>города</w:t>
      </w:r>
    </w:p>
    <w:p w14:paraId="34892A0D" w14:textId="77777777" w:rsidR="007456F1" w:rsidRDefault="007456F1" w:rsidP="007456F1"/>
    <w:p w14:paraId="0D1F0DF7" w14:textId="77777777" w:rsidR="007456F1" w:rsidRDefault="007456F1" w:rsidP="007456F1">
      <w:r>
        <w:t xml:space="preserve">3.2 </w:t>
      </w:r>
      <w:r>
        <w:rPr>
          <w:rFonts w:hint="eastAsia"/>
        </w:rPr>
        <w:t>Структурно</w:t>
      </w:r>
      <w:r>
        <w:t>-</w:t>
      </w:r>
      <w:r>
        <w:rPr>
          <w:rFonts w:hint="eastAsia"/>
        </w:rPr>
        <w:t>логическое</w:t>
      </w:r>
      <w:r>
        <w:t xml:space="preserve"> </w:t>
      </w:r>
      <w:r>
        <w:rPr>
          <w:rFonts w:hint="eastAsia"/>
        </w:rPr>
        <w:t>описание</w:t>
      </w:r>
      <w:r>
        <w:t xml:space="preserve"> </w:t>
      </w:r>
      <w:r>
        <w:rPr>
          <w:rFonts w:hint="eastAsia"/>
        </w:rPr>
        <w:t>модели</w:t>
      </w:r>
      <w:r>
        <w:t xml:space="preserve"> </w:t>
      </w:r>
      <w:r>
        <w:rPr>
          <w:rFonts w:hint="eastAsia"/>
        </w:rPr>
        <w:t>механизма</w:t>
      </w:r>
      <w:r>
        <w:t xml:space="preserve"> </w:t>
      </w:r>
      <w:r>
        <w:rPr>
          <w:rFonts w:hint="eastAsia"/>
        </w:rPr>
        <w:t>модернизации</w:t>
      </w:r>
      <w:r>
        <w:t xml:space="preserve"> </w:t>
      </w:r>
      <w:r>
        <w:rPr>
          <w:rFonts w:hint="eastAsia"/>
        </w:rPr>
        <w:t>и</w:t>
      </w:r>
      <w:r>
        <w:t xml:space="preserve"> </w:t>
      </w:r>
      <w:r>
        <w:rPr>
          <w:rFonts w:hint="eastAsia"/>
        </w:rPr>
        <w:t>реконструкции</w:t>
      </w:r>
      <w:r>
        <w:t xml:space="preserve"> </w:t>
      </w:r>
      <w:r>
        <w:rPr>
          <w:rFonts w:hint="eastAsia"/>
        </w:rPr>
        <w:t>вторичного</w:t>
      </w:r>
      <w:r>
        <w:t xml:space="preserve"> </w:t>
      </w:r>
      <w:r>
        <w:rPr>
          <w:rFonts w:hint="eastAsia"/>
        </w:rPr>
        <w:t>жилищного</w:t>
      </w:r>
      <w:r>
        <w:t xml:space="preserve"> </w:t>
      </w:r>
      <w:r>
        <w:rPr>
          <w:rFonts w:hint="eastAsia"/>
        </w:rPr>
        <w:t>фонда</w:t>
      </w:r>
      <w:r>
        <w:t xml:space="preserve"> </w:t>
      </w:r>
      <w:r>
        <w:rPr>
          <w:rFonts w:hint="eastAsia"/>
        </w:rPr>
        <w:t>крупного</w:t>
      </w:r>
      <w:r>
        <w:t xml:space="preserve"> </w:t>
      </w:r>
      <w:r>
        <w:rPr>
          <w:rFonts w:hint="eastAsia"/>
        </w:rPr>
        <w:t>города</w:t>
      </w:r>
    </w:p>
    <w:p w14:paraId="7B677D04" w14:textId="77777777" w:rsidR="007456F1" w:rsidRDefault="007456F1" w:rsidP="007456F1"/>
    <w:p w14:paraId="4C33FCD0" w14:textId="77777777" w:rsidR="007456F1" w:rsidRDefault="007456F1" w:rsidP="007456F1">
      <w:r>
        <w:t xml:space="preserve">3.3 </w:t>
      </w:r>
      <w:r>
        <w:rPr>
          <w:rFonts w:hint="eastAsia"/>
        </w:rPr>
        <w:t>Прогнозная</w:t>
      </w:r>
      <w:r>
        <w:t xml:space="preserve"> </w:t>
      </w:r>
      <w:r>
        <w:rPr>
          <w:rFonts w:hint="eastAsia"/>
        </w:rPr>
        <w:t>оценка</w:t>
      </w:r>
      <w:r>
        <w:t xml:space="preserve"> </w:t>
      </w:r>
      <w:r>
        <w:rPr>
          <w:rFonts w:hint="eastAsia"/>
        </w:rPr>
        <w:t>модели</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модернизации</w:t>
      </w:r>
      <w:r>
        <w:t xml:space="preserve"> </w:t>
      </w:r>
      <w:r>
        <w:rPr>
          <w:rFonts w:hint="eastAsia"/>
        </w:rPr>
        <w:t>и</w:t>
      </w:r>
      <w:r>
        <w:t xml:space="preserve"> </w:t>
      </w:r>
      <w:r>
        <w:rPr>
          <w:rFonts w:hint="eastAsia"/>
        </w:rPr>
        <w:t>реконструкции</w:t>
      </w:r>
      <w:r>
        <w:t xml:space="preserve"> </w:t>
      </w:r>
      <w:r>
        <w:rPr>
          <w:rFonts w:hint="eastAsia"/>
        </w:rPr>
        <w:t>жилищного</w:t>
      </w:r>
      <w:r>
        <w:t xml:space="preserve"> </w:t>
      </w:r>
      <w:r>
        <w:rPr>
          <w:rFonts w:hint="eastAsia"/>
        </w:rPr>
        <w:t>фонда</w:t>
      </w:r>
    </w:p>
    <w:p w14:paraId="017682DF" w14:textId="77777777" w:rsidR="007456F1" w:rsidRDefault="007456F1" w:rsidP="007456F1"/>
    <w:p w14:paraId="3A87472E" w14:textId="77777777" w:rsidR="007456F1" w:rsidRDefault="007456F1" w:rsidP="007456F1">
      <w:r>
        <w:rPr>
          <w:rFonts w:hint="eastAsia"/>
        </w:rPr>
        <w:t>ЗАКЛЮЧЕНИЕ</w:t>
      </w:r>
    </w:p>
    <w:p w14:paraId="72C282F4" w14:textId="77777777" w:rsidR="007456F1" w:rsidRDefault="007456F1" w:rsidP="007456F1"/>
    <w:p w14:paraId="2B26CEBE" w14:textId="77777777" w:rsidR="007456F1" w:rsidRDefault="007456F1" w:rsidP="007456F1">
      <w:r>
        <w:rPr>
          <w:rFonts w:hint="eastAsia"/>
        </w:rPr>
        <w:t>СПИСОК</w:t>
      </w:r>
      <w:r>
        <w:t xml:space="preserve"> </w:t>
      </w:r>
      <w:r>
        <w:rPr>
          <w:rFonts w:hint="eastAsia"/>
        </w:rPr>
        <w:t>ЛИТЕРАТУРЫ</w:t>
      </w:r>
    </w:p>
    <w:p w14:paraId="0AD60B7F" w14:textId="77777777" w:rsidR="007456F1" w:rsidRDefault="007456F1" w:rsidP="007456F1"/>
    <w:p w14:paraId="5083AAA7" w14:textId="77777777" w:rsidR="007456F1" w:rsidRDefault="007456F1" w:rsidP="007456F1">
      <w:r>
        <w:rPr>
          <w:rFonts w:hint="eastAsia"/>
        </w:rPr>
        <w:t>ПРИЛОЖЕНИЕ</w:t>
      </w:r>
    </w:p>
    <w:p w14:paraId="6636A640" w14:textId="77777777" w:rsidR="007456F1" w:rsidRDefault="007456F1" w:rsidP="007456F1"/>
    <w:p w14:paraId="5994E06E" w14:textId="77777777" w:rsidR="007456F1" w:rsidRDefault="007456F1" w:rsidP="007456F1">
      <w:r>
        <w:rPr>
          <w:rFonts w:hint="eastAsia"/>
        </w:rPr>
        <w:t>ПРИЛОЖЕНИЕ</w:t>
      </w:r>
    </w:p>
    <w:p w14:paraId="3F72CD7A" w14:textId="77777777" w:rsidR="007456F1" w:rsidRDefault="007456F1" w:rsidP="007456F1"/>
    <w:p w14:paraId="3241A247" w14:textId="77777777" w:rsidR="007456F1" w:rsidRDefault="007456F1" w:rsidP="007456F1">
      <w:r>
        <w:rPr>
          <w:rFonts w:hint="eastAsia"/>
        </w:rPr>
        <w:t>ПРИЛОЖЕНИЕ</w:t>
      </w:r>
    </w:p>
    <w:p w14:paraId="1AFB5948" w14:textId="77777777" w:rsidR="007456F1" w:rsidRDefault="007456F1" w:rsidP="007456F1"/>
    <w:p w14:paraId="379CF0AE" w14:textId="77777777" w:rsidR="007456F1" w:rsidRDefault="007456F1" w:rsidP="007456F1">
      <w:r>
        <w:rPr>
          <w:rFonts w:hint="eastAsia"/>
        </w:rPr>
        <w:t>ПРИЛОЖЕНИЕ</w:t>
      </w:r>
    </w:p>
    <w:p w14:paraId="1ACA0EAB" w14:textId="77777777" w:rsidR="007456F1" w:rsidRDefault="007456F1" w:rsidP="007456F1"/>
    <w:p w14:paraId="54A16639" w14:textId="77777777" w:rsidR="007456F1" w:rsidRDefault="007456F1" w:rsidP="007456F1">
      <w:r>
        <w:rPr>
          <w:rFonts w:hint="eastAsia"/>
        </w:rPr>
        <w:t>ПРИЛОЖЕНИЕ</w:t>
      </w:r>
    </w:p>
    <w:p w14:paraId="4EDB8A13" w14:textId="77777777" w:rsidR="007456F1" w:rsidRDefault="007456F1" w:rsidP="007456F1"/>
    <w:p w14:paraId="5AF2ED0C" w14:textId="574CCDEC" w:rsidR="007456F1" w:rsidRPr="007456F1" w:rsidRDefault="007456F1" w:rsidP="007456F1">
      <w:r>
        <w:rPr>
          <w:rFonts w:hint="eastAsia"/>
        </w:rPr>
        <w:t>ПРИЛОЖЕНИЕ</w:t>
      </w:r>
    </w:p>
    <w:sectPr w:rsidR="007456F1" w:rsidRPr="007456F1" w:rsidSect="006246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FF99" w14:textId="77777777" w:rsidR="0062465B" w:rsidRDefault="0062465B">
      <w:pPr>
        <w:spacing w:after="0" w:line="240" w:lineRule="auto"/>
      </w:pPr>
      <w:r>
        <w:separator/>
      </w:r>
    </w:p>
  </w:endnote>
  <w:endnote w:type="continuationSeparator" w:id="0">
    <w:p w14:paraId="2A022ADA" w14:textId="77777777" w:rsidR="0062465B" w:rsidRDefault="0062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8B21" w14:textId="77777777" w:rsidR="0062465B" w:rsidRDefault="0062465B"/>
    <w:p w14:paraId="59746161" w14:textId="77777777" w:rsidR="0062465B" w:rsidRDefault="0062465B"/>
    <w:p w14:paraId="60C8B1C2" w14:textId="77777777" w:rsidR="0062465B" w:rsidRDefault="0062465B"/>
    <w:p w14:paraId="0E58526B" w14:textId="77777777" w:rsidR="0062465B" w:rsidRDefault="0062465B"/>
    <w:p w14:paraId="6D5E9EC5" w14:textId="77777777" w:rsidR="0062465B" w:rsidRDefault="0062465B"/>
    <w:p w14:paraId="61FDEBD8" w14:textId="77777777" w:rsidR="0062465B" w:rsidRDefault="0062465B"/>
    <w:p w14:paraId="654D961B" w14:textId="77777777" w:rsidR="0062465B" w:rsidRDefault="006246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963B12" wp14:editId="6364CA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D1B06" w14:textId="77777777" w:rsidR="0062465B" w:rsidRDefault="006246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963B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ED1B06" w14:textId="77777777" w:rsidR="0062465B" w:rsidRDefault="006246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848570" w14:textId="77777777" w:rsidR="0062465B" w:rsidRDefault="0062465B"/>
    <w:p w14:paraId="33000EA7" w14:textId="77777777" w:rsidR="0062465B" w:rsidRDefault="0062465B"/>
    <w:p w14:paraId="243EE4FA" w14:textId="77777777" w:rsidR="0062465B" w:rsidRDefault="006246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B77E5D" wp14:editId="16776E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BDB90" w14:textId="77777777" w:rsidR="0062465B" w:rsidRDefault="0062465B"/>
                          <w:p w14:paraId="46D31355" w14:textId="77777777" w:rsidR="0062465B" w:rsidRDefault="006246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B77E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6BDB90" w14:textId="77777777" w:rsidR="0062465B" w:rsidRDefault="0062465B"/>
                    <w:p w14:paraId="46D31355" w14:textId="77777777" w:rsidR="0062465B" w:rsidRDefault="006246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E3092A" w14:textId="77777777" w:rsidR="0062465B" w:rsidRDefault="0062465B"/>
    <w:p w14:paraId="6FE34887" w14:textId="77777777" w:rsidR="0062465B" w:rsidRDefault="0062465B">
      <w:pPr>
        <w:rPr>
          <w:sz w:val="2"/>
          <w:szCs w:val="2"/>
        </w:rPr>
      </w:pPr>
    </w:p>
    <w:p w14:paraId="7D624CB0" w14:textId="77777777" w:rsidR="0062465B" w:rsidRDefault="0062465B"/>
    <w:p w14:paraId="3F2500A3" w14:textId="77777777" w:rsidR="0062465B" w:rsidRDefault="0062465B">
      <w:pPr>
        <w:spacing w:after="0" w:line="240" w:lineRule="auto"/>
      </w:pPr>
    </w:p>
  </w:footnote>
  <w:footnote w:type="continuationSeparator" w:id="0">
    <w:p w14:paraId="334433F0" w14:textId="77777777" w:rsidR="0062465B" w:rsidRDefault="00624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5B"/>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9657</TotalTime>
  <Pages>2</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1271</cp:revision>
  <cp:lastPrinted>2009-02-06T05:36:00Z</cp:lastPrinted>
  <dcterms:created xsi:type="dcterms:W3CDTF">2024-04-09T10:20:00Z</dcterms:created>
  <dcterms:modified xsi:type="dcterms:W3CDTF">2024-04-22T07:54:00Z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