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24F" w:rsidRDefault="00EB724F" w:rsidP="00EB72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Литвиненко Світлана Анатоліївна, </w:t>
      </w:r>
      <w:r>
        <w:rPr>
          <w:rFonts w:ascii="CIDFont+F4" w:hAnsi="CIDFont+F4" w:cs="CIDFont+F4"/>
          <w:kern w:val="0"/>
          <w:sz w:val="28"/>
          <w:szCs w:val="28"/>
          <w:lang w:eastAsia="ru-RU"/>
        </w:rPr>
        <w:t>аспірант Національного</w:t>
      </w:r>
    </w:p>
    <w:p w:rsidR="00EB724F" w:rsidRDefault="00EB724F" w:rsidP="00EB72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технічного університету «Харківський політехнічний інститут», тема</w:t>
      </w:r>
    </w:p>
    <w:p w:rsidR="00EB724F" w:rsidRDefault="00EB724F" w:rsidP="00EB72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«Визначення умов виникнення високовольтних розрядів у</w:t>
      </w:r>
    </w:p>
    <w:p w:rsidR="00EB724F" w:rsidRDefault="00EB724F" w:rsidP="00EB72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системах складних просторових конфігурацій», (141 –</w:t>
      </w:r>
    </w:p>
    <w:p w:rsidR="00EB724F" w:rsidRDefault="00EB724F" w:rsidP="00EB72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електроенергетика, електротехніка та електромеханіка).</w:t>
      </w:r>
    </w:p>
    <w:p w:rsidR="00EB724F" w:rsidRDefault="00EB724F" w:rsidP="00EB72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64.050.051 в Національному технічному</w:t>
      </w:r>
    </w:p>
    <w:p w:rsidR="004A5337" w:rsidRPr="00EB724F" w:rsidRDefault="00EB724F" w:rsidP="00EB724F">
      <w:r>
        <w:rPr>
          <w:rFonts w:ascii="CIDFont+F4" w:hAnsi="CIDFont+F4" w:cs="CIDFont+F4"/>
          <w:kern w:val="0"/>
          <w:sz w:val="28"/>
          <w:szCs w:val="28"/>
          <w:lang w:eastAsia="ru-RU"/>
        </w:rPr>
        <w:t>університеті «Харківський політехнічний інститут»</w:t>
      </w:r>
    </w:p>
    <w:sectPr w:rsidR="004A5337" w:rsidRPr="00EB724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EB724F" w:rsidRPr="00EB72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66DDB-CFF1-4986-9E01-18AC53621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2021-11-10T10:19:00Z</dcterms:created>
  <dcterms:modified xsi:type="dcterms:W3CDTF">2021-11-10T12:11:00Z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