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F7A67" w:rsidRDefault="009F7A67" w:rsidP="009F7A67">
      <w:r w:rsidRPr="000041BC">
        <w:rPr>
          <w:rFonts w:ascii="Times New Roman" w:hAnsi="Times New Roman"/>
          <w:b/>
          <w:sz w:val="24"/>
          <w:szCs w:val="24"/>
        </w:rPr>
        <w:t>Панов Сергій Феофанович</w:t>
      </w:r>
      <w:r w:rsidRPr="007907FD">
        <w:rPr>
          <w:rFonts w:ascii="Times New Roman" w:hAnsi="Times New Roman"/>
          <w:sz w:val="24"/>
          <w:szCs w:val="24"/>
        </w:rPr>
        <w:t>,</w:t>
      </w:r>
      <w:r w:rsidRPr="000041BC">
        <w:rPr>
          <w:rFonts w:ascii="Times New Roman" w:hAnsi="Times New Roman"/>
          <w:b/>
          <w:sz w:val="24"/>
          <w:szCs w:val="24"/>
        </w:rPr>
        <w:t xml:space="preserve"> </w:t>
      </w:r>
      <w:r w:rsidRPr="000041BC">
        <w:rPr>
          <w:rFonts w:ascii="Times New Roman" w:hAnsi="Times New Roman"/>
          <w:sz w:val="24"/>
          <w:szCs w:val="24"/>
        </w:rPr>
        <w:t xml:space="preserve">доцент кафедри іноземних мов </w:t>
      </w:r>
      <w:r w:rsidRPr="000041BC">
        <w:rPr>
          <w:rFonts w:ascii="Times New Roman" w:hAnsi="Times New Roman"/>
          <w:bCs/>
          <w:sz w:val="24"/>
          <w:szCs w:val="24"/>
        </w:rPr>
        <w:t>факультету природничо-географічної освіти та екології</w:t>
      </w:r>
      <w:r w:rsidRPr="000041BC">
        <w:rPr>
          <w:rFonts w:ascii="Times New Roman" w:hAnsi="Times New Roman"/>
          <w:sz w:val="24"/>
          <w:szCs w:val="24"/>
        </w:rPr>
        <w:t xml:space="preserve"> Національного педагогічного університету імені М.</w:t>
      </w:r>
      <w:r>
        <w:rPr>
          <w:rFonts w:ascii="Times New Roman" w:hAnsi="Times New Roman"/>
          <w:sz w:val="24"/>
          <w:szCs w:val="24"/>
        </w:rPr>
        <w:t xml:space="preserve"> </w:t>
      </w:r>
      <w:r w:rsidRPr="000041BC">
        <w:rPr>
          <w:rFonts w:ascii="Times New Roman" w:hAnsi="Times New Roman"/>
          <w:sz w:val="24"/>
          <w:szCs w:val="24"/>
        </w:rPr>
        <w:t xml:space="preserve">П. Драгоманова. Назва дисертації: «Теоретичні та методичні основи професійної підготовки технічних перекладачів у ЗВО». Шифр та назва спеціальності –13.00.04 – теорія </w:t>
      </w:r>
      <w:r>
        <w:rPr>
          <w:rFonts w:ascii="Times New Roman" w:hAnsi="Times New Roman"/>
          <w:sz w:val="24"/>
          <w:szCs w:val="24"/>
        </w:rPr>
        <w:t>і</w:t>
      </w:r>
      <w:r w:rsidRPr="000041BC">
        <w:rPr>
          <w:rFonts w:ascii="Times New Roman" w:hAnsi="Times New Roman"/>
          <w:sz w:val="24"/>
          <w:szCs w:val="24"/>
        </w:rPr>
        <w:t xml:space="preserve"> методика професійної освіти. Спецрада Д 05.053.01 Вінницького державного педагогічного університету імені Михайла Коцюбинського</w:t>
      </w:r>
    </w:p>
    <w:sectPr w:rsidR="00CD7D1F" w:rsidRPr="009F7A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F7A67" w:rsidRPr="009F7A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6725A-4509-4C7A-8D14-4F3FBC93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2021-08-23T11:27:00Z</dcterms:created>
  <dcterms:modified xsi:type="dcterms:W3CDTF">2021-08-23T15:34:00Z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