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D6D77F" w14:textId="77777777" w:rsidR="006F519F" w:rsidRDefault="006F519F" w:rsidP="006F519F">
      <w:r>
        <w:rPr>
          <w:rFonts w:hint="eastAsia"/>
        </w:rPr>
        <w:t>РОССИЙСКИЙ</w:t>
      </w:r>
      <w:r>
        <w:t xml:space="preserve"> </w:t>
      </w:r>
      <w:r>
        <w:rPr>
          <w:rFonts w:hint="eastAsia"/>
        </w:rPr>
        <w:t>ГОСУДАРСТВЕННЫЙ</w:t>
      </w:r>
      <w:r>
        <w:t xml:space="preserve"> </w:t>
      </w:r>
      <w:r>
        <w:rPr>
          <w:rFonts w:hint="eastAsia"/>
        </w:rPr>
        <w:t>ГЕОЛОГОРАЗВЕДОЧНЫЙ</w:t>
      </w:r>
    </w:p>
    <w:p w14:paraId="3E15FBA1" w14:textId="77777777" w:rsidR="006F519F" w:rsidRDefault="006F519F" w:rsidP="006F519F">
      <w:r>
        <w:rPr>
          <w:rFonts w:hint="eastAsia"/>
        </w:rPr>
        <w:t>УНИВЕРСИТЕТ</w:t>
      </w:r>
      <w:r>
        <w:t xml:space="preserve"> </w:t>
      </w:r>
      <w:r>
        <w:rPr>
          <w:rFonts w:hint="eastAsia"/>
        </w:rPr>
        <w:t>имени</w:t>
      </w:r>
      <w:r>
        <w:t xml:space="preserve"> </w:t>
      </w:r>
      <w:r>
        <w:rPr>
          <w:rFonts w:hint="eastAsia"/>
        </w:rPr>
        <w:t>СЕРГО</w:t>
      </w:r>
      <w:r>
        <w:t xml:space="preserve"> </w:t>
      </w:r>
      <w:r>
        <w:rPr>
          <w:rFonts w:hint="eastAsia"/>
        </w:rPr>
        <w:t>ОРДЖОНИКИДЗЕ</w:t>
      </w:r>
    </w:p>
    <w:p w14:paraId="6C6316D1" w14:textId="77777777" w:rsidR="006F519F" w:rsidRDefault="006F519F" w:rsidP="006F519F">
      <w:r>
        <w:rPr>
          <w:rFonts w:hint="eastAsia"/>
        </w:rPr>
        <w:t>На</w:t>
      </w:r>
      <w:r>
        <w:t xml:space="preserve"> </w:t>
      </w:r>
      <w:r>
        <w:rPr>
          <w:rFonts w:hint="eastAsia"/>
        </w:rPr>
        <w:t>правах</w:t>
      </w:r>
      <w:r>
        <w:t xml:space="preserve"> </w:t>
      </w:r>
      <w:r>
        <w:rPr>
          <w:rFonts w:hint="eastAsia"/>
        </w:rPr>
        <w:t>рукописи</w:t>
      </w:r>
    </w:p>
    <w:p w14:paraId="306F4D22" w14:textId="77777777" w:rsidR="006F519F" w:rsidRDefault="006F519F" w:rsidP="006F519F">
      <w:r>
        <w:rPr>
          <w:rFonts w:hint="eastAsia"/>
        </w:rPr>
        <w:t>Лю</w:t>
      </w:r>
      <w:r>
        <w:t xml:space="preserve"> </w:t>
      </w:r>
      <w:r>
        <w:rPr>
          <w:rFonts w:hint="eastAsia"/>
        </w:rPr>
        <w:t>Цин</w:t>
      </w:r>
    </w:p>
    <w:p w14:paraId="38EED8E9" w14:textId="77777777" w:rsidR="006F519F" w:rsidRDefault="006F519F" w:rsidP="006F519F">
      <w:r>
        <w:rPr>
          <w:rFonts w:hint="eastAsia"/>
        </w:rPr>
        <w:t>МЕХАНИЗМ</w:t>
      </w:r>
      <w:r>
        <w:t xml:space="preserve"> </w:t>
      </w:r>
      <w:r>
        <w:rPr>
          <w:rFonts w:hint="eastAsia"/>
        </w:rPr>
        <w:t>ФОРМИРОВАНИЯ</w:t>
      </w:r>
      <w:r>
        <w:t xml:space="preserve"> </w:t>
      </w:r>
      <w:r>
        <w:rPr>
          <w:rFonts w:hint="eastAsia"/>
        </w:rPr>
        <w:t>И</w:t>
      </w:r>
      <w:r>
        <w:t xml:space="preserve"> </w:t>
      </w:r>
      <w:r>
        <w:rPr>
          <w:rFonts w:hint="eastAsia"/>
        </w:rPr>
        <w:t>ПЕРСПЕКТИВЫ</w:t>
      </w:r>
    </w:p>
    <w:p w14:paraId="3E042807" w14:textId="77777777" w:rsidR="006F519F" w:rsidRDefault="006F519F" w:rsidP="006F519F">
      <w:r>
        <w:rPr>
          <w:rFonts w:hint="eastAsia"/>
        </w:rPr>
        <w:t>РАЗВИТИЯ</w:t>
      </w:r>
      <w:r>
        <w:t xml:space="preserve"> </w:t>
      </w:r>
      <w:r>
        <w:rPr>
          <w:rFonts w:hint="eastAsia"/>
        </w:rPr>
        <w:t>ВОДНОГО</w:t>
      </w:r>
      <w:r>
        <w:t xml:space="preserve"> </w:t>
      </w:r>
      <w:r>
        <w:rPr>
          <w:rFonts w:hint="eastAsia"/>
        </w:rPr>
        <w:t>РЫНКА</w:t>
      </w:r>
    </w:p>
    <w:p w14:paraId="40807606" w14:textId="77777777" w:rsidR="006F519F" w:rsidRDefault="006F519F" w:rsidP="006F519F">
      <w:r>
        <w:rPr>
          <w:rFonts w:hint="eastAsia"/>
        </w:rPr>
        <w:t>Специальность</w:t>
      </w:r>
      <w:r>
        <w:t xml:space="preserve"> 08.00.05 </w:t>
      </w:r>
      <w:r>
        <w:rPr>
          <w:rFonts w:hint="eastAsia"/>
        </w:rPr>
        <w:t>–</w:t>
      </w:r>
      <w:r>
        <w:t xml:space="preserve"> </w:t>
      </w:r>
      <w:r>
        <w:rPr>
          <w:rFonts w:hint="eastAsia"/>
        </w:rPr>
        <w:t>Экономика</w:t>
      </w:r>
      <w:r>
        <w:t xml:space="preserve"> </w:t>
      </w:r>
      <w:r>
        <w:rPr>
          <w:rFonts w:hint="eastAsia"/>
        </w:rPr>
        <w:t>и</w:t>
      </w:r>
      <w:r>
        <w:t xml:space="preserve"> </w:t>
      </w:r>
      <w:r>
        <w:rPr>
          <w:rFonts w:hint="eastAsia"/>
        </w:rPr>
        <w:t>управление</w:t>
      </w:r>
      <w:r>
        <w:t xml:space="preserve"> </w:t>
      </w:r>
      <w:r>
        <w:rPr>
          <w:rFonts w:hint="eastAsia"/>
        </w:rPr>
        <w:t>народным</w:t>
      </w:r>
      <w:r>
        <w:t xml:space="preserve"> </w:t>
      </w:r>
      <w:r>
        <w:rPr>
          <w:rFonts w:hint="eastAsia"/>
        </w:rPr>
        <w:t>хозяйством</w:t>
      </w:r>
    </w:p>
    <w:p w14:paraId="1B3CAA16" w14:textId="77777777" w:rsidR="006F519F" w:rsidRDefault="006F519F" w:rsidP="006F519F">
      <w:r>
        <w:rPr>
          <w:rFonts w:hint="eastAsia"/>
        </w:rPr>
        <w:t>Диссертация</w:t>
      </w:r>
      <w:r>
        <w:t xml:space="preserve"> </w:t>
      </w:r>
      <w:r>
        <w:rPr>
          <w:rFonts w:hint="eastAsia"/>
        </w:rPr>
        <w:t>на</w:t>
      </w:r>
      <w:r>
        <w:t xml:space="preserve"> </w:t>
      </w:r>
      <w:r>
        <w:rPr>
          <w:rFonts w:hint="eastAsia"/>
        </w:rPr>
        <w:t>соискание</w:t>
      </w:r>
    </w:p>
    <w:p w14:paraId="0155C2AC" w14:textId="77777777" w:rsidR="006F519F" w:rsidRDefault="006F519F" w:rsidP="006F519F">
      <w:r>
        <w:rPr>
          <w:rFonts w:hint="eastAsia"/>
        </w:rPr>
        <w:t>ученой</w:t>
      </w:r>
      <w:r>
        <w:t xml:space="preserve"> </w:t>
      </w:r>
      <w:r>
        <w:rPr>
          <w:rFonts w:hint="eastAsia"/>
        </w:rPr>
        <w:t>степени</w:t>
      </w:r>
      <w:r>
        <w:t xml:space="preserve"> </w:t>
      </w:r>
      <w:r>
        <w:rPr>
          <w:rFonts w:hint="eastAsia"/>
        </w:rPr>
        <w:t>кандидата</w:t>
      </w:r>
      <w:r>
        <w:t xml:space="preserve"> </w:t>
      </w:r>
      <w:r>
        <w:rPr>
          <w:rFonts w:hint="eastAsia"/>
        </w:rPr>
        <w:t>экономических</w:t>
      </w:r>
      <w:r>
        <w:t xml:space="preserve"> </w:t>
      </w:r>
      <w:r>
        <w:rPr>
          <w:rFonts w:hint="eastAsia"/>
        </w:rPr>
        <w:t>наук</w:t>
      </w:r>
    </w:p>
    <w:p w14:paraId="5219E832" w14:textId="77777777" w:rsidR="006F519F" w:rsidRDefault="006F519F" w:rsidP="006F519F">
      <w:r>
        <w:rPr>
          <w:rFonts w:hint="eastAsia"/>
        </w:rPr>
        <w:t>Научный</w:t>
      </w:r>
      <w:r>
        <w:t xml:space="preserve"> </w:t>
      </w:r>
      <w:r>
        <w:rPr>
          <w:rFonts w:hint="eastAsia"/>
        </w:rPr>
        <w:t>руководитель</w:t>
      </w:r>
      <w:r>
        <w:t>:</w:t>
      </w:r>
    </w:p>
    <w:p w14:paraId="46EDAA58" w14:textId="77777777" w:rsidR="006F519F" w:rsidRDefault="006F519F" w:rsidP="006F519F">
      <w:r>
        <w:rPr>
          <w:rFonts w:hint="eastAsia"/>
        </w:rPr>
        <w:t>доктор</w:t>
      </w:r>
      <w:r>
        <w:t xml:space="preserve"> </w:t>
      </w:r>
      <w:r>
        <w:rPr>
          <w:rFonts w:hint="eastAsia"/>
        </w:rPr>
        <w:t>экономических</w:t>
      </w:r>
      <w:r>
        <w:t xml:space="preserve"> </w:t>
      </w:r>
      <w:r>
        <w:rPr>
          <w:rFonts w:hint="eastAsia"/>
        </w:rPr>
        <w:t>наук</w:t>
      </w:r>
      <w:r>
        <w:t>,</w:t>
      </w:r>
    </w:p>
    <w:p w14:paraId="26ACD1A7" w14:textId="77777777" w:rsidR="006F519F" w:rsidRDefault="006F519F" w:rsidP="006F519F">
      <w:r>
        <w:rPr>
          <w:rFonts w:hint="eastAsia"/>
        </w:rPr>
        <w:t>профессор</w:t>
      </w:r>
      <w:r>
        <w:t xml:space="preserve"> </w:t>
      </w:r>
      <w:r>
        <w:rPr>
          <w:rFonts w:hint="eastAsia"/>
        </w:rPr>
        <w:t>В</w:t>
      </w:r>
      <w:r>
        <w:t xml:space="preserve">. </w:t>
      </w:r>
      <w:r>
        <w:rPr>
          <w:rFonts w:hint="eastAsia"/>
        </w:rPr>
        <w:t>И</w:t>
      </w:r>
      <w:r>
        <w:t xml:space="preserve">. </w:t>
      </w:r>
      <w:r>
        <w:rPr>
          <w:rFonts w:hint="eastAsia"/>
        </w:rPr>
        <w:t>Лисов</w:t>
      </w:r>
    </w:p>
    <w:p w14:paraId="4EF3CBC8" w14:textId="77777777" w:rsidR="006F519F" w:rsidRDefault="006F519F" w:rsidP="006F519F">
      <w:r>
        <w:rPr>
          <w:rFonts w:hint="eastAsia"/>
        </w:rPr>
        <w:t>Москва</w:t>
      </w:r>
      <w:r>
        <w:t>, 2015</w:t>
      </w:r>
    </w:p>
    <w:p w14:paraId="79DDA8DF" w14:textId="77777777" w:rsidR="006F519F" w:rsidRDefault="006F519F" w:rsidP="006F519F">
      <w:r>
        <w:t>2</w:t>
      </w:r>
    </w:p>
    <w:p w14:paraId="47A45E75" w14:textId="77777777" w:rsidR="006F519F" w:rsidRDefault="006F519F" w:rsidP="006F519F">
      <w:r>
        <w:rPr>
          <w:rFonts w:hint="eastAsia"/>
        </w:rPr>
        <w:t>ОГЛАВЛЕНИЕ</w:t>
      </w:r>
    </w:p>
    <w:p w14:paraId="07C89AA1" w14:textId="77777777" w:rsidR="006F519F" w:rsidRDefault="006F519F" w:rsidP="006F519F">
      <w:r>
        <w:rPr>
          <w:rFonts w:hint="eastAsia"/>
        </w:rPr>
        <w:t>ВВЕДЕНИЕ</w:t>
      </w:r>
      <w:r>
        <w:t xml:space="preserve"> ............................................................................................................................................. 4</w:t>
      </w:r>
    </w:p>
    <w:p w14:paraId="35E0CA16" w14:textId="77777777" w:rsidR="006F519F" w:rsidRDefault="006F519F" w:rsidP="006F519F">
      <w:r>
        <w:rPr>
          <w:rFonts w:hint="eastAsia"/>
        </w:rPr>
        <w:t>ГЛАВА</w:t>
      </w:r>
      <w:r>
        <w:t xml:space="preserve"> 1 </w:t>
      </w:r>
      <w:r>
        <w:rPr>
          <w:rFonts w:hint="eastAsia"/>
        </w:rPr>
        <w:t>ТЕОРЕТИЧЕСКИЕ</w:t>
      </w:r>
      <w:r>
        <w:t xml:space="preserve"> </w:t>
      </w:r>
      <w:r>
        <w:rPr>
          <w:rFonts w:hint="eastAsia"/>
        </w:rPr>
        <w:t>ОСНОВЫ</w:t>
      </w:r>
      <w:r>
        <w:t xml:space="preserve"> </w:t>
      </w:r>
      <w:r>
        <w:rPr>
          <w:rFonts w:hint="eastAsia"/>
        </w:rPr>
        <w:t>ФОРМИРОВАНИЯ</w:t>
      </w:r>
      <w:r>
        <w:t xml:space="preserve"> </w:t>
      </w:r>
      <w:r>
        <w:rPr>
          <w:rFonts w:hint="eastAsia"/>
        </w:rPr>
        <w:t>ВОДНОГО</w:t>
      </w:r>
      <w:r>
        <w:t xml:space="preserve"> </w:t>
      </w:r>
      <w:r>
        <w:rPr>
          <w:rFonts w:hint="eastAsia"/>
        </w:rPr>
        <w:t>РЫНКА</w:t>
      </w:r>
      <w:r>
        <w:t xml:space="preserve"> .................... 10</w:t>
      </w:r>
    </w:p>
    <w:p w14:paraId="0BB57F4B" w14:textId="77777777" w:rsidR="006F519F" w:rsidRDefault="006F519F" w:rsidP="006F519F">
      <w:r>
        <w:t xml:space="preserve">1.1 </w:t>
      </w:r>
      <w:r>
        <w:rPr>
          <w:rFonts w:hint="eastAsia"/>
        </w:rPr>
        <w:t>Водные</w:t>
      </w:r>
      <w:r>
        <w:t xml:space="preserve"> </w:t>
      </w:r>
      <w:r>
        <w:rPr>
          <w:rFonts w:hint="eastAsia"/>
        </w:rPr>
        <w:t>ресурсы</w:t>
      </w:r>
      <w:r>
        <w:t xml:space="preserve"> </w:t>
      </w:r>
      <w:r>
        <w:rPr>
          <w:rFonts w:hint="eastAsia"/>
        </w:rPr>
        <w:t>как</w:t>
      </w:r>
      <w:r>
        <w:t xml:space="preserve"> </w:t>
      </w:r>
      <w:r>
        <w:rPr>
          <w:rFonts w:hint="eastAsia"/>
        </w:rPr>
        <w:t>стратегический</w:t>
      </w:r>
      <w:r>
        <w:t xml:space="preserve"> </w:t>
      </w:r>
      <w:r>
        <w:rPr>
          <w:rFonts w:hint="eastAsia"/>
        </w:rPr>
        <w:t>фактор</w:t>
      </w:r>
      <w:r>
        <w:t xml:space="preserve"> </w:t>
      </w:r>
      <w:r>
        <w:rPr>
          <w:rFonts w:hint="eastAsia"/>
        </w:rPr>
        <w:t>современного</w:t>
      </w:r>
      <w:r>
        <w:t xml:space="preserve"> </w:t>
      </w:r>
      <w:r>
        <w:rPr>
          <w:rFonts w:hint="eastAsia"/>
        </w:rPr>
        <w:t>экономического</w:t>
      </w:r>
      <w:r>
        <w:t xml:space="preserve"> </w:t>
      </w:r>
      <w:r>
        <w:rPr>
          <w:rFonts w:hint="eastAsia"/>
        </w:rPr>
        <w:t>развития</w:t>
      </w:r>
      <w:r>
        <w:t xml:space="preserve"> .................... 10</w:t>
      </w:r>
    </w:p>
    <w:p w14:paraId="4CE116CB" w14:textId="77777777" w:rsidR="006F519F" w:rsidRDefault="006F519F" w:rsidP="006F519F">
      <w:r>
        <w:t xml:space="preserve">1.2 </w:t>
      </w:r>
      <w:r>
        <w:rPr>
          <w:rFonts w:hint="eastAsia"/>
        </w:rPr>
        <w:t>Анализ</w:t>
      </w:r>
      <w:r>
        <w:t xml:space="preserve"> </w:t>
      </w:r>
      <w:r>
        <w:rPr>
          <w:rFonts w:hint="eastAsia"/>
        </w:rPr>
        <w:t>природных</w:t>
      </w:r>
      <w:r>
        <w:t xml:space="preserve"> </w:t>
      </w:r>
      <w:r>
        <w:rPr>
          <w:rFonts w:hint="eastAsia"/>
        </w:rPr>
        <w:t>и</w:t>
      </w:r>
      <w:r>
        <w:t xml:space="preserve"> </w:t>
      </w:r>
      <w:r>
        <w:rPr>
          <w:rFonts w:hint="eastAsia"/>
        </w:rPr>
        <w:t>экономических</w:t>
      </w:r>
      <w:r>
        <w:t xml:space="preserve"> </w:t>
      </w:r>
      <w:r>
        <w:rPr>
          <w:rFonts w:hint="eastAsia"/>
        </w:rPr>
        <w:t>характеристик</w:t>
      </w:r>
      <w:r>
        <w:t xml:space="preserve"> </w:t>
      </w:r>
      <w:r>
        <w:rPr>
          <w:rFonts w:hint="eastAsia"/>
        </w:rPr>
        <w:t>водных</w:t>
      </w:r>
      <w:r>
        <w:t xml:space="preserve"> </w:t>
      </w:r>
      <w:r>
        <w:rPr>
          <w:rFonts w:hint="eastAsia"/>
        </w:rPr>
        <w:t>ресурсов</w:t>
      </w:r>
      <w:r>
        <w:t xml:space="preserve">, </w:t>
      </w:r>
      <w:r>
        <w:rPr>
          <w:rFonts w:hint="eastAsia"/>
        </w:rPr>
        <w:t>провалов</w:t>
      </w:r>
      <w:r>
        <w:t xml:space="preserve"> </w:t>
      </w:r>
      <w:r>
        <w:rPr>
          <w:rFonts w:hint="eastAsia"/>
        </w:rPr>
        <w:t>рынка</w:t>
      </w:r>
      <w:r>
        <w:t xml:space="preserve"> </w:t>
      </w:r>
      <w:r>
        <w:rPr>
          <w:rFonts w:hint="eastAsia"/>
        </w:rPr>
        <w:t>и</w:t>
      </w:r>
    </w:p>
    <w:p w14:paraId="72344C93" w14:textId="77777777" w:rsidR="006F519F" w:rsidRDefault="006F519F" w:rsidP="006F519F">
      <w:r>
        <w:rPr>
          <w:rFonts w:hint="eastAsia"/>
        </w:rPr>
        <w:t>правительства</w:t>
      </w:r>
      <w:r>
        <w:t xml:space="preserve"> </w:t>
      </w:r>
      <w:r>
        <w:rPr>
          <w:rFonts w:hint="eastAsia"/>
        </w:rPr>
        <w:t>в</w:t>
      </w:r>
      <w:r>
        <w:t xml:space="preserve"> </w:t>
      </w:r>
      <w:r>
        <w:rPr>
          <w:rFonts w:hint="eastAsia"/>
        </w:rPr>
        <w:t>сфере</w:t>
      </w:r>
      <w:r>
        <w:t xml:space="preserve"> </w:t>
      </w:r>
      <w:r>
        <w:rPr>
          <w:rFonts w:hint="eastAsia"/>
        </w:rPr>
        <w:t>управления</w:t>
      </w:r>
      <w:r>
        <w:t xml:space="preserve"> </w:t>
      </w:r>
      <w:r>
        <w:rPr>
          <w:rFonts w:hint="eastAsia"/>
        </w:rPr>
        <w:t>водными</w:t>
      </w:r>
      <w:r>
        <w:t xml:space="preserve"> </w:t>
      </w:r>
      <w:r>
        <w:rPr>
          <w:rFonts w:hint="eastAsia"/>
        </w:rPr>
        <w:t>ресурсами</w:t>
      </w:r>
      <w:r>
        <w:t xml:space="preserve"> ............................................................................. 21</w:t>
      </w:r>
    </w:p>
    <w:p w14:paraId="5B6A93A5" w14:textId="77777777" w:rsidR="006F519F" w:rsidRDefault="006F519F" w:rsidP="006F519F">
      <w:r>
        <w:t xml:space="preserve">1.2.1 </w:t>
      </w:r>
      <w:r>
        <w:rPr>
          <w:rFonts w:hint="eastAsia"/>
        </w:rPr>
        <w:t>Природные</w:t>
      </w:r>
      <w:r>
        <w:t xml:space="preserve"> </w:t>
      </w:r>
      <w:r>
        <w:rPr>
          <w:rFonts w:hint="eastAsia"/>
        </w:rPr>
        <w:t>характеристики</w:t>
      </w:r>
      <w:r>
        <w:t xml:space="preserve"> </w:t>
      </w:r>
      <w:r>
        <w:rPr>
          <w:rFonts w:hint="eastAsia"/>
        </w:rPr>
        <w:t>водных</w:t>
      </w:r>
      <w:r>
        <w:t xml:space="preserve"> </w:t>
      </w:r>
      <w:r>
        <w:rPr>
          <w:rFonts w:hint="eastAsia"/>
        </w:rPr>
        <w:t>ресурсов</w:t>
      </w:r>
      <w:r>
        <w:t xml:space="preserve"> ................................................................................ 21</w:t>
      </w:r>
    </w:p>
    <w:p w14:paraId="22AEFEAE" w14:textId="77777777" w:rsidR="006F519F" w:rsidRDefault="006F519F" w:rsidP="006F519F">
      <w:r>
        <w:t xml:space="preserve">1.2.2 </w:t>
      </w:r>
      <w:r>
        <w:rPr>
          <w:rFonts w:hint="eastAsia"/>
        </w:rPr>
        <w:t>Экономические</w:t>
      </w:r>
      <w:r>
        <w:t xml:space="preserve"> </w:t>
      </w:r>
      <w:r>
        <w:rPr>
          <w:rFonts w:hint="eastAsia"/>
        </w:rPr>
        <w:t>характеристики</w:t>
      </w:r>
      <w:r>
        <w:t xml:space="preserve"> </w:t>
      </w:r>
      <w:r>
        <w:rPr>
          <w:rFonts w:hint="eastAsia"/>
        </w:rPr>
        <w:t>водных</w:t>
      </w:r>
      <w:r>
        <w:t xml:space="preserve"> </w:t>
      </w:r>
      <w:r>
        <w:rPr>
          <w:rFonts w:hint="eastAsia"/>
        </w:rPr>
        <w:t>ресурсов</w:t>
      </w:r>
      <w:r>
        <w:t xml:space="preserve"> ......................................................................... 24</w:t>
      </w:r>
    </w:p>
    <w:p w14:paraId="2E6D159B" w14:textId="77777777" w:rsidR="006F519F" w:rsidRDefault="006F519F" w:rsidP="006F519F">
      <w:r>
        <w:t xml:space="preserve">1.2.3 </w:t>
      </w:r>
      <w:r>
        <w:rPr>
          <w:rFonts w:hint="eastAsia"/>
        </w:rPr>
        <w:t>«</w:t>
      </w:r>
      <w:r>
        <w:rPr>
          <w:rFonts w:hint="eastAsia"/>
        </w:rPr>
        <w:t>Провалы</w:t>
      </w:r>
      <w:r>
        <w:t xml:space="preserve"> </w:t>
      </w:r>
      <w:r>
        <w:rPr>
          <w:rFonts w:hint="eastAsia"/>
        </w:rPr>
        <w:t>рынка</w:t>
      </w:r>
      <w:r>
        <w:rPr>
          <w:rFonts w:hint="eastAsia"/>
        </w:rPr>
        <w:t>»</w:t>
      </w:r>
      <w:r>
        <w:t xml:space="preserve"> </w:t>
      </w:r>
      <w:r>
        <w:rPr>
          <w:rFonts w:hint="eastAsia"/>
        </w:rPr>
        <w:t>и</w:t>
      </w:r>
      <w:r>
        <w:t xml:space="preserve"> </w:t>
      </w:r>
      <w:r>
        <w:rPr>
          <w:rFonts w:hint="eastAsia"/>
        </w:rPr>
        <w:t>«</w:t>
      </w:r>
      <w:r>
        <w:rPr>
          <w:rFonts w:hint="eastAsia"/>
        </w:rPr>
        <w:t>провалы</w:t>
      </w:r>
      <w:r>
        <w:t xml:space="preserve"> </w:t>
      </w:r>
      <w:r>
        <w:rPr>
          <w:rFonts w:hint="eastAsia"/>
        </w:rPr>
        <w:t>государства</w:t>
      </w:r>
      <w:r>
        <w:rPr>
          <w:rFonts w:hint="eastAsia"/>
        </w:rPr>
        <w:t>»</w:t>
      </w:r>
      <w:r>
        <w:t xml:space="preserve"> </w:t>
      </w:r>
      <w:r>
        <w:rPr>
          <w:rFonts w:hint="eastAsia"/>
        </w:rPr>
        <w:t>в</w:t>
      </w:r>
      <w:r>
        <w:t xml:space="preserve"> </w:t>
      </w:r>
      <w:r>
        <w:rPr>
          <w:rFonts w:hint="eastAsia"/>
        </w:rPr>
        <w:t>сфере</w:t>
      </w:r>
      <w:r>
        <w:t xml:space="preserve"> </w:t>
      </w:r>
      <w:r>
        <w:rPr>
          <w:rFonts w:hint="eastAsia"/>
        </w:rPr>
        <w:t>управления</w:t>
      </w:r>
      <w:r>
        <w:t xml:space="preserve"> </w:t>
      </w:r>
      <w:r>
        <w:rPr>
          <w:rFonts w:hint="eastAsia"/>
        </w:rPr>
        <w:t>водными</w:t>
      </w:r>
      <w:r>
        <w:t xml:space="preserve"> </w:t>
      </w:r>
      <w:r>
        <w:rPr>
          <w:rFonts w:hint="eastAsia"/>
        </w:rPr>
        <w:t>ресурсами</w:t>
      </w:r>
      <w:r>
        <w:t xml:space="preserve"> ............. 27</w:t>
      </w:r>
    </w:p>
    <w:p w14:paraId="29E29E39" w14:textId="77777777" w:rsidR="006F519F" w:rsidRDefault="006F519F" w:rsidP="006F519F">
      <w:r>
        <w:t xml:space="preserve">1.3 </w:t>
      </w:r>
      <w:r>
        <w:rPr>
          <w:rFonts w:hint="eastAsia"/>
        </w:rPr>
        <w:t>Основные</w:t>
      </w:r>
      <w:r>
        <w:t xml:space="preserve"> </w:t>
      </w:r>
      <w:r>
        <w:rPr>
          <w:rFonts w:hint="eastAsia"/>
        </w:rPr>
        <w:t>теории</w:t>
      </w:r>
      <w:r>
        <w:t xml:space="preserve"> </w:t>
      </w:r>
      <w:r>
        <w:rPr>
          <w:rFonts w:hint="eastAsia"/>
        </w:rPr>
        <w:t>права</w:t>
      </w:r>
      <w:r>
        <w:t xml:space="preserve"> </w:t>
      </w:r>
      <w:r>
        <w:rPr>
          <w:rFonts w:hint="eastAsia"/>
        </w:rPr>
        <w:t>собственности</w:t>
      </w:r>
      <w:r>
        <w:t xml:space="preserve"> </w:t>
      </w:r>
      <w:r>
        <w:rPr>
          <w:rFonts w:hint="eastAsia"/>
        </w:rPr>
        <w:t>на</w:t>
      </w:r>
      <w:r>
        <w:t xml:space="preserve"> </w:t>
      </w:r>
      <w:r>
        <w:rPr>
          <w:rFonts w:hint="eastAsia"/>
        </w:rPr>
        <w:t>водные</w:t>
      </w:r>
      <w:r>
        <w:t xml:space="preserve"> </w:t>
      </w:r>
      <w:r>
        <w:rPr>
          <w:rFonts w:hint="eastAsia"/>
        </w:rPr>
        <w:t>объекты</w:t>
      </w:r>
      <w:r>
        <w:t xml:space="preserve"> </w:t>
      </w:r>
      <w:r>
        <w:rPr>
          <w:rFonts w:hint="eastAsia"/>
        </w:rPr>
        <w:t>и</w:t>
      </w:r>
      <w:r>
        <w:t xml:space="preserve"> </w:t>
      </w:r>
      <w:r>
        <w:rPr>
          <w:rFonts w:hint="eastAsia"/>
        </w:rPr>
        <w:t>водный</w:t>
      </w:r>
      <w:r>
        <w:t xml:space="preserve"> </w:t>
      </w:r>
      <w:r>
        <w:rPr>
          <w:rFonts w:hint="eastAsia"/>
        </w:rPr>
        <w:t>рынок</w:t>
      </w:r>
      <w:r>
        <w:t xml:space="preserve"> .................................... 41</w:t>
      </w:r>
    </w:p>
    <w:p w14:paraId="75DCAC0C" w14:textId="77777777" w:rsidR="006F519F" w:rsidRDefault="006F519F" w:rsidP="006F519F">
      <w:r>
        <w:t xml:space="preserve">1.3.1 </w:t>
      </w:r>
      <w:r>
        <w:rPr>
          <w:rFonts w:hint="eastAsia"/>
        </w:rPr>
        <w:t>Основные</w:t>
      </w:r>
      <w:r>
        <w:t xml:space="preserve"> </w:t>
      </w:r>
      <w:r>
        <w:rPr>
          <w:rFonts w:hint="eastAsia"/>
        </w:rPr>
        <w:t>теории</w:t>
      </w:r>
      <w:r>
        <w:t xml:space="preserve"> </w:t>
      </w:r>
      <w:r>
        <w:rPr>
          <w:rFonts w:hint="eastAsia"/>
        </w:rPr>
        <w:t>права</w:t>
      </w:r>
      <w:r>
        <w:t xml:space="preserve"> </w:t>
      </w:r>
      <w:r>
        <w:rPr>
          <w:rFonts w:hint="eastAsia"/>
        </w:rPr>
        <w:t>собственности</w:t>
      </w:r>
      <w:r>
        <w:t xml:space="preserve"> ........................................................................................... 41</w:t>
      </w:r>
    </w:p>
    <w:p w14:paraId="2DC1432B" w14:textId="77777777" w:rsidR="006F519F" w:rsidRDefault="006F519F" w:rsidP="006F519F">
      <w:r>
        <w:lastRenderedPageBreak/>
        <w:t xml:space="preserve">1.3.2 </w:t>
      </w:r>
      <w:r>
        <w:rPr>
          <w:rFonts w:hint="eastAsia"/>
        </w:rPr>
        <w:t>Водный</w:t>
      </w:r>
      <w:r>
        <w:t xml:space="preserve"> </w:t>
      </w:r>
      <w:r>
        <w:rPr>
          <w:rFonts w:hint="eastAsia"/>
        </w:rPr>
        <w:t>рынок</w:t>
      </w:r>
      <w:r>
        <w:t xml:space="preserve"> .................................................................................................................................... 53</w:t>
      </w:r>
    </w:p>
    <w:p w14:paraId="6A3A975E" w14:textId="77777777" w:rsidR="006F519F" w:rsidRDefault="006F519F" w:rsidP="006F519F">
      <w:r>
        <w:rPr>
          <w:rFonts w:hint="eastAsia"/>
        </w:rPr>
        <w:t>ВЫВОДЫ</w:t>
      </w:r>
      <w:r>
        <w:t xml:space="preserve"> .............................................................................................................................................. 57</w:t>
      </w:r>
    </w:p>
    <w:p w14:paraId="64CDEDAD" w14:textId="77777777" w:rsidR="006F519F" w:rsidRDefault="006F519F" w:rsidP="006F519F">
      <w:r>
        <w:rPr>
          <w:rFonts w:hint="eastAsia"/>
        </w:rPr>
        <w:t>ГЛАВА</w:t>
      </w:r>
      <w:r>
        <w:t xml:space="preserve"> 2 </w:t>
      </w:r>
      <w:r>
        <w:rPr>
          <w:rFonts w:hint="eastAsia"/>
        </w:rPr>
        <w:t>ЦЕНООБРАЗОВАНИЕ</w:t>
      </w:r>
      <w:r>
        <w:t xml:space="preserve"> </w:t>
      </w:r>
      <w:r>
        <w:rPr>
          <w:rFonts w:hint="eastAsia"/>
        </w:rPr>
        <w:t>НА</w:t>
      </w:r>
      <w:r>
        <w:t xml:space="preserve"> </w:t>
      </w:r>
      <w:r>
        <w:rPr>
          <w:rFonts w:hint="eastAsia"/>
        </w:rPr>
        <w:t>ВОДУ</w:t>
      </w:r>
      <w:r>
        <w:t xml:space="preserve"> </w:t>
      </w:r>
      <w:r>
        <w:rPr>
          <w:rFonts w:hint="eastAsia"/>
        </w:rPr>
        <w:t>И</w:t>
      </w:r>
      <w:r>
        <w:t xml:space="preserve"> </w:t>
      </w:r>
      <w:r>
        <w:rPr>
          <w:rFonts w:hint="eastAsia"/>
        </w:rPr>
        <w:t>СРАВНИТЕЛЬНЫЙ</w:t>
      </w:r>
      <w:r>
        <w:t xml:space="preserve"> </w:t>
      </w:r>
      <w:r>
        <w:rPr>
          <w:rFonts w:hint="eastAsia"/>
        </w:rPr>
        <w:t>АНАЛИЗ</w:t>
      </w:r>
      <w:r>
        <w:t xml:space="preserve"> </w:t>
      </w:r>
      <w:r>
        <w:rPr>
          <w:rFonts w:hint="eastAsia"/>
        </w:rPr>
        <w:t>ТАРИФНОЙ</w:t>
      </w:r>
    </w:p>
    <w:p w14:paraId="4B2401B4" w14:textId="77777777" w:rsidR="006F519F" w:rsidRDefault="006F519F" w:rsidP="006F519F">
      <w:r>
        <w:rPr>
          <w:rFonts w:hint="eastAsia"/>
        </w:rPr>
        <w:t>СИСТЕМЫ</w:t>
      </w:r>
      <w:r>
        <w:t xml:space="preserve"> </w:t>
      </w:r>
      <w:r>
        <w:rPr>
          <w:rFonts w:hint="eastAsia"/>
        </w:rPr>
        <w:t>ВОДНЫХ</w:t>
      </w:r>
      <w:r>
        <w:t xml:space="preserve"> </w:t>
      </w:r>
      <w:r>
        <w:rPr>
          <w:rFonts w:hint="eastAsia"/>
        </w:rPr>
        <w:t>РЕСУРСОВ</w:t>
      </w:r>
      <w:r>
        <w:t xml:space="preserve"> .................................................................................................... 60</w:t>
      </w:r>
    </w:p>
    <w:p w14:paraId="3F6239E5" w14:textId="77777777" w:rsidR="006F519F" w:rsidRDefault="006F519F" w:rsidP="006F519F">
      <w:r>
        <w:t xml:space="preserve">2.1 </w:t>
      </w:r>
      <w:r>
        <w:rPr>
          <w:rFonts w:hint="eastAsia"/>
        </w:rPr>
        <w:t>Анализ</w:t>
      </w:r>
      <w:r>
        <w:t xml:space="preserve"> </w:t>
      </w:r>
      <w:r>
        <w:rPr>
          <w:rFonts w:hint="eastAsia"/>
        </w:rPr>
        <w:t>функции</w:t>
      </w:r>
      <w:r>
        <w:t xml:space="preserve"> </w:t>
      </w:r>
      <w:r>
        <w:rPr>
          <w:rFonts w:hint="eastAsia"/>
        </w:rPr>
        <w:t>цены</w:t>
      </w:r>
      <w:r>
        <w:t xml:space="preserve"> </w:t>
      </w:r>
      <w:r>
        <w:rPr>
          <w:rFonts w:hint="eastAsia"/>
        </w:rPr>
        <w:t>на</w:t>
      </w:r>
      <w:r>
        <w:t xml:space="preserve"> </w:t>
      </w:r>
      <w:r>
        <w:rPr>
          <w:rFonts w:hint="eastAsia"/>
        </w:rPr>
        <w:t>воду</w:t>
      </w:r>
      <w:r>
        <w:t xml:space="preserve"> ................................................................................................................. 60</w:t>
      </w:r>
    </w:p>
    <w:p w14:paraId="3653E86C" w14:textId="77777777" w:rsidR="006F519F" w:rsidRDefault="006F519F" w:rsidP="006F519F">
      <w:r>
        <w:t xml:space="preserve">2.2. </w:t>
      </w:r>
      <w:r>
        <w:rPr>
          <w:rFonts w:hint="eastAsia"/>
        </w:rPr>
        <w:t>Исследование</w:t>
      </w:r>
      <w:r>
        <w:t xml:space="preserve"> </w:t>
      </w:r>
      <w:r>
        <w:rPr>
          <w:rFonts w:hint="eastAsia"/>
        </w:rPr>
        <w:t>водных</w:t>
      </w:r>
      <w:r>
        <w:t xml:space="preserve"> </w:t>
      </w:r>
      <w:r>
        <w:rPr>
          <w:rFonts w:hint="eastAsia"/>
        </w:rPr>
        <w:t>тарифов</w:t>
      </w:r>
      <w:r>
        <w:t xml:space="preserve">, </w:t>
      </w:r>
      <w:r>
        <w:rPr>
          <w:rFonts w:hint="eastAsia"/>
        </w:rPr>
        <w:t>принятых</w:t>
      </w:r>
      <w:r>
        <w:t xml:space="preserve"> </w:t>
      </w:r>
      <w:r>
        <w:rPr>
          <w:rFonts w:hint="eastAsia"/>
        </w:rPr>
        <w:t>в</w:t>
      </w:r>
      <w:r>
        <w:t xml:space="preserve"> </w:t>
      </w:r>
      <w:r>
        <w:rPr>
          <w:rFonts w:hint="eastAsia"/>
        </w:rPr>
        <w:t>разных</w:t>
      </w:r>
      <w:r>
        <w:t xml:space="preserve"> </w:t>
      </w:r>
      <w:r>
        <w:rPr>
          <w:rFonts w:hint="eastAsia"/>
        </w:rPr>
        <w:t>странах</w:t>
      </w:r>
      <w:r>
        <w:t xml:space="preserve"> </w:t>
      </w:r>
      <w:r>
        <w:rPr>
          <w:rFonts w:hint="eastAsia"/>
        </w:rPr>
        <w:t>мира</w:t>
      </w:r>
      <w:r>
        <w:t xml:space="preserve"> .................................................... 62</w:t>
      </w:r>
    </w:p>
    <w:p w14:paraId="4C085618" w14:textId="77777777" w:rsidR="006F519F" w:rsidRDefault="006F519F" w:rsidP="006F519F">
      <w:r>
        <w:t xml:space="preserve">2.2.1 </w:t>
      </w:r>
      <w:r>
        <w:rPr>
          <w:rFonts w:hint="eastAsia"/>
        </w:rPr>
        <w:t>Система</w:t>
      </w:r>
      <w:r>
        <w:t xml:space="preserve"> </w:t>
      </w:r>
      <w:r>
        <w:rPr>
          <w:rFonts w:hint="eastAsia"/>
        </w:rPr>
        <w:t>управления</w:t>
      </w:r>
      <w:r>
        <w:t xml:space="preserve"> </w:t>
      </w:r>
      <w:r>
        <w:rPr>
          <w:rFonts w:hint="eastAsia"/>
        </w:rPr>
        <w:t>тарифами</w:t>
      </w:r>
      <w:r>
        <w:t xml:space="preserve"> </w:t>
      </w:r>
      <w:r>
        <w:rPr>
          <w:rFonts w:hint="eastAsia"/>
        </w:rPr>
        <w:t>на</w:t>
      </w:r>
      <w:r>
        <w:t xml:space="preserve"> </w:t>
      </w:r>
      <w:r>
        <w:rPr>
          <w:rFonts w:hint="eastAsia"/>
        </w:rPr>
        <w:t>воду</w:t>
      </w:r>
      <w:r>
        <w:t xml:space="preserve"> ........................................................................................... 63</w:t>
      </w:r>
    </w:p>
    <w:p w14:paraId="76DBAEE8" w14:textId="77777777" w:rsidR="006F519F" w:rsidRDefault="006F519F" w:rsidP="006F519F">
      <w:r>
        <w:t xml:space="preserve">2.2.2 </w:t>
      </w:r>
      <w:r>
        <w:rPr>
          <w:rFonts w:hint="eastAsia"/>
        </w:rPr>
        <w:t>Ценообразование</w:t>
      </w:r>
      <w:r>
        <w:t xml:space="preserve"> </w:t>
      </w:r>
      <w:r>
        <w:rPr>
          <w:rFonts w:hint="eastAsia"/>
        </w:rPr>
        <w:t>на</w:t>
      </w:r>
      <w:r>
        <w:t xml:space="preserve"> </w:t>
      </w:r>
      <w:r>
        <w:rPr>
          <w:rFonts w:hint="eastAsia"/>
        </w:rPr>
        <w:t>воду</w:t>
      </w:r>
      <w:r>
        <w:t xml:space="preserve"> </w:t>
      </w:r>
      <w:r>
        <w:rPr>
          <w:rFonts w:hint="eastAsia"/>
        </w:rPr>
        <w:t>и</w:t>
      </w:r>
      <w:r>
        <w:t xml:space="preserve"> </w:t>
      </w:r>
      <w:r>
        <w:rPr>
          <w:rFonts w:hint="eastAsia"/>
        </w:rPr>
        <w:t>его</w:t>
      </w:r>
      <w:r>
        <w:t xml:space="preserve"> </w:t>
      </w:r>
      <w:r>
        <w:rPr>
          <w:rFonts w:hint="eastAsia"/>
        </w:rPr>
        <w:t>операционный</w:t>
      </w:r>
      <w:r>
        <w:t xml:space="preserve"> </w:t>
      </w:r>
      <w:r>
        <w:rPr>
          <w:rFonts w:hint="eastAsia"/>
        </w:rPr>
        <w:t>механизм</w:t>
      </w:r>
      <w:r>
        <w:t xml:space="preserve"> ............................................................. 64</w:t>
      </w:r>
    </w:p>
    <w:p w14:paraId="64D1F277" w14:textId="77777777" w:rsidR="006F519F" w:rsidRDefault="006F519F" w:rsidP="006F519F">
      <w:r>
        <w:t xml:space="preserve">2.2.3 </w:t>
      </w:r>
      <w:r>
        <w:rPr>
          <w:rFonts w:hint="eastAsia"/>
        </w:rPr>
        <w:t>Исполнение</w:t>
      </w:r>
      <w:r>
        <w:t xml:space="preserve"> </w:t>
      </w:r>
      <w:r>
        <w:rPr>
          <w:rFonts w:hint="eastAsia"/>
        </w:rPr>
        <w:t>тарифов</w:t>
      </w:r>
      <w:r>
        <w:t xml:space="preserve"> </w:t>
      </w:r>
      <w:r>
        <w:rPr>
          <w:rFonts w:hint="eastAsia"/>
        </w:rPr>
        <w:t>на</w:t>
      </w:r>
      <w:r>
        <w:t xml:space="preserve"> </w:t>
      </w:r>
      <w:r>
        <w:rPr>
          <w:rFonts w:hint="eastAsia"/>
        </w:rPr>
        <w:t>воду</w:t>
      </w:r>
      <w:r>
        <w:t xml:space="preserve"> </w:t>
      </w:r>
      <w:r>
        <w:rPr>
          <w:rFonts w:hint="eastAsia"/>
        </w:rPr>
        <w:t>и</w:t>
      </w:r>
      <w:r>
        <w:t xml:space="preserve"> </w:t>
      </w:r>
      <w:r>
        <w:rPr>
          <w:rFonts w:hint="eastAsia"/>
        </w:rPr>
        <w:t>их</w:t>
      </w:r>
      <w:r>
        <w:t xml:space="preserve"> </w:t>
      </w:r>
      <w:r>
        <w:rPr>
          <w:rFonts w:hint="eastAsia"/>
        </w:rPr>
        <w:t>сбор</w:t>
      </w:r>
      <w:r>
        <w:t xml:space="preserve"> ........................................................................................... 68</w:t>
      </w:r>
    </w:p>
    <w:p w14:paraId="654FA68E" w14:textId="77777777" w:rsidR="006F519F" w:rsidRDefault="006F519F" w:rsidP="006F519F">
      <w:r>
        <w:t xml:space="preserve">2.2.4 </w:t>
      </w:r>
      <w:r>
        <w:rPr>
          <w:rFonts w:hint="eastAsia"/>
        </w:rPr>
        <w:t>Управление</w:t>
      </w:r>
      <w:r>
        <w:t xml:space="preserve"> </w:t>
      </w:r>
      <w:r>
        <w:rPr>
          <w:rFonts w:hint="eastAsia"/>
        </w:rPr>
        <w:t>тарифами</w:t>
      </w:r>
      <w:r>
        <w:t xml:space="preserve"> </w:t>
      </w:r>
      <w:r>
        <w:rPr>
          <w:rFonts w:hint="eastAsia"/>
        </w:rPr>
        <w:t>на</w:t>
      </w:r>
      <w:r>
        <w:t xml:space="preserve"> </w:t>
      </w:r>
      <w:r>
        <w:rPr>
          <w:rFonts w:hint="eastAsia"/>
        </w:rPr>
        <w:t>воду</w:t>
      </w:r>
      <w:r>
        <w:t xml:space="preserve"> ......................................................................................................... 71</w:t>
      </w:r>
    </w:p>
    <w:p w14:paraId="3BB581EF" w14:textId="77777777" w:rsidR="006F519F" w:rsidRDefault="006F519F" w:rsidP="006F519F">
      <w:r>
        <w:t xml:space="preserve">2.3 </w:t>
      </w:r>
      <w:r>
        <w:rPr>
          <w:rFonts w:hint="eastAsia"/>
        </w:rPr>
        <w:t>Системный</w:t>
      </w:r>
      <w:r>
        <w:t xml:space="preserve"> </w:t>
      </w:r>
      <w:r>
        <w:rPr>
          <w:rFonts w:hint="eastAsia"/>
        </w:rPr>
        <w:t>анализ</w:t>
      </w:r>
      <w:r>
        <w:t xml:space="preserve"> </w:t>
      </w:r>
      <w:r>
        <w:rPr>
          <w:rFonts w:hint="eastAsia"/>
        </w:rPr>
        <w:t>и</w:t>
      </w:r>
      <w:r>
        <w:t xml:space="preserve"> </w:t>
      </w:r>
      <w:r>
        <w:rPr>
          <w:rFonts w:hint="eastAsia"/>
        </w:rPr>
        <w:t>создание</w:t>
      </w:r>
      <w:r>
        <w:t xml:space="preserve"> </w:t>
      </w:r>
      <w:r>
        <w:rPr>
          <w:rFonts w:hint="eastAsia"/>
        </w:rPr>
        <w:t>современной</w:t>
      </w:r>
      <w:r>
        <w:t xml:space="preserve"> </w:t>
      </w:r>
      <w:r>
        <w:rPr>
          <w:rFonts w:hint="eastAsia"/>
        </w:rPr>
        <w:t>модели</w:t>
      </w:r>
      <w:r>
        <w:t xml:space="preserve"> </w:t>
      </w:r>
      <w:r>
        <w:rPr>
          <w:rFonts w:hint="eastAsia"/>
        </w:rPr>
        <w:t>ценообразования</w:t>
      </w:r>
      <w:r>
        <w:t xml:space="preserve"> </w:t>
      </w:r>
      <w:r>
        <w:rPr>
          <w:rFonts w:hint="eastAsia"/>
        </w:rPr>
        <w:t>на</w:t>
      </w:r>
      <w:r>
        <w:t xml:space="preserve"> </w:t>
      </w:r>
      <w:r>
        <w:rPr>
          <w:rFonts w:hint="eastAsia"/>
        </w:rPr>
        <w:t>воду</w:t>
      </w:r>
      <w:r>
        <w:t xml:space="preserve"> ................................. 73</w:t>
      </w:r>
    </w:p>
    <w:p w14:paraId="3D467A54" w14:textId="77777777" w:rsidR="006F519F" w:rsidRDefault="006F519F" w:rsidP="006F519F">
      <w:r>
        <w:t xml:space="preserve">2.3.1 </w:t>
      </w:r>
      <w:r>
        <w:rPr>
          <w:rFonts w:hint="eastAsia"/>
        </w:rPr>
        <w:t>Анализ</w:t>
      </w:r>
      <w:r>
        <w:t xml:space="preserve"> </w:t>
      </w:r>
      <w:r>
        <w:rPr>
          <w:rFonts w:hint="eastAsia"/>
        </w:rPr>
        <w:t>целей</w:t>
      </w:r>
      <w:r>
        <w:t xml:space="preserve"> </w:t>
      </w:r>
      <w:r>
        <w:rPr>
          <w:rFonts w:hint="eastAsia"/>
        </w:rPr>
        <w:t>и</w:t>
      </w:r>
      <w:r>
        <w:t xml:space="preserve"> </w:t>
      </w:r>
      <w:r>
        <w:rPr>
          <w:rFonts w:hint="eastAsia"/>
        </w:rPr>
        <w:t>методов</w:t>
      </w:r>
      <w:r>
        <w:t xml:space="preserve"> </w:t>
      </w:r>
      <w:r>
        <w:rPr>
          <w:rFonts w:hint="eastAsia"/>
        </w:rPr>
        <w:t>исследования</w:t>
      </w:r>
      <w:r>
        <w:t xml:space="preserve"> </w:t>
      </w:r>
      <w:r>
        <w:rPr>
          <w:rFonts w:hint="eastAsia"/>
        </w:rPr>
        <w:t>цены</w:t>
      </w:r>
      <w:r>
        <w:t xml:space="preserve"> </w:t>
      </w:r>
      <w:r>
        <w:rPr>
          <w:rFonts w:hint="eastAsia"/>
        </w:rPr>
        <w:t>на</w:t>
      </w:r>
      <w:r>
        <w:t xml:space="preserve"> </w:t>
      </w:r>
      <w:r>
        <w:rPr>
          <w:rFonts w:hint="eastAsia"/>
        </w:rPr>
        <w:t>воду</w:t>
      </w:r>
      <w:r>
        <w:t xml:space="preserve"> .................................................................... 73</w:t>
      </w:r>
    </w:p>
    <w:p w14:paraId="53CFAD73" w14:textId="77777777" w:rsidR="006F519F" w:rsidRDefault="006F519F" w:rsidP="006F519F">
      <w:r>
        <w:t xml:space="preserve">2.3.2 </w:t>
      </w:r>
      <w:r>
        <w:rPr>
          <w:rFonts w:hint="eastAsia"/>
        </w:rPr>
        <w:t>Создание</w:t>
      </w:r>
      <w:r>
        <w:t xml:space="preserve"> </w:t>
      </w:r>
      <w:r>
        <w:rPr>
          <w:rFonts w:hint="eastAsia"/>
        </w:rPr>
        <w:t>модели</w:t>
      </w:r>
      <w:r>
        <w:t xml:space="preserve"> </w:t>
      </w:r>
      <w:r>
        <w:rPr>
          <w:rFonts w:hint="eastAsia"/>
        </w:rPr>
        <w:t>ценообразования</w:t>
      </w:r>
      <w:r>
        <w:t xml:space="preserve"> </w:t>
      </w:r>
      <w:r>
        <w:rPr>
          <w:rFonts w:hint="eastAsia"/>
        </w:rPr>
        <w:t>на</w:t>
      </w:r>
      <w:r>
        <w:t xml:space="preserve"> </w:t>
      </w:r>
      <w:r>
        <w:rPr>
          <w:rFonts w:hint="eastAsia"/>
        </w:rPr>
        <w:t>воду</w:t>
      </w:r>
      <w:r>
        <w:t xml:space="preserve"> .................................................................................... 75</w:t>
      </w:r>
    </w:p>
    <w:p w14:paraId="613DF2D0" w14:textId="77777777" w:rsidR="006F519F" w:rsidRDefault="006F519F" w:rsidP="006F519F">
      <w:r>
        <w:t xml:space="preserve">2.3.3 </w:t>
      </w:r>
      <w:r>
        <w:rPr>
          <w:rFonts w:hint="eastAsia"/>
        </w:rPr>
        <w:t>Цены</w:t>
      </w:r>
      <w:r>
        <w:t xml:space="preserve"> </w:t>
      </w:r>
      <w:r>
        <w:rPr>
          <w:rFonts w:hint="eastAsia"/>
        </w:rPr>
        <w:t>на</w:t>
      </w:r>
      <w:r>
        <w:t xml:space="preserve"> </w:t>
      </w:r>
      <w:r>
        <w:rPr>
          <w:rFonts w:hint="eastAsia"/>
        </w:rPr>
        <w:t>права</w:t>
      </w:r>
      <w:r>
        <w:t xml:space="preserve"> </w:t>
      </w:r>
      <w:r>
        <w:rPr>
          <w:rFonts w:hint="eastAsia"/>
        </w:rPr>
        <w:t>пользования</w:t>
      </w:r>
      <w:r>
        <w:t xml:space="preserve"> </w:t>
      </w:r>
      <w:r>
        <w:rPr>
          <w:rFonts w:hint="eastAsia"/>
        </w:rPr>
        <w:t>водными</w:t>
      </w:r>
      <w:r>
        <w:t xml:space="preserve"> </w:t>
      </w:r>
      <w:r>
        <w:rPr>
          <w:rFonts w:hint="eastAsia"/>
        </w:rPr>
        <w:t>объектами</w:t>
      </w:r>
      <w:r>
        <w:t xml:space="preserve"> ........................................................................... 89</w:t>
      </w:r>
    </w:p>
    <w:p w14:paraId="2098EDD5" w14:textId="77777777" w:rsidR="006F519F" w:rsidRDefault="006F519F" w:rsidP="006F519F">
      <w:r>
        <w:rPr>
          <w:rFonts w:hint="eastAsia"/>
        </w:rPr>
        <w:t>ВЫВОДЫ</w:t>
      </w:r>
      <w:r>
        <w:t xml:space="preserve"> .............................................................................................................................................. 98</w:t>
      </w:r>
    </w:p>
    <w:p w14:paraId="25E8B6CF" w14:textId="77777777" w:rsidR="006F519F" w:rsidRDefault="006F519F" w:rsidP="006F519F">
      <w:r>
        <w:rPr>
          <w:rFonts w:hint="eastAsia"/>
        </w:rPr>
        <w:t>ГЛАВА</w:t>
      </w:r>
      <w:r>
        <w:t xml:space="preserve"> 3 </w:t>
      </w:r>
      <w:r>
        <w:rPr>
          <w:rFonts w:hint="eastAsia"/>
        </w:rPr>
        <w:t>ОРГАНИЗАЦИЯ</w:t>
      </w:r>
      <w:r>
        <w:t xml:space="preserve"> </w:t>
      </w:r>
      <w:r>
        <w:rPr>
          <w:rFonts w:hint="eastAsia"/>
        </w:rPr>
        <w:t>РЫНКА</w:t>
      </w:r>
      <w:r>
        <w:t xml:space="preserve"> </w:t>
      </w:r>
      <w:r>
        <w:rPr>
          <w:rFonts w:hint="eastAsia"/>
        </w:rPr>
        <w:t>ТОРГОВЛИ</w:t>
      </w:r>
      <w:r>
        <w:t xml:space="preserve"> </w:t>
      </w:r>
      <w:r>
        <w:rPr>
          <w:rFonts w:hint="eastAsia"/>
        </w:rPr>
        <w:t>ПРАВАМИ</w:t>
      </w:r>
      <w:r>
        <w:t xml:space="preserve"> </w:t>
      </w:r>
      <w:r>
        <w:rPr>
          <w:rFonts w:hint="eastAsia"/>
        </w:rPr>
        <w:t>ПОЛЬЗОВАНИЯ</w:t>
      </w:r>
      <w:r>
        <w:t xml:space="preserve"> </w:t>
      </w:r>
      <w:r>
        <w:rPr>
          <w:rFonts w:hint="eastAsia"/>
        </w:rPr>
        <w:t>ВОДНЫМИ</w:t>
      </w:r>
    </w:p>
    <w:p w14:paraId="6BB9E00A" w14:textId="77777777" w:rsidR="006F519F" w:rsidRDefault="006F519F" w:rsidP="006F519F">
      <w:r>
        <w:rPr>
          <w:rFonts w:hint="eastAsia"/>
        </w:rPr>
        <w:t>ОБЪЕКТАМИ</w:t>
      </w:r>
      <w:r>
        <w:t xml:space="preserve"> </w:t>
      </w:r>
      <w:r>
        <w:rPr>
          <w:rFonts w:hint="eastAsia"/>
        </w:rPr>
        <w:t>И</w:t>
      </w:r>
      <w:r>
        <w:t xml:space="preserve"> </w:t>
      </w:r>
      <w:r>
        <w:rPr>
          <w:rFonts w:hint="eastAsia"/>
        </w:rPr>
        <w:t>СБРОСЫ</w:t>
      </w:r>
      <w:r>
        <w:t xml:space="preserve"> </w:t>
      </w:r>
      <w:r>
        <w:rPr>
          <w:rFonts w:hint="eastAsia"/>
        </w:rPr>
        <w:t>ЗАГРЯЗНЯЮЩИХ</w:t>
      </w:r>
      <w:r>
        <w:t xml:space="preserve"> </w:t>
      </w:r>
      <w:r>
        <w:rPr>
          <w:rFonts w:hint="eastAsia"/>
        </w:rPr>
        <w:t>ВЕЩЕСТВ</w:t>
      </w:r>
      <w:r>
        <w:t xml:space="preserve"> ......................................................... 101</w:t>
      </w:r>
    </w:p>
    <w:p w14:paraId="54D4CC5A" w14:textId="77777777" w:rsidR="006F519F" w:rsidRDefault="006F519F" w:rsidP="006F519F">
      <w:r>
        <w:t xml:space="preserve">3.1 </w:t>
      </w:r>
      <w:r>
        <w:rPr>
          <w:rFonts w:hint="eastAsia"/>
        </w:rPr>
        <w:t>Организация</w:t>
      </w:r>
      <w:r>
        <w:t xml:space="preserve"> </w:t>
      </w:r>
      <w:r>
        <w:rPr>
          <w:rFonts w:hint="eastAsia"/>
        </w:rPr>
        <w:t>рынка</w:t>
      </w:r>
      <w:r>
        <w:t xml:space="preserve"> </w:t>
      </w:r>
      <w:r>
        <w:rPr>
          <w:rFonts w:hint="eastAsia"/>
        </w:rPr>
        <w:t>торговли</w:t>
      </w:r>
      <w:r>
        <w:t xml:space="preserve"> </w:t>
      </w:r>
      <w:r>
        <w:rPr>
          <w:rFonts w:hint="eastAsia"/>
        </w:rPr>
        <w:t>правами</w:t>
      </w:r>
      <w:r>
        <w:t xml:space="preserve"> </w:t>
      </w:r>
      <w:r>
        <w:rPr>
          <w:rFonts w:hint="eastAsia"/>
        </w:rPr>
        <w:t>пользования</w:t>
      </w:r>
      <w:r>
        <w:t xml:space="preserve"> </w:t>
      </w:r>
      <w:r>
        <w:rPr>
          <w:rFonts w:hint="eastAsia"/>
        </w:rPr>
        <w:t>водными</w:t>
      </w:r>
      <w:r>
        <w:t xml:space="preserve"> </w:t>
      </w:r>
      <w:r>
        <w:rPr>
          <w:rFonts w:hint="eastAsia"/>
        </w:rPr>
        <w:t>объектами</w:t>
      </w:r>
      <w:r>
        <w:t xml:space="preserve"> ........................................ 101</w:t>
      </w:r>
    </w:p>
    <w:p w14:paraId="02B0881E" w14:textId="77777777" w:rsidR="006F519F" w:rsidRDefault="006F519F" w:rsidP="006F519F">
      <w:r>
        <w:t>3</w:t>
      </w:r>
    </w:p>
    <w:p w14:paraId="49629E32" w14:textId="77777777" w:rsidR="006F519F" w:rsidRDefault="006F519F" w:rsidP="006F519F">
      <w:r>
        <w:t xml:space="preserve">3.1.1 </w:t>
      </w:r>
      <w:r>
        <w:rPr>
          <w:rFonts w:hint="eastAsia"/>
        </w:rPr>
        <w:t>Первоначальное</w:t>
      </w:r>
      <w:r>
        <w:t xml:space="preserve"> </w:t>
      </w:r>
      <w:r>
        <w:rPr>
          <w:rFonts w:hint="eastAsia"/>
        </w:rPr>
        <w:t>распределение</w:t>
      </w:r>
      <w:r>
        <w:t xml:space="preserve"> </w:t>
      </w:r>
      <w:r>
        <w:rPr>
          <w:rFonts w:hint="eastAsia"/>
        </w:rPr>
        <w:t>прав</w:t>
      </w:r>
      <w:r>
        <w:t xml:space="preserve"> </w:t>
      </w:r>
      <w:r>
        <w:rPr>
          <w:rFonts w:hint="eastAsia"/>
        </w:rPr>
        <w:t>пользования</w:t>
      </w:r>
      <w:r>
        <w:t xml:space="preserve"> </w:t>
      </w:r>
      <w:r>
        <w:rPr>
          <w:rFonts w:hint="eastAsia"/>
        </w:rPr>
        <w:t>водными</w:t>
      </w:r>
      <w:r>
        <w:t xml:space="preserve"> </w:t>
      </w:r>
      <w:r>
        <w:rPr>
          <w:rFonts w:hint="eastAsia"/>
        </w:rPr>
        <w:t>объектами</w:t>
      </w:r>
      <w:r>
        <w:t xml:space="preserve"> ................................... 101</w:t>
      </w:r>
    </w:p>
    <w:p w14:paraId="675BBFF4" w14:textId="77777777" w:rsidR="006F519F" w:rsidRDefault="006F519F" w:rsidP="006F519F">
      <w:r>
        <w:t xml:space="preserve">3.1.2 </w:t>
      </w:r>
      <w:r>
        <w:rPr>
          <w:rFonts w:hint="eastAsia"/>
        </w:rPr>
        <w:t>Организация</w:t>
      </w:r>
      <w:r>
        <w:t xml:space="preserve"> </w:t>
      </w:r>
      <w:r>
        <w:rPr>
          <w:rFonts w:hint="eastAsia"/>
        </w:rPr>
        <w:t>вторичного</w:t>
      </w:r>
      <w:r>
        <w:t xml:space="preserve"> </w:t>
      </w:r>
      <w:r>
        <w:rPr>
          <w:rFonts w:hint="eastAsia"/>
        </w:rPr>
        <w:t>рынка</w:t>
      </w:r>
      <w:r>
        <w:t xml:space="preserve"> </w:t>
      </w:r>
      <w:r>
        <w:rPr>
          <w:rFonts w:hint="eastAsia"/>
        </w:rPr>
        <w:t>торговли</w:t>
      </w:r>
      <w:r>
        <w:t xml:space="preserve"> </w:t>
      </w:r>
      <w:r>
        <w:rPr>
          <w:rFonts w:hint="eastAsia"/>
        </w:rPr>
        <w:t>правом</w:t>
      </w:r>
      <w:r>
        <w:t xml:space="preserve"> </w:t>
      </w:r>
      <w:r>
        <w:rPr>
          <w:rFonts w:hint="eastAsia"/>
        </w:rPr>
        <w:t>пользования</w:t>
      </w:r>
      <w:r>
        <w:t xml:space="preserve"> </w:t>
      </w:r>
      <w:r>
        <w:rPr>
          <w:rFonts w:hint="eastAsia"/>
        </w:rPr>
        <w:t>водными</w:t>
      </w:r>
      <w:r>
        <w:t xml:space="preserve"> </w:t>
      </w:r>
      <w:r>
        <w:rPr>
          <w:rFonts w:hint="eastAsia"/>
        </w:rPr>
        <w:t>объектами</w:t>
      </w:r>
      <w:r>
        <w:t xml:space="preserve"> .............. 107</w:t>
      </w:r>
    </w:p>
    <w:p w14:paraId="45DFD1AD" w14:textId="77777777" w:rsidR="006F519F" w:rsidRDefault="006F519F" w:rsidP="006F519F">
      <w:r>
        <w:lastRenderedPageBreak/>
        <w:t xml:space="preserve">3.2 </w:t>
      </w:r>
      <w:r>
        <w:rPr>
          <w:rFonts w:hint="eastAsia"/>
        </w:rPr>
        <w:t>Организация</w:t>
      </w:r>
      <w:r>
        <w:t xml:space="preserve"> </w:t>
      </w:r>
      <w:r>
        <w:rPr>
          <w:rFonts w:hint="eastAsia"/>
        </w:rPr>
        <w:t>рынка</w:t>
      </w:r>
      <w:r>
        <w:t xml:space="preserve"> </w:t>
      </w:r>
      <w:r>
        <w:rPr>
          <w:rFonts w:hint="eastAsia"/>
        </w:rPr>
        <w:t>прав</w:t>
      </w:r>
      <w:r>
        <w:t xml:space="preserve"> </w:t>
      </w:r>
      <w:r>
        <w:rPr>
          <w:rFonts w:hint="eastAsia"/>
        </w:rPr>
        <w:t>на</w:t>
      </w:r>
      <w:r>
        <w:t xml:space="preserve"> </w:t>
      </w:r>
      <w:r>
        <w:rPr>
          <w:rFonts w:hint="eastAsia"/>
        </w:rPr>
        <w:t>сбросы</w:t>
      </w:r>
      <w:r>
        <w:t xml:space="preserve"> </w:t>
      </w:r>
      <w:r>
        <w:rPr>
          <w:rFonts w:hint="eastAsia"/>
        </w:rPr>
        <w:t>загрязняющих</w:t>
      </w:r>
      <w:r>
        <w:t xml:space="preserve"> </w:t>
      </w:r>
      <w:r>
        <w:rPr>
          <w:rFonts w:hint="eastAsia"/>
        </w:rPr>
        <w:t>веществ</w:t>
      </w:r>
      <w:r>
        <w:t xml:space="preserve"> .............................................................. 125</w:t>
      </w:r>
    </w:p>
    <w:p w14:paraId="367BB21D" w14:textId="77777777" w:rsidR="006F519F" w:rsidRDefault="006F519F" w:rsidP="006F519F">
      <w:r>
        <w:t xml:space="preserve">3.2.1 </w:t>
      </w:r>
      <w:r>
        <w:rPr>
          <w:rFonts w:hint="eastAsia"/>
        </w:rPr>
        <w:t>Основные</w:t>
      </w:r>
      <w:r>
        <w:t xml:space="preserve"> </w:t>
      </w:r>
      <w:r>
        <w:rPr>
          <w:rFonts w:hint="eastAsia"/>
        </w:rPr>
        <w:t>теории</w:t>
      </w:r>
      <w:r>
        <w:t xml:space="preserve"> </w:t>
      </w:r>
      <w:r>
        <w:rPr>
          <w:rFonts w:hint="eastAsia"/>
        </w:rPr>
        <w:t>торговли</w:t>
      </w:r>
      <w:r>
        <w:t xml:space="preserve"> </w:t>
      </w:r>
      <w:r>
        <w:rPr>
          <w:rFonts w:hint="eastAsia"/>
        </w:rPr>
        <w:t>правами</w:t>
      </w:r>
      <w:r>
        <w:t xml:space="preserve"> (</w:t>
      </w:r>
      <w:r>
        <w:rPr>
          <w:rFonts w:hint="eastAsia"/>
        </w:rPr>
        <w:t>разрешениями</w:t>
      </w:r>
      <w:r>
        <w:t xml:space="preserve">, </w:t>
      </w:r>
      <w:r>
        <w:rPr>
          <w:rFonts w:hint="eastAsia"/>
        </w:rPr>
        <w:t>квотами</w:t>
      </w:r>
      <w:r>
        <w:t xml:space="preserve">) </w:t>
      </w:r>
      <w:r>
        <w:rPr>
          <w:rFonts w:hint="eastAsia"/>
        </w:rPr>
        <w:t>на</w:t>
      </w:r>
      <w:r>
        <w:t xml:space="preserve"> </w:t>
      </w:r>
      <w:r>
        <w:rPr>
          <w:rFonts w:hint="eastAsia"/>
        </w:rPr>
        <w:t>выбросы</w:t>
      </w:r>
      <w:r>
        <w:t xml:space="preserve"> </w:t>
      </w:r>
      <w:r>
        <w:rPr>
          <w:rFonts w:hint="eastAsia"/>
        </w:rPr>
        <w:t>и</w:t>
      </w:r>
      <w:r>
        <w:t xml:space="preserve"> </w:t>
      </w:r>
      <w:r>
        <w:rPr>
          <w:rFonts w:hint="eastAsia"/>
        </w:rPr>
        <w:t>сбросы</w:t>
      </w:r>
      <w:r>
        <w:t xml:space="preserve"> ............ 125</w:t>
      </w:r>
    </w:p>
    <w:p w14:paraId="426CDB53" w14:textId="77777777" w:rsidR="006F519F" w:rsidRDefault="006F519F" w:rsidP="006F519F">
      <w:r>
        <w:t xml:space="preserve">3.2.2 </w:t>
      </w:r>
      <w:r>
        <w:rPr>
          <w:rFonts w:hint="eastAsia"/>
        </w:rPr>
        <w:t>Первоначальное</w:t>
      </w:r>
      <w:r>
        <w:t xml:space="preserve"> </w:t>
      </w:r>
      <w:r>
        <w:rPr>
          <w:rFonts w:hint="eastAsia"/>
        </w:rPr>
        <w:t>распределение</w:t>
      </w:r>
      <w:r>
        <w:t xml:space="preserve"> </w:t>
      </w:r>
      <w:r>
        <w:rPr>
          <w:rFonts w:hint="eastAsia"/>
        </w:rPr>
        <w:t>прав</w:t>
      </w:r>
      <w:r>
        <w:t xml:space="preserve"> </w:t>
      </w:r>
      <w:r>
        <w:rPr>
          <w:rFonts w:hint="eastAsia"/>
        </w:rPr>
        <w:t>на</w:t>
      </w:r>
      <w:r>
        <w:t xml:space="preserve"> </w:t>
      </w:r>
      <w:r>
        <w:rPr>
          <w:rFonts w:hint="eastAsia"/>
        </w:rPr>
        <w:t>выбросы</w:t>
      </w:r>
      <w:r>
        <w:t xml:space="preserve"> ....................................................................... 126</w:t>
      </w:r>
    </w:p>
    <w:p w14:paraId="6526E25B" w14:textId="77777777" w:rsidR="006F519F" w:rsidRDefault="006F519F" w:rsidP="006F519F">
      <w:r>
        <w:t xml:space="preserve">3.2.3 </w:t>
      </w:r>
      <w:r>
        <w:rPr>
          <w:rFonts w:hint="eastAsia"/>
        </w:rPr>
        <w:t>Организация</w:t>
      </w:r>
      <w:r>
        <w:t xml:space="preserve"> </w:t>
      </w:r>
      <w:r>
        <w:rPr>
          <w:rFonts w:hint="eastAsia"/>
        </w:rPr>
        <w:t>границ</w:t>
      </w:r>
      <w:r>
        <w:t xml:space="preserve"> </w:t>
      </w:r>
      <w:r>
        <w:rPr>
          <w:rFonts w:hint="eastAsia"/>
        </w:rPr>
        <w:t>вторичного</w:t>
      </w:r>
      <w:r>
        <w:t xml:space="preserve"> </w:t>
      </w:r>
      <w:r>
        <w:rPr>
          <w:rFonts w:hint="eastAsia"/>
        </w:rPr>
        <w:t>рынка</w:t>
      </w:r>
      <w:r>
        <w:t xml:space="preserve"> </w:t>
      </w:r>
      <w:r>
        <w:rPr>
          <w:rFonts w:hint="eastAsia"/>
        </w:rPr>
        <w:t>торговли</w:t>
      </w:r>
      <w:r>
        <w:t xml:space="preserve"> </w:t>
      </w:r>
      <w:r>
        <w:rPr>
          <w:rFonts w:hint="eastAsia"/>
        </w:rPr>
        <w:t>правами</w:t>
      </w:r>
      <w:r>
        <w:t xml:space="preserve"> </w:t>
      </w:r>
      <w:r>
        <w:rPr>
          <w:rFonts w:hint="eastAsia"/>
        </w:rPr>
        <w:t>на</w:t>
      </w:r>
      <w:r>
        <w:t xml:space="preserve"> </w:t>
      </w:r>
      <w:r>
        <w:rPr>
          <w:rFonts w:hint="eastAsia"/>
        </w:rPr>
        <w:t>выбросы</w:t>
      </w:r>
      <w:r>
        <w:t xml:space="preserve"> .................................... 129</w:t>
      </w:r>
    </w:p>
    <w:p w14:paraId="1FC6A9C8" w14:textId="77777777" w:rsidR="006F519F" w:rsidRDefault="006F519F" w:rsidP="006F519F">
      <w:r>
        <w:t xml:space="preserve">3.3 </w:t>
      </w:r>
      <w:r>
        <w:rPr>
          <w:rFonts w:hint="eastAsia"/>
        </w:rPr>
        <w:t>Угольная</w:t>
      </w:r>
      <w:r>
        <w:t xml:space="preserve"> </w:t>
      </w:r>
      <w:r>
        <w:rPr>
          <w:rFonts w:hint="eastAsia"/>
        </w:rPr>
        <w:t>промышленность</w:t>
      </w:r>
      <w:r>
        <w:t xml:space="preserve"> </w:t>
      </w:r>
      <w:r>
        <w:rPr>
          <w:rFonts w:hint="eastAsia"/>
        </w:rPr>
        <w:t>и</w:t>
      </w:r>
      <w:r>
        <w:t xml:space="preserve"> </w:t>
      </w:r>
      <w:r>
        <w:rPr>
          <w:rFonts w:hint="eastAsia"/>
        </w:rPr>
        <w:t>ее</w:t>
      </w:r>
      <w:r>
        <w:t xml:space="preserve"> </w:t>
      </w:r>
      <w:r>
        <w:rPr>
          <w:rFonts w:hint="eastAsia"/>
        </w:rPr>
        <w:t>влияние</w:t>
      </w:r>
      <w:r>
        <w:t xml:space="preserve"> </w:t>
      </w:r>
      <w:r>
        <w:rPr>
          <w:rFonts w:hint="eastAsia"/>
        </w:rPr>
        <w:t>на</w:t>
      </w:r>
      <w:r>
        <w:t xml:space="preserve"> </w:t>
      </w:r>
      <w:r>
        <w:rPr>
          <w:rFonts w:hint="eastAsia"/>
        </w:rPr>
        <w:t>состояние</w:t>
      </w:r>
      <w:r>
        <w:t xml:space="preserve"> </w:t>
      </w:r>
      <w:r>
        <w:rPr>
          <w:rFonts w:hint="eastAsia"/>
        </w:rPr>
        <w:t>водных</w:t>
      </w:r>
      <w:r>
        <w:t xml:space="preserve"> </w:t>
      </w:r>
      <w:r>
        <w:rPr>
          <w:rFonts w:hint="eastAsia"/>
        </w:rPr>
        <w:t>ресурсов</w:t>
      </w:r>
      <w:r>
        <w:t xml:space="preserve"> </w:t>
      </w:r>
      <w:r>
        <w:rPr>
          <w:rFonts w:hint="eastAsia"/>
        </w:rPr>
        <w:t>в</w:t>
      </w:r>
      <w:r>
        <w:t xml:space="preserve"> </w:t>
      </w:r>
      <w:r>
        <w:rPr>
          <w:rFonts w:hint="eastAsia"/>
        </w:rPr>
        <w:t>КНР</w:t>
      </w:r>
      <w:r>
        <w:t xml:space="preserve"> ............................. 134</w:t>
      </w:r>
    </w:p>
    <w:p w14:paraId="236C26A3" w14:textId="77777777" w:rsidR="006F519F" w:rsidRDefault="006F519F" w:rsidP="006F519F">
      <w:r>
        <w:t xml:space="preserve">3.3.1 </w:t>
      </w:r>
      <w:r>
        <w:rPr>
          <w:rFonts w:hint="eastAsia"/>
        </w:rPr>
        <w:t>Состояние</w:t>
      </w:r>
      <w:r>
        <w:t xml:space="preserve"> </w:t>
      </w:r>
      <w:r>
        <w:rPr>
          <w:rFonts w:hint="eastAsia"/>
        </w:rPr>
        <w:t>угольной</w:t>
      </w:r>
      <w:r>
        <w:t xml:space="preserve"> </w:t>
      </w:r>
      <w:r>
        <w:rPr>
          <w:rFonts w:hint="eastAsia"/>
        </w:rPr>
        <w:t>отрасли</w:t>
      </w:r>
      <w:r>
        <w:t xml:space="preserve"> .......................................................................................................... 134</w:t>
      </w:r>
    </w:p>
    <w:p w14:paraId="071311E9" w14:textId="77777777" w:rsidR="006F519F" w:rsidRDefault="006F519F" w:rsidP="006F519F">
      <w:r>
        <w:t xml:space="preserve">3.3.2. </w:t>
      </w:r>
      <w:r>
        <w:rPr>
          <w:rFonts w:hint="eastAsia"/>
        </w:rPr>
        <w:t>Экологическая</w:t>
      </w:r>
      <w:r>
        <w:t xml:space="preserve"> </w:t>
      </w:r>
      <w:r>
        <w:rPr>
          <w:rFonts w:hint="eastAsia"/>
        </w:rPr>
        <w:t>ситуация</w:t>
      </w:r>
      <w:r>
        <w:t xml:space="preserve"> </w:t>
      </w:r>
      <w:r>
        <w:rPr>
          <w:rFonts w:hint="eastAsia"/>
        </w:rPr>
        <w:t>и</w:t>
      </w:r>
      <w:r>
        <w:t xml:space="preserve"> </w:t>
      </w:r>
      <w:r>
        <w:rPr>
          <w:rFonts w:hint="eastAsia"/>
        </w:rPr>
        <w:t>влияние</w:t>
      </w:r>
      <w:r>
        <w:t xml:space="preserve"> </w:t>
      </w:r>
      <w:r>
        <w:rPr>
          <w:rFonts w:hint="eastAsia"/>
        </w:rPr>
        <w:t>угледобычи</w:t>
      </w:r>
      <w:r>
        <w:t xml:space="preserve"> </w:t>
      </w:r>
      <w:r>
        <w:rPr>
          <w:rFonts w:hint="eastAsia"/>
        </w:rPr>
        <w:t>на</w:t>
      </w:r>
      <w:r>
        <w:t xml:space="preserve"> </w:t>
      </w:r>
      <w:r>
        <w:rPr>
          <w:rFonts w:hint="eastAsia"/>
        </w:rPr>
        <w:t>водопользование</w:t>
      </w:r>
      <w:r>
        <w:t xml:space="preserve"> ...................................... 137</w:t>
      </w:r>
    </w:p>
    <w:p w14:paraId="01A2D132" w14:textId="77777777" w:rsidR="006F519F" w:rsidRDefault="006F519F" w:rsidP="006F519F">
      <w:r>
        <w:rPr>
          <w:rFonts w:hint="eastAsia"/>
        </w:rPr>
        <w:t>ВЫВОДЫ</w:t>
      </w:r>
      <w:r>
        <w:t xml:space="preserve"> ............................................................................................................................................ 143</w:t>
      </w:r>
    </w:p>
    <w:p w14:paraId="5E400B75" w14:textId="77777777" w:rsidR="006F519F" w:rsidRDefault="006F519F" w:rsidP="006F519F">
      <w:r>
        <w:rPr>
          <w:rFonts w:hint="eastAsia"/>
        </w:rPr>
        <w:t>ЗАКЛЮЧЕНИЕ</w:t>
      </w:r>
      <w:r>
        <w:t xml:space="preserve"> .................................................................................................................................. 146</w:t>
      </w:r>
    </w:p>
    <w:p w14:paraId="5510D48A" w14:textId="5A046C5B" w:rsidR="006F519F" w:rsidRDefault="006F519F" w:rsidP="006F519F">
      <w:r>
        <w:rPr>
          <w:rFonts w:hint="eastAsia"/>
        </w:rPr>
        <w:t>ЛИТЕРАТУРА</w:t>
      </w:r>
      <w:r>
        <w:t xml:space="preserve"> .................................................................................................................................... 148</w:t>
      </w:r>
    </w:p>
    <w:p w14:paraId="6BF18D1B" w14:textId="77777777" w:rsidR="006F519F" w:rsidRDefault="006F519F" w:rsidP="006F519F"/>
    <w:p w14:paraId="1BF2CD57" w14:textId="77777777" w:rsidR="00981907" w:rsidRDefault="00981907" w:rsidP="00981907">
      <w:r>
        <w:rPr>
          <w:rFonts w:hint="eastAsia"/>
        </w:rPr>
        <w:t>ВЫВОДЫ</w:t>
      </w:r>
    </w:p>
    <w:p w14:paraId="4CBC534E" w14:textId="77777777" w:rsidR="00981907" w:rsidRDefault="00981907" w:rsidP="00981907">
      <w:r>
        <w:rPr>
          <w:rFonts w:hint="eastAsia"/>
        </w:rPr>
        <w:t>Для</w:t>
      </w:r>
      <w:r>
        <w:t xml:space="preserve"> </w:t>
      </w:r>
      <w:r>
        <w:rPr>
          <w:rFonts w:hint="eastAsia"/>
        </w:rPr>
        <w:t>организации</w:t>
      </w:r>
      <w:r>
        <w:t xml:space="preserve"> </w:t>
      </w:r>
      <w:r>
        <w:rPr>
          <w:rFonts w:hint="eastAsia"/>
        </w:rPr>
        <w:t>рынка</w:t>
      </w:r>
      <w:r>
        <w:t xml:space="preserve"> </w:t>
      </w:r>
      <w:r>
        <w:rPr>
          <w:rFonts w:hint="eastAsia"/>
        </w:rPr>
        <w:t>прав</w:t>
      </w:r>
      <w:r>
        <w:t xml:space="preserve"> </w:t>
      </w:r>
      <w:r>
        <w:rPr>
          <w:rFonts w:hint="eastAsia"/>
        </w:rPr>
        <w:t>пользования</w:t>
      </w:r>
      <w:r>
        <w:t xml:space="preserve"> </w:t>
      </w:r>
      <w:r>
        <w:rPr>
          <w:rFonts w:hint="eastAsia"/>
        </w:rPr>
        <w:t>водными</w:t>
      </w:r>
      <w:r>
        <w:t xml:space="preserve"> </w:t>
      </w:r>
      <w:r>
        <w:rPr>
          <w:rFonts w:hint="eastAsia"/>
        </w:rPr>
        <w:t>объектами</w:t>
      </w:r>
      <w:r>
        <w:t xml:space="preserve"> </w:t>
      </w:r>
      <w:r>
        <w:rPr>
          <w:rFonts w:hint="eastAsia"/>
        </w:rPr>
        <w:t>самое</w:t>
      </w:r>
      <w:r>
        <w:t xml:space="preserve"> </w:t>
      </w:r>
      <w:r>
        <w:rPr>
          <w:rFonts w:hint="eastAsia"/>
        </w:rPr>
        <w:t>главное</w:t>
      </w:r>
      <w:r>
        <w:t xml:space="preserve"> </w:t>
      </w:r>
      <w:r>
        <w:rPr>
          <w:rFonts w:hint="eastAsia"/>
        </w:rPr>
        <w:t>–</w:t>
      </w:r>
    </w:p>
    <w:p w14:paraId="6FD4A2DC" w14:textId="77777777" w:rsidR="00981907" w:rsidRDefault="00981907" w:rsidP="00981907">
      <w:r>
        <w:rPr>
          <w:rFonts w:hint="eastAsia"/>
        </w:rPr>
        <w:t>рационально</w:t>
      </w:r>
      <w:r>
        <w:t xml:space="preserve"> </w:t>
      </w:r>
      <w:r>
        <w:rPr>
          <w:rFonts w:hint="eastAsia"/>
        </w:rPr>
        <w:t>провести</w:t>
      </w:r>
      <w:r>
        <w:t xml:space="preserve"> </w:t>
      </w:r>
      <w:r>
        <w:rPr>
          <w:rFonts w:hint="eastAsia"/>
        </w:rPr>
        <w:t>первоначальное</w:t>
      </w:r>
      <w:r>
        <w:t xml:space="preserve"> </w:t>
      </w:r>
      <w:r>
        <w:rPr>
          <w:rFonts w:hint="eastAsia"/>
        </w:rPr>
        <w:t>распределение</w:t>
      </w:r>
      <w:r>
        <w:t xml:space="preserve"> </w:t>
      </w:r>
      <w:r>
        <w:rPr>
          <w:rFonts w:hint="eastAsia"/>
        </w:rPr>
        <w:t>прав</w:t>
      </w:r>
      <w:r>
        <w:t xml:space="preserve"> </w:t>
      </w:r>
      <w:r>
        <w:rPr>
          <w:rFonts w:hint="eastAsia"/>
        </w:rPr>
        <w:t>пользования</w:t>
      </w:r>
      <w:r>
        <w:t xml:space="preserve"> </w:t>
      </w:r>
      <w:r>
        <w:rPr>
          <w:rFonts w:hint="eastAsia"/>
        </w:rPr>
        <w:t>водными</w:t>
      </w:r>
      <w:r>
        <w:t xml:space="preserve"> </w:t>
      </w:r>
      <w:r>
        <w:rPr>
          <w:rFonts w:hint="eastAsia"/>
        </w:rPr>
        <w:t>объектами</w:t>
      </w:r>
      <w:r>
        <w:t>.</w:t>
      </w:r>
    </w:p>
    <w:p w14:paraId="4B78D5B8" w14:textId="77777777" w:rsidR="00981907" w:rsidRDefault="00981907" w:rsidP="00981907">
      <w:r>
        <w:rPr>
          <w:rFonts w:hint="eastAsia"/>
        </w:rPr>
        <w:t>По</w:t>
      </w:r>
      <w:r>
        <w:t xml:space="preserve"> </w:t>
      </w:r>
      <w:r>
        <w:rPr>
          <w:rFonts w:hint="eastAsia"/>
        </w:rPr>
        <w:t>итогам</w:t>
      </w:r>
      <w:r>
        <w:t xml:space="preserve"> </w:t>
      </w:r>
      <w:r>
        <w:rPr>
          <w:rFonts w:hint="eastAsia"/>
        </w:rPr>
        <w:t>сравнения</w:t>
      </w:r>
      <w:r>
        <w:t xml:space="preserve"> </w:t>
      </w:r>
      <w:r>
        <w:rPr>
          <w:rFonts w:hint="eastAsia"/>
        </w:rPr>
        <w:t>различных</w:t>
      </w:r>
      <w:r>
        <w:t xml:space="preserve"> </w:t>
      </w:r>
      <w:r>
        <w:rPr>
          <w:rFonts w:hint="eastAsia"/>
        </w:rPr>
        <w:t>способов</w:t>
      </w:r>
      <w:r>
        <w:t xml:space="preserve"> </w:t>
      </w:r>
      <w:r>
        <w:rPr>
          <w:rFonts w:hint="eastAsia"/>
        </w:rPr>
        <w:t>первоначального</w:t>
      </w:r>
      <w:r>
        <w:t xml:space="preserve"> </w:t>
      </w:r>
      <w:r>
        <w:rPr>
          <w:rFonts w:hint="eastAsia"/>
        </w:rPr>
        <w:t>распределения</w:t>
      </w:r>
      <w:r>
        <w:t xml:space="preserve"> </w:t>
      </w:r>
      <w:r>
        <w:rPr>
          <w:rFonts w:hint="eastAsia"/>
        </w:rPr>
        <w:t>прав</w:t>
      </w:r>
    </w:p>
    <w:p w14:paraId="75ABE129" w14:textId="77777777" w:rsidR="00981907" w:rsidRDefault="00981907" w:rsidP="00981907">
      <w:r>
        <w:rPr>
          <w:rFonts w:hint="eastAsia"/>
        </w:rPr>
        <w:t>пользования</w:t>
      </w:r>
      <w:r>
        <w:t xml:space="preserve"> </w:t>
      </w:r>
      <w:r>
        <w:rPr>
          <w:rFonts w:hint="eastAsia"/>
        </w:rPr>
        <w:t>водными</w:t>
      </w:r>
      <w:r>
        <w:t xml:space="preserve"> </w:t>
      </w:r>
      <w:r>
        <w:rPr>
          <w:rFonts w:hint="eastAsia"/>
        </w:rPr>
        <w:t>объектами</w:t>
      </w:r>
      <w:r>
        <w:t xml:space="preserve">, </w:t>
      </w:r>
      <w:r>
        <w:rPr>
          <w:rFonts w:hint="eastAsia"/>
        </w:rPr>
        <w:t>нами</w:t>
      </w:r>
      <w:r>
        <w:t xml:space="preserve"> </w:t>
      </w:r>
      <w:r>
        <w:rPr>
          <w:rFonts w:hint="eastAsia"/>
        </w:rPr>
        <w:t>установлено</w:t>
      </w:r>
      <w:r>
        <w:t xml:space="preserve">, </w:t>
      </w:r>
      <w:r>
        <w:rPr>
          <w:rFonts w:hint="eastAsia"/>
        </w:rPr>
        <w:t>что</w:t>
      </w:r>
      <w:r>
        <w:t xml:space="preserve"> </w:t>
      </w:r>
      <w:r>
        <w:rPr>
          <w:rFonts w:hint="eastAsia"/>
        </w:rPr>
        <w:t>для</w:t>
      </w:r>
      <w:r>
        <w:t xml:space="preserve"> </w:t>
      </w:r>
      <w:r>
        <w:rPr>
          <w:rFonts w:hint="eastAsia"/>
        </w:rPr>
        <w:t>распределения</w:t>
      </w:r>
      <w:r>
        <w:t xml:space="preserve"> </w:t>
      </w:r>
      <w:r>
        <w:rPr>
          <w:rFonts w:hint="eastAsia"/>
        </w:rPr>
        <w:t>прав</w:t>
      </w:r>
      <w:r>
        <w:t xml:space="preserve"> </w:t>
      </w:r>
      <w:r>
        <w:rPr>
          <w:rFonts w:hint="eastAsia"/>
        </w:rPr>
        <w:t>пользования</w:t>
      </w:r>
    </w:p>
    <w:p w14:paraId="5DE9E29F" w14:textId="77777777" w:rsidR="00981907" w:rsidRDefault="00981907" w:rsidP="00981907">
      <w:r>
        <w:rPr>
          <w:rFonts w:hint="eastAsia"/>
        </w:rPr>
        <w:t>водными</w:t>
      </w:r>
      <w:r>
        <w:t xml:space="preserve"> </w:t>
      </w:r>
      <w:r>
        <w:rPr>
          <w:rFonts w:hint="eastAsia"/>
        </w:rPr>
        <w:t>объектами</w:t>
      </w:r>
      <w:r>
        <w:t xml:space="preserve"> </w:t>
      </w:r>
      <w:r>
        <w:rPr>
          <w:rFonts w:hint="eastAsia"/>
        </w:rPr>
        <w:t>на</w:t>
      </w:r>
      <w:r>
        <w:t xml:space="preserve"> </w:t>
      </w:r>
      <w:r>
        <w:rPr>
          <w:rFonts w:hint="eastAsia"/>
        </w:rPr>
        <w:t>первом</w:t>
      </w:r>
      <w:r>
        <w:t xml:space="preserve"> </w:t>
      </w:r>
      <w:r>
        <w:rPr>
          <w:rFonts w:hint="eastAsia"/>
        </w:rPr>
        <w:t>этапе</w:t>
      </w:r>
      <w:r>
        <w:t xml:space="preserve"> </w:t>
      </w:r>
      <w:r>
        <w:rPr>
          <w:rFonts w:hint="eastAsia"/>
        </w:rPr>
        <w:t>главное</w:t>
      </w:r>
      <w:r>
        <w:t xml:space="preserve"> </w:t>
      </w:r>
      <w:r>
        <w:rPr>
          <w:rFonts w:hint="eastAsia"/>
        </w:rPr>
        <w:t>место</w:t>
      </w:r>
      <w:r>
        <w:t xml:space="preserve"> </w:t>
      </w:r>
      <w:r>
        <w:rPr>
          <w:rFonts w:hint="eastAsia"/>
        </w:rPr>
        <w:t>необходимо</w:t>
      </w:r>
      <w:r>
        <w:t xml:space="preserve"> </w:t>
      </w:r>
      <w:r>
        <w:rPr>
          <w:rFonts w:hint="eastAsia"/>
        </w:rPr>
        <w:t>отводить</w:t>
      </w:r>
      <w:r>
        <w:t xml:space="preserve"> </w:t>
      </w:r>
      <w:r>
        <w:rPr>
          <w:rFonts w:hint="eastAsia"/>
        </w:rPr>
        <w:t>административному</w:t>
      </w:r>
    </w:p>
    <w:p w14:paraId="70A7C9FF" w14:textId="77777777" w:rsidR="00981907" w:rsidRDefault="00981907" w:rsidP="00981907">
      <w:r>
        <w:rPr>
          <w:rFonts w:hint="eastAsia"/>
        </w:rPr>
        <w:t>распределению</w:t>
      </w:r>
      <w:r>
        <w:t xml:space="preserve">, </w:t>
      </w:r>
      <w:r>
        <w:rPr>
          <w:rFonts w:hint="eastAsia"/>
        </w:rPr>
        <w:t>затем</w:t>
      </w:r>
      <w:r>
        <w:t xml:space="preserve"> </w:t>
      </w:r>
      <w:r>
        <w:rPr>
          <w:rFonts w:hint="eastAsia"/>
        </w:rPr>
        <w:t>сочетать</w:t>
      </w:r>
      <w:r>
        <w:t xml:space="preserve"> </w:t>
      </w:r>
      <w:r>
        <w:rPr>
          <w:rFonts w:hint="eastAsia"/>
        </w:rPr>
        <w:t>его</w:t>
      </w:r>
      <w:r>
        <w:t xml:space="preserve"> </w:t>
      </w:r>
      <w:r>
        <w:rPr>
          <w:rFonts w:hint="eastAsia"/>
        </w:rPr>
        <w:t>с</w:t>
      </w:r>
      <w:r>
        <w:t xml:space="preserve"> </w:t>
      </w:r>
      <w:r>
        <w:rPr>
          <w:rFonts w:hint="eastAsia"/>
        </w:rPr>
        <w:t>участием</w:t>
      </w:r>
      <w:r>
        <w:t xml:space="preserve"> </w:t>
      </w:r>
      <w:r>
        <w:rPr>
          <w:rFonts w:hint="eastAsia"/>
        </w:rPr>
        <w:t>водопользователей</w:t>
      </w:r>
      <w:r>
        <w:t xml:space="preserve">, </w:t>
      </w:r>
      <w:r>
        <w:rPr>
          <w:rFonts w:hint="eastAsia"/>
        </w:rPr>
        <w:t>для</w:t>
      </w:r>
      <w:r>
        <w:t xml:space="preserve"> </w:t>
      </w:r>
      <w:r>
        <w:rPr>
          <w:rFonts w:hint="eastAsia"/>
        </w:rPr>
        <w:t>этого</w:t>
      </w:r>
      <w:r>
        <w:t xml:space="preserve"> </w:t>
      </w:r>
      <w:r>
        <w:rPr>
          <w:rFonts w:hint="eastAsia"/>
        </w:rPr>
        <w:t>проводить</w:t>
      </w:r>
    </w:p>
    <w:p w14:paraId="6FFD2C7A" w14:textId="77777777" w:rsidR="00981907" w:rsidRDefault="00981907" w:rsidP="00981907">
      <w:r>
        <w:rPr>
          <w:rFonts w:hint="eastAsia"/>
        </w:rPr>
        <w:t>общественные</w:t>
      </w:r>
      <w:r>
        <w:t xml:space="preserve"> </w:t>
      </w:r>
      <w:r>
        <w:rPr>
          <w:rFonts w:hint="eastAsia"/>
        </w:rPr>
        <w:t>слушания</w:t>
      </w:r>
      <w:r>
        <w:t xml:space="preserve"> </w:t>
      </w:r>
      <w:r>
        <w:rPr>
          <w:rFonts w:hint="eastAsia"/>
        </w:rPr>
        <w:t>с</w:t>
      </w:r>
      <w:r>
        <w:t xml:space="preserve"> </w:t>
      </w:r>
      <w:r>
        <w:rPr>
          <w:rFonts w:hint="eastAsia"/>
        </w:rPr>
        <w:t>участием</w:t>
      </w:r>
      <w:r>
        <w:t xml:space="preserve"> </w:t>
      </w:r>
      <w:r>
        <w:rPr>
          <w:rFonts w:hint="eastAsia"/>
        </w:rPr>
        <w:t>всех</w:t>
      </w:r>
      <w:r>
        <w:t xml:space="preserve"> </w:t>
      </w:r>
      <w:r>
        <w:rPr>
          <w:rFonts w:hint="eastAsia"/>
        </w:rPr>
        <w:t>заинтересованных</w:t>
      </w:r>
      <w:r>
        <w:t xml:space="preserve"> </w:t>
      </w:r>
      <w:r>
        <w:rPr>
          <w:rFonts w:hint="eastAsia"/>
        </w:rPr>
        <w:t>сторон</w:t>
      </w:r>
      <w:r>
        <w:t xml:space="preserve"> </w:t>
      </w:r>
      <w:r>
        <w:rPr>
          <w:rFonts w:hint="eastAsia"/>
        </w:rPr>
        <w:t>и</w:t>
      </w:r>
      <w:r>
        <w:t xml:space="preserve"> </w:t>
      </w:r>
      <w:r>
        <w:rPr>
          <w:rFonts w:hint="eastAsia"/>
        </w:rPr>
        <w:t>в</w:t>
      </w:r>
      <w:r>
        <w:t xml:space="preserve"> </w:t>
      </w:r>
      <w:r>
        <w:rPr>
          <w:rFonts w:hint="eastAsia"/>
        </w:rPr>
        <w:t>конечном</w:t>
      </w:r>
      <w:r>
        <w:t xml:space="preserve"> </w:t>
      </w:r>
      <w:r>
        <w:rPr>
          <w:rFonts w:hint="eastAsia"/>
        </w:rPr>
        <w:t>итоге</w:t>
      </w:r>
    </w:p>
    <w:p w14:paraId="5EA03370" w14:textId="77777777" w:rsidR="00981907" w:rsidRDefault="00981907" w:rsidP="00981907">
      <w:r>
        <w:rPr>
          <w:rFonts w:hint="eastAsia"/>
        </w:rPr>
        <w:t>переходить</w:t>
      </w:r>
      <w:r>
        <w:t xml:space="preserve"> </w:t>
      </w:r>
      <w:r>
        <w:rPr>
          <w:rFonts w:hint="eastAsia"/>
        </w:rPr>
        <w:t>к</w:t>
      </w:r>
      <w:r>
        <w:t xml:space="preserve"> </w:t>
      </w:r>
      <w:r>
        <w:rPr>
          <w:rFonts w:hint="eastAsia"/>
        </w:rPr>
        <w:t>рыночному</w:t>
      </w:r>
      <w:r>
        <w:t xml:space="preserve"> </w:t>
      </w:r>
      <w:r>
        <w:rPr>
          <w:rFonts w:hint="eastAsia"/>
        </w:rPr>
        <w:t>распределению</w:t>
      </w:r>
      <w:r>
        <w:t>.</w:t>
      </w:r>
    </w:p>
    <w:p w14:paraId="42E237EA" w14:textId="77777777" w:rsidR="00981907" w:rsidRDefault="00981907" w:rsidP="00981907">
      <w:r>
        <w:rPr>
          <w:rFonts w:hint="eastAsia"/>
        </w:rPr>
        <w:t>На</w:t>
      </w:r>
      <w:r>
        <w:t xml:space="preserve"> </w:t>
      </w:r>
      <w:r>
        <w:rPr>
          <w:rFonts w:hint="eastAsia"/>
        </w:rPr>
        <w:t>практике</w:t>
      </w:r>
      <w:r>
        <w:t xml:space="preserve">, </w:t>
      </w:r>
      <w:r>
        <w:rPr>
          <w:rFonts w:hint="eastAsia"/>
        </w:rPr>
        <w:t>первоначальное</w:t>
      </w:r>
      <w:r>
        <w:t xml:space="preserve"> </w:t>
      </w:r>
      <w:r>
        <w:rPr>
          <w:rFonts w:hint="eastAsia"/>
        </w:rPr>
        <w:t>распределение</w:t>
      </w:r>
      <w:r>
        <w:t xml:space="preserve"> </w:t>
      </w:r>
      <w:r>
        <w:rPr>
          <w:rFonts w:hint="eastAsia"/>
        </w:rPr>
        <w:t>прав</w:t>
      </w:r>
      <w:r>
        <w:t xml:space="preserve"> </w:t>
      </w:r>
      <w:r>
        <w:rPr>
          <w:rFonts w:hint="eastAsia"/>
        </w:rPr>
        <w:t>пользования</w:t>
      </w:r>
      <w:r>
        <w:t xml:space="preserve"> </w:t>
      </w:r>
      <w:r>
        <w:rPr>
          <w:rFonts w:hint="eastAsia"/>
        </w:rPr>
        <w:t>водными</w:t>
      </w:r>
      <w:r>
        <w:t xml:space="preserve"> </w:t>
      </w:r>
      <w:r>
        <w:rPr>
          <w:rFonts w:hint="eastAsia"/>
        </w:rPr>
        <w:t>объектами</w:t>
      </w:r>
    </w:p>
    <w:p w14:paraId="7B87D8E2" w14:textId="77777777" w:rsidR="00981907" w:rsidRDefault="00981907" w:rsidP="00981907">
      <w:r>
        <w:rPr>
          <w:rFonts w:hint="eastAsia"/>
        </w:rPr>
        <w:t>является</w:t>
      </w:r>
      <w:r>
        <w:t xml:space="preserve"> </w:t>
      </w:r>
      <w:r>
        <w:rPr>
          <w:rFonts w:hint="eastAsia"/>
        </w:rPr>
        <w:t>чрезвычайно</w:t>
      </w:r>
      <w:r>
        <w:t xml:space="preserve"> </w:t>
      </w:r>
      <w:r>
        <w:rPr>
          <w:rFonts w:hint="eastAsia"/>
        </w:rPr>
        <w:t>важным</w:t>
      </w:r>
      <w:r>
        <w:t xml:space="preserve">, </w:t>
      </w:r>
      <w:r>
        <w:rPr>
          <w:rFonts w:hint="eastAsia"/>
        </w:rPr>
        <w:t>так</w:t>
      </w:r>
      <w:r>
        <w:t xml:space="preserve"> </w:t>
      </w:r>
      <w:r>
        <w:rPr>
          <w:rFonts w:hint="eastAsia"/>
        </w:rPr>
        <w:t>как</w:t>
      </w:r>
      <w:r>
        <w:t xml:space="preserve"> </w:t>
      </w:r>
      <w:r>
        <w:rPr>
          <w:rFonts w:hint="eastAsia"/>
        </w:rPr>
        <w:t>это</w:t>
      </w:r>
      <w:r>
        <w:t xml:space="preserve"> </w:t>
      </w:r>
      <w:r>
        <w:rPr>
          <w:rFonts w:hint="eastAsia"/>
        </w:rPr>
        <w:t>ключева</w:t>
      </w:r>
      <w:r>
        <w:rPr>
          <w:rFonts w:hint="eastAsia"/>
        </w:rPr>
        <w:lastRenderedPageBreak/>
        <w:t>я</w:t>
      </w:r>
      <w:r>
        <w:t xml:space="preserve"> </w:t>
      </w:r>
      <w:r>
        <w:rPr>
          <w:rFonts w:hint="eastAsia"/>
        </w:rPr>
        <w:t>точка</w:t>
      </w:r>
      <w:r>
        <w:t xml:space="preserve"> </w:t>
      </w:r>
      <w:r>
        <w:rPr>
          <w:rFonts w:hint="eastAsia"/>
        </w:rPr>
        <w:t>в</w:t>
      </w:r>
      <w:r>
        <w:t xml:space="preserve"> </w:t>
      </w:r>
      <w:r>
        <w:rPr>
          <w:rFonts w:hint="eastAsia"/>
        </w:rPr>
        <w:t>процессе</w:t>
      </w:r>
      <w:r>
        <w:t xml:space="preserve"> </w:t>
      </w:r>
      <w:r>
        <w:rPr>
          <w:rFonts w:hint="eastAsia"/>
        </w:rPr>
        <w:t>продвижения</w:t>
      </w:r>
      <w:r>
        <w:t xml:space="preserve"> </w:t>
      </w:r>
      <w:r>
        <w:rPr>
          <w:rFonts w:hint="eastAsia"/>
        </w:rPr>
        <w:t>реформы</w:t>
      </w:r>
    </w:p>
    <w:p w14:paraId="25983DE1" w14:textId="77777777" w:rsidR="00981907" w:rsidRDefault="00981907" w:rsidP="00981907">
      <w:r>
        <w:rPr>
          <w:rFonts w:hint="eastAsia"/>
        </w:rPr>
        <w:t>системы</w:t>
      </w:r>
      <w:r>
        <w:t xml:space="preserve"> </w:t>
      </w:r>
      <w:r>
        <w:rPr>
          <w:rFonts w:hint="eastAsia"/>
        </w:rPr>
        <w:t>прав</w:t>
      </w:r>
      <w:r>
        <w:t xml:space="preserve"> </w:t>
      </w:r>
      <w:r>
        <w:rPr>
          <w:rFonts w:hint="eastAsia"/>
        </w:rPr>
        <w:t>пользования</w:t>
      </w:r>
      <w:r>
        <w:t xml:space="preserve"> </w:t>
      </w:r>
      <w:r>
        <w:rPr>
          <w:rFonts w:hint="eastAsia"/>
        </w:rPr>
        <w:t>водными</w:t>
      </w:r>
      <w:r>
        <w:t xml:space="preserve"> </w:t>
      </w:r>
      <w:r>
        <w:rPr>
          <w:rFonts w:hint="eastAsia"/>
        </w:rPr>
        <w:t>объектами</w:t>
      </w:r>
      <w:r>
        <w:t xml:space="preserve">. </w:t>
      </w:r>
      <w:r>
        <w:rPr>
          <w:rFonts w:hint="eastAsia"/>
        </w:rPr>
        <w:t>В</w:t>
      </w:r>
      <w:r>
        <w:t xml:space="preserve"> </w:t>
      </w:r>
      <w:r>
        <w:rPr>
          <w:rFonts w:hint="eastAsia"/>
        </w:rPr>
        <w:t>соответствии</w:t>
      </w:r>
      <w:r>
        <w:t xml:space="preserve"> </w:t>
      </w:r>
      <w:r>
        <w:rPr>
          <w:rFonts w:hint="eastAsia"/>
        </w:rPr>
        <w:t>с</w:t>
      </w:r>
      <w:r>
        <w:t xml:space="preserve"> </w:t>
      </w:r>
      <w:r>
        <w:rPr>
          <w:rFonts w:hint="eastAsia"/>
        </w:rPr>
        <w:t>принципом</w:t>
      </w:r>
      <w:r>
        <w:t xml:space="preserve"> </w:t>
      </w:r>
      <w:r>
        <w:rPr>
          <w:rFonts w:hint="eastAsia"/>
        </w:rPr>
        <w:t>разделения</w:t>
      </w:r>
      <w:r>
        <w:t xml:space="preserve"> </w:t>
      </w:r>
      <w:r>
        <w:rPr>
          <w:rFonts w:hint="eastAsia"/>
        </w:rPr>
        <w:t>прав</w:t>
      </w:r>
    </w:p>
    <w:p w14:paraId="5C8AAA3E" w14:textId="77777777" w:rsidR="00981907" w:rsidRDefault="00981907" w:rsidP="00981907">
      <w:r>
        <w:rPr>
          <w:rFonts w:hint="eastAsia"/>
        </w:rPr>
        <w:t>владения</w:t>
      </w:r>
      <w:r>
        <w:t xml:space="preserve"> </w:t>
      </w:r>
      <w:r>
        <w:rPr>
          <w:rFonts w:hint="eastAsia"/>
        </w:rPr>
        <w:t>и</w:t>
      </w:r>
      <w:r>
        <w:t xml:space="preserve"> </w:t>
      </w:r>
      <w:r>
        <w:rPr>
          <w:rFonts w:hint="eastAsia"/>
        </w:rPr>
        <w:t>прав</w:t>
      </w:r>
      <w:r>
        <w:t xml:space="preserve"> </w:t>
      </w:r>
      <w:r>
        <w:rPr>
          <w:rFonts w:hint="eastAsia"/>
        </w:rPr>
        <w:t>пользования</w:t>
      </w:r>
      <w:r>
        <w:t xml:space="preserve"> </w:t>
      </w:r>
      <w:r>
        <w:rPr>
          <w:rFonts w:hint="eastAsia"/>
        </w:rPr>
        <w:t>права</w:t>
      </w:r>
      <w:r>
        <w:t xml:space="preserve"> </w:t>
      </w:r>
      <w:r>
        <w:rPr>
          <w:rFonts w:hint="eastAsia"/>
        </w:rPr>
        <w:t>пользования</w:t>
      </w:r>
      <w:r>
        <w:t xml:space="preserve"> </w:t>
      </w:r>
      <w:r>
        <w:rPr>
          <w:rFonts w:hint="eastAsia"/>
        </w:rPr>
        <w:t>водными</w:t>
      </w:r>
      <w:r>
        <w:t xml:space="preserve"> </w:t>
      </w:r>
      <w:r>
        <w:rPr>
          <w:rFonts w:hint="eastAsia"/>
        </w:rPr>
        <w:t>объектами</w:t>
      </w:r>
      <w:r>
        <w:t xml:space="preserve"> </w:t>
      </w:r>
      <w:r>
        <w:rPr>
          <w:rFonts w:hint="eastAsia"/>
        </w:rPr>
        <w:t>по</w:t>
      </w:r>
      <w:r>
        <w:t xml:space="preserve"> </w:t>
      </w:r>
      <w:r>
        <w:rPr>
          <w:rFonts w:hint="eastAsia"/>
        </w:rPr>
        <w:t>существу</w:t>
      </w:r>
      <w:r>
        <w:t xml:space="preserve"> </w:t>
      </w:r>
      <w:r>
        <w:rPr>
          <w:rFonts w:hint="eastAsia"/>
        </w:rPr>
        <w:t>являются</w:t>
      </w:r>
    </w:p>
    <w:p w14:paraId="4EB1EDA1" w14:textId="77777777" w:rsidR="00981907" w:rsidRDefault="00981907" w:rsidP="00981907">
      <w:r>
        <w:rPr>
          <w:rFonts w:hint="eastAsia"/>
        </w:rPr>
        <w:t>правами</w:t>
      </w:r>
      <w:r>
        <w:t xml:space="preserve"> </w:t>
      </w:r>
      <w:r>
        <w:rPr>
          <w:rFonts w:hint="eastAsia"/>
        </w:rPr>
        <w:t>использования</w:t>
      </w:r>
      <w:r>
        <w:t xml:space="preserve"> </w:t>
      </w:r>
      <w:r>
        <w:rPr>
          <w:rFonts w:hint="eastAsia"/>
        </w:rPr>
        <w:t>водных</w:t>
      </w:r>
      <w:r>
        <w:t xml:space="preserve"> </w:t>
      </w:r>
      <w:r>
        <w:rPr>
          <w:rFonts w:hint="eastAsia"/>
        </w:rPr>
        <w:t>ресурсов</w:t>
      </w:r>
      <w:r>
        <w:t xml:space="preserve"> </w:t>
      </w:r>
      <w:r>
        <w:rPr>
          <w:rFonts w:hint="eastAsia"/>
        </w:rPr>
        <w:t>в</w:t>
      </w:r>
      <w:r>
        <w:t xml:space="preserve"> </w:t>
      </w:r>
      <w:r>
        <w:rPr>
          <w:rFonts w:hint="eastAsia"/>
        </w:rPr>
        <w:t>определенном</w:t>
      </w:r>
      <w:r>
        <w:t xml:space="preserve"> </w:t>
      </w:r>
      <w:r>
        <w:rPr>
          <w:rFonts w:hint="eastAsia"/>
        </w:rPr>
        <w:t>количестве</w:t>
      </w:r>
      <w:r>
        <w:t xml:space="preserve"> </w:t>
      </w:r>
      <w:r>
        <w:rPr>
          <w:rFonts w:hint="eastAsia"/>
        </w:rPr>
        <w:t>и</w:t>
      </w:r>
      <w:r>
        <w:t xml:space="preserve"> </w:t>
      </w:r>
      <w:r>
        <w:rPr>
          <w:rFonts w:hint="eastAsia"/>
        </w:rPr>
        <w:t>в</w:t>
      </w:r>
      <w:r>
        <w:t xml:space="preserve"> </w:t>
      </w:r>
      <w:r>
        <w:rPr>
          <w:rFonts w:hint="eastAsia"/>
        </w:rPr>
        <w:t>течение</w:t>
      </w:r>
    </w:p>
    <w:p w14:paraId="1AF622EA" w14:textId="77777777" w:rsidR="00981907" w:rsidRDefault="00981907" w:rsidP="00981907">
      <w:r>
        <w:rPr>
          <w:rFonts w:hint="eastAsia"/>
        </w:rPr>
        <w:t>определенного</w:t>
      </w:r>
      <w:r>
        <w:t xml:space="preserve"> </w:t>
      </w:r>
      <w:r>
        <w:rPr>
          <w:rFonts w:hint="eastAsia"/>
        </w:rPr>
        <w:t>срока</w:t>
      </w:r>
      <w:r>
        <w:t>.</w:t>
      </w:r>
    </w:p>
    <w:p w14:paraId="6FA63449" w14:textId="77777777" w:rsidR="00981907" w:rsidRDefault="00981907" w:rsidP="00981907">
      <w:r>
        <w:rPr>
          <w:rFonts w:hint="eastAsia"/>
        </w:rPr>
        <w:t>При</w:t>
      </w:r>
      <w:r>
        <w:t xml:space="preserve"> </w:t>
      </w:r>
      <w:r>
        <w:rPr>
          <w:rFonts w:hint="eastAsia"/>
        </w:rPr>
        <w:t>первоначальном</w:t>
      </w:r>
      <w:r>
        <w:t xml:space="preserve"> </w:t>
      </w:r>
      <w:r>
        <w:rPr>
          <w:rFonts w:hint="eastAsia"/>
        </w:rPr>
        <w:t>распределении</w:t>
      </w:r>
      <w:r>
        <w:t xml:space="preserve"> </w:t>
      </w:r>
      <w:r>
        <w:rPr>
          <w:rFonts w:hint="eastAsia"/>
        </w:rPr>
        <w:t>прав</w:t>
      </w:r>
      <w:r>
        <w:t xml:space="preserve"> </w:t>
      </w:r>
      <w:r>
        <w:rPr>
          <w:rFonts w:hint="eastAsia"/>
        </w:rPr>
        <w:t>пользования</w:t>
      </w:r>
      <w:r>
        <w:t xml:space="preserve"> </w:t>
      </w:r>
      <w:r>
        <w:rPr>
          <w:rFonts w:hint="eastAsia"/>
        </w:rPr>
        <w:t>водными</w:t>
      </w:r>
      <w:r>
        <w:t xml:space="preserve"> </w:t>
      </w:r>
      <w:r>
        <w:rPr>
          <w:rFonts w:hint="eastAsia"/>
        </w:rPr>
        <w:t>объектами</w:t>
      </w:r>
      <w:r>
        <w:t xml:space="preserve"> </w:t>
      </w:r>
      <w:r>
        <w:rPr>
          <w:rFonts w:hint="eastAsia"/>
        </w:rPr>
        <w:t>важно</w:t>
      </w:r>
    </w:p>
    <w:p w14:paraId="5630C715" w14:textId="77777777" w:rsidR="00981907" w:rsidRDefault="00981907" w:rsidP="00981907">
      <w:r>
        <w:rPr>
          <w:rFonts w:hint="eastAsia"/>
        </w:rPr>
        <w:t>соблюдать</w:t>
      </w:r>
      <w:r>
        <w:t xml:space="preserve"> </w:t>
      </w:r>
      <w:r>
        <w:rPr>
          <w:rFonts w:hint="eastAsia"/>
        </w:rPr>
        <w:t>следующие</w:t>
      </w:r>
      <w:r>
        <w:t xml:space="preserve"> </w:t>
      </w:r>
      <w:r>
        <w:rPr>
          <w:rFonts w:hint="eastAsia"/>
        </w:rPr>
        <w:t>принципы</w:t>
      </w:r>
      <w:r>
        <w:t xml:space="preserve"> </w:t>
      </w:r>
      <w:r>
        <w:rPr>
          <w:rFonts w:hint="eastAsia"/>
        </w:rPr>
        <w:t>–</w:t>
      </w:r>
      <w:r>
        <w:t xml:space="preserve"> </w:t>
      </w:r>
      <w:r>
        <w:rPr>
          <w:rFonts w:hint="eastAsia"/>
        </w:rPr>
        <w:t>уважение</w:t>
      </w:r>
      <w:r>
        <w:t xml:space="preserve"> </w:t>
      </w:r>
      <w:r>
        <w:rPr>
          <w:rFonts w:hint="eastAsia"/>
        </w:rPr>
        <w:t>к</w:t>
      </w:r>
      <w:r>
        <w:t xml:space="preserve"> </w:t>
      </w:r>
      <w:r>
        <w:rPr>
          <w:rFonts w:hint="eastAsia"/>
        </w:rPr>
        <w:t>истории</w:t>
      </w:r>
      <w:r>
        <w:t xml:space="preserve">, </w:t>
      </w:r>
      <w:r>
        <w:rPr>
          <w:rFonts w:hint="eastAsia"/>
        </w:rPr>
        <w:t>сохранение</w:t>
      </w:r>
      <w:r>
        <w:t xml:space="preserve"> </w:t>
      </w:r>
      <w:r>
        <w:rPr>
          <w:rFonts w:hint="eastAsia"/>
        </w:rPr>
        <w:t>существующего</w:t>
      </w:r>
    </w:p>
    <w:p w14:paraId="2852667E" w14:textId="77777777" w:rsidR="00981907" w:rsidRDefault="00981907" w:rsidP="00981907">
      <w:r>
        <w:rPr>
          <w:rFonts w:hint="eastAsia"/>
        </w:rPr>
        <w:t>положения</w:t>
      </w:r>
      <w:r>
        <w:t xml:space="preserve">, </w:t>
      </w:r>
      <w:r>
        <w:rPr>
          <w:rFonts w:hint="eastAsia"/>
        </w:rPr>
        <w:t>географические</w:t>
      </w:r>
      <w:r>
        <w:t xml:space="preserve"> </w:t>
      </w:r>
      <w:r>
        <w:rPr>
          <w:rFonts w:hint="eastAsia"/>
        </w:rPr>
        <w:t>приоритеты</w:t>
      </w:r>
      <w:r>
        <w:t xml:space="preserve">, </w:t>
      </w:r>
      <w:r>
        <w:rPr>
          <w:rFonts w:hint="eastAsia"/>
        </w:rPr>
        <w:t>микро</w:t>
      </w:r>
      <w:r>
        <w:t>-</w:t>
      </w:r>
      <w:r>
        <w:rPr>
          <w:rFonts w:hint="eastAsia"/>
        </w:rPr>
        <w:t>координацию</w:t>
      </w:r>
      <w:r>
        <w:t xml:space="preserve"> </w:t>
      </w:r>
      <w:r>
        <w:rPr>
          <w:rFonts w:hint="eastAsia"/>
        </w:rPr>
        <w:t>и</w:t>
      </w:r>
      <w:r>
        <w:t xml:space="preserve"> </w:t>
      </w:r>
      <w:r>
        <w:rPr>
          <w:rFonts w:hint="eastAsia"/>
        </w:rPr>
        <w:t>обеспечение</w:t>
      </w:r>
      <w:r>
        <w:t xml:space="preserve"> </w:t>
      </w:r>
      <w:r>
        <w:rPr>
          <w:rFonts w:hint="eastAsia"/>
        </w:rPr>
        <w:t>возможности</w:t>
      </w:r>
    </w:p>
    <w:p w14:paraId="7C32BEE5" w14:textId="77777777" w:rsidR="00981907" w:rsidRDefault="00981907" w:rsidP="00981907">
      <w:r>
        <w:rPr>
          <w:rFonts w:hint="eastAsia"/>
        </w:rPr>
        <w:t>маневрирования</w:t>
      </w:r>
      <w:r>
        <w:t xml:space="preserve">. </w:t>
      </w:r>
      <w:r>
        <w:rPr>
          <w:rFonts w:hint="eastAsia"/>
        </w:rPr>
        <w:t>Одновременно</w:t>
      </w:r>
      <w:r>
        <w:t xml:space="preserve"> </w:t>
      </w:r>
      <w:r>
        <w:rPr>
          <w:rFonts w:hint="eastAsia"/>
        </w:rPr>
        <w:t>основными</w:t>
      </w:r>
      <w:r>
        <w:t xml:space="preserve"> </w:t>
      </w:r>
      <w:r>
        <w:rPr>
          <w:rFonts w:hint="eastAsia"/>
        </w:rPr>
        <w:t>условиями</w:t>
      </w:r>
      <w:r>
        <w:t xml:space="preserve"> </w:t>
      </w:r>
      <w:r>
        <w:rPr>
          <w:rFonts w:hint="eastAsia"/>
        </w:rPr>
        <w:t>для</w:t>
      </w:r>
      <w:r>
        <w:t xml:space="preserve"> </w:t>
      </w:r>
      <w:r>
        <w:rPr>
          <w:rFonts w:hint="eastAsia"/>
        </w:rPr>
        <w:t>начального</w:t>
      </w:r>
      <w:r>
        <w:t xml:space="preserve"> </w:t>
      </w:r>
      <w:r>
        <w:rPr>
          <w:rFonts w:hint="eastAsia"/>
        </w:rPr>
        <w:t>распределения</w:t>
      </w:r>
      <w:r>
        <w:t xml:space="preserve"> </w:t>
      </w:r>
      <w:r>
        <w:rPr>
          <w:rFonts w:hint="eastAsia"/>
        </w:rPr>
        <w:t>прав</w:t>
      </w:r>
    </w:p>
    <w:p w14:paraId="41D25033" w14:textId="77777777" w:rsidR="00981907" w:rsidRDefault="00981907" w:rsidP="00981907">
      <w:r>
        <w:rPr>
          <w:rFonts w:hint="eastAsia"/>
        </w:rPr>
        <w:t>пользования</w:t>
      </w:r>
      <w:r>
        <w:t xml:space="preserve"> </w:t>
      </w:r>
      <w:r>
        <w:rPr>
          <w:rFonts w:hint="eastAsia"/>
        </w:rPr>
        <w:t>водными</w:t>
      </w:r>
      <w:r>
        <w:t xml:space="preserve"> </w:t>
      </w:r>
      <w:r>
        <w:rPr>
          <w:rFonts w:hint="eastAsia"/>
        </w:rPr>
        <w:t>объектами</w:t>
      </w:r>
      <w:r>
        <w:t xml:space="preserve"> </w:t>
      </w:r>
      <w:r>
        <w:rPr>
          <w:rFonts w:hint="eastAsia"/>
        </w:rPr>
        <w:t>должны</w:t>
      </w:r>
      <w:r>
        <w:t xml:space="preserve"> </w:t>
      </w:r>
      <w:r>
        <w:rPr>
          <w:rFonts w:hint="eastAsia"/>
        </w:rPr>
        <w:t>быть</w:t>
      </w:r>
      <w:r>
        <w:t xml:space="preserve"> </w:t>
      </w:r>
      <w:r>
        <w:rPr>
          <w:rFonts w:hint="eastAsia"/>
        </w:rPr>
        <w:t>приоритет</w:t>
      </w:r>
      <w:r>
        <w:t xml:space="preserve"> </w:t>
      </w:r>
      <w:r>
        <w:rPr>
          <w:rFonts w:hint="eastAsia"/>
        </w:rPr>
        <w:t>первоначальных</w:t>
      </w:r>
      <w:r>
        <w:t xml:space="preserve"> </w:t>
      </w:r>
      <w:r>
        <w:rPr>
          <w:rFonts w:hint="eastAsia"/>
        </w:rPr>
        <w:t>прав</w:t>
      </w:r>
      <w:r>
        <w:t xml:space="preserve"> </w:t>
      </w:r>
      <w:r>
        <w:rPr>
          <w:rFonts w:hint="eastAsia"/>
        </w:rPr>
        <w:t>пользования</w:t>
      </w:r>
    </w:p>
    <w:p w14:paraId="3C5B9BDB" w14:textId="77777777" w:rsidR="00981907" w:rsidRDefault="00981907" w:rsidP="00981907">
      <w:r>
        <w:rPr>
          <w:rFonts w:hint="eastAsia"/>
        </w:rPr>
        <w:t>водными</w:t>
      </w:r>
      <w:r>
        <w:t xml:space="preserve"> </w:t>
      </w:r>
      <w:r>
        <w:rPr>
          <w:rFonts w:hint="eastAsia"/>
        </w:rPr>
        <w:t>объектами</w:t>
      </w:r>
      <w:r>
        <w:t xml:space="preserve">, </w:t>
      </w:r>
      <w:r>
        <w:rPr>
          <w:rFonts w:hint="eastAsia"/>
        </w:rPr>
        <w:t>порядок</w:t>
      </w:r>
      <w:r>
        <w:t xml:space="preserve"> </w:t>
      </w:r>
      <w:r>
        <w:rPr>
          <w:rFonts w:hint="eastAsia"/>
        </w:rPr>
        <w:t>очередности</w:t>
      </w:r>
      <w:r>
        <w:t xml:space="preserve"> </w:t>
      </w:r>
      <w:r>
        <w:rPr>
          <w:rFonts w:hint="eastAsia"/>
        </w:rPr>
        <w:t>первоначального</w:t>
      </w:r>
      <w:r>
        <w:t xml:space="preserve"> </w:t>
      </w:r>
      <w:r>
        <w:rPr>
          <w:rFonts w:hint="eastAsia"/>
        </w:rPr>
        <w:t>распределения</w:t>
      </w:r>
      <w:r>
        <w:t xml:space="preserve"> </w:t>
      </w:r>
      <w:r>
        <w:rPr>
          <w:rFonts w:hint="eastAsia"/>
        </w:rPr>
        <w:t>прав</w:t>
      </w:r>
      <w:r>
        <w:t xml:space="preserve">, </w:t>
      </w:r>
      <w:r>
        <w:rPr>
          <w:rFonts w:hint="eastAsia"/>
        </w:rPr>
        <w:t>учет</w:t>
      </w:r>
      <w:r>
        <w:t xml:space="preserve"> </w:t>
      </w:r>
      <w:r>
        <w:rPr>
          <w:rFonts w:hint="eastAsia"/>
        </w:rPr>
        <w:t>общего</w:t>
      </w:r>
    </w:p>
    <w:p w14:paraId="2176E68B" w14:textId="77777777" w:rsidR="00981907" w:rsidRDefault="00981907" w:rsidP="00981907">
      <w:r>
        <w:rPr>
          <w:rFonts w:hint="eastAsia"/>
        </w:rPr>
        <w:t>объема</w:t>
      </w:r>
      <w:r>
        <w:t xml:space="preserve"> </w:t>
      </w:r>
      <w:r>
        <w:rPr>
          <w:rFonts w:hint="eastAsia"/>
        </w:rPr>
        <w:t>потребления</w:t>
      </w:r>
      <w:r>
        <w:t xml:space="preserve"> </w:t>
      </w:r>
      <w:r>
        <w:rPr>
          <w:rFonts w:hint="eastAsia"/>
        </w:rPr>
        <w:t>и</w:t>
      </w:r>
      <w:r>
        <w:t xml:space="preserve"> </w:t>
      </w:r>
      <w:r>
        <w:rPr>
          <w:rFonts w:hint="eastAsia"/>
        </w:rPr>
        <w:t>качества</w:t>
      </w:r>
      <w:r>
        <w:t xml:space="preserve"> </w:t>
      </w:r>
      <w:r>
        <w:rPr>
          <w:rFonts w:hint="eastAsia"/>
        </w:rPr>
        <w:t>воды</w:t>
      </w:r>
      <w:r>
        <w:t>.</w:t>
      </w:r>
    </w:p>
    <w:p w14:paraId="69772EFF" w14:textId="77777777" w:rsidR="00981907" w:rsidRDefault="00981907" w:rsidP="00981907">
      <w:r>
        <w:rPr>
          <w:rFonts w:hint="eastAsia"/>
        </w:rPr>
        <w:t>Основные</w:t>
      </w:r>
      <w:r>
        <w:t xml:space="preserve"> </w:t>
      </w:r>
      <w:r>
        <w:rPr>
          <w:rFonts w:hint="eastAsia"/>
        </w:rPr>
        <w:t>положения</w:t>
      </w:r>
      <w:r>
        <w:t xml:space="preserve"> </w:t>
      </w:r>
      <w:r>
        <w:rPr>
          <w:rFonts w:hint="eastAsia"/>
        </w:rPr>
        <w:t>торговли</w:t>
      </w:r>
      <w:r>
        <w:t xml:space="preserve"> </w:t>
      </w:r>
      <w:r>
        <w:rPr>
          <w:rFonts w:hint="eastAsia"/>
        </w:rPr>
        <w:t>правами</w:t>
      </w:r>
      <w:r>
        <w:t xml:space="preserve"> (</w:t>
      </w:r>
      <w:r>
        <w:rPr>
          <w:rFonts w:hint="eastAsia"/>
        </w:rPr>
        <w:t>разрешениями</w:t>
      </w:r>
      <w:r>
        <w:t xml:space="preserve">, </w:t>
      </w:r>
      <w:r>
        <w:rPr>
          <w:rFonts w:hint="eastAsia"/>
        </w:rPr>
        <w:t>квотами</w:t>
      </w:r>
      <w:r>
        <w:t xml:space="preserve">) </w:t>
      </w:r>
      <w:r>
        <w:rPr>
          <w:rFonts w:hint="eastAsia"/>
        </w:rPr>
        <w:t>на</w:t>
      </w:r>
      <w:r>
        <w:t xml:space="preserve"> </w:t>
      </w:r>
      <w:r>
        <w:rPr>
          <w:rFonts w:hint="eastAsia"/>
        </w:rPr>
        <w:t>выбросы</w:t>
      </w:r>
      <w:r>
        <w:t xml:space="preserve"> (</w:t>
      </w:r>
      <w:r>
        <w:rPr>
          <w:rFonts w:hint="eastAsia"/>
        </w:rPr>
        <w:t>сбросы</w:t>
      </w:r>
      <w:r>
        <w:t>)</w:t>
      </w:r>
    </w:p>
    <w:p w14:paraId="1C52D7F0" w14:textId="77777777" w:rsidR="00981907" w:rsidRDefault="00981907" w:rsidP="00981907">
      <w:r>
        <w:rPr>
          <w:rFonts w:hint="eastAsia"/>
        </w:rPr>
        <w:t>загрязняющих</w:t>
      </w:r>
      <w:r>
        <w:t xml:space="preserve"> </w:t>
      </w:r>
      <w:r>
        <w:rPr>
          <w:rFonts w:hint="eastAsia"/>
        </w:rPr>
        <w:t>веществ</w:t>
      </w:r>
      <w:r>
        <w:t xml:space="preserve"> </w:t>
      </w:r>
      <w:r>
        <w:rPr>
          <w:rFonts w:hint="eastAsia"/>
        </w:rPr>
        <w:t>являются</w:t>
      </w:r>
      <w:r>
        <w:t xml:space="preserve"> </w:t>
      </w:r>
      <w:r>
        <w:rPr>
          <w:rFonts w:hint="eastAsia"/>
        </w:rPr>
        <w:t>следующими</w:t>
      </w:r>
      <w:r>
        <w:t xml:space="preserve">: </w:t>
      </w:r>
      <w:r>
        <w:rPr>
          <w:rFonts w:hint="eastAsia"/>
        </w:rPr>
        <w:t>использование</w:t>
      </w:r>
      <w:r>
        <w:t xml:space="preserve"> </w:t>
      </w:r>
      <w:r>
        <w:rPr>
          <w:rFonts w:hint="eastAsia"/>
        </w:rPr>
        <w:t>основных</w:t>
      </w:r>
      <w:r>
        <w:t xml:space="preserve"> </w:t>
      </w:r>
      <w:r>
        <w:rPr>
          <w:rFonts w:hint="eastAsia"/>
        </w:rPr>
        <w:t>принципов</w:t>
      </w:r>
      <w:r>
        <w:t xml:space="preserve"> </w:t>
      </w:r>
      <w:r>
        <w:rPr>
          <w:rFonts w:hint="eastAsia"/>
        </w:rPr>
        <w:t>рыночной</w:t>
      </w:r>
    </w:p>
    <w:p w14:paraId="3132C9DC" w14:textId="77777777" w:rsidR="00981907" w:rsidRDefault="00981907" w:rsidP="00981907">
      <w:r>
        <w:rPr>
          <w:rFonts w:hint="eastAsia"/>
        </w:rPr>
        <w:t>экономики</w:t>
      </w:r>
      <w:r>
        <w:t xml:space="preserve"> </w:t>
      </w:r>
      <w:r>
        <w:rPr>
          <w:rFonts w:hint="eastAsia"/>
        </w:rPr>
        <w:t>в</w:t>
      </w:r>
      <w:r>
        <w:t xml:space="preserve"> </w:t>
      </w:r>
      <w:r>
        <w:rPr>
          <w:rFonts w:hint="eastAsia"/>
        </w:rPr>
        <w:t>условиях</w:t>
      </w:r>
      <w:r>
        <w:t xml:space="preserve">, </w:t>
      </w:r>
      <w:r>
        <w:rPr>
          <w:rFonts w:hint="eastAsia"/>
        </w:rPr>
        <w:t>необходимых</w:t>
      </w:r>
      <w:r>
        <w:t xml:space="preserve"> </w:t>
      </w:r>
      <w:r>
        <w:rPr>
          <w:rFonts w:hint="eastAsia"/>
        </w:rPr>
        <w:t>для</w:t>
      </w:r>
      <w:r>
        <w:t xml:space="preserve"> </w:t>
      </w:r>
      <w:r>
        <w:rPr>
          <w:rFonts w:hint="eastAsia"/>
        </w:rPr>
        <w:t>удовлетворения</w:t>
      </w:r>
      <w:r>
        <w:t xml:space="preserve"> </w:t>
      </w:r>
      <w:r>
        <w:rPr>
          <w:rFonts w:hint="eastAsia"/>
        </w:rPr>
        <w:t>качества</w:t>
      </w:r>
      <w:r>
        <w:t xml:space="preserve"> </w:t>
      </w:r>
      <w:r>
        <w:rPr>
          <w:rFonts w:hint="eastAsia"/>
        </w:rPr>
        <w:t>окружающей</w:t>
      </w:r>
      <w:r>
        <w:t xml:space="preserve"> </w:t>
      </w:r>
      <w:r>
        <w:rPr>
          <w:rFonts w:hint="eastAsia"/>
        </w:rPr>
        <w:t>среды</w:t>
      </w:r>
      <w:r>
        <w:t>;</w:t>
      </w:r>
    </w:p>
    <w:p w14:paraId="0476D531" w14:textId="77777777" w:rsidR="00981907" w:rsidRDefault="00981907" w:rsidP="00981907">
      <w:r>
        <w:rPr>
          <w:rFonts w:hint="eastAsia"/>
        </w:rPr>
        <w:t>создание</w:t>
      </w:r>
      <w:r>
        <w:t xml:space="preserve"> </w:t>
      </w:r>
      <w:r>
        <w:rPr>
          <w:rFonts w:hint="eastAsia"/>
        </w:rPr>
        <w:t>законных</w:t>
      </w:r>
      <w:r>
        <w:t xml:space="preserve"> </w:t>
      </w:r>
      <w:r>
        <w:rPr>
          <w:rFonts w:hint="eastAsia"/>
        </w:rPr>
        <w:t>прав</w:t>
      </w:r>
      <w:r>
        <w:t xml:space="preserve"> </w:t>
      </w:r>
      <w:r>
        <w:rPr>
          <w:rFonts w:hint="eastAsia"/>
        </w:rPr>
        <w:t>на</w:t>
      </w:r>
      <w:r>
        <w:t xml:space="preserve"> </w:t>
      </w:r>
      <w:r>
        <w:rPr>
          <w:rFonts w:hint="eastAsia"/>
        </w:rPr>
        <w:t>выбросы</w:t>
      </w:r>
      <w:r>
        <w:t xml:space="preserve">, </w:t>
      </w:r>
      <w:r>
        <w:rPr>
          <w:rFonts w:hint="eastAsia"/>
        </w:rPr>
        <w:t>т</w:t>
      </w:r>
      <w:r>
        <w:t>.</w:t>
      </w:r>
      <w:r>
        <w:rPr>
          <w:rFonts w:hint="eastAsia"/>
        </w:rPr>
        <w:t>е</w:t>
      </w:r>
      <w:r>
        <w:t xml:space="preserve">. </w:t>
      </w:r>
      <w:r>
        <w:rPr>
          <w:rFonts w:hint="eastAsia"/>
        </w:rPr>
        <w:t>четкое</w:t>
      </w:r>
      <w:r>
        <w:t xml:space="preserve"> </w:t>
      </w:r>
      <w:r>
        <w:rPr>
          <w:rFonts w:hint="eastAsia"/>
        </w:rPr>
        <w:t>право</w:t>
      </w:r>
      <w:r>
        <w:t xml:space="preserve"> </w:t>
      </w:r>
      <w:r>
        <w:rPr>
          <w:rFonts w:hint="eastAsia"/>
        </w:rPr>
        <w:t>на</w:t>
      </w:r>
      <w:r>
        <w:t xml:space="preserve"> </w:t>
      </w:r>
      <w:r>
        <w:rPr>
          <w:rFonts w:hint="eastAsia"/>
        </w:rPr>
        <w:t>использование</w:t>
      </w:r>
      <w:r>
        <w:t xml:space="preserve"> </w:t>
      </w:r>
      <w:r>
        <w:rPr>
          <w:rFonts w:hint="eastAsia"/>
        </w:rPr>
        <w:t>ресурсов</w:t>
      </w:r>
    </w:p>
    <w:p w14:paraId="5DDD6B3A" w14:textId="77777777" w:rsidR="00981907" w:rsidRDefault="00981907" w:rsidP="00981907">
      <w:r>
        <w:rPr>
          <w:rFonts w:hint="eastAsia"/>
        </w:rPr>
        <w:t>экологического</w:t>
      </w:r>
      <w:r>
        <w:t xml:space="preserve"> </w:t>
      </w:r>
      <w:r>
        <w:rPr>
          <w:rFonts w:hint="eastAsia"/>
        </w:rPr>
        <w:t>потенциала</w:t>
      </w:r>
      <w:r>
        <w:t xml:space="preserve">; </w:t>
      </w:r>
      <w:r>
        <w:rPr>
          <w:rFonts w:hint="eastAsia"/>
        </w:rPr>
        <w:t>разрешение</w:t>
      </w:r>
      <w:r>
        <w:t xml:space="preserve"> </w:t>
      </w:r>
      <w:r>
        <w:rPr>
          <w:rFonts w:hint="eastAsia"/>
        </w:rPr>
        <w:t>загрязнителям</w:t>
      </w:r>
      <w:r>
        <w:t xml:space="preserve"> </w:t>
      </w:r>
      <w:r>
        <w:rPr>
          <w:rFonts w:hint="eastAsia"/>
        </w:rPr>
        <w:t>в</w:t>
      </w:r>
      <w:r>
        <w:t xml:space="preserve"> </w:t>
      </w:r>
      <w:r>
        <w:rPr>
          <w:rFonts w:hint="eastAsia"/>
        </w:rPr>
        <w:t>рамках</w:t>
      </w:r>
      <w:r>
        <w:t xml:space="preserve"> </w:t>
      </w:r>
      <w:r>
        <w:rPr>
          <w:rFonts w:hint="eastAsia"/>
        </w:rPr>
        <w:t>правового</w:t>
      </w:r>
      <w:r>
        <w:t xml:space="preserve"> </w:t>
      </w:r>
      <w:r>
        <w:rPr>
          <w:rFonts w:hint="eastAsia"/>
        </w:rPr>
        <w:t>поля</w:t>
      </w:r>
      <w:r>
        <w:t xml:space="preserve"> </w:t>
      </w:r>
      <w:r>
        <w:rPr>
          <w:rFonts w:hint="eastAsia"/>
        </w:rPr>
        <w:t>торговать</w:t>
      </w:r>
    </w:p>
    <w:p w14:paraId="12677347" w14:textId="77777777" w:rsidR="00981907" w:rsidRDefault="00981907" w:rsidP="00981907">
      <w:r>
        <w:rPr>
          <w:rFonts w:hint="eastAsia"/>
        </w:rPr>
        <w:t>правами</w:t>
      </w:r>
      <w:r>
        <w:t xml:space="preserve"> </w:t>
      </w:r>
      <w:r>
        <w:rPr>
          <w:rFonts w:hint="eastAsia"/>
        </w:rPr>
        <w:t>на</w:t>
      </w:r>
      <w:r>
        <w:t xml:space="preserve"> </w:t>
      </w:r>
      <w:r>
        <w:rPr>
          <w:rFonts w:hint="eastAsia"/>
        </w:rPr>
        <w:t>выбросы</w:t>
      </w:r>
      <w:r>
        <w:t xml:space="preserve"> (</w:t>
      </w:r>
      <w:r>
        <w:rPr>
          <w:rFonts w:hint="eastAsia"/>
        </w:rPr>
        <w:t>сбросы</w:t>
      </w:r>
      <w:r>
        <w:t>).</w:t>
      </w:r>
    </w:p>
    <w:p w14:paraId="25BE3127" w14:textId="77777777" w:rsidR="00981907" w:rsidRDefault="00981907" w:rsidP="00981907">
      <w:r>
        <w:rPr>
          <w:rFonts w:hint="eastAsia"/>
        </w:rPr>
        <w:t>Сравнительный</w:t>
      </w:r>
      <w:r>
        <w:t xml:space="preserve"> </w:t>
      </w:r>
      <w:r>
        <w:rPr>
          <w:rFonts w:hint="eastAsia"/>
        </w:rPr>
        <w:t>анализ</w:t>
      </w:r>
      <w:r>
        <w:t xml:space="preserve"> </w:t>
      </w:r>
      <w:r>
        <w:rPr>
          <w:rFonts w:hint="eastAsia"/>
        </w:rPr>
        <w:t>торговли</w:t>
      </w:r>
      <w:r>
        <w:t xml:space="preserve"> </w:t>
      </w:r>
      <w:r>
        <w:rPr>
          <w:rFonts w:hint="eastAsia"/>
        </w:rPr>
        <w:t>правами</w:t>
      </w:r>
      <w:r>
        <w:t xml:space="preserve"> </w:t>
      </w:r>
      <w:r>
        <w:rPr>
          <w:rFonts w:hint="eastAsia"/>
        </w:rPr>
        <w:t>на</w:t>
      </w:r>
      <w:r>
        <w:t xml:space="preserve"> </w:t>
      </w:r>
      <w:r>
        <w:rPr>
          <w:rFonts w:hint="eastAsia"/>
        </w:rPr>
        <w:t>выбросы</w:t>
      </w:r>
      <w:r>
        <w:t xml:space="preserve"> </w:t>
      </w:r>
      <w:r>
        <w:rPr>
          <w:rFonts w:hint="eastAsia"/>
        </w:rPr>
        <w:t>в</w:t>
      </w:r>
      <w:r>
        <w:t xml:space="preserve"> </w:t>
      </w:r>
      <w:r>
        <w:rPr>
          <w:rFonts w:hint="eastAsia"/>
        </w:rPr>
        <w:t>разных</w:t>
      </w:r>
      <w:r>
        <w:t xml:space="preserve"> </w:t>
      </w:r>
      <w:r>
        <w:rPr>
          <w:rFonts w:hint="eastAsia"/>
        </w:rPr>
        <w:t>странах</w:t>
      </w:r>
      <w:r>
        <w:t xml:space="preserve"> </w:t>
      </w:r>
      <w:r>
        <w:rPr>
          <w:rFonts w:hint="eastAsia"/>
        </w:rPr>
        <w:t>позволяет</w:t>
      </w:r>
      <w:r>
        <w:t xml:space="preserve"> </w:t>
      </w:r>
      <w:r>
        <w:rPr>
          <w:rFonts w:hint="eastAsia"/>
        </w:rPr>
        <w:t>сделать</w:t>
      </w:r>
    </w:p>
    <w:p w14:paraId="0C706E27" w14:textId="77777777" w:rsidR="00981907" w:rsidRDefault="00981907" w:rsidP="00981907">
      <w:r>
        <w:rPr>
          <w:rFonts w:hint="eastAsia"/>
        </w:rPr>
        <w:t>вывод</w:t>
      </w:r>
      <w:r>
        <w:t xml:space="preserve">, </w:t>
      </w:r>
      <w:r>
        <w:rPr>
          <w:rFonts w:hint="eastAsia"/>
        </w:rPr>
        <w:t>что</w:t>
      </w:r>
      <w:r>
        <w:t xml:space="preserve"> </w:t>
      </w:r>
      <w:r>
        <w:rPr>
          <w:rFonts w:hint="eastAsia"/>
        </w:rPr>
        <w:t>общей</w:t>
      </w:r>
      <w:r>
        <w:t xml:space="preserve"> </w:t>
      </w:r>
      <w:r>
        <w:rPr>
          <w:rFonts w:hint="eastAsia"/>
        </w:rPr>
        <w:t>практикой</w:t>
      </w:r>
      <w:r>
        <w:t xml:space="preserve"> </w:t>
      </w:r>
      <w:r>
        <w:rPr>
          <w:rFonts w:hint="eastAsia"/>
        </w:rPr>
        <w:t>является</w:t>
      </w:r>
      <w:r>
        <w:t xml:space="preserve"> </w:t>
      </w:r>
      <w:r>
        <w:rPr>
          <w:rFonts w:hint="eastAsia"/>
        </w:rPr>
        <w:t>то</w:t>
      </w:r>
      <w:r>
        <w:t xml:space="preserve">, </w:t>
      </w:r>
      <w:r>
        <w:rPr>
          <w:rFonts w:hint="eastAsia"/>
        </w:rPr>
        <w:t>что</w:t>
      </w:r>
      <w:r>
        <w:t xml:space="preserve"> </w:t>
      </w:r>
      <w:r>
        <w:rPr>
          <w:rFonts w:hint="eastAsia"/>
        </w:rPr>
        <w:t>в</w:t>
      </w:r>
      <w:r>
        <w:t xml:space="preserve"> </w:t>
      </w:r>
      <w:r>
        <w:rPr>
          <w:rFonts w:hint="eastAsia"/>
        </w:rPr>
        <w:t>первую</w:t>
      </w:r>
      <w:r>
        <w:t xml:space="preserve"> </w:t>
      </w:r>
      <w:r>
        <w:rPr>
          <w:rFonts w:hint="eastAsia"/>
        </w:rPr>
        <w:t>очередь</w:t>
      </w:r>
      <w:r>
        <w:t xml:space="preserve"> </w:t>
      </w:r>
      <w:r>
        <w:rPr>
          <w:rFonts w:hint="eastAsia"/>
        </w:rPr>
        <w:t>правительство</w:t>
      </w:r>
      <w:r>
        <w:t xml:space="preserve"> </w:t>
      </w:r>
      <w:r>
        <w:rPr>
          <w:rFonts w:hint="eastAsia"/>
        </w:rPr>
        <w:t>должно</w:t>
      </w:r>
    </w:p>
    <w:p w14:paraId="503E7E7F" w14:textId="77777777" w:rsidR="00981907" w:rsidRDefault="00981907" w:rsidP="00981907">
      <w:r>
        <w:t>144</w:t>
      </w:r>
    </w:p>
    <w:p w14:paraId="0887AE0C" w14:textId="77777777" w:rsidR="00981907" w:rsidRDefault="00981907" w:rsidP="00981907">
      <w:r>
        <w:rPr>
          <w:rFonts w:hint="eastAsia"/>
        </w:rPr>
        <w:t>определить</w:t>
      </w:r>
      <w:r>
        <w:t xml:space="preserve"> </w:t>
      </w:r>
      <w:r>
        <w:rPr>
          <w:rFonts w:hint="eastAsia"/>
        </w:rPr>
        <w:t>суммарное</w:t>
      </w:r>
      <w:r>
        <w:t xml:space="preserve"> </w:t>
      </w:r>
      <w:r>
        <w:rPr>
          <w:rFonts w:hint="eastAsia"/>
        </w:rPr>
        <w:t>максимально</w:t>
      </w:r>
      <w:r>
        <w:t xml:space="preserve"> </w:t>
      </w:r>
      <w:r>
        <w:rPr>
          <w:rFonts w:hint="eastAsia"/>
        </w:rPr>
        <w:t>допустимое</w:t>
      </w:r>
      <w:r>
        <w:t xml:space="preserve"> </w:t>
      </w:r>
      <w:r>
        <w:rPr>
          <w:rFonts w:hint="eastAsia"/>
        </w:rPr>
        <w:t>количество</w:t>
      </w:r>
      <w:r>
        <w:t xml:space="preserve"> </w:t>
      </w:r>
      <w:r>
        <w:rPr>
          <w:rFonts w:hint="eastAsia"/>
        </w:rPr>
        <w:t>выбросов</w:t>
      </w:r>
      <w:r>
        <w:t xml:space="preserve"> </w:t>
      </w:r>
      <w:r>
        <w:rPr>
          <w:rFonts w:hint="eastAsia"/>
        </w:rPr>
        <w:t>в</w:t>
      </w:r>
      <w:r>
        <w:t xml:space="preserve"> </w:t>
      </w:r>
      <w:r>
        <w:rPr>
          <w:rFonts w:hint="eastAsia"/>
        </w:rPr>
        <w:t>соответствии</w:t>
      </w:r>
      <w:r>
        <w:t xml:space="preserve"> </w:t>
      </w:r>
      <w:r>
        <w:rPr>
          <w:rFonts w:hint="eastAsia"/>
        </w:rPr>
        <w:t>с</w:t>
      </w:r>
    </w:p>
    <w:p w14:paraId="582CC904" w14:textId="77777777" w:rsidR="00981907" w:rsidRDefault="00981907" w:rsidP="00981907">
      <w:r>
        <w:rPr>
          <w:rFonts w:hint="eastAsia"/>
        </w:rPr>
        <w:lastRenderedPageBreak/>
        <w:t>региональными</w:t>
      </w:r>
      <w:r>
        <w:t xml:space="preserve"> </w:t>
      </w:r>
      <w:r>
        <w:rPr>
          <w:rFonts w:hint="eastAsia"/>
        </w:rPr>
        <w:t>природоохранными</w:t>
      </w:r>
      <w:r>
        <w:t xml:space="preserve"> </w:t>
      </w:r>
      <w:r>
        <w:rPr>
          <w:rFonts w:hint="eastAsia"/>
        </w:rPr>
        <w:t>целями</w:t>
      </w:r>
      <w:r>
        <w:t xml:space="preserve"> (</w:t>
      </w:r>
      <w:r>
        <w:rPr>
          <w:rFonts w:hint="eastAsia"/>
        </w:rPr>
        <w:t>т</w:t>
      </w:r>
      <w:r>
        <w:t>.</w:t>
      </w:r>
      <w:r>
        <w:rPr>
          <w:rFonts w:hint="eastAsia"/>
        </w:rPr>
        <w:t>е</w:t>
      </w:r>
      <w:r>
        <w:t xml:space="preserve">. </w:t>
      </w:r>
      <w:r>
        <w:rPr>
          <w:rFonts w:hint="eastAsia"/>
        </w:rPr>
        <w:t>ограничения</w:t>
      </w:r>
      <w:r>
        <w:t xml:space="preserve"> </w:t>
      </w:r>
      <w:r>
        <w:rPr>
          <w:rFonts w:hint="eastAsia"/>
        </w:rPr>
        <w:t>выбросов</w:t>
      </w:r>
      <w:r>
        <w:t xml:space="preserve">). </w:t>
      </w:r>
      <w:r>
        <w:rPr>
          <w:rFonts w:hint="eastAsia"/>
        </w:rPr>
        <w:t>Затем</w:t>
      </w:r>
      <w:r>
        <w:t xml:space="preserve"> </w:t>
      </w:r>
      <w:r>
        <w:rPr>
          <w:rFonts w:hint="eastAsia"/>
        </w:rPr>
        <w:t>правительство</w:t>
      </w:r>
      <w:r>
        <w:t xml:space="preserve"> </w:t>
      </w:r>
      <w:r>
        <w:rPr>
          <w:rFonts w:hint="eastAsia"/>
        </w:rPr>
        <w:t>в</w:t>
      </w:r>
    </w:p>
    <w:p w14:paraId="4928834E" w14:textId="77777777" w:rsidR="00981907" w:rsidRDefault="00981907" w:rsidP="00981907">
      <w:r>
        <w:rPr>
          <w:rFonts w:hint="eastAsia"/>
        </w:rPr>
        <w:t>соответствии</w:t>
      </w:r>
      <w:r>
        <w:t xml:space="preserve"> </w:t>
      </w:r>
      <w:r>
        <w:rPr>
          <w:rFonts w:hint="eastAsia"/>
        </w:rPr>
        <w:t>с</w:t>
      </w:r>
      <w:r>
        <w:t xml:space="preserve"> </w:t>
      </w:r>
      <w:r>
        <w:rPr>
          <w:rFonts w:hint="eastAsia"/>
        </w:rPr>
        <w:t>установленными</w:t>
      </w:r>
      <w:r>
        <w:t xml:space="preserve"> </w:t>
      </w:r>
      <w:r>
        <w:rPr>
          <w:rFonts w:hint="eastAsia"/>
        </w:rPr>
        <w:t>максимально</w:t>
      </w:r>
      <w:r>
        <w:t xml:space="preserve"> </w:t>
      </w:r>
      <w:r>
        <w:rPr>
          <w:rFonts w:hint="eastAsia"/>
        </w:rPr>
        <w:t>допустимыми</w:t>
      </w:r>
      <w:r>
        <w:t xml:space="preserve"> </w:t>
      </w:r>
      <w:r>
        <w:rPr>
          <w:rFonts w:hint="eastAsia"/>
        </w:rPr>
        <w:t>выбросами</w:t>
      </w:r>
      <w:r>
        <w:t xml:space="preserve"> </w:t>
      </w:r>
      <w:r>
        <w:rPr>
          <w:rFonts w:hint="eastAsia"/>
        </w:rPr>
        <w:t>проводит</w:t>
      </w:r>
      <w:r>
        <w:t xml:space="preserve"> </w:t>
      </w:r>
      <w:r>
        <w:rPr>
          <w:rFonts w:hint="eastAsia"/>
        </w:rPr>
        <w:t>их</w:t>
      </w:r>
    </w:p>
    <w:p w14:paraId="324233E8" w14:textId="77777777" w:rsidR="00981907" w:rsidRDefault="00981907" w:rsidP="00981907">
      <w:r>
        <w:rPr>
          <w:rFonts w:hint="eastAsia"/>
        </w:rPr>
        <w:t>распределение</w:t>
      </w:r>
      <w:r>
        <w:t xml:space="preserve"> </w:t>
      </w:r>
      <w:r>
        <w:rPr>
          <w:rFonts w:hint="eastAsia"/>
        </w:rPr>
        <w:t>в</w:t>
      </w:r>
      <w:r>
        <w:t xml:space="preserve"> </w:t>
      </w:r>
      <w:r>
        <w:rPr>
          <w:rFonts w:hint="eastAsia"/>
        </w:rPr>
        <w:t>виде</w:t>
      </w:r>
      <w:r>
        <w:t xml:space="preserve"> </w:t>
      </w:r>
      <w:r>
        <w:rPr>
          <w:rFonts w:hint="eastAsia"/>
        </w:rPr>
        <w:t>разрешений</w:t>
      </w:r>
      <w:r>
        <w:t xml:space="preserve"> </w:t>
      </w:r>
      <w:r>
        <w:rPr>
          <w:rFonts w:hint="eastAsia"/>
        </w:rPr>
        <w:t>на</w:t>
      </w:r>
      <w:r>
        <w:t xml:space="preserve"> </w:t>
      </w:r>
      <w:r>
        <w:rPr>
          <w:rFonts w:hint="eastAsia"/>
        </w:rPr>
        <w:t>выбросы</w:t>
      </w:r>
      <w:r>
        <w:t xml:space="preserve"> </w:t>
      </w:r>
      <w:r>
        <w:rPr>
          <w:rFonts w:hint="eastAsia"/>
        </w:rPr>
        <w:t>между</w:t>
      </w:r>
      <w:r>
        <w:t xml:space="preserve"> </w:t>
      </w:r>
      <w:r>
        <w:rPr>
          <w:rFonts w:hint="eastAsia"/>
        </w:rPr>
        <w:t>загрязнителями</w:t>
      </w:r>
      <w:r>
        <w:t xml:space="preserve"> (</w:t>
      </w:r>
      <w:r>
        <w:rPr>
          <w:rFonts w:hint="eastAsia"/>
        </w:rPr>
        <w:t>проводит</w:t>
      </w:r>
    </w:p>
    <w:p w14:paraId="30CE2CB0" w14:textId="77777777" w:rsidR="00981907" w:rsidRDefault="00981907" w:rsidP="00981907">
      <w:r>
        <w:rPr>
          <w:rFonts w:hint="eastAsia"/>
        </w:rPr>
        <w:t>первоначальное</w:t>
      </w:r>
      <w:r>
        <w:t xml:space="preserve"> </w:t>
      </w:r>
      <w:r>
        <w:rPr>
          <w:rFonts w:hint="eastAsia"/>
        </w:rPr>
        <w:t>распределение</w:t>
      </w:r>
      <w:r>
        <w:t xml:space="preserve">). </w:t>
      </w:r>
      <w:r>
        <w:rPr>
          <w:rFonts w:hint="eastAsia"/>
        </w:rPr>
        <w:t>Впоследствии</w:t>
      </w:r>
      <w:r>
        <w:t xml:space="preserve"> </w:t>
      </w:r>
      <w:r>
        <w:rPr>
          <w:rFonts w:hint="eastAsia"/>
        </w:rPr>
        <w:t>правительство</w:t>
      </w:r>
      <w:r>
        <w:t xml:space="preserve"> </w:t>
      </w:r>
      <w:r>
        <w:rPr>
          <w:rFonts w:hint="eastAsia"/>
        </w:rPr>
        <w:t>законодательно</w:t>
      </w:r>
      <w:r>
        <w:t xml:space="preserve"> </w:t>
      </w:r>
      <w:r>
        <w:rPr>
          <w:rFonts w:hint="eastAsia"/>
        </w:rPr>
        <w:t>закрепляет</w:t>
      </w:r>
      <w:r>
        <w:t xml:space="preserve"> </w:t>
      </w:r>
      <w:r>
        <w:rPr>
          <w:rFonts w:hint="eastAsia"/>
        </w:rPr>
        <w:t>права</w:t>
      </w:r>
    </w:p>
    <w:p w14:paraId="70953ADE" w14:textId="77777777" w:rsidR="00981907" w:rsidRDefault="00981907" w:rsidP="00981907">
      <w:r>
        <w:rPr>
          <w:rFonts w:hint="eastAsia"/>
        </w:rPr>
        <w:t>на</w:t>
      </w:r>
      <w:r>
        <w:t xml:space="preserve"> </w:t>
      </w:r>
      <w:r>
        <w:rPr>
          <w:rFonts w:hint="eastAsia"/>
        </w:rPr>
        <w:t>выбросы</w:t>
      </w:r>
      <w:r>
        <w:t xml:space="preserve"> </w:t>
      </w:r>
      <w:r>
        <w:rPr>
          <w:rFonts w:hint="eastAsia"/>
        </w:rPr>
        <w:t>для</w:t>
      </w:r>
      <w:r>
        <w:t xml:space="preserve"> </w:t>
      </w:r>
      <w:r>
        <w:rPr>
          <w:rFonts w:hint="eastAsia"/>
        </w:rPr>
        <w:t>загрязнителей</w:t>
      </w:r>
      <w:r>
        <w:t xml:space="preserve"> </w:t>
      </w:r>
      <w:r>
        <w:rPr>
          <w:rFonts w:hint="eastAsia"/>
        </w:rPr>
        <w:t>окружающей</w:t>
      </w:r>
      <w:r>
        <w:t xml:space="preserve"> </w:t>
      </w:r>
      <w:r>
        <w:rPr>
          <w:rFonts w:hint="eastAsia"/>
        </w:rPr>
        <w:t>среды</w:t>
      </w:r>
      <w:r>
        <w:t xml:space="preserve">, </w:t>
      </w:r>
      <w:r>
        <w:rPr>
          <w:rFonts w:hint="eastAsia"/>
        </w:rPr>
        <w:t>в</w:t>
      </w:r>
      <w:r>
        <w:t xml:space="preserve"> </w:t>
      </w:r>
      <w:r>
        <w:rPr>
          <w:rFonts w:hint="eastAsia"/>
        </w:rPr>
        <w:t>результате</w:t>
      </w:r>
      <w:r>
        <w:t xml:space="preserve"> </w:t>
      </w:r>
      <w:r>
        <w:rPr>
          <w:rFonts w:hint="eastAsia"/>
        </w:rPr>
        <w:t>чего</w:t>
      </w:r>
      <w:r>
        <w:t xml:space="preserve">, </w:t>
      </w:r>
      <w:r>
        <w:rPr>
          <w:rFonts w:hint="eastAsia"/>
        </w:rPr>
        <w:t>наконец</w:t>
      </w:r>
      <w:r>
        <w:t xml:space="preserve">, </w:t>
      </w:r>
      <w:r>
        <w:rPr>
          <w:rFonts w:hint="eastAsia"/>
        </w:rPr>
        <w:t>возможно</w:t>
      </w:r>
    </w:p>
    <w:p w14:paraId="28005C2C" w14:textId="77777777" w:rsidR="00981907" w:rsidRDefault="00981907" w:rsidP="00981907">
      <w:r>
        <w:rPr>
          <w:rFonts w:hint="eastAsia"/>
        </w:rPr>
        <w:t>установление</w:t>
      </w:r>
      <w:r>
        <w:t xml:space="preserve"> </w:t>
      </w:r>
      <w:r>
        <w:rPr>
          <w:rFonts w:hint="eastAsia"/>
        </w:rPr>
        <w:t>рынка</w:t>
      </w:r>
      <w:r>
        <w:t xml:space="preserve"> </w:t>
      </w:r>
      <w:r>
        <w:rPr>
          <w:rFonts w:hint="eastAsia"/>
        </w:rPr>
        <w:t>торговли</w:t>
      </w:r>
      <w:r>
        <w:t xml:space="preserve"> </w:t>
      </w:r>
      <w:r>
        <w:rPr>
          <w:rFonts w:hint="eastAsia"/>
        </w:rPr>
        <w:t>правами</w:t>
      </w:r>
      <w:r>
        <w:t xml:space="preserve"> </w:t>
      </w:r>
      <w:r>
        <w:rPr>
          <w:rFonts w:hint="eastAsia"/>
        </w:rPr>
        <w:t>на</w:t>
      </w:r>
      <w:r>
        <w:t xml:space="preserve"> </w:t>
      </w:r>
      <w:r>
        <w:rPr>
          <w:rFonts w:hint="eastAsia"/>
        </w:rPr>
        <w:t>выбросы</w:t>
      </w:r>
      <w:r>
        <w:t xml:space="preserve"> </w:t>
      </w:r>
      <w:r>
        <w:rPr>
          <w:rFonts w:hint="eastAsia"/>
        </w:rPr>
        <w:t>на</w:t>
      </w:r>
      <w:r>
        <w:t xml:space="preserve"> </w:t>
      </w:r>
      <w:r>
        <w:rPr>
          <w:rFonts w:hint="eastAsia"/>
        </w:rPr>
        <w:t>той</w:t>
      </w:r>
      <w:r>
        <w:t xml:space="preserve"> </w:t>
      </w:r>
      <w:r>
        <w:rPr>
          <w:rFonts w:hint="eastAsia"/>
        </w:rPr>
        <w:t>основе</w:t>
      </w:r>
      <w:r>
        <w:t xml:space="preserve">, </w:t>
      </w:r>
      <w:r>
        <w:rPr>
          <w:rFonts w:hint="eastAsia"/>
        </w:rPr>
        <w:t>что</w:t>
      </w:r>
      <w:r>
        <w:t xml:space="preserve"> </w:t>
      </w:r>
      <w:r>
        <w:rPr>
          <w:rFonts w:hint="eastAsia"/>
        </w:rPr>
        <w:t>загрязнителям</w:t>
      </w:r>
      <w:r>
        <w:t xml:space="preserve"> </w:t>
      </w:r>
      <w:r>
        <w:rPr>
          <w:rFonts w:hint="eastAsia"/>
        </w:rPr>
        <w:t>позволено</w:t>
      </w:r>
    </w:p>
    <w:p w14:paraId="30DCD1D6" w14:textId="77777777" w:rsidR="00981907" w:rsidRDefault="00981907" w:rsidP="00981907">
      <w:r>
        <w:rPr>
          <w:rFonts w:hint="eastAsia"/>
        </w:rPr>
        <w:t>исходя</w:t>
      </w:r>
      <w:r>
        <w:t xml:space="preserve"> </w:t>
      </w:r>
      <w:r>
        <w:rPr>
          <w:rFonts w:hint="eastAsia"/>
        </w:rPr>
        <w:t>из</w:t>
      </w:r>
      <w:r>
        <w:t xml:space="preserve"> </w:t>
      </w:r>
      <w:r>
        <w:rPr>
          <w:rFonts w:hint="eastAsia"/>
        </w:rPr>
        <w:t>своих</w:t>
      </w:r>
      <w:r>
        <w:t xml:space="preserve"> </w:t>
      </w:r>
      <w:r>
        <w:rPr>
          <w:rFonts w:hint="eastAsia"/>
        </w:rPr>
        <w:t>собственных</w:t>
      </w:r>
      <w:r>
        <w:t xml:space="preserve"> </w:t>
      </w:r>
      <w:r>
        <w:rPr>
          <w:rFonts w:hint="eastAsia"/>
        </w:rPr>
        <w:t>интересов</w:t>
      </w:r>
      <w:r>
        <w:t xml:space="preserve"> </w:t>
      </w:r>
      <w:r>
        <w:rPr>
          <w:rFonts w:hint="eastAsia"/>
        </w:rPr>
        <w:t>самостоятельно</w:t>
      </w:r>
      <w:r>
        <w:t xml:space="preserve"> </w:t>
      </w:r>
      <w:r>
        <w:rPr>
          <w:rFonts w:hint="eastAsia"/>
        </w:rPr>
        <w:t>решить</w:t>
      </w:r>
      <w:r>
        <w:t xml:space="preserve"> </w:t>
      </w:r>
      <w:r>
        <w:rPr>
          <w:rFonts w:hint="eastAsia"/>
        </w:rPr>
        <w:t>вопрос</w:t>
      </w:r>
      <w:r>
        <w:t xml:space="preserve"> </w:t>
      </w:r>
      <w:r>
        <w:rPr>
          <w:rFonts w:hint="eastAsia"/>
        </w:rPr>
        <w:t>о</w:t>
      </w:r>
      <w:r>
        <w:t xml:space="preserve"> </w:t>
      </w:r>
      <w:r>
        <w:rPr>
          <w:rFonts w:hint="eastAsia"/>
        </w:rPr>
        <w:t>покупке</w:t>
      </w:r>
      <w:r>
        <w:t>-</w:t>
      </w:r>
      <w:r>
        <w:rPr>
          <w:rFonts w:hint="eastAsia"/>
        </w:rPr>
        <w:t>продаже</w:t>
      </w:r>
    </w:p>
    <w:p w14:paraId="226ACE05" w14:textId="77777777" w:rsidR="00981907" w:rsidRDefault="00981907" w:rsidP="00981907">
      <w:r>
        <w:rPr>
          <w:rFonts w:hint="eastAsia"/>
        </w:rPr>
        <w:t>прав</w:t>
      </w:r>
      <w:r>
        <w:t xml:space="preserve"> </w:t>
      </w:r>
      <w:r>
        <w:rPr>
          <w:rFonts w:hint="eastAsia"/>
        </w:rPr>
        <w:t>на</w:t>
      </w:r>
      <w:r>
        <w:t xml:space="preserve"> </w:t>
      </w:r>
      <w:r>
        <w:rPr>
          <w:rFonts w:hint="eastAsia"/>
        </w:rPr>
        <w:t>выбросы</w:t>
      </w:r>
      <w:r>
        <w:t xml:space="preserve">. </w:t>
      </w:r>
      <w:r>
        <w:rPr>
          <w:rFonts w:hint="eastAsia"/>
        </w:rPr>
        <w:t>Для</w:t>
      </w:r>
      <w:r>
        <w:t xml:space="preserve"> </w:t>
      </w:r>
      <w:r>
        <w:rPr>
          <w:rFonts w:hint="eastAsia"/>
        </w:rPr>
        <w:t>рынка</w:t>
      </w:r>
      <w:r>
        <w:t xml:space="preserve"> </w:t>
      </w:r>
      <w:r>
        <w:rPr>
          <w:rFonts w:hint="eastAsia"/>
        </w:rPr>
        <w:t>прав</w:t>
      </w:r>
      <w:r>
        <w:t xml:space="preserve"> </w:t>
      </w:r>
      <w:r>
        <w:rPr>
          <w:rFonts w:hint="eastAsia"/>
        </w:rPr>
        <w:t>на</w:t>
      </w:r>
      <w:r>
        <w:t xml:space="preserve"> </w:t>
      </w:r>
      <w:r>
        <w:rPr>
          <w:rFonts w:hint="eastAsia"/>
        </w:rPr>
        <w:t>выбросы</w:t>
      </w:r>
      <w:r>
        <w:t xml:space="preserve"> (</w:t>
      </w:r>
      <w:r>
        <w:rPr>
          <w:rFonts w:hint="eastAsia"/>
        </w:rPr>
        <w:t>сбросы</w:t>
      </w:r>
      <w:r>
        <w:t xml:space="preserve">) </w:t>
      </w:r>
      <w:r>
        <w:rPr>
          <w:rFonts w:hint="eastAsia"/>
        </w:rPr>
        <w:t>первоначальное</w:t>
      </w:r>
      <w:r>
        <w:t xml:space="preserve"> </w:t>
      </w:r>
      <w:r>
        <w:rPr>
          <w:rFonts w:hint="eastAsia"/>
        </w:rPr>
        <w:t>распределение</w:t>
      </w:r>
      <w:r>
        <w:t xml:space="preserve"> </w:t>
      </w:r>
      <w:r>
        <w:rPr>
          <w:rFonts w:hint="eastAsia"/>
        </w:rPr>
        <w:t>прав</w:t>
      </w:r>
      <w:r>
        <w:t xml:space="preserve"> </w:t>
      </w:r>
      <w:r>
        <w:rPr>
          <w:rFonts w:hint="eastAsia"/>
        </w:rPr>
        <w:t>на</w:t>
      </w:r>
    </w:p>
    <w:p w14:paraId="766E5008" w14:textId="77777777" w:rsidR="00981907" w:rsidRDefault="00981907" w:rsidP="00981907">
      <w:r>
        <w:rPr>
          <w:rFonts w:hint="eastAsia"/>
        </w:rPr>
        <w:t>выбросы</w:t>
      </w:r>
      <w:r>
        <w:t xml:space="preserve"> </w:t>
      </w:r>
      <w:r>
        <w:rPr>
          <w:rFonts w:hint="eastAsia"/>
        </w:rPr>
        <w:t>может</w:t>
      </w:r>
      <w:r>
        <w:t xml:space="preserve"> </w:t>
      </w:r>
      <w:r>
        <w:rPr>
          <w:rFonts w:hint="eastAsia"/>
        </w:rPr>
        <w:t>иметь</w:t>
      </w:r>
      <w:r>
        <w:t xml:space="preserve"> </w:t>
      </w:r>
      <w:r>
        <w:rPr>
          <w:rFonts w:hint="eastAsia"/>
        </w:rPr>
        <w:t>три</w:t>
      </w:r>
      <w:r>
        <w:t xml:space="preserve"> </w:t>
      </w:r>
      <w:r>
        <w:rPr>
          <w:rFonts w:hint="eastAsia"/>
        </w:rPr>
        <w:t>пути</w:t>
      </w:r>
      <w:r>
        <w:t xml:space="preserve">: </w:t>
      </w:r>
      <w:r>
        <w:rPr>
          <w:rFonts w:hint="eastAsia"/>
        </w:rPr>
        <w:t>бесплатное</w:t>
      </w:r>
      <w:r>
        <w:t xml:space="preserve"> </w:t>
      </w:r>
      <w:r>
        <w:rPr>
          <w:rFonts w:hint="eastAsia"/>
        </w:rPr>
        <w:t>распространение</w:t>
      </w:r>
      <w:r>
        <w:t xml:space="preserve">, </w:t>
      </w:r>
      <w:r>
        <w:rPr>
          <w:rFonts w:hint="eastAsia"/>
        </w:rPr>
        <w:t>аукцион</w:t>
      </w:r>
      <w:r>
        <w:t xml:space="preserve"> </w:t>
      </w:r>
      <w:r>
        <w:rPr>
          <w:rFonts w:hint="eastAsia"/>
        </w:rPr>
        <w:t>и</w:t>
      </w:r>
      <w:r>
        <w:t xml:space="preserve"> </w:t>
      </w:r>
      <w:r>
        <w:rPr>
          <w:rFonts w:hint="eastAsia"/>
        </w:rPr>
        <w:t>награды</w:t>
      </w:r>
      <w:r>
        <w:t>.</w:t>
      </w:r>
    </w:p>
    <w:p w14:paraId="01014848" w14:textId="77777777" w:rsidR="00981907" w:rsidRDefault="00981907" w:rsidP="00981907">
      <w:r>
        <w:rPr>
          <w:rFonts w:hint="eastAsia"/>
        </w:rPr>
        <w:t>На</w:t>
      </w:r>
      <w:r>
        <w:t xml:space="preserve"> </w:t>
      </w:r>
      <w:r>
        <w:rPr>
          <w:rFonts w:hint="eastAsia"/>
        </w:rPr>
        <w:t>основе</w:t>
      </w:r>
      <w:r>
        <w:t xml:space="preserve"> </w:t>
      </w:r>
      <w:r>
        <w:rPr>
          <w:rFonts w:hint="eastAsia"/>
        </w:rPr>
        <w:t>четкого</w:t>
      </w:r>
      <w:r>
        <w:t xml:space="preserve"> </w:t>
      </w:r>
      <w:r>
        <w:rPr>
          <w:rFonts w:hint="eastAsia"/>
        </w:rPr>
        <w:t>определения</w:t>
      </w:r>
      <w:r>
        <w:t xml:space="preserve"> </w:t>
      </w:r>
      <w:r>
        <w:rPr>
          <w:rFonts w:hint="eastAsia"/>
        </w:rPr>
        <w:t>первоначальных</w:t>
      </w:r>
      <w:r>
        <w:t xml:space="preserve"> </w:t>
      </w:r>
      <w:r>
        <w:rPr>
          <w:rFonts w:hint="eastAsia"/>
        </w:rPr>
        <w:t>прав</w:t>
      </w:r>
      <w:r>
        <w:t xml:space="preserve"> </w:t>
      </w:r>
      <w:r>
        <w:rPr>
          <w:rFonts w:hint="eastAsia"/>
        </w:rPr>
        <w:t>пользования</w:t>
      </w:r>
      <w:r>
        <w:t xml:space="preserve"> </w:t>
      </w:r>
      <w:r>
        <w:rPr>
          <w:rFonts w:hint="eastAsia"/>
        </w:rPr>
        <w:t>водными</w:t>
      </w:r>
      <w:r>
        <w:t xml:space="preserve"> </w:t>
      </w:r>
      <w:r>
        <w:rPr>
          <w:rFonts w:hint="eastAsia"/>
        </w:rPr>
        <w:t>объектами</w:t>
      </w:r>
    </w:p>
    <w:p w14:paraId="293EB1EC" w14:textId="77777777" w:rsidR="00981907" w:rsidRDefault="00981907" w:rsidP="00981907">
      <w:r>
        <w:rPr>
          <w:rFonts w:hint="eastAsia"/>
        </w:rPr>
        <w:t>необходимо</w:t>
      </w:r>
      <w:r>
        <w:t xml:space="preserve"> </w:t>
      </w:r>
      <w:r>
        <w:rPr>
          <w:rFonts w:hint="eastAsia"/>
        </w:rPr>
        <w:t>дополнительно</w:t>
      </w:r>
      <w:r>
        <w:t xml:space="preserve"> </w:t>
      </w:r>
      <w:r>
        <w:rPr>
          <w:rFonts w:hint="eastAsia"/>
        </w:rPr>
        <w:t>выяснить</w:t>
      </w:r>
      <w:r>
        <w:t xml:space="preserve">, </w:t>
      </w:r>
      <w:r>
        <w:rPr>
          <w:rFonts w:hint="eastAsia"/>
        </w:rPr>
        <w:t>какими</w:t>
      </w:r>
      <w:r>
        <w:t xml:space="preserve"> </w:t>
      </w:r>
      <w:r>
        <w:rPr>
          <w:rFonts w:hint="eastAsia"/>
        </w:rPr>
        <w:t>правами</w:t>
      </w:r>
      <w:r>
        <w:t xml:space="preserve"> </w:t>
      </w:r>
      <w:r>
        <w:rPr>
          <w:rFonts w:hint="eastAsia"/>
        </w:rPr>
        <w:t>пользования</w:t>
      </w:r>
      <w:r>
        <w:t xml:space="preserve"> </w:t>
      </w:r>
      <w:r>
        <w:rPr>
          <w:rFonts w:hint="eastAsia"/>
        </w:rPr>
        <w:t>водными</w:t>
      </w:r>
      <w:r>
        <w:t xml:space="preserve"> </w:t>
      </w:r>
      <w:r>
        <w:rPr>
          <w:rFonts w:hint="eastAsia"/>
        </w:rPr>
        <w:t>объектами</w:t>
      </w:r>
      <w:r>
        <w:t xml:space="preserve"> </w:t>
      </w:r>
      <w:r>
        <w:rPr>
          <w:rFonts w:hint="eastAsia"/>
        </w:rPr>
        <w:t>можно</w:t>
      </w:r>
    </w:p>
    <w:p w14:paraId="653C7450" w14:textId="77777777" w:rsidR="00981907" w:rsidRDefault="00981907" w:rsidP="00981907">
      <w:r>
        <w:rPr>
          <w:rFonts w:hint="eastAsia"/>
        </w:rPr>
        <w:t>проводить</w:t>
      </w:r>
      <w:r>
        <w:t xml:space="preserve"> </w:t>
      </w:r>
      <w:r>
        <w:rPr>
          <w:rFonts w:hint="eastAsia"/>
        </w:rPr>
        <w:t>торговлю</w:t>
      </w:r>
      <w:r>
        <w:t xml:space="preserve">, </w:t>
      </w:r>
      <w:r>
        <w:rPr>
          <w:rFonts w:hint="eastAsia"/>
        </w:rPr>
        <w:t>и</w:t>
      </w:r>
      <w:r>
        <w:t xml:space="preserve"> </w:t>
      </w:r>
      <w:r>
        <w:rPr>
          <w:rFonts w:hint="eastAsia"/>
        </w:rPr>
        <w:t>какими</w:t>
      </w:r>
      <w:r>
        <w:t xml:space="preserve"> </w:t>
      </w:r>
      <w:r>
        <w:rPr>
          <w:rFonts w:hint="eastAsia"/>
        </w:rPr>
        <w:t>нельзя</w:t>
      </w:r>
      <w:r>
        <w:t xml:space="preserve">. </w:t>
      </w:r>
      <w:r>
        <w:rPr>
          <w:rFonts w:hint="eastAsia"/>
        </w:rPr>
        <w:t>Очевидно</w:t>
      </w:r>
      <w:r>
        <w:t xml:space="preserve">, </w:t>
      </w:r>
      <w:r>
        <w:rPr>
          <w:rFonts w:hint="eastAsia"/>
        </w:rPr>
        <w:t>что</w:t>
      </w:r>
      <w:r>
        <w:t xml:space="preserve"> </w:t>
      </w:r>
      <w:r>
        <w:rPr>
          <w:rFonts w:hint="eastAsia"/>
        </w:rPr>
        <w:t>при</w:t>
      </w:r>
      <w:r>
        <w:t xml:space="preserve"> </w:t>
      </w:r>
      <w:r>
        <w:rPr>
          <w:rFonts w:hint="eastAsia"/>
        </w:rPr>
        <w:t>существующем</w:t>
      </w:r>
      <w:r>
        <w:t xml:space="preserve"> </w:t>
      </w:r>
      <w:r>
        <w:rPr>
          <w:rFonts w:hint="eastAsia"/>
        </w:rPr>
        <w:t>в</w:t>
      </w:r>
      <w:r>
        <w:t xml:space="preserve"> </w:t>
      </w:r>
      <w:r>
        <w:rPr>
          <w:rFonts w:hint="eastAsia"/>
        </w:rPr>
        <w:t>настоящее</w:t>
      </w:r>
      <w:r>
        <w:t xml:space="preserve"> </w:t>
      </w:r>
      <w:r>
        <w:rPr>
          <w:rFonts w:hint="eastAsia"/>
        </w:rPr>
        <w:t>время</w:t>
      </w:r>
    </w:p>
    <w:p w14:paraId="5B4714A3" w14:textId="77777777" w:rsidR="00981907" w:rsidRDefault="00981907" w:rsidP="00981907">
      <w:r>
        <w:rPr>
          <w:rFonts w:hint="eastAsia"/>
        </w:rPr>
        <w:t>положении</w:t>
      </w:r>
      <w:r>
        <w:t xml:space="preserve"> </w:t>
      </w:r>
      <w:r>
        <w:rPr>
          <w:rFonts w:hint="eastAsia"/>
        </w:rPr>
        <w:t>права</w:t>
      </w:r>
      <w:r>
        <w:t xml:space="preserve"> </w:t>
      </w:r>
      <w:r>
        <w:rPr>
          <w:rFonts w:hint="eastAsia"/>
        </w:rPr>
        <w:t>владения</w:t>
      </w:r>
      <w:r>
        <w:t xml:space="preserve"> </w:t>
      </w:r>
      <w:r>
        <w:rPr>
          <w:rFonts w:hint="eastAsia"/>
        </w:rPr>
        <w:t>водными</w:t>
      </w:r>
      <w:r>
        <w:t xml:space="preserve"> </w:t>
      </w:r>
      <w:r>
        <w:rPr>
          <w:rFonts w:hint="eastAsia"/>
        </w:rPr>
        <w:t>ресурсами</w:t>
      </w:r>
      <w:r>
        <w:t xml:space="preserve"> </w:t>
      </w:r>
      <w:r>
        <w:rPr>
          <w:rFonts w:hint="eastAsia"/>
        </w:rPr>
        <w:t>не</w:t>
      </w:r>
      <w:r>
        <w:t xml:space="preserve"> </w:t>
      </w:r>
      <w:r>
        <w:rPr>
          <w:rFonts w:hint="eastAsia"/>
        </w:rPr>
        <w:t>могут</w:t>
      </w:r>
      <w:r>
        <w:t xml:space="preserve"> </w:t>
      </w:r>
      <w:r>
        <w:rPr>
          <w:rFonts w:hint="eastAsia"/>
        </w:rPr>
        <w:t>быть</w:t>
      </w:r>
      <w:r>
        <w:t xml:space="preserve"> </w:t>
      </w:r>
      <w:r>
        <w:rPr>
          <w:rFonts w:hint="eastAsia"/>
        </w:rPr>
        <w:t>проданы</w:t>
      </w:r>
      <w:r>
        <w:t xml:space="preserve">, </w:t>
      </w:r>
      <w:r>
        <w:rPr>
          <w:rFonts w:hint="eastAsia"/>
        </w:rPr>
        <w:t>потому</w:t>
      </w:r>
      <w:r>
        <w:t xml:space="preserve"> </w:t>
      </w:r>
      <w:r>
        <w:rPr>
          <w:rFonts w:hint="eastAsia"/>
        </w:rPr>
        <w:t>что</w:t>
      </w:r>
      <w:r>
        <w:t xml:space="preserve"> </w:t>
      </w:r>
      <w:r>
        <w:rPr>
          <w:rFonts w:hint="eastAsia"/>
        </w:rPr>
        <w:t>они</w:t>
      </w:r>
    </w:p>
    <w:p w14:paraId="50EFA534" w14:textId="77777777" w:rsidR="00981907" w:rsidRDefault="00981907" w:rsidP="00981907">
      <w:r>
        <w:rPr>
          <w:rFonts w:hint="eastAsia"/>
        </w:rPr>
        <w:t>принадлежат</w:t>
      </w:r>
      <w:r>
        <w:t xml:space="preserve"> </w:t>
      </w:r>
      <w:r>
        <w:rPr>
          <w:rFonts w:hint="eastAsia"/>
        </w:rPr>
        <w:t>государству</w:t>
      </w:r>
      <w:r>
        <w:t xml:space="preserve"> </w:t>
      </w:r>
      <w:r>
        <w:rPr>
          <w:rFonts w:hint="eastAsia"/>
        </w:rPr>
        <w:t>и</w:t>
      </w:r>
      <w:r>
        <w:t xml:space="preserve"> </w:t>
      </w:r>
      <w:r>
        <w:rPr>
          <w:rFonts w:hint="eastAsia"/>
        </w:rPr>
        <w:t>всему</w:t>
      </w:r>
      <w:r>
        <w:t xml:space="preserve"> </w:t>
      </w:r>
      <w:r>
        <w:rPr>
          <w:rFonts w:hint="eastAsia"/>
        </w:rPr>
        <w:t>народу</w:t>
      </w:r>
      <w:r>
        <w:t xml:space="preserve"> </w:t>
      </w:r>
      <w:r>
        <w:rPr>
          <w:rFonts w:hint="eastAsia"/>
        </w:rPr>
        <w:t>по</w:t>
      </w:r>
      <w:r>
        <w:t xml:space="preserve"> </w:t>
      </w:r>
      <w:r>
        <w:rPr>
          <w:rFonts w:hint="eastAsia"/>
        </w:rPr>
        <w:t>закону</w:t>
      </w:r>
      <w:r>
        <w:t xml:space="preserve">. </w:t>
      </w:r>
      <w:r>
        <w:rPr>
          <w:rFonts w:hint="eastAsia"/>
        </w:rPr>
        <w:t>Некоторыми</w:t>
      </w:r>
      <w:r>
        <w:t xml:space="preserve"> </w:t>
      </w:r>
      <w:r>
        <w:rPr>
          <w:rFonts w:hint="eastAsia"/>
        </w:rPr>
        <w:t>правами</w:t>
      </w:r>
      <w:r>
        <w:t xml:space="preserve"> </w:t>
      </w:r>
      <w:r>
        <w:rPr>
          <w:rFonts w:hint="eastAsia"/>
        </w:rPr>
        <w:t>коммерческой</w:t>
      </w:r>
    </w:p>
    <w:p w14:paraId="14A19CA0" w14:textId="77777777" w:rsidR="00981907" w:rsidRDefault="00981907" w:rsidP="00981907">
      <w:r>
        <w:rPr>
          <w:rFonts w:hint="eastAsia"/>
        </w:rPr>
        <w:t>деятельности</w:t>
      </w:r>
      <w:r>
        <w:t xml:space="preserve"> </w:t>
      </w:r>
      <w:r>
        <w:rPr>
          <w:rFonts w:hint="eastAsia"/>
        </w:rPr>
        <w:t>на</w:t>
      </w:r>
      <w:r>
        <w:t xml:space="preserve"> </w:t>
      </w:r>
      <w:r>
        <w:rPr>
          <w:rFonts w:hint="eastAsia"/>
        </w:rPr>
        <w:t>воду</w:t>
      </w:r>
      <w:r>
        <w:t xml:space="preserve"> </w:t>
      </w:r>
      <w:r>
        <w:rPr>
          <w:rFonts w:hint="eastAsia"/>
        </w:rPr>
        <w:t>можно</w:t>
      </w:r>
      <w:r>
        <w:t xml:space="preserve"> </w:t>
      </w:r>
      <w:r>
        <w:rPr>
          <w:rFonts w:hint="eastAsia"/>
        </w:rPr>
        <w:t>вести</w:t>
      </w:r>
      <w:r>
        <w:t xml:space="preserve"> </w:t>
      </w:r>
      <w:r>
        <w:rPr>
          <w:rFonts w:hint="eastAsia"/>
        </w:rPr>
        <w:t>торговлю</w:t>
      </w:r>
      <w:r>
        <w:t xml:space="preserve">, </w:t>
      </w:r>
      <w:r>
        <w:rPr>
          <w:rFonts w:hint="eastAsia"/>
        </w:rPr>
        <w:t>и</w:t>
      </w:r>
      <w:r>
        <w:t xml:space="preserve"> </w:t>
      </w:r>
      <w:r>
        <w:rPr>
          <w:rFonts w:hint="eastAsia"/>
        </w:rPr>
        <w:t>такая</w:t>
      </w:r>
      <w:r>
        <w:t xml:space="preserve"> </w:t>
      </w:r>
      <w:r>
        <w:rPr>
          <w:rFonts w:hint="eastAsia"/>
        </w:rPr>
        <w:t>торговля</w:t>
      </w:r>
      <w:r>
        <w:t xml:space="preserve"> </w:t>
      </w:r>
      <w:r>
        <w:rPr>
          <w:rFonts w:hint="eastAsia"/>
        </w:rPr>
        <w:t>способствует</w:t>
      </w:r>
      <w:r>
        <w:t xml:space="preserve"> </w:t>
      </w:r>
      <w:r>
        <w:rPr>
          <w:rFonts w:hint="eastAsia"/>
        </w:rPr>
        <w:t>появлению</w:t>
      </w:r>
    </w:p>
    <w:p w14:paraId="17026CB6" w14:textId="77777777" w:rsidR="00981907" w:rsidRDefault="00981907" w:rsidP="00981907">
      <w:r>
        <w:rPr>
          <w:rFonts w:hint="eastAsia"/>
        </w:rPr>
        <w:t>конкуренции</w:t>
      </w:r>
      <w:r>
        <w:t xml:space="preserve">, </w:t>
      </w:r>
      <w:r>
        <w:rPr>
          <w:rFonts w:hint="eastAsia"/>
        </w:rPr>
        <w:t>помогает</w:t>
      </w:r>
      <w:r>
        <w:t xml:space="preserve"> </w:t>
      </w:r>
      <w:r>
        <w:rPr>
          <w:rFonts w:hint="eastAsia"/>
        </w:rPr>
        <w:t>улучшить</w:t>
      </w:r>
      <w:r>
        <w:t xml:space="preserve"> </w:t>
      </w:r>
      <w:r>
        <w:rPr>
          <w:rFonts w:hint="eastAsia"/>
        </w:rPr>
        <w:t>эксплуатационную</w:t>
      </w:r>
      <w:r>
        <w:t xml:space="preserve"> </w:t>
      </w:r>
      <w:r>
        <w:rPr>
          <w:rFonts w:hint="eastAsia"/>
        </w:rPr>
        <w:t>эффективность</w:t>
      </w:r>
      <w:r>
        <w:t xml:space="preserve"> </w:t>
      </w:r>
      <w:r>
        <w:rPr>
          <w:rFonts w:hint="eastAsia"/>
        </w:rPr>
        <w:t>и</w:t>
      </w:r>
      <w:r>
        <w:t xml:space="preserve"> </w:t>
      </w:r>
      <w:r>
        <w:rPr>
          <w:rFonts w:hint="eastAsia"/>
        </w:rPr>
        <w:t>уровень</w:t>
      </w:r>
      <w:r>
        <w:t xml:space="preserve"> </w:t>
      </w:r>
      <w:r>
        <w:rPr>
          <w:rFonts w:hint="eastAsia"/>
        </w:rPr>
        <w:t>обслуживания</w:t>
      </w:r>
      <w:r>
        <w:t>,</w:t>
      </w:r>
    </w:p>
    <w:p w14:paraId="531139A3" w14:textId="77777777" w:rsidR="00981907" w:rsidRDefault="00981907" w:rsidP="00981907">
      <w:r>
        <w:rPr>
          <w:rFonts w:hint="eastAsia"/>
        </w:rPr>
        <w:t>что</w:t>
      </w:r>
      <w:r>
        <w:t xml:space="preserve"> </w:t>
      </w:r>
      <w:r>
        <w:rPr>
          <w:rFonts w:hint="eastAsia"/>
        </w:rPr>
        <w:t>в</w:t>
      </w:r>
      <w:r>
        <w:t xml:space="preserve"> </w:t>
      </w:r>
      <w:r>
        <w:rPr>
          <w:rFonts w:hint="eastAsia"/>
        </w:rPr>
        <w:t>странах</w:t>
      </w:r>
      <w:r>
        <w:t xml:space="preserve"> </w:t>
      </w:r>
      <w:r>
        <w:rPr>
          <w:rFonts w:hint="eastAsia"/>
        </w:rPr>
        <w:t>с</w:t>
      </w:r>
      <w:r>
        <w:t xml:space="preserve"> </w:t>
      </w:r>
      <w:r>
        <w:rPr>
          <w:rFonts w:hint="eastAsia"/>
        </w:rPr>
        <w:t>рыночной</w:t>
      </w:r>
      <w:r>
        <w:t xml:space="preserve"> </w:t>
      </w:r>
      <w:r>
        <w:rPr>
          <w:rFonts w:hint="eastAsia"/>
        </w:rPr>
        <w:t>экономикой</w:t>
      </w:r>
      <w:r>
        <w:t xml:space="preserve"> </w:t>
      </w:r>
      <w:r>
        <w:rPr>
          <w:rFonts w:hint="eastAsia"/>
        </w:rPr>
        <w:t>широко</w:t>
      </w:r>
      <w:r>
        <w:t xml:space="preserve"> </w:t>
      </w:r>
      <w:r>
        <w:rPr>
          <w:rFonts w:hint="eastAsia"/>
        </w:rPr>
        <w:t>распространено</w:t>
      </w:r>
      <w:r>
        <w:t>.</w:t>
      </w:r>
    </w:p>
    <w:p w14:paraId="56DD12E8" w14:textId="77777777" w:rsidR="00981907" w:rsidRDefault="00981907" w:rsidP="00981907">
      <w:r>
        <w:rPr>
          <w:rFonts w:hint="eastAsia"/>
        </w:rPr>
        <w:t>При</w:t>
      </w:r>
      <w:r>
        <w:t xml:space="preserve"> </w:t>
      </w:r>
      <w:r>
        <w:rPr>
          <w:rFonts w:hint="eastAsia"/>
        </w:rPr>
        <w:t>организации</w:t>
      </w:r>
      <w:r>
        <w:t xml:space="preserve"> </w:t>
      </w:r>
      <w:r>
        <w:rPr>
          <w:rFonts w:hint="eastAsia"/>
        </w:rPr>
        <w:t>вторичного</w:t>
      </w:r>
      <w:r>
        <w:t xml:space="preserve"> </w:t>
      </w:r>
      <w:r>
        <w:rPr>
          <w:rFonts w:hint="eastAsia"/>
        </w:rPr>
        <w:t>рынка</w:t>
      </w:r>
      <w:r>
        <w:t xml:space="preserve"> </w:t>
      </w:r>
      <w:r>
        <w:rPr>
          <w:rFonts w:hint="eastAsia"/>
        </w:rPr>
        <w:t>торговли</w:t>
      </w:r>
      <w:r>
        <w:t xml:space="preserve"> </w:t>
      </w:r>
      <w:r>
        <w:rPr>
          <w:rFonts w:hint="eastAsia"/>
        </w:rPr>
        <w:t>правом</w:t>
      </w:r>
      <w:r>
        <w:t xml:space="preserve"> </w:t>
      </w:r>
      <w:r>
        <w:rPr>
          <w:rFonts w:hint="eastAsia"/>
        </w:rPr>
        <w:t>пользования</w:t>
      </w:r>
      <w:r>
        <w:t xml:space="preserve"> </w:t>
      </w:r>
      <w:r>
        <w:rPr>
          <w:rFonts w:hint="eastAsia"/>
        </w:rPr>
        <w:t>водными</w:t>
      </w:r>
      <w:r>
        <w:t xml:space="preserve"> </w:t>
      </w:r>
      <w:r>
        <w:rPr>
          <w:rFonts w:hint="eastAsia"/>
        </w:rPr>
        <w:t>объектами</w:t>
      </w:r>
      <w:r>
        <w:t>,</w:t>
      </w:r>
    </w:p>
    <w:p w14:paraId="7A2B2F4F" w14:textId="77777777" w:rsidR="00981907" w:rsidRDefault="00981907" w:rsidP="00981907">
      <w:r>
        <w:rPr>
          <w:rFonts w:hint="eastAsia"/>
        </w:rPr>
        <w:t>можно</w:t>
      </w:r>
      <w:r>
        <w:t xml:space="preserve"> </w:t>
      </w:r>
      <w:r>
        <w:rPr>
          <w:rFonts w:hint="eastAsia"/>
        </w:rPr>
        <w:t>заимствовать</w:t>
      </w:r>
      <w:r>
        <w:t xml:space="preserve"> </w:t>
      </w:r>
      <w:r>
        <w:rPr>
          <w:rFonts w:hint="eastAsia"/>
        </w:rPr>
        <w:t>опыт</w:t>
      </w:r>
      <w:r>
        <w:t xml:space="preserve"> </w:t>
      </w:r>
      <w:r>
        <w:rPr>
          <w:rFonts w:hint="eastAsia"/>
        </w:rPr>
        <w:t>разработки</w:t>
      </w:r>
      <w:r>
        <w:t xml:space="preserve"> </w:t>
      </w:r>
      <w:r>
        <w:rPr>
          <w:rFonts w:hint="eastAsia"/>
        </w:rPr>
        <w:t>прав</w:t>
      </w:r>
      <w:r>
        <w:t xml:space="preserve"> </w:t>
      </w:r>
      <w:r>
        <w:rPr>
          <w:rFonts w:hint="eastAsia"/>
        </w:rPr>
        <w:t>землепользования</w:t>
      </w:r>
      <w:r>
        <w:t xml:space="preserve">, </w:t>
      </w:r>
      <w:r>
        <w:rPr>
          <w:rFonts w:hint="eastAsia"/>
        </w:rPr>
        <w:t>потому</w:t>
      </w:r>
      <w:r>
        <w:t xml:space="preserve"> </w:t>
      </w:r>
      <w:r>
        <w:rPr>
          <w:rFonts w:hint="eastAsia"/>
        </w:rPr>
        <w:t>что</w:t>
      </w:r>
      <w:r>
        <w:t xml:space="preserve"> </w:t>
      </w:r>
      <w:r>
        <w:rPr>
          <w:rFonts w:hint="eastAsia"/>
        </w:rPr>
        <w:t>водные</w:t>
      </w:r>
      <w:r>
        <w:t xml:space="preserve"> </w:t>
      </w:r>
      <w:r>
        <w:rPr>
          <w:rFonts w:hint="eastAsia"/>
        </w:rPr>
        <w:t>ресурсы</w:t>
      </w:r>
    </w:p>
    <w:p w14:paraId="65C2F284" w14:textId="77777777" w:rsidR="00981907" w:rsidRDefault="00981907" w:rsidP="00981907">
      <w:r>
        <w:rPr>
          <w:rFonts w:hint="eastAsia"/>
        </w:rPr>
        <w:t>характеризуются</w:t>
      </w:r>
      <w:r>
        <w:t xml:space="preserve"> </w:t>
      </w:r>
      <w:r>
        <w:rPr>
          <w:rFonts w:hint="eastAsia"/>
        </w:rPr>
        <w:t>очень</w:t>
      </w:r>
      <w:r>
        <w:t xml:space="preserve"> </w:t>
      </w:r>
      <w:r>
        <w:rPr>
          <w:rFonts w:hint="eastAsia"/>
        </w:rPr>
        <w:t>схожими</w:t>
      </w:r>
      <w:r>
        <w:t xml:space="preserve"> </w:t>
      </w:r>
      <w:r>
        <w:rPr>
          <w:rFonts w:hint="eastAsia"/>
        </w:rPr>
        <w:t>свойствами</w:t>
      </w:r>
      <w:r>
        <w:t xml:space="preserve"> </w:t>
      </w:r>
      <w:r>
        <w:rPr>
          <w:rFonts w:hint="eastAsia"/>
        </w:rPr>
        <w:t>с</w:t>
      </w:r>
      <w:r>
        <w:t xml:space="preserve"> </w:t>
      </w:r>
      <w:r>
        <w:rPr>
          <w:rFonts w:hint="eastAsia"/>
        </w:rPr>
        <w:t>земельными</w:t>
      </w:r>
      <w:r>
        <w:t xml:space="preserve"> </w:t>
      </w:r>
      <w:r>
        <w:rPr>
          <w:rFonts w:hint="eastAsia"/>
        </w:rPr>
        <w:t>ресурсами</w:t>
      </w:r>
      <w:r>
        <w:t xml:space="preserve">, </w:t>
      </w:r>
      <w:r>
        <w:rPr>
          <w:rFonts w:hint="eastAsia"/>
        </w:rPr>
        <w:t>а</w:t>
      </w:r>
      <w:r>
        <w:t xml:space="preserve"> </w:t>
      </w:r>
      <w:r>
        <w:rPr>
          <w:rFonts w:hint="eastAsia"/>
        </w:rPr>
        <w:t>именно</w:t>
      </w:r>
      <w:r>
        <w:t xml:space="preserve"> </w:t>
      </w:r>
      <w:r>
        <w:rPr>
          <w:rFonts w:hint="eastAsia"/>
        </w:rPr>
        <w:t>право</w:t>
      </w:r>
    </w:p>
    <w:p w14:paraId="02DEA5DF" w14:textId="77777777" w:rsidR="00981907" w:rsidRDefault="00981907" w:rsidP="00981907">
      <w:r>
        <w:rPr>
          <w:rFonts w:hint="eastAsia"/>
        </w:rPr>
        <w:lastRenderedPageBreak/>
        <w:t>собственности</w:t>
      </w:r>
      <w:r>
        <w:t xml:space="preserve"> </w:t>
      </w:r>
      <w:r>
        <w:rPr>
          <w:rFonts w:hint="eastAsia"/>
        </w:rPr>
        <w:t>на</w:t>
      </w:r>
      <w:r>
        <w:t xml:space="preserve"> </w:t>
      </w:r>
      <w:r>
        <w:rPr>
          <w:rFonts w:hint="eastAsia"/>
        </w:rPr>
        <w:t>них</w:t>
      </w:r>
      <w:r>
        <w:t xml:space="preserve"> </w:t>
      </w:r>
      <w:r>
        <w:rPr>
          <w:rFonts w:hint="eastAsia"/>
        </w:rPr>
        <w:t>принадлежит</w:t>
      </w:r>
      <w:r>
        <w:t xml:space="preserve"> </w:t>
      </w:r>
      <w:r>
        <w:rPr>
          <w:rFonts w:hint="eastAsia"/>
        </w:rPr>
        <w:t>стране</w:t>
      </w:r>
      <w:r>
        <w:t xml:space="preserve">, </w:t>
      </w:r>
      <w:r>
        <w:rPr>
          <w:rFonts w:hint="eastAsia"/>
        </w:rPr>
        <w:t>они</w:t>
      </w:r>
      <w:r>
        <w:t xml:space="preserve"> </w:t>
      </w:r>
      <w:r>
        <w:rPr>
          <w:rFonts w:hint="eastAsia"/>
        </w:rPr>
        <w:t>имеют</w:t>
      </w:r>
      <w:r>
        <w:t xml:space="preserve"> </w:t>
      </w:r>
      <w:r>
        <w:rPr>
          <w:rFonts w:hint="eastAsia"/>
        </w:rPr>
        <w:t>статус</w:t>
      </w:r>
      <w:r>
        <w:t xml:space="preserve"> </w:t>
      </w:r>
      <w:r>
        <w:rPr>
          <w:rFonts w:hint="eastAsia"/>
        </w:rPr>
        <w:t>общественных</w:t>
      </w:r>
      <w:r>
        <w:t xml:space="preserve"> </w:t>
      </w:r>
      <w:r>
        <w:rPr>
          <w:rFonts w:hint="eastAsia"/>
        </w:rPr>
        <w:t>благ</w:t>
      </w:r>
      <w:r>
        <w:t>,</w:t>
      </w:r>
    </w:p>
    <w:p w14:paraId="328E0F6A" w14:textId="77777777" w:rsidR="00981907" w:rsidRDefault="00981907" w:rsidP="00981907">
      <w:r>
        <w:rPr>
          <w:rFonts w:hint="eastAsia"/>
        </w:rPr>
        <w:t>использование</w:t>
      </w:r>
      <w:r>
        <w:t xml:space="preserve"> </w:t>
      </w:r>
      <w:r>
        <w:rPr>
          <w:rFonts w:hint="eastAsia"/>
        </w:rPr>
        <w:t>которых</w:t>
      </w:r>
      <w:r>
        <w:t xml:space="preserve"> </w:t>
      </w:r>
      <w:r>
        <w:rPr>
          <w:rFonts w:hint="eastAsia"/>
        </w:rPr>
        <w:t>имеет</w:t>
      </w:r>
      <w:r>
        <w:t xml:space="preserve"> </w:t>
      </w:r>
      <w:r>
        <w:rPr>
          <w:rFonts w:hint="eastAsia"/>
        </w:rPr>
        <w:t>большое</w:t>
      </w:r>
      <w:r>
        <w:t xml:space="preserve"> </w:t>
      </w:r>
      <w:r>
        <w:rPr>
          <w:rFonts w:hint="eastAsia"/>
        </w:rPr>
        <w:t>социальное</w:t>
      </w:r>
      <w:r>
        <w:t xml:space="preserve"> </w:t>
      </w:r>
      <w:r>
        <w:rPr>
          <w:rFonts w:hint="eastAsia"/>
        </w:rPr>
        <w:t>значение</w:t>
      </w:r>
      <w:r>
        <w:t>.</w:t>
      </w:r>
    </w:p>
    <w:p w14:paraId="0EF22038" w14:textId="77777777" w:rsidR="00981907" w:rsidRDefault="00981907" w:rsidP="00981907">
      <w:r>
        <w:rPr>
          <w:rFonts w:hint="eastAsia"/>
        </w:rPr>
        <w:t>Основная</w:t>
      </w:r>
      <w:r>
        <w:t xml:space="preserve"> </w:t>
      </w:r>
      <w:r>
        <w:rPr>
          <w:rFonts w:hint="eastAsia"/>
        </w:rPr>
        <w:t>структура</w:t>
      </w:r>
      <w:r>
        <w:t xml:space="preserve"> </w:t>
      </w:r>
      <w:r>
        <w:rPr>
          <w:rFonts w:hint="eastAsia"/>
        </w:rPr>
        <w:t>рынка</w:t>
      </w:r>
      <w:r>
        <w:t xml:space="preserve"> </w:t>
      </w:r>
      <w:r>
        <w:rPr>
          <w:rFonts w:hint="eastAsia"/>
        </w:rPr>
        <w:t>прав</w:t>
      </w:r>
      <w:r>
        <w:t xml:space="preserve"> </w:t>
      </w:r>
      <w:r>
        <w:rPr>
          <w:rFonts w:hint="eastAsia"/>
        </w:rPr>
        <w:t>пользования</w:t>
      </w:r>
      <w:r>
        <w:t xml:space="preserve"> </w:t>
      </w:r>
      <w:r>
        <w:rPr>
          <w:rFonts w:hint="eastAsia"/>
        </w:rPr>
        <w:t>водными</w:t>
      </w:r>
      <w:r>
        <w:t xml:space="preserve"> </w:t>
      </w:r>
      <w:r>
        <w:rPr>
          <w:rFonts w:hint="eastAsia"/>
        </w:rPr>
        <w:t>объектами</w:t>
      </w:r>
      <w:r>
        <w:t xml:space="preserve"> </w:t>
      </w:r>
      <w:r>
        <w:rPr>
          <w:rFonts w:hint="eastAsia"/>
        </w:rPr>
        <w:t>включает</w:t>
      </w:r>
      <w:r>
        <w:t xml:space="preserve"> </w:t>
      </w:r>
      <w:r>
        <w:rPr>
          <w:rFonts w:hint="eastAsia"/>
        </w:rPr>
        <w:t>два</w:t>
      </w:r>
      <w:r>
        <w:t xml:space="preserve"> </w:t>
      </w:r>
      <w:r>
        <w:rPr>
          <w:rFonts w:hint="eastAsia"/>
        </w:rPr>
        <w:t>рынка</w:t>
      </w:r>
      <w:r>
        <w:t>,</w:t>
      </w:r>
    </w:p>
    <w:p w14:paraId="79CAAC21" w14:textId="77777777" w:rsidR="00981907" w:rsidRDefault="00981907" w:rsidP="00981907">
      <w:r>
        <w:rPr>
          <w:rFonts w:hint="eastAsia"/>
        </w:rPr>
        <w:t>именно</w:t>
      </w:r>
      <w:r>
        <w:t xml:space="preserve">, </w:t>
      </w:r>
      <w:r>
        <w:rPr>
          <w:rFonts w:hint="eastAsia"/>
        </w:rPr>
        <w:t>первичный</w:t>
      </w:r>
      <w:r>
        <w:t xml:space="preserve"> </w:t>
      </w:r>
      <w:r>
        <w:rPr>
          <w:rFonts w:hint="eastAsia"/>
        </w:rPr>
        <w:t>рынок</w:t>
      </w:r>
      <w:r>
        <w:t xml:space="preserve"> </w:t>
      </w:r>
      <w:r>
        <w:rPr>
          <w:rFonts w:hint="eastAsia"/>
        </w:rPr>
        <w:t>и</w:t>
      </w:r>
      <w:r>
        <w:t xml:space="preserve"> </w:t>
      </w:r>
      <w:r>
        <w:rPr>
          <w:rFonts w:hint="eastAsia"/>
        </w:rPr>
        <w:t>вторичный</w:t>
      </w:r>
      <w:r>
        <w:t xml:space="preserve"> </w:t>
      </w:r>
      <w:r>
        <w:rPr>
          <w:rFonts w:hint="eastAsia"/>
        </w:rPr>
        <w:t>рынок</w:t>
      </w:r>
      <w:r>
        <w:t xml:space="preserve">. </w:t>
      </w:r>
      <w:r>
        <w:rPr>
          <w:rFonts w:hint="eastAsia"/>
        </w:rPr>
        <w:t>Когда</w:t>
      </w:r>
      <w:r>
        <w:t xml:space="preserve"> </w:t>
      </w:r>
      <w:r>
        <w:rPr>
          <w:rFonts w:hint="eastAsia"/>
        </w:rPr>
        <w:t>рынок</w:t>
      </w:r>
      <w:r>
        <w:t xml:space="preserve"> </w:t>
      </w:r>
      <w:r>
        <w:rPr>
          <w:rFonts w:hint="eastAsia"/>
        </w:rPr>
        <w:t>права</w:t>
      </w:r>
      <w:r>
        <w:t xml:space="preserve"> </w:t>
      </w:r>
      <w:r>
        <w:rPr>
          <w:rFonts w:hint="eastAsia"/>
        </w:rPr>
        <w:t>пользования</w:t>
      </w:r>
      <w:r>
        <w:t xml:space="preserve"> </w:t>
      </w:r>
      <w:r>
        <w:rPr>
          <w:rFonts w:hint="eastAsia"/>
        </w:rPr>
        <w:t>водными</w:t>
      </w:r>
    </w:p>
    <w:p w14:paraId="6F3A5922" w14:textId="77777777" w:rsidR="00981907" w:rsidRDefault="00981907" w:rsidP="00981907">
      <w:r>
        <w:rPr>
          <w:rFonts w:hint="eastAsia"/>
        </w:rPr>
        <w:t>объектами</w:t>
      </w:r>
      <w:r>
        <w:t xml:space="preserve"> </w:t>
      </w:r>
      <w:r>
        <w:rPr>
          <w:rFonts w:hint="eastAsia"/>
        </w:rPr>
        <w:t>разовьется</w:t>
      </w:r>
      <w:r>
        <w:t xml:space="preserve"> </w:t>
      </w:r>
      <w:r>
        <w:rPr>
          <w:rFonts w:hint="eastAsia"/>
        </w:rPr>
        <w:t>в</w:t>
      </w:r>
      <w:r>
        <w:t xml:space="preserve"> </w:t>
      </w:r>
      <w:r>
        <w:rPr>
          <w:rFonts w:hint="eastAsia"/>
        </w:rPr>
        <w:t>большей</w:t>
      </w:r>
      <w:r>
        <w:t xml:space="preserve"> </w:t>
      </w:r>
      <w:r>
        <w:rPr>
          <w:rFonts w:hint="eastAsia"/>
        </w:rPr>
        <w:t>степени</w:t>
      </w:r>
      <w:r>
        <w:t xml:space="preserve">, </w:t>
      </w:r>
      <w:r>
        <w:rPr>
          <w:rFonts w:hint="eastAsia"/>
        </w:rPr>
        <w:t>можно</w:t>
      </w:r>
      <w:r>
        <w:t xml:space="preserve"> </w:t>
      </w:r>
      <w:r>
        <w:rPr>
          <w:rFonts w:hint="eastAsia"/>
        </w:rPr>
        <w:t>будет</w:t>
      </w:r>
      <w:r>
        <w:t xml:space="preserve"> </w:t>
      </w:r>
      <w:r>
        <w:rPr>
          <w:rFonts w:hint="eastAsia"/>
        </w:rPr>
        <w:t>построить</w:t>
      </w:r>
      <w:r>
        <w:t xml:space="preserve"> </w:t>
      </w:r>
      <w:r>
        <w:rPr>
          <w:rFonts w:hint="eastAsia"/>
        </w:rPr>
        <w:t>финансовый</w:t>
      </w:r>
      <w:r>
        <w:t xml:space="preserve"> </w:t>
      </w:r>
      <w:r>
        <w:rPr>
          <w:rFonts w:hint="eastAsia"/>
        </w:rPr>
        <w:t>рынок</w:t>
      </w:r>
      <w:r>
        <w:t xml:space="preserve"> </w:t>
      </w:r>
      <w:r>
        <w:rPr>
          <w:rFonts w:hint="eastAsia"/>
        </w:rPr>
        <w:t>прав</w:t>
      </w:r>
    </w:p>
    <w:p w14:paraId="2C7A63F7" w14:textId="77777777" w:rsidR="00981907" w:rsidRDefault="00981907" w:rsidP="00981907">
      <w:r>
        <w:rPr>
          <w:rFonts w:hint="eastAsia"/>
        </w:rPr>
        <w:t>пользования</w:t>
      </w:r>
      <w:r>
        <w:t xml:space="preserve"> </w:t>
      </w:r>
      <w:r>
        <w:rPr>
          <w:rFonts w:hint="eastAsia"/>
        </w:rPr>
        <w:t>водными</w:t>
      </w:r>
      <w:r>
        <w:t xml:space="preserve"> </w:t>
      </w:r>
      <w:r>
        <w:rPr>
          <w:rFonts w:hint="eastAsia"/>
        </w:rPr>
        <w:t>объектами</w:t>
      </w:r>
      <w:r>
        <w:t xml:space="preserve"> (</w:t>
      </w:r>
      <w:r>
        <w:rPr>
          <w:rFonts w:hint="eastAsia"/>
        </w:rPr>
        <w:t>рынок</w:t>
      </w:r>
      <w:r>
        <w:t xml:space="preserve"> </w:t>
      </w:r>
      <w:r>
        <w:rPr>
          <w:rFonts w:hint="eastAsia"/>
        </w:rPr>
        <w:t>залоговых</w:t>
      </w:r>
      <w:r>
        <w:t xml:space="preserve"> </w:t>
      </w:r>
      <w:r>
        <w:rPr>
          <w:rFonts w:hint="eastAsia"/>
        </w:rPr>
        <w:t>прав</w:t>
      </w:r>
      <w:r>
        <w:t xml:space="preserve"> </w:t>
      </w:r>
      <w:r>
        <w:rPr>
          <w:rFonts w:hint="eastAsia"/>
        </w:rPr>
        <w:t>пользования</w:t>
      </w:r>
      <w:r>
        <w:t xml:space="preserve"> </w:t>
      </w:r>
      <w:r>
        <w:rPr>
          <w:rFonts w:hint="eastAsia"/>
        </w:rPr>
        <w:t>водными</w:t>
      </w:r>
      <w:r>
        <w:t xml:space="preserve"> </w:t>
      </w:r>
      <w:r>
        <w:rPr>
          <w:rFonts w:hint="eastAsia"/>
        </w:rPr>
        <w:t>объектами</w:t>
      </w:r>
      <w:r>
        <w:t>).</w:t>
      </w:r>
    </w:p>
    <w:p w14:paraId="6E59C2E2" w14:textId="77777777" w:rsidR="00981907" w:rsidRDefault="00981907" w:rsidP="00981907">
      <w:r>
        <w:rPr>
          <w:rFonts w:hint="eastAsia"/>
        </w:rPr>
        <w:t>В</w:t>
      </w:r>
      <w:r>
        <w:t xml:space="preserve"> </w:t>
      </w:r>
      <w:r>
        <w:rPr>
          <w:rFonts w:hint="eastAsia"/>
        </w:rPr>
        <w:t>связи</w:t>
      </w:r>
      <w:r>
        <w:t xml:space="preserve"> </w:t>
      </w:r>
      <w:r>
        <w:rPr>
          <w:rFonts w:hint="eastAsia"/>
        </w:rPr>
        <w:t>с</w:t>
      </w:r>
      <w:r>
        <w:t xml:space="preserve"> </w:t>
      </w:r>
      <w:r>
        <w:rPr>
          <w:rFonts w:hint="eastAsia"/>
        </w:rPr>
        <w:t>дефицитом</w:t>
      </w:r>
      <w:r>
        <w:t xml:space="preserve"> </w:t>
      </w:r>
      <w:r>
        <w:rPr>
          <w:rFonts w:hint="eastAsia"/>
        </w:rPr>
        <w:t>прав</w:t>
      </w:r>
      <w:r>
        <w:t xml:space="preserve"> </w:t>
      </w:r>
      <w:r>
        <w:rPr>
          <w:rFonts w:hint="eastAsia"/>
        </w:rPr>
        <w:t>пользования</w:t>
      </w:r>
      <w:r>
        <w:t xml:space="preserve"> </w:t>
      </w:r>
      <w:r>
        <w:rPr>
          <w:rFonts w:hint="eastAsia"/>
        </w:rPr>
        <w:t>водными</w:t>
      </w:r>
      <w:r>
        <w:t xml:space="preserve"> </w:t>
      </w:r>
      <w:r>
        <w:rPr>
          <w:rFonts w:hint="eastAsia"/>
        </w:rPr>
        <w:t>объектами</w:t>
      </w:r>
      <w:r>
        <w:t xml:space="preserve"> </w:t>
      </w:r>
      <w:r>
        <w:rPr>
          <w:rFonts w:hint="eastAsia"/>
        </w:rPr>
        <w:t>и</w:t>
      </w:r>
      <w:r>
        <w:t xml:space="preserve"> </w:t>
      </w:r>
      <w:r>
        <w:rPr>
          <w:rFonts w:hint="eastAsia"/>
        </w:rPr>
        <w:t>особенностями</w:t>
      </w:r>
    </w:p>
    <w:p w14:paraId="0496553C" w14:textId="77777777" w:rsidR="00981907" w:rsidRDefault="00981907" w:rsidP="00981907">
      <w:r>
        <w:rPr>
          <w:rFonts w:hint="eastAsia"/>
        </w:rPr>
        <w:t>экономического</w:t>
      </w:r>
      <w:r>
        <w:t xml:space="preserve"> </w:t>
      </w:r>
      <w:r>
        <w:rPr>
          <w:rFonts w:hint="eastAsia"/>
        </w:rPr>
        <w:t>развития</w:t>
      </w:r>
      <w:r>
        <w:t xml:space="preserve"> </w:t>
      </w:r>
      <w:r>
        <w:rPr>
          <w:rFonts w:hint="eastAsia"/>
        </w:rPr>
        <w:t>в</w:t>
      </w:r>
      <w:r>
        <w:t xml:space="preserve"> </w:t>
      </w:r>
      <w:r>
        <w:rPr>
          <w:rFonts w:hint="eastAsia"/>
        </w:rPr>
        <w:t>Китае</w:t>
      </w:r>
      <w:r>
        <w:t xml:space="preserve"> </w:t>
      </w:r>
      <w:r>
        <w:rPr>
          <w:rFonts w:hint="eastAsia"/>
        </w:rPr>
        <w:t>выбор</w:t>
      </w:r>
      <w:r>
        <w:t xml:space="preserve"> </w:t>
      </w:r>
      <w:r>
        <w:rPr>
          <w:rFonts w:hint="eastAsia"/>
        </w:rPr>
        <w:t>квазирыночного</w:t>
      </w:r>
      <w:r>
        <w:t xml:space="preserve"> </w:t>
      </w:r>
      <w:r>
        <w:rPr>
          <w:rFonts w:hint="eastAsia"/>
        </w:rPr>
        <w:t>механизма</w:t>
      </w:r>
      <w:r>
        <w:t xml:space="preserve"> </w:t>
      </w:r>
      <w:r>
        <w:rPr>
          <w:rFonts w:hint="eastAsia"/>
        </w:rPr>
        <w:t>оптимален</w:t>
      </w:r>
      <w:r>
        <w:t xml:space="preserve">, </w:t>
      </w:r>
      <w:r>
        <w:rPr>
          <w:rFonts w:hint="eastAsia"/>
        </w:rPr>
        <w:t>так</w:t>
      </w:r>
      <w:r>
        <w:t xml:space="preserve"> </w:t>
      </w:r>
      <w:r>
        <w:rPr>
          <w:rFonts w:hint="eastAsia"/>
        </w:rPr>
        <w:t>как</w:t>
      </w:r>
      <w:r>
        <w:t xml:space="preserve"> </w:t>
      </w:r>
      <w:r>
        <w:rPr>
          <w:rFonts w:hint="eastAsia"/>
        </w:rPr>
        <w:t>его</w:t>
      </w:r>
    </w:p>
    <w:p w14:paraId="16509F76" w14:textId="77777777" w:rsidR="00981907" w:rsidRDefault="00981907" w:rsidP="00981907">
      <w:r>
        <w:rPr>
          <w:rFonts w:hint="eastAsia"/>
        </w:rPr>
        <w:t>примечательной</w:t>
      </w:r>
      <w:r>
        <w:t xml:space="preserve"> </w:t>
      </w:r>
      <w:r>
        <w:rPr>
          <w:rFonts w:hint="eastAsia"/>
        </w:rPr>
        <w:t>особенностью</w:t>
      </w:r>
      <w:r>
        <w:t xml:space="preserve"> </w:t>
      </w:r>
      <w:r>
        <w:rPr>
          <w:rFonts w:hint="eastAsia"/>
        </w:rPr>
        <w:t>является</w:t>
      </w:r>
      <w:r>
        <w:t xml:space="preserve"> </w:t>
      </w:r>
      <w:r>
        <w:rPr>
          <w:rFonts w:hint="eastAsia"/>
        </w:rPr>
        <w:t>то</w:t>
      </w:r>
      <w:r>
        <w:t xml:space="preserve">, </w:t>
      </w:r>
      <w:r>
        <w:rPr>
          <w:rFonts w:hint="eastAsia"/>
        </w:rPr>
        <w:t>что</w:t>
      </w:r>
      <w:r>
        <w:t xml:space="preserve"> </w:t>
      </w:r>
      <w:r>
        <w:rPr>
          <w:rFonts w:hint="eastAsia"/>
        </w:rPr>
        <w:t>он</w:t>
      </w:r>
      <w:r>
        <w:t xml:space="preserve"> </w:t>
      </w:r>
      <w:r>
        <w:rPr>
          <w:rFonts w:hint="eastAsia"/>
        </w:rPr>
        <w:t>предполагает</w:t>
      </w:r>
      <w:r>
        <w:t xml:space="preserve">, </w:t>
      </w:r>
      <w:r>
        <w:rPr>
          <w:rFonts w:hint="eastAsia"/>
        </w:rPr>
        <w:t>что</w:t>
      </w:r>
      <w:r>
        <w:t xml:space="preserve"> </w:t>
      </w:r>
      <w:r>
        <w:rPr>
          <w:rFonts w:hint="eastAsia"/>
        </w:rPr>
        <w:t>консигнант</w:t>
      </w:r>
      <w:r>
        <w:t xml:space="preserve"> </w:t>
      </w:r>
      <w:r>
        <w:rPr>
          <w:rFonts w:hint="eastAsia"/>
        </w:rPr>
        <w:t>выбирает</w:t>
      </w:r>
    </w:p>
    <w:p w14:paraId="2E024257" w14:textId="77777777" w:rsidR="00981907" w:rsidRDefault="00981907" w:rsidP="00981907">
      <w:r>
        <w:rPr>
          <w:rFonts w:hint="eastAsia"/>
        </w:rPr>
        <w:t>механизм</w:t>
      </w:r>
      <w:r>
        <w:t xml:space="preserve">, </w:t>
      </w:r>
      <w:r>
        <w:rPr>
          <w:rFonts w:hint="eastAsia"/>
        </w:rPr>
        <w:t>от</w:t>
      </w:r>
      <w:r>
        <w:t xml:space="preserve"> </w:t>
      </w:r>
      <w:r>
        <w:rPr>
          <w:rFonts w:hint="eastAsia"/>
        </w:rPr>
        <w:t>которого</w:t>
      </w:r>
      <w:r>
        <w:t xml:space="preserve"> </w:t>
      </w:r>
      <w:r>
        <w:rPr>
          <w:rFonts w:hint="eastAsia"/>
        </w:rPr>
        <w:t>ожидается</w:t>
      </w:r>
      <w:r>
        <w:t xml:space="preserve"> </w:t>
      </w:r>
      <w:r>
        <w:rPr>
          <w:rFonts w:hint="eastAsia"/>
        </w:rPr>
        <w:t>максимизация</w:t>
      </w:r>
      <w:r>
        <w:t xml:space="preserve"> </w:t>
      </w:r>
      <w:r>
        <w:rPr>
          <w:rFonts w:hint="eastAsia"/>
        </w:rPr>
        <w:t>полезности</w:t>
      </w:r>
      <w:r>
        <w:t xml:space="preserve">, </w:t>
      </w:r>
      <w:r>
        <w:rPr>
          <w:rFonts w:hint="eastAsia"/>
        </w:rPr>
        <w:t>а</w:t>
      </w:r>
      <w:r>
        <w:t xml:space="preserve"> </w:t>
      </w:r>
      <w:r>
        <w:rPr>
          <w:rFonts w:hint="eastAsia"/>
        </w:rPr>
        <w:t>не</w:t>
      </w:r>
      <w:r>
        <w:t xml:space="preserve"> </w:t>
      </w:r>
      <w:r>
        <w:rPr>
          <w:rFonts w:hint="eastAsia"/>
        </w:rPr>
        <w:t>по</w:t>
      </w:r>
      <w:r>
        <w:t xml:space="preserve"> </w:t>
      </w:r>
      <w:r>
        <w:rPr>
          <w:rFonts w:hint="eastAsia"/>
        </w:rPr>
        <w:t>историческим</w:t>
      </w:r>
      <w:r>
        <w:t xml:space="preserve"> </w:t>
      </w:r>
      <w:r>
        <w:rPr>
          <w:rFonts w:hint="eastAsia"/>
        </w:rPr>
        <w:t>или</w:t>
      </w:r>
    </w:p>
    <w:p w14:paraId="27B7E098" w14:textId="77777777" w:rsidR="00981907" w:rsidRDefault="00981907" w:rsidP="00981907">
      <w:r>
        <w:t>145</w:t>
      </w:r>
    </w:p>
    <w:p w14:paraId="542FEAA7" w14:textId="77777777" w:rsidR="00981907" w:rsidRDefault="00981907" w:rsidP="00981907">
      <w:r>
        <w:rPr>
          <w:rFonts w:hint="eastAsia"/>
        </w:rPr>
        <w:t>институциональным</w:t>
      </w:r>
      <w:r>
        <w:t xml:space="preserve"> </w:t>
      </w:r>
      <w:r>
        <w:rPr>
          <w:rFonts w:hint="eastAsia"/>
        </w:rPr>
        <w:t>причинам</w:t>
      </w:r>
      <w:r>
        <w:t xml:space="preserve">. </w:t>
      </w:r>
      <w:r>
        <w:rPr>
          <w:rFonts w:hint="eastAsia"/>
        </w:rPr>
        <w:t>Квазирынок</w:t>
      </w:r>
      <w:r>
        <w:t xml:space="preserve"> </w:t>
      </w:r>
      <w:r>
        <w:rPr>
          <w:rFonts w:hint="eastAsia"/>
        </w:rPr>
        <w:t>должен</w:t>
      </w:r>
      <w:r>
        <w:t xml:space="preserve"> </w:t>
      </w:r>
      <w:r>
        <w:rPr>
          <w:rFonts w:hint="eastAsia"/>
        </w:rPr>
        <w:t>действовать</w:t>
      </w:r>
      <w:r>
        <w:t xml:space="preserve"> </w:t>
      </w:r>
      <w:r>
        <w:rPr>
          <w:rFonts w:hint="eastAsia"/>
        </w:rPr>
        <w:t>с</w:t>
      </w:r>
      <w:r>
        <w:t xml:space="preserve"> </w:t>
      </w:r>
      <w:r>
        <w:rPr>
          <w:rFonts w:hint="eastAsia"/>
        </w:rPr>
        <w:t>помощью</w:t>
      </w:r>
      <w:r>
        <w:t xml:space="preserve"> </w:t>
      </w:r>
      <w:r>
        <w:rPr>
          <w:rFonts w:hint="eastAsia"/>
        </w:rPr>
        <w:t>механизм</w:t>
      </w:r>
      <w:r>
        <w:t xml:space="preserve"> </w:t>
      </w:r>
      <w:r>
        <w:rPr>
          <w:rFonts w:hint="eastAsia"/>
        </w:rPr>
        <w:t>спроса</w:t>
      </w:r>
      <w:r>
        <w:t xml:space="preserve"> </w:t>
      </w:r>
      <w:r>
        <w:rPr>
          <w:rFonts w:hint="eastAsia"/>
        </w:rPr>
        <w:t>и</w:t>
      </w:r>
    </w:p>
    <w:p w14:paraId="4D49F4CA" w14:textId="77777777" w:rsidR="00981907" w:rsidRDefault="00981907" w:rsidP="00981907">
      <w:r>
        <w:rPr>
          <w:rFonts w:hint="eastAsia"/>
        </w:rPr>
        <w:t>предложения</w:t>
      </w:r>
      <w:r>
        <w:t xml:space="preserve">, </w:t>
      </w:r>
      <w:r>
        <w:rPr>
          <w:rFonts w:hint="eastAsia"/>
        </w:rPr>
        <w:t>используя</w:t>
      </w:r>
      <w:r>
        <w:t xml:space="preserve"> </w:t>
      </w:r>
      <w:r>
        <w:rPr>
          <w:rFonts w:hint="eastAsia"/>
        </w:rPr>
        <w:t>ценовой</w:t>
      </w:r>
      <w:r>
        <w:t xml:space="preserve"> </w:t>
      </w:r>
      <w:r>
        <w:rPr>
          <w:rFonts w:hint="eastAsia"/>
        </w:rPr>
        <w:t>механизм</w:t>
      </w:r>
      <w:r>
        <w:t xml:space="preserve"> </w:t>
      </w:r>
      <w:r>
        <w:rPr>
          <w:rFonts w:hint="eastAsia"/>
        </w:rPr>
        <w:t>и</w:t>
      </w:r>
      <w:r>
        <w:t xml:space="preserve"> </w:t>
      </w:r>
      <w:r>
        <w:rPr>
          <w:rFonts w:hint="eastAsia"/>
        </w:rPr>
        <w:t>механизм</w:t>
      </w:r>
      <w:r>
        <w:t xml:space="preserve"> </w:t>
      </w:r>
      <w:r>
        <w:rPr>
          <w:rFonts w:hint="eastAsia"/>
        </w:rPr>
        <w:t>конкуренции</w:t>
      </w:r>
      <w:r>
        <w:t>.</w:t>
      </w:r>
    </w:p>
    <w:p w14:paraId="2940C758" w14:textId="77777777" w:rsidR="00981907" w:rsidRDefault="00981907" w:rsidP="00981907">
      <w:r>
        <w:rPr>
          <w:rFonts w:hint="eastAsia"/>
        </w:rPr>
        <w:t>С</w:t>
      </w:r>
      <w:r>
        <w:t xml:space="preserve"> </w:t>
      </w:r>
      <w:r>
        <w:rPr>
          <w:rFonts w:hint="eastAsia"/>
        </w:rPr>
        <w:t>точки</w:t>
      </w:r>
      <w:r>
        <w:t xml:space="preserve"> </w:t>
      </w:r>
      <w:r>
        <w:rPr>
          <w:rFonts w:hint="eastAsia"/>
        </w:rPr>
        <w:t>зрения</w:t>
      </w:r>
      <w:r>
        <w:t xml:space="preserve"> </w:t>
      </w:r>
      <w:r>
        <w:rPr>
          <w:rFonts w:hint="eastAsia"/>
        </w:rPr>
        <w:t>взаимодействия</w:t>
      </w:r>
      <w:r>
        <w:t xml:space="preserve"> </w:t>
      </w:r>
      <w:r>
        <w:rPr>
          <w:rFonts w:hint="eastAsia"/>
        </w:rPr>
        <w:t>механизма</w:t>
      </w:r>
      <w:r>
        <w:t xml:space="preserve"> </w:t>
      </w:r>
      <w:r>
        <w:rPr>
          <w:rFonts w:hint="eastAsia"/>
        </w:rPr>
        <w:t>спроса</w:t>
      </w:r>
      <w:r>
        <w:t xml:space="preserve"> </w:t>
      </w:r>
      <w:r>
        <w:rPr>
          <w:rFonts w:hint="eastAsia"/>
        </w:rPr>
        <w:t>и</w:t>
      </w:r>
      <w:r>
        <w:t xml:space="preserve"> </w:t>
      </w:r>
      <w:r>
        <w:rPr>
          <w:rFonts w:hint="eastAsia"/>
        </w:rPr>
        <w:t>предложения</w:t>
      </w:r>
      <w:r>
        <w:t xml:space="preserve">, </w:t>
      </w:r>
      <w:r>
        <w:rPr>
          <w:rFonts w:hint="eastAsia"/>
        </w:rPr>
        <w:t>механизма</w:t>
      </w:r>
      <w:r>
        <w:t xml:space="preserve"> </w:t>
      </w:r>
      <w:r>
        <w:rPr>
          <w:rFonts w:hint="eastAsia"/>
        </w:rPr>
        <w:t>цены</w:t>
      </w:r>
      <w:r>
        <w:t xml:space="preserve"> </w:t>
      </w:r>
      <w:r>
        <w:rPr>
          <w:rFonts w:hint="eastAsia"/>
        </w:rPr>
        <w:t>и</w:t>
      </w:r>
    </w:p>
    <w:p w14:paraId="352C4C44" w14:textId="77777777" w:rsidR="00981907" w:rsidRDefault="00981907" w:rsidP="00981907">
      <w:r>
        <w:rPr>
          <w:rFonts w:hint="eastAsia"/>
        </w:rPr>
        <w:t>механизма</w:t>
      </w:r>
      <w:r>
        <w:t xml:space="preserve"> </w:t>
      </w:r>
      <w:r>
        <w:rPr>
          <w:rFonts w:hint="eastAsia"/>
        </w:rPr>
        <w:t>конкуренции</w:t>
      </w:r>
      <w:r>
        <w:t xml:space="preserve">, </w:t>
      </w:r>
      <w:r>
        <w:rPr>
          <w:rFonts w:hint="eastAsia"/>
        </w:rPr>
        <w:t>в</w:t>
      </w:r>
      <w:r>
        <w:t xml:space="preserve"> </w:t>
      </w:r>
      <w:r>
        <w:rPr>
          <w:rFonts w:hint="eastAsia"/>
        </w:rPr>
        <w:t>условиях</w:t>
      </w:r>
      <w:r>
        <w:t xml:space="preserve"> </w:t>
      </w:r>
      <w:r>
        <w:rPr>
          <w:rFonts w:hint="eastAsia"/>
        </w:rPr>
        <w:t>конкуренции</w:t>
      </w:r>
      <w:r>
        <w:t xml:space="preserve"> </w:t>
      </w:r>
      <w:r>
        <w:rPr>
          <w:rFonts w:hint="eastAsia"/>
        </w:rPr>
        <w:t>формируется</w:t>
      </w:r>
      <w:r>
        <w:t xml:space="preserve"> </w:t>
      </w:r>
      <w:r>
        <w:rPr>
          <w:rFonts w:hint="eastAsia"/>
        </w:rPr>
        <w:t>равновесная</w:t>
      </w:r>
      <w:r>
        <w:t xml:space="preserve"> </w:t>
      </w:r>
      <w:r>
        <w:rPr>
          <w:rFonts w:hint="eastAsia"/>
        </w:rPr>
        <w:t>цена</w:t>
      </w:r>
      <w:r>
        <w:t xml:space="preserve"> </w:t>
      </w:r>
      <w:r>
        <w:rPr>
          <w:rFonts w:hint="eastAsia"/>
        </w:rPr>
        <w:t>вторичного</w:t>
      </w:r>
    </w:p>
    <w:p w14:paraId="7F76A99C" w14:textId="77777777" w:rsidR="00981907" w:rsidRDefault="00981907" w:rsidP="00981907">
      <w:r>
        <w:rPr>
          <w:rFonts w:hint="eastAsia"/>
        </w:rPr>
        <w:t>рынка</w:t>
      </w:r>
      <w:r>
        <w:t xml:space="preserve"> </w:t>
      </w:r>
      <w:r>
        <w:rPr>
          <w:rFonts w:hint="eastAsia"/>
        </w:rPr>
        <w:t>прав</w:t>
      </w:r>
      <w:r>
        <w:t xml:space="preserve"> </w:t>
      </w:r>
      <w:r>
        <w:rPr>
          <w:rFonts w:hint="eastAsia"/>
        </w:rPr>
        <w:t>пользования</w:t>
      </w:r>
      <w:r>
        <w:t xml:space="preserve"> </w:t>
      </w:r>
      <w:r>
        <w:rPr>
          <w:rFonts w:hint="eastAsia"/>
        </w:rPr>
        <w:t>водными</w:t>
      </w:r>
      <w:r>
        <w:t xml:space="preserve"> </w:t>
      </w:r>
      <w:r>
        <w:rPr>
          <w:rFonts w:hint="eastAsia"/>
        </w:rPr>
        <w:t>объектами</w:t>
      </w:r>
      <w:r>
        <w:t xml:space="preserve">, </w:t>
      </w:r>
      <w:r>
        <w:rPr>
          <w:rFonts w:hint="eastAsia"/>
        </w:rPr>
        <w:t>цена</w:t>
      </w:r>
      <w:r>
        <w:t xml:space="preserve"> </w:t>
      </w:r>
      <w:r>
        <w:rPr>
          <w:rFonts w:hint="eastAsia"/>
        </w:rPr>
        <w:t>приведет</w:t>
      </w:r>
      <w:r>
        <w:t xml:space="preserve"> </w:t>
      </w:r>
      <w:r>
        <w:rPr>
          <w:rFonts w:hint="eastAsia"/>
        </w:rPr>
        <w:t>к</w:t>
      </w:r>
      <w:r>
        <w:t xml:space="preserve"> </w:t>
      </w:r>
      <w:r>
        <w:rPr>
          <w:rFonts w:hint="eastAsia"/>
        </w:rPr>
        <w:t>изменению</w:t>
      </w:r>
      <w:r>
        <w:t xml:space="preserve"> </w:t>
      </w:r>
      <w:r>
        <w:rPr>
          <w:rFonts w:hint="eastAsia"/>
        </w:rPr>
        <w:t>спроса</w:t>
      </w:r>
      <w:r>
        <w:t xml:space="preserve"> </w:t>
      </w:r>
      <w:r>
        <w:rPr>
          <w:rFonts w:hint="eastAsia"/>
        </w:rPr>
        <w:t>и</w:t>
      </w:r>
    </w:p>
    <w:p w14:paraId="0655CEDF" w14:textId="77777777" w:rsidR="00981907" w:rsidRDefault="00981907" w:rsidP="00981907">
      <w:r>
        <w:rPr>
          <w:rFonts w:hint="eastAsia"/>
        </w:rPr>
        <w:t>предложения</w:t>
      </w:r>
      <w:r>
        <w:t xml:space="preserve">; </w:t>
      </w:r>
      <w:r>
        <w:rPr>
          <w:rFonts w:hint="eastAsia"/>
        </w:rPr>
        <w:t>и</w:t>
      </w:r>
      <w:r>
        <w:t xml:space="preserve"> </w:t>
      </w:r>
      <w:r>
        <w:rPr>
          <w:rFonts w:hint="eastAsia"/>
        </w:rPr>
        <w:t>наоборот</w:t>
      </w:r>
      <w:r>
        <w:t xml:space="preserve">, </w:t>
      </w:r>
      <w:r>
        <w:rPr>
          <w:rFonts w:hint="eastAsia"/>
        </w:rPr>
        <w:t>отношения</w:t>
      </w:r>
      <w:r>
        <w:t xml:space="preserve"> </w:t>
      </w:r>
      <w:r>
        <w:rPr>
          <w:rFonts w:hint="eastAsia"/>
        </w:rPr>
        <w:t>спроса</w:t>
      </w:r>
      <w:r>
        <w:t xml:space="preserve"> </w:t>
      </w:r>
      <w:r>
        <w:rPr>
          <w:rFonts w:hint="eastAsia"/>
        </w:rPr>
        <w:t>и</w:t>
      </w:r>
      <w:r>
        <w:t xml:space="preserve"> </w:t>
      </w:r>
      <w:r>
        <w:rPr>
          <w:rFonts w:hint="eastAsia"/>
        </w:rPr>
        <w:t>предложения</w:t>
      </w:r>
      <w:r>
        <w:t xml:space="preserve"> </w:t>
      </w:r>
      <w:r>
        <w:rPr>
          <w:rFonts w:hint="eastAsia"/>
        </w:rPr>
        <w:t>играют</w:t>
      </w:r>
      <w:r>
        <w:t xml:space="preserve"> </w:t>
      </w:r>
      <w:r>
        <w:rPr>
          <w:rFonts w:hint="eastAsia"/>
        </w:rPr>
        <w:t>решающую</w:t>
      </w:r>
      <w:r>
        <w:t xml:space="preserve"> </w:t>
      </w:r>
      <w:r>
        <w:rPr>
          <w:rFonts w:hint="eastAsia"/>
        </w:rPr>
        <w:t>роль</w:t>
      </w:r>
      <w:r>
        <w:t xml:space="preserve"> </w:t>
      </w:r>
      <w:r>
        <w:rPr>
          <w:rFonts w:hint="eastAsia"/>
        </w:rPr>
        <w:t>для</w:t>
      </w:r>
      <w:r>
        <w:t xml:space="preserve"> </w:t>
      </w:r>
      <w:r>
        <w:rPr>
          <w:rFonts w:hint="eastAsia"/>
        </w:rPr>
        <w:t>цены</w:t>
      </w:r>
      <w:r>
        <w:t>,</w:t>
      </w:r>
    </w:p>
    <w:p w14:paraId="24EDE49B" w14:textId="77777777" w:rsidR="00981907" w:rsidRDefault="00981907" w:rsidP="00981907">
      <w:r>
        <w:rPr>
          <w:rFonts w:hint="eastAsia"/>
        </w:rPr>
        <w:t>и</w:t>
      </w:r>
      <w:r>
        <w:t xml:space="preserve"> </w:t>
      </w:r>
      <w:r>
        <w:rPr>
          <w:rFonts w:hint="eastAsia"/>
        </w:rPr>
        <w:t>также</w:t>
      </w:r>
      <w:r>
        <w:t xml:space="preserve"> </w:t>
      </w:r>
      <w:r>
        <w:rPr>
          <w:rFonts w:hint="eastAsia"/>
        </w:rPr>
        <w:t>влияют</w:t>
      </w:r>
      <w:r>
        <w:t xml:space="preserve"> </w:t>
      </w:r>
      <w:r>
        <w:rPr>
          <w:rFonts w:hint="eastAsia"/>
        </w:rPr>
        <w:t>на</w:t>
      </w:r>
      <w:r>
        <w:t xml:space="preserve"> </w:t>
      </w:r>
      <w:r>
        <w:rPr>
          <w:rFonts w:hint="eastAsia"/>
        </w:rPr>
        <w:t>конкуренцию</w:t>
      </w:r>
      <w:r>
        <w:t xml:space="preserve"> </w:t>
      </w:r>
      <w:r>
        <w:rPr>
          <w:rFonts w:hint="eastAsia"/>
        </w:rPr>
        <w:t>между</w:t>
      </w:r>
      <w:r>
        <w:t xml:space="preserve"> </w:t>
      </w:r>
      <w:r>
        <w:rPr>
          <w:rFonts w:hint="eastAsia"/>
        </w:rPr>
        <w:t>участниками</w:t>
      </w:r>
      <w:r>
        <w:t xml:space="preserve"> </w:t>
      </w:r>
      <w:r>
        <w:rPr>
          <w:rFonts w:hint="eastAsia"/>
        </w:rPr>
        <w:t>рынка</w:t>
      </w:r>
      <w:r>
        <w:t xml:space="preserve">. </w:t>
      </w:r>
      <w:r>
        <w:rPr>
          <w:rFonts w:hint="eastAsia"/>
        </w:rPr>
        <w:t>При</w:t>
      </w:r>
      <w:r>
        <w:t xml:space="preserve"> </w:t>
      </w:r>
      <w:r>
        <w:rPr>
          <w:rFonts w:hint="eastAsia"/>
        </w:rPr>
        <w:t>взаимодействии</w:t>
      </w:r>
      <w:r>
        <w:t xml:space="preserve"> </w:t>
      </w:r>
      <w:r>
        <w:rPr>
          <w:rFonts w:hint="eastAsia"/>
        </w:rPr>
        <w:t>этих</w:t>
      </w:r>
      <w:r>
        <w:t xml:space="preserve"> </w:t>
      </w:r>
      <w:r>
        <w:rPr>
          <w:rFonts w:hint="eastAsia"/>
        </w:rPr>
        <w:t>трех</w:t>
      </w:r>
    </w:p>
    <w:p w14:paraId="5567CC80" w14:textId="77777777" w:rsidR="00981907" w:rsidRDefault="00981907" w:rsidP="00981907">
      <w:r>
        <w:rPr>
          <w:rFonts w:hint="eastAsia"/>
        </w:rPr>
        <w:t>рыночных</w:t>
      </w:r>
      <w:r>
        <w:t xml:space="preserve"> </w:t>
      </w:r>
      <w:r>
        <w:rPr>
          <w:rFonts w:hint="eastAsia"/>
        </w:rPr>
        <w:t>механизмов</w:t>
      </w:r>
      <w:r>
        <w:t xml:space="preserve"> </w:t>
      </w:r>
      <w:r>
        <w:rPr>
          <w:rFonts w:hint="eastAsia"/>
        </w:rPr>
        <w:t>вторичный</w:t>
      </w:r>
      <w:r>
        <w:t xml:space="preserve"> </w:t>
      </w:r>
      <w:r>
        <w:rPr>
          <w:rFonts w:hint="eastAsia"/>
        </w:rPr>
        <w:t>рынок</w:t>
      </w:r>
      <w:r>
        <w:t xml:space="preserve"> </w:t>
      </w:r>
      <w:r>
        <w:rPr>
          <w:rFonts w:hint="eastAsia"/>
        </w:rPr>
        <w:t>прав</w:t>
      </w:r>
      <w:r>
        <w:t xml:space="preserve"> </w:t>
      </w:r>
      <w:r>
        <w:rPr>
          <w:rFonts w:hint="eastAsia"/>
        </w:rPr>
        <w:t>пользования</w:t>
      </w:r>
      <w:r>
        <w:t xml:space="preserve"> </w:t>
      </w:r>
      <w:r>
        <w:rPr>
          <w:rFonts w:hint="eastAsia"/>
        </w:rPr>
        <w:t>водными</w:t>
      </w:r>
      <w:r>
        <w:t xml:space="preserve"> </w:t>
      </w:r>
      <w:r>
        <w:rPr>
          <w:rFonts w:hint="eastAsia"/>
        </w:rPr>
        <w:t>объектами</w:t>
      </w:r>
      <w:r>
        <w:t xml:space="preserve"> </w:t>
      </w:r>
      <w:r>
        <w:rPr>
          <w:rFonts w:hint="eastAsia"/>
        </w:rPr>
        <w:t>формирует</w:t>
      </w:r>
    </w:p>
    <w:p w14:paraId="0A1D1B34" w14:textId="77777777" w:rsidR="00981907" w:rsidRDefault="00981907" w:rsidP="00981907">
      <w:r>
        <w:rPr>
          <w:rFonts w:hint="eastAsia"/>
        </w:rPr>
        <w:t>рыночное</w:t>
      </w:r>
      <w:r>
        <w:t xml:space="preserve"> </w:t>
      </w:r>
      <w:r>
        <w:rPr>
          <w:rFonts w:hint="eastAsia"/>
        </w:rPr>
        <w:t>равновесие</w:t>
      </w:r>
      <w:r>
        <w:t xml:space="preserve">, </w:t>
      </w:r>
      <w:r>
        <w:rPr>
          <w:rFonts w:hint="eastAsia"/>
        </w:rPr>
        <w:t>и</w:t>
      </w:r>
      <w:r>
        <w:t xml:space="preserve"> </w:t>
      </w:r>
      <w:r>
        <w:rPr>
          <w:rFonts w:hint="eastAsia"/>
        </w:rPr>
        <w:t>достигается</w:t>
      </w:r>
      <w:r>
        <w:t xml:space="preserve"> </w:t>
      </w:r>
      <w:r>
        <w:rPr>
          <w:rFonts w:hint="eastAsia"/>
        </w:rPr>
        <w:t>оптимальное</w:t>
      </w:r>
      <w:r>
        <w:t xml:space="preserve"> </w:t>
      </w:r>
      <w:r>
        <w:rPr>
          <w:rFonts w:hint="eastAsia"/>
        </w:rPr>
        <w:t>распределение</w:t>
      </w:r>
      <w:r>
        <w:t xml:space="preserve"> </w:t>
      </w:r>
      <w:r>
        <w:rPr>
          <w:rFonts w:hint="eastAsia"/>
        </w:rPr>
        <w:t>водных</w:t>
      </w:r>
      <w:r>
        <w:t xml:space="preserve"> </w:t>
      </w:r>
      <w:r>
        <w:rPr>
          <w:rFonts w:hint="eastAsia"/>
        </w:rPr>
        <w:t>ресурсов</w:t>
      </w:r>
      <w:r>
        <w:t>.</w:t>
      </w:r>
    </w:p>
    <w:p w14:paraId="19A93F0F" w14:textId="77777777" w:rsidR="00981907" w:rsidRDefault="00981907" w:rsidP="00981907">
      <w:r>
        <w:rPr>
          <w:rFonts w:hint="eastAsia"/>
        </w:rPr>
        <w:t>В</w:t>
      </w:r>
      <w:r>
        <w:t xml:space="preserve"> </w:t>
      </w:r>
      <w:r>
        <w:rPr>
          <w:rFonts w:hint="eastAsia"/>
        </w:rPr>
        <w:t>последние</w:t>
      </w:r>
      <w:r>
        <w:t xml:space="preserve"> </w:t>
      </w:r>
      <w:r>
        <w:rPr>
          <w:rFonts w:hint="eastAsia"/>
        </w:rPr>
        <w:t>годы</w:t>
      </w:r>
      <w:r>
        <w:t xml:space="preserve">, </w:t>
      </w:r>
      <w:r>
        <w:rPr>
          <w:rFonts w:hint="eastAsia"/>
        </w:rPr>
        <w:t>экологическая</w:t>
      </w:r>
      <w:r>
        <w:t xml:space="preserve"> </w:t>
      </w:r>
      <w:r>
        <w:rPr>
          <w:rFonts w:hint="eastAsia"/>
        </w:rPr>
        <w:t>безопасность</w:t>
      </w:r>
      <w:r>
        <w:t xml:space="preserve"> </w:t>
      </w:r>
      <w:r>
        <w:rPr>
          <w:rFonts w:hint="eastAsia"/>
        </w:rPr>
        <w:t>в</w:t>
      </w:r>
      <w:r>
        <w:t xml:space="preserve"> </w:t>
      </w:r>
      <w:r>
        <w:rPr>
          <w:rFonts w:hint="eastAsia"/>
        </w:rPr>
        <w:t>К</w:t>
      </w:r>
      <w:r>
        <w:rPr>
          <w:rFonts w:hint="eastAsia"/>
        </w:rPr>
        <w:lastRenderedPageBreak/>
        <w:t>НР</w:t>
      </w:r>
      <w:r>
        <w:t xml:space="preserve"> </w:t>
      </w:r>
      <w:r>
        <w:rPr>
          <w:rFonts w:hint="eastAsia"/>
        </w:rPr>
        <w:t>становится</w:t>
      </w:r>
      <w:r>
        <w:t xml:space="preserve"> </w:t>
      </w:r>
      <w:r>
        <w:rPr>
          <w:rFonts w:hint="eastAsia"/>
        </w:rPr>
        <w:t>очень</w:t>
      </w:r>
      <w:r>
        <w:t xml:space="preserve"> </w:t>
      </w:r>
      <w:r>
        <w:rPr>
          <w:rFonts w:hint="eastAsia"/>
        </w:rPr>
        <w:t>серьезной</w:t>
      </w:r>
    </w:p>
    <w:p w14:paraId="0CE4D986" w14:textId="77777777" w:rsidR="00981907" w:rsidRDefault="00981907" w:rsidP="00981907">
      <w:r>
        <w:rPr>
          <w:rFonts w:hint="eastAsia"/>
        </w:rPr>
        <w:t>проблемой</w:t>
      </w:r>
      <w:r>
        <w:t xml:space="preserve">. </w:t>
      </w:r>
      <w:r>
        <w:rPr>
          <w:rFonts w:hint="eastAsia"/>
        </w:rPr>
        <w:t>Мы</w:t>
      </w:r>
      <w:r>
        <w:t xml:space="preserve"> </w:t>
      </w:r>
      <w:r>
        <w:rPr>
          <w:rFonts w:hint="eastAsia"/>
        </w:rPr>
        <w:t>должны</w:t>
      </w:r>
      <w:r>
        <w:t xml:space="preserve"> </w:t>
      </w:r>
      <w:r>
        <w:rPr>
          <w:rFonts w:hint="eastAsia"/>
        </w:rPr>
        <w:t>сосредоточиться</w:t>
      </w:r>
      <w:r>
        <w:t xml:space="preserve"> </w:t>
      </w:r>
      <w:r>
        <w:rPr>
          <w:rFonts w:hint="eastAsia"/>
        </w:rPr>
        <w:t>на</w:t>
      </w:r>
      <w:r>
        <w:t xml:space="preserve"> </w:t>
      </w:r>
      <w:r>
        <w:rPr>
          <w:rFonts w:hint="eastAsia"/>
        </w:rPr>
        <w:t>экономии</w:t>
      </w:r>
      <w:r>
        <w:t xml:space="preserve"> </w:t>
      </w:r>
      <w:r>
        <w:rPr>
          <w:rFonts w:hint="eastAsia"/>
        </w:rPr>
        <w:t>воды</w:t>
      </w:r>
      <w:r>
        <w:t xml:space="preserve">, </w:t>
      </w:r>
      <w:r>
        <w:rPr>
          <w:rFonts w:hint="eastAsia"/>
        </w:rPr>
        <w:t>контролировать</w:t>
      </w:r>
      <w:r>
        <w:t xml:space="preserve"> </w:t>
      </w:r>
      <w:r>
        <w:rPr>
          <w:rFonts w:hint="eastAsia"/>
        </w:rPr>
        <w:t>растущее</w:t>
      </w:r>
    </w:p>
    <w:p w14:paraId="4279B090" w14:textId="77777777" w:rsidR="00981907" w:rsidRDefault="00981907" w:rsidP="00981907">
      <w:r>
        <w:rPr>
          <w:rFonts w:hint="eastAsia"/>
        </w:rPr>
        <w:t>водопотребление</w:t>
      </w:r>
      <w:r>
        <w:t xml:space="preserve"> </w:t>
      </w:r>
      <w:r>
        <w:rPr>
          <w:rFonts w:hint="eastAsia"/>
        </w:rPr>
        <w:t>для</w:t>
      </w:r>
      <w:r>
        <w:t xml:space="preserve"> </w:t>
      </w:r>
      <w:r>
        <w:rPr>
          <w:rFonts w:hint="eastAsia"/>
        </w:rPr>
        <w:t>достижения</w:t>
      </w:r>
      <w:r>
        <w:t xml:space="preserve"> </w:t>
      </w:r>
      <w:r>
        <w:rPr>
          <w:rFonts w:hint="eastAsia"/>
        </w:rPr>
        <w:t>наиболее</w:t>
      </w:r>
      <w:r>
        <w:t xml:space="preserve"> </w:t>
      </w:r>
      <w:r>
        <w:rPr>
          <w:rFonts w:hint="eastAsia"/>
        </w:rPr>
        <w:t>эффективного</w:t>
      </w:r>
      <w:r>
        <w:t xml:space="preserve"> </w:t>
      </w:r>
      <w:r>
        <w:rPr>
          <w:rFonts w:hint="eastAsia"/>
        </w:rPr>
        <w:t>использования</w:t>
      </w:r>
      <w:r>
        <w:t xml:space="preserve"> </w:t>
      </w:r>
      <w:r>
        <w:rPr>
          <w:rFonts w:hint="eastAsia"/>
        </w:rPr>
        <w:t>имеющихся</w:t>
      </w:r>
      <w:r>
        <w:t xml:space="preserve"> </w:t>
      </w:r>
      <w:r>
        <w:rPr>
          <w:rFonts w:hint="eastAsia"/>
        </w:rPr>
        <w:t>водных</w:t>
      </w:r>
    </w:p>
    <w:p w14:paraId="517757B5" w14:textId="77777777" w:rsidR="00981907" w:rsidRDefault="00981907" w:rsidP="00981907">
      <w:r>
        <w:rPr>
          <w:rFonts w:hint="eastAsia"/>
        </w:rPr>
        <w:t>ресурсов</w:t>
      </w:r>
      <w:r>
        <w:t xml:space="preserve">, </w:t>
      </w:r>
      <w:r>
        <w:rPr>
          <w:rFonts w:hint="eastAsia"/>
        </w:rPr>
        <w:t>ускорить</w:t>
      </w:r>
      <w:r>
        <w:t xml:space="preserve"> </w:t>
      </w:r>
      <w:r>
        <w:rPr>
          <w:rFonts w:hint="eastAsia"/>
        </w:rPr>
        <w:t>темпы</w:t>
      </w:r>
      <w:r>
        <w:t xml:space="preserve"> </w:t>
      </w:r>
      <w:r>
        <w:rPr>
          <w:rFonts w:hint="eastAsia"/>
        </w:rPr>
        <w:t>очистки</w:t>
      </w:r>
      <w:r>
        <w:t xml:space="preserve"> </w:t>
      </w:r>
      <w:r>
        <w:rPr>
          <w:rFonts w:hint="eastAsia"/>
        </w:rPr>
        <w:t>сточных</w:t>
      </w:r>
      <w:r>
        <w:t xml:space="preserve"> </w:t>
      </w:r>
      <w:r>
        <w:rPr>
          <w:rFonts w:hint="eastAsia"/>
        </w:rPr>
        <w:t>вод</w:t>
      </w:r>
      <w:r>
        <w:t xml:space="preserve">, </w:t>
      </w:r>
      <w:r>
        <w:rPr>
          <w:rFonts w:hint="eastAsia"/>
        </w:rPr>
        <w:t>сосредоточить</w:t>
      </w:r>
      <w:r>
        <w:t xml:space="preserve"> </w:t>
      </w:r>
      <w:r>
        <w:rPr>
          <w:rFonts w:hint="eastAsia"/>
        </w:rPr>
        <w:t>внимание</w:t>
      </w:r>
      <w:r>
        <w:t xml:space="preserve"> </w:t>
      </w:r>
      <w:r>
        <w:rPr>
          <w:rFonts w:hint="eastAsia"/>
        </w:rPr>
        <w:t>на</w:t>
      </w:r>
      <w:r>
        <w:t xml:space="preserve"> </w:t>
      </w:r>
      <w:r>
        <w:rPr>
          <w:rFonts w:hint="eastAsia"/>
        </w:rPr>
        <w:t>водопотреблении</w:t>
      </w:r>
    </w:p>
    <w:p w14:paraId="6A6C9AF6" w14:textId="77777777" w:rsidR="00981907" w:rsidRDefault="00981907" w:rsidP="00981907">
      <w:r>
        <w:rPr>
          <w:rFonts w:hint="eastAsia"/>
        </w:rPr>
        <w:t>важнейших</w:t>
      </w:r>
      <w:r>
        <w:t xml:space="preserve"> </w:t>
      </w:r>
      <w:r>
        <w:rPr>
          <w:rFonts w:hint="eastAsia"/>
        </w:rPr>
        <w:t>отраслей</w:t>
      </w:r>
      <w:r>
        <w:t xml:space="preserve"> </w:t>
      </w:r>
      <w:r>
        <w:rPr>
          <w:rFonts w:hint="eastAsia"/>
        </w:rPr>
        <w:t>народного</w:t>
      </w:r>
      <w:r>
        <w:t xml:space="preserve"> </w:t>
      </w:r>
      <w:r>
        <w:rPr>
          <w:rFonts w:hint="eastAsia"/>
        </w:rPr>
        <w:t>хозяйства</w:t>
      </w:r>
      <w:r>
        <w:t xml:space="preserve">, </w:t>
      </w:r>
      <w:r>
        <w:rPr>
          <w:rFonts w:hint="eastAsia"/>
        </w:rPr>
        <w:t>в</w:t>
      </w:r>
      <w:r>
        <w:t xml:space="preserve"> </w:t>
      </w:r>
      <w:r>
        <w:rPr>
          <w:rFonts w:hint="eastAsia"/>
        </w:rPr>
        <w:t>первую</w:t>
      </w:r>
      <w:r>
        <w:t xml:space="preserve"> </w:t>
      </w:r>
      <w:r>
        <w:rPr>
          <w:rFonts w:hint="eastAsia"/>
        </w:rPr>
        <w:t>очередь</w:t>
      </w:r>
      <w:r>
        <w:t xml:space="preserve"> </w:t>
      </w:r>
      <w:r>
        <w:rPr>
          <w:rFonts w:hint="eastAsia"/>
        </w:rPr>
        <w:t>добычи</w:t>
      </w:r>
      <w:r>
        <w:t xml:space="preserve"> </w:t>
      </w:r>
      <w:r>
        <w:rPr>
          <w:rFonts w:hint="eastAsia"/>
        </w:rPr>
        <w:t>угля</w:t>
      </w:r>
      <w:r>
        <w:t xml:space="preserve">, </w:t>
      </w:r>
      <w:r>
        <w:rPr>
          <w:rFonts w:hint="eastAsia"/>
        </w:rPr>
        <w:t>оптимизировать</w:t>
      </w:r>
    </w:p>
    <w:p w14:paraId="6381B1E5" w14:textId="77777777" w:rsidR="00981907" w:rsidRDefault="00981907" w:rsidP="00981907">
      <w:r>
        <w:rPr>
          <w:rFonts w:hint="eastAsia"/>
        </w:rPr>
        <w:t>управление</w:t>
      </w:r>
      <w:r>
        <w:t xml:space="preserve"> </w:t>
      </w:r>
      <w:r>
        <w:rPr>
          <w:rFonts w:hint="eastAsia"/>
        </w:rPr>
        <w:t>и</w:t>
      </w:r>
      <w:r>
        <w:t xml:space="preserve"> </w:t>
      </w:r>
      <w:r>
        <w:rPr>
          <w:rFonts w:hint="eastAsia"/>
        </w:rPr>
        <w:t>контроль</w:t>
      </w:r>
      <w:r>
        <w:t xml:space="preserve"> </w:t>
      </w:r>
      <w:r>
        <w:rPr>
          <w:rFonts w:hint="eastAsia"/>
        </w:rPr>
        <w:t>за</w:t>
      </w:r>
      <w:r>
        <w:t xml:space="preserve"> </w:t>
      </w:r>
      <w:r>
        <w:rPr>
          <w:rFonts w:hint="eastAsia"/>
        </w:rPr>
        <w:t>водопользованием</w:t>
      </w:r>
      <w:r>
        <w:t xml:space="preserve">. </w:t>
      </w:r>
      <w:r>
        <w:rPr>
          <w:rFonts w:hint="eastAsia"/>
        </w:rPr>
        <w:t>Добычу</w:t>
      </w:r>
      <w:r>
        <w:t xml:space="preserve"> </w:t>
      </w:r>
      <w:r>
        <w:rPr>
          <w:rFonts w:hint="eastAsia"/>
        </w:rPr>
        <w:t>угля</w:t>
      </w:r>
      <w:r>
        <w:t xml:space="preserve"> </w:t>
      </w:r>
      <w:r>
        <w:rPr>
          <w:rFonts w:hint="eastAsia"/>
        </w:rPr>
        <w:t>необходимо</w:t>
      </w:r>
      <w:r>
        <w:t xml:space="preserve"> </w:t>
      </w:r>
      <w:r>
        <w:rPr>
          <w:rFonts w:hint="eastAsia"/>
        </w:rPr>
        <w:t>осуществлять</w:t>
      </w:r>
      <w:r>
        <w:t>,</w:t>
      </w:r>
    </w:p>
    <w:p w14:paraId="019298EE" w14:textId="77777777" w:rsidR="00981907" w:rsidRDefault="00981907" w:rsidP="00981907">
      <w:r>
        <w:rPr>
          <w:rFonts w:hint="eastAsia"/>
        </w:rPr>
        <w:t>руководствуясь</w:t>
      </w:r>
      <w:r>
        <w:t xml:space="preserve"> </w:t>
      </w:r>
      <w:r>
        <w:rPr>
          <w:rFonts w:hint="eastAsia"/>
        </w:rPr>
        <w:t>не</w:t>
      </w:r>
      <w:r>
        <w:t xml:space="preserve"> </w:t>
      </w:r>
      <w:r>
        <w:rPr>
          <w:rFonts w:hint="eastAsia"/>
        </w:rPr>
        <w:t>только</w:t>
      </w:r>
      <w:r>
        <w:t xml:space="preserve"> </w:t>
      </w:r>
      <w:r>
        <w:rPr>
          <w:rFonts w:hint="eastAsia"/>
        </w:rPr>
        <w:t>общими</w:t>
      </w:r>
      <w:r>
        <w:t xml:space="preserve"> </w:t>
      </w:r>
      <w:r>
        <w:rPr>
          <w:rFonts w:hint="eastAsia"/>
        </w:rPr>
        <w:t>стратегическим</w:t>
      </w:r>
      <w:r>
        <w:t xml:space="preserve"> </w:t>
      </w:r>
      <w:r>
        <w:rPr>
          <w:rFonts w:hint="eastAsia"/>
        </w:rPr>
        <w:t>планами</w:t>
      </w:r>
      <w:r>
        <w:t xml:space="preserve"> </w:t>
      </w:r>
      <w:r>
        <w:rPr>
          <w:rFonts w:hint="eastAsia"/>
        </w:rPr>
        <w:t>развития</w:t>
      </w:r>
      <w:r>
        <w:t xml:space="preserve"> </w:t>
      </w:r>
      <w:r>
        <w:rPr>
          <w:rFonts w:hint="eastAsia"/>
        </w:rPr>
        <w:t>экономики</w:t>
      </w:r>
      <w:r>
        <w:t xml:space="preserve">, </w:t>
      </w:r>
      <w:r>
        <w:rPr>
          <w:rFonts w:hint="eastAsia"/>
        </w:rPr>
        <w:t>но</w:t>
      </w:r>
      <w:r>
        <w:t xml:space="preserve"> </w:t>
      </w:r>
      <w:r>
        <w:rPr>
          <w:rFonts w:hint="eastAsia"/>
        </w:rPr>
        <w:t>и</w:t>
      </w:r>
      <w:r>
        <w:t xml:space="preserve"> </w:t>
      </w:r>
      <w:r>
        <w:rPr>
          <w:rFonts w:hint="eastAsia"/>
        </w:rPr>
        <w:t>в</w:t>
      </w:r>
    </w:p>
    <w:p w14:paraId="700183CD" w14:textId="77777777" w:rsidR="00981907" w:rsidRDefault="00981907" w:rsidP="00981907">
      <w:r>
        <w:rPr>
          <w:rFonts w:hint="eastAsia"/>
        </w:rPr>
        <w:t>соответствии</w:t>
      </w:r>
      <w:r>
        <w:t xml:space="preserve"> </w:t>
      </w:r>
      <w:r>
        <w:rPr>
          <w:rFonts w:hint="eastAsia"/>
        </w:rPr>
        <w:t>с</w:t>
      </w:r>
      <w:r>
        <w:t xml:space="preserve"> </w:t>
      </w:r>
      <w:r>
        <w:rPr>
          <w:rFonts w:hint="eastAsia"/>
        </w:rPr>
        <w:t>конкретной</w:t>
      </w:r>
      <w:r>
        <w:t xml:space="preserve"> </w:t>
      </w:r>
      <w:r>
        <w:rPr>
          <w:rFonts w:hint="eastAsia"/>
        </w:rPr>
        <w:t>экологической</w:t>
      </w:r>
      <w:r>
        <w:t xml:space="preserve"> </w:t>
      </w:r>
      <w:r>
        <w:rPr>
          <w:rFonts w:hint="eastAsia"/>
        </w:rPr>
        <w:t>ситуацией</w:t>
      </w:r>
      <w:r>
        <w:t xml:space="preserve"> </w:t>
      </w:r>
      <w:r>
        <w:rPr>
          <w:rFonts w:hint="eastAsia"/>
        </w:rPr>
        <w:t>в</w:t>
      </w:r>
      <w:r>
        <w:t xml:space="preserve"> </w:t>
      </w:r>
      <w:r>
        <w:rPr>
          <w:rFonts w:hint="eastAsia"/>
        </w:rPr>
        <w:t>регионах</w:t>
      </w:r>
      <w:r>
        <w:t xml:space="preserve"> </w:t>
      </w:r>
      <w:r>
        <w:rPr>
          <w:rFonts w:hint="eastAsia"/>
        </w:rPr>
        <w:t>и</w:t>
      </w:r>
      <w:r>
        <w:t xml:space="preserve">, </w:t>
      </w:r>
      <w:r>
        <w:rPr>
          <w:rFonts w:hint="eastAsia"/>
        </w:rPr>
        <w:t>прежде</w:t>
      </w:r>
      <w:r>
        <w:t xml:space="preserve"> </w:t>
      </w:r>
      <w:r>
        <w:rPr>
          <w:rFonts w:hint="eastAsia"/>
        </w:rPr>
        <w:t>всего</w:t>
      </w:r>
      <w:r>
        <w:t xml:space="preserve">, </w:t>
      </w:r>
      <w:r>
        <w:rPr>
          <w:rFonts w:hint="eastAsia"/>
        </w:rPr>
        <w:t>с</w:t>
      </w:r>
      <w:r>
        <w:t xml:space="preserve"> </w:t>
      </w:r>
      <w:r>
        <w:rPr>
          <w:rFonts w:hint="eastAsia"/>
        </w:rPr>
        <w:t>состоянием</w:t>
      </w:r>
    </w:p>
    <w:p w14:paraId="052A4929" w14:textId="77777777" w:rsidR="00981907" w:rsidRDefault="00981907" w:rsidP="00981907">
      <w:r>
        <w:rPr>
          <w:rFonts w:hint="eastAsia"/>
        </w:rPr>
        <w:t>водных</w:t>
      </w:r>
      <w:r>
        <w:t xml:space="preserve"> </w:t>
      </w:r>
      <w:r>
        <w:rPr>
          <w:rFonts w:hint="eastAsia"/>
        </w:rPr>
        <w:t>ресурсов</w:t>
      </w:r>
      <w:r>
        <w:t xml:space="preserve">. </w:t>
      </w:r>
      <w:r>
        <w:rPr>
          <w:rFonts w:hint="eastAsia"/>
        </w:rPr>
        <w:t>Ситуация</w:t>
      </w:r>
      <w:r>
        <w:t xml:space="preserve"> </w:t>
      </w:r>
      <w:r>
        <w:rPr>
          <w:rFonts w:hint="eastAsia"/>
        </w:rPr>
        <w:t>с</w:t>
      </w:r>
      <w:r>
        <w:t xml:space="preserve"> </w:t>
      </w:r>
      <w:r>
        <w:rPr>
          <w:rFonts w:hint="eastAsia"/>
        </w:rPr>
        <w:t>использованием</w:t>
      </w:r>
      <w:r>
        <w:t xml:space="preserve"> </w:t>
      </w:r>
      <w:r>
        <w:rPr>
          <w:rFonts w:hint="eastAsia"/>
        </w:rPr>
        <w:t>воды</w:t>
      </w:r>
      <w:r>
        <w:t xml:space="preserve"> </w:t>
      </w:r>
      <w:r>
        <w:rPr>
          <w:rFonts w:hint="eastAsia"/>
        </w:rPr>
        <w:t>в</w:t>
      </w:r>
      <w:r>
        <w:t xml:space="preserve"> </w:t>
      </w:r>
      <w:r>
        <w:rPr>
          <w:rFonts w:hint="eastAsia"/>
        </w:rPr>
        <w:t>угольной</w:t>
      </w:r>
      <w:r>
        <w:t xml:space="preserve"> </w:t>
      </w:r>
      <w:r>
        <w:rPr>
          <w:rFonts w:hint="eastAsia"/>
        </w:rPr>
        <w:t>промышленности</w:t>
      </w:r>
    </w:p>
    <w:p w14:paraId="4245684F" w14:textId="77777777" w:rsidR="00981907" w:rsidRDefault="00981907" w:rsidP="00981907">
      <w:r>
        <w:t>(</w:t>
      </w:r>
      <w:r>
        <w:rPr>
          <w:rFonts w:hint="eastAsia"/>
        </w:rPr>
        <w:t>неоправданно</w:t>
      </w:r>
      <w:r>
        <w:t xml:space="preserve"> </w:t>
      </w:r>
      <w:r>
        <w:rPr>
          <w:rFonts w:hint="eastAsia"/>
        </w:rPr>
        <w:t>большой</w:t>
      </w:r>
      <w:r>
        <w:t xml:space="preserve"> </w:t>
      </w:r>
      <w:r>
        <w:rPr>
          <w:rFonts w:hint="eastAsia"/>
        </w:rPr>
        <w:t>забор</w:t>
      </w:r>
      <w:r>
        <w:t xml:space="preserve"> </w:t>
      </w:r>
      <w:r>
        <w:rPr>
          <w:rFonts w:hint="eastAsia"/>
        </w:rPr>
        <w:t>воды</w:t>
      </w:r>
      <w:r>
        <w:t xml:space="preserve">, </w:t>
      </w:r>
      <w:r>
        <w:rPr>
          <w:rFonts w:hint="eastAsia"/>
        </w:rPr>
        <w:t>низкая</w:t>
      </w:r>
      <w:r>
        <w:t xml:space="preserve"> </w:t>
      </w:r>
      <w:r>
        <w:rPr>
          <w:rFonts w:hint="eastAsia"/>
        </w:rPr>
        <w:t>доля</w:t>
      </w:r>
      <w:r>
        <w:t xml:space="preserve"> </w:t>
      </w:r>
      <w:r>
        <w:rPr>
          <w:rFonts w:hint="eastAsia"/>
        </w:rPr>
        <w:t>оборотного</w:t>
      </w:r>
      <w:r>
        <w:t xml:space="preserve"> </w:t>
      </w:r>
      <w:r>
        <w:rPr>
          <w:rFonts w:hint="eastAsia"/>
        </w:rPr>
        <w:t>водоснабжения</w:t>
      </w:r>
      <w:r>
        <w:t xml:space="preserve"> </w:t>
      </w:r>
      <w:r>
        <w:rPr>
          <w:rFonts w:hint="eastAsia"/>
        </w:rPr>
        <w:t>и</w:t>
      </w:r>
      <w:r>
        <w:t xml:space="preserve"> </w:t>
      </w:r>
      <w:r>
        <w:rPr>
          <w:rFonts w:hint="eastAsia"/>
        </w:rPr>
        <w:t>низкая</w:t>
      </w:r>
      <w:r>
        <w:t xml:space="preserve"> </w:t>
      </w:r>
      <w:r>
        <w:rPr>
          <w:rFonts w:hint="eastAsia"/>
        </w:rPr>
        <w:t>степень</w:t>
      </w:r>
    </w:p>
    <w:p w14:paraId="7BBF844C" w14:textId="77777777" w:rsidR="00981907" w:rsidRDefault="00981907" w:rsidP="00981907">
      <w:r>
        <w:rPr>
          <w:rFonts w:hint="eastAsia"/>
        </w:rPr>
        <w:t>очистки</w:t>
      </w:r>
      <w:r>
        <w:t xml:space="preserve"> </w:t>
      </w:r>
      <w:r>
        <w:rPr>
          <w:rFonts w:hint="eastAsia"/>
        </w:rPr>
        <w:t>сточных</w:t>
      </w:r>
      <w:r>
        <w:t xml:space="preserve"> </w:t>
      </w:r>
      <w:r>
        <w:rPr>
          <w:rFonts w:hint="eastAsia"/>
        </w:rPr>
        <w:t>вод</w:t>
      </w:r>
      <w:r>
        <w:t xml:space="preserve">) </w:t>
      </w:r>
      <w:r>
        <w:rPr>
          <w:rFonts w:hint="eastAsia"/>
        </w:rPr>
        <w:t>показывает</w:t>
      </w:r>
      <w:r>
        <w:t xml:space="preserve">, </w:t>
      </w:r>
      <w:r>
        <w:rPr>
          <w:rFonts w:hint="eastAsia"/>
        </w:rPr>
        <w:t>что</w:t>
      </w:r>
      <w:r>
        <w:t xml:space="preserve"> </w:t>
      </w:r>
      <w:r>
        <w:rPr>
          <w:rFonts w:hint="eastAsia"/>
        </w:rPr>
        <w:t>для</w:t>
      </w:r>
      <w:r>
        <w:t xml:space="preserve"> </w:t>
      </w:r>
      <w:r>
        <w:rPr>
          <w:rFonts w:hint="eastAsia"/>
        </w:rPr>
        <w:t>рационального</w:t>
      </w:r>
      <w:r>
        <w:t xml:space="preserve"> </w:t>
      </w:r>
      <w:r>
        <w:rPr>
          <w:rFonts w:hint="eastAsia"/>
        </w:rPr>
        <w:t>распределения</w:t>
      </w:r>
      <w:r>
        <w:t xml:space="preserve"> </w:t>
      </w:r>
      <w:r>
        <w:rPr>
          <w:rFonts w:hint="eastAsia"/>
        </w:rPr>
        <w:t>и</w:t>
      </w:r>
      <w:r>
        <w:t xml:space="preserve"> </w:t>
      </w:r>
      <w:r>
        <w:rPr>
          <w:rFonts w:hint="eastAsia"/>
        </w:rPr>
        <w:t>эффективного</w:t>
      </w:r>
    </w:p>
    <w:p w14:paraId="7D43637F" w14:textId="77777777" w:rsidR="00981907" w:rsidRDefault="00981907" w:rsidP="00981907">
      <w:r>
        <w:rPr>
          <w:rFonts w:hint="eastAsia"/>
        </w:rPr>
        <w:t>использования</w:t>
      </w:r>
      <w:r>
        <w:t xml:space="preserve"> </w:t>
      </w:r>
      <w:r>
        <w:rPr>
          <w:rFonts w:hint="eastAsia"/>
        </w:rPr>
        <w:t>водных</w:t>
      </w:r>
      <w:r>
        <w:t xml:space="preserve"> </w:t>
      </w:r>
      <w:r>
        <w:rPr>
          <w:rFonts w:hint="eastAsia"/>
        </w:rPr>
        <w:t>ресурсов</w:t>
      </w:r>
      <w:r>
        <w:t xml:space="preserve"> </w:t>
      </w:r>
      <w:r>
        <w:rPr>
          <w:rFonts w:hint="eastAsia"/>
        </w:rPr>
        <w:t>необходимы</w:t>
      </w:r>
      <w:r>
        <w:t xml:space="preserve"> </w:t>
      </w:r>
      <w:r>
        <w:rPr>
          <w:rFonts w:hint="eastAsia"/>
        </w:rPr>
        <w:t>не</w:t>
      </w:r>
      <w:r>
        <w:t xml:space="preserve"> </w:t>
      </w:r>
      <w:r>
        <w:rPr>
          <w:rFonts w:hint="eastAsia"/>
        </w:rPr>
        <w:t>только</w:t>
      </w:r>
      <w:r>
        <w:t xml:space="preserve"> </w:t>
      </w:r>
      <w:r>
        <w:rPr>
          <w:rFonts w:hint="eastAsia"/>
        </w:rPr>
        <w:t>административные</w:t>
      </w:r>
      <w:r>
        <w:t xml:space="preserve"> </w:t>
      </w:r>
      <w:r>
        <w:rPr>
          <w:rFonts w:hint="eastAsia"/>
        </w:rPr>
        <w:t>методы</w:t>
      </w:r>
      <w:r>
        <w:t xml:space="preserve"> </w:t>
      </w:r>
      <w:r>
        <w:rPr>
          <w:rFonts w:hint="eastAsia"/>
        </w:rPr>
        <w:t>управления</w:t>
      </w:r>
      <w:r>
        <w:t>,</w:t>
      </w:r>
    </w:p>
    <w:p w14:paraId="1D4D0423" w14:textId="77777777" w:rsidR="00981907" w:rsidRDefault="00981907" w:rsidP="00981907">
      <w:r>
        <w:rPr>
          <w:rFonts w:hint="eastAsia"/>
        </w:rPr>
        <w:t>но</w:t>
      </w:r>
      <w:r>
        <w:t xml:space="preserve"> </w:t>
      </w:r>
      <w:r>
        <w:rPr>
          <w:rFonts w:hint="eastAsia"/>
        </w:rPr>
        <w:t>и</w:t>
      </w:r>
      <w:r>
        <w:t xml:space="preserve"> </w:t>
      </w:r>
      <w:r>
        <w:rPr>
          <w:rFonts w:hint="eastAsia"/>
        </w:rPr>
        <w:t>применение</w:t>
      </w:r>
      <w:r>
        <w:t xml:space="preserve"> </w:t>
      </w:r>
      <w:r>
        <w:rPr>
          <w:rFonts w:hint="eastAsia"/>
        </w:rPr>
        <w:t>рыночных</w:t>
      </w:r>
      <w:r>
        <w:t xml:space="preserve"> </w:t>
      </w:r>
      <w:r>
        <w:rPr>
          <w:rFonts w:hint="eastAsia"/>
        </w:rPr>
        <w:t>механизмов</w:t>
      </w:r>
      <w:r>
        <w:t xml:space="preserve"> </w:t>
      </w:r>
      <w:r>
        <w:rPr>
          <w:rFonts w:hint="eastAsia"/>
        </w:rPr>
        <w:t>регулирования</w:t>
      </w:r>
      <w:r>
        <w:t xml:space="preserve"> </w:t>
      </w:r>
      <w:r>
        <w:rPr>
          <w:rFonts w:hint="eastAsia"/>
        </w:rPr>
        <w:t>–</w:t>
      </w:r>
      <w:r>
        <w:t xml:space="preserve"> </w:t>
      </w:r>
      <w:r>
        <w:rPr>
          <w:rFonts w:hint="eastAsia"/>
        </w:rPr>
        <w:t>создание</w:t>
      </w:r>
      <w:r>
        <w:t xml:space="preserve"> </w:t>
      </w:r>
      <w:r>
        <w:rPr>
          <w:rFonts w:hint="eastAsia"/>
        </w:rPr>
        <w:t>рынка</w:t>
      </w:r>
      <w:r>
        <w:t xml:space="preserve"> </w:t>
      </w:r>
      <w:r>
        <w:rPr>
          <w:rFonts w:hint="eastAsia"/>
        </w:rPr>
        <w:t>прав</w:t>
      </w:r>
      <w:r>
        <w:t xml:space="preserve"> </w:t>
      </w:r>
      <w:r>
        <w:rPr>
          <w:rFonts w:hint="eastAsia"/>
        </w:rPr>
        <w:t>пользования</w:t>
      </w:r>
    </w:p>
    <w:p w14:paraId="2EA47614" w14:textId="77777777" w:rsidR="00981907" w:rsidRDefault="00981907" w:rsidP="00981907">
      <w:r>
        <w:rPr>
          <w:rFonts w:hint="eastAsia"/>
        </w:rPr>
        <w:t>водными</w:t>
      </w:r>
      <w:r>
        <w:t xml:space="preserve"> </w:t>
      </w:r>
      <w:r>
        <w:rPr>
          <w:rFonts w:hint="eastAsia"/>
        </w:rPr>
        <w:t>объектами</w:t>
      </w:r>
      <w:r>
        <w:t xml:space="preserve"> </w:t>
      </w:r>
      <w:r>
        <w:rPr>
          <w:rFonts w:hint="eastAsia"/>
        </w:rPr>
        <w:t>и</w:t>
      </w:r>
      <w:r>
        <w:t xml:space="preserve"> </w:t>
      </w:r>
      <w:r>
        <w:rPr>
          <w:rFonts w:hint="eastAsia"/>
        </w:rPr>
        <w:t>рынка</w:t>
      </w:r>
      <w:r>
        <w:t xml:space="preserve"> </w:t>
      </w:r>
      <w:r>
        <w:rPr>
          <w:rFonts w:hint="eastAsia"/>
        </w:rPr>
        <w:t>прав</w:t>
      </w:r>
      <w:r>
        <w:t xml:space="preserve"> </w:t>
      </w:r>
      <w:r>
        <w:rPr>
          <w:rFonts w:hint="eastAsia"/>
        </w:rPr>
        <w:t>на</w:t>
      </w:r>
      <w:r>
        <w:t xml:space="preserve"> </w:t>
      </w:r>
      <w:r>
        <w:rPr>
          <w:rFonts w:hint="eastAsia"/>
        </w:rPr>
        <w:t>сбросы</w:t>
      </w:r>
      <w:r>
        <w:t xml:space="preserve"> </w:t>
      </w:r>
      <w:r>
        <w:rPr>
          <w:rFonts w:hint="eastAsia"/>
        </w:rPr>
        <w:t>загрязняющих</w:t>
      </w:r>
      <w:r>
        <w:t xml:space="preserve"> </w:t>
      </w:r>
      <w:r>
        <w:rPr>
          <w:rFonts w:hint="eastAsia"/>
        </w:rPr>
        <w:t>веществ</w:t>
      </w:r>
      <w:r>
        <w:t>.</w:t>
      </w:r>
    </w:p>
    <w:p w14:paraId="76529C0D" w14:textId="77777777" w:rsidR="00981907" w:rsidRDefault="00981907" w:rsidP="00981907">
      <w:r>
        <w:rPr>
          <w:rFonts w:hint="eastAsia"/>
        </w:rPr>
        <w:t>Подводя</w:t>
      </w:r>
      <w:r>
        <w:t xml:space="preserve"> </w:t>
      </w:r>
      <w:r>
        <w:rPr>
          <w:rFonts w:hint="eastAsia"/>
        </w:rPr>
        <w:t>итоги</w:t>
      </w:r>
      <w:r>
        <w:t xml:space="preserve"> </w:t>
      </w:r>
      <w:r>
        <w:rPr>
          <w:rFonts w:hint="eastAsia"/>
        </w:rPr>
        <w:t>главы</w:t>
      </w:r>
      <w:r>
        <w:t xml:space="preserve"> 3, </w:t>
      </w:r>
      <w:r>
        <w:rPr>
          <w:rFonts w:hint="eastAsia"/>
        </w:rPr>
        <w:t>можно</w:t>
      </w:r>
      <w:r>
        <w:t xml:space="preserve"> </w:t>
      </w:r>
      <w:r>
        <w:rPr>
          <w:rFonts w:hint="eastAsia"/>
        </w:rPr>
        <w:t>сформулировать</w:t>
      </w:r>
      <w:r>
        <w:t xml:space="preserve"> </w:t>
      </w:r>
      <w:r>
        <w:rPr>
          <w:rFonts w:hint="eastAsia"/>
        </w:rPr>
        <w:t>следующее</w:t>
      </w:r>
      <w:r>
        <w:t xml:space="preserve"> </w:t>
      </w:r>
      <w:r>
        <w:rPr>
          <w:rFonts w:hint="eastAsia"/>
        </w:rPr>
        <w:t>защищаемое</w:t>
      </w:r>
      <w:r>
        <w:t xml:space="preserve"> </w:t>
      </w:r>
      <w:r>
        <w:rPr>
          <w:rFonts w:hint="eastAsia"/>
        </w:rPr>
        <w:t>положение</w:t>
      </w:r>
      <w:r>
        <w:t>:</w:t>
      </w:r>
    </w:p>
    <w:p w14:paraId="5A39A72A" w14:textId="77777777" w:rsidR="00981907" w:rsidRDefault="00981907" w:rsidP="00981907">
      <w:r>
        <w:rPr>
          <w:rFonts w:hint="eastAsia"/>
        </w:rPr>
        <w:t>Рынок</w:t>
      </w:r>
      <w:r>
        <w:t xml:space="preserve"> </w:t>
      </w:r>
      <w:r>
        <w:rPr>
          <w:rFonts w:hint="eastAsia"/>
        </w:rPr>
        <w:t>прав</w:t>
      </w:r>
      <w:r>
        <w:t xml:space="preserve"> </w:t>
      </w:r>
      <w:r>
        <w:rPr>
          <w:rFonts w:hint="eastAsia"/>
        </w:rPr>
        <w:t>пользование</w:t>
      </w:r>
      <w:r>
        <w:t xml:space="preserve"> </w:t>
      </w:r>
      <w:r>
        <w:rPr>
          <w:rFonts w:hint="eastAsia"/>
        </w:rPr>
        <w:t>водными</w:t>
      </w:r>
      <w:r>
        <w:t xml:space="preserve"> </w:t>
      </w:r>
      <w:r>
        <w:rPr>
          <w:rFonts w:hint="eastAsia"/>
        </w:rPr>
        <w:t>объектами</w:t>
      </w:r>
      <w:r>
        <w:t xml:space="preserve"> </w:t>
      </w:r>
      <w:r>
        <w:rPr>
          <w:rFonts w:hint="eastAsia"/>
        </w:rPr>
        <w:t>и</w:t>
      </w:r>
      <w:r>
        <w:t xml:space="preserve"> </w:t>
      </w:r>
      <w:r>
        <w:rPr>
          <w:rFonts w:hint="eastAsia"/>
        </w:rPr>
        <w:t>прав</w:t>
      </w:r>
      <w:r>
        <w:t xml:space="preserve"> </w:t>
      </w:r>
      <w:r>
        <w:rPr>
          <w:rFonts w:hint="eastAsia"/>
        </w:rPr>
        <w:t>на</w:t>
      </w:r>
      <w:r>
        <w:t xml:space="preserve"> </w:t>
      </w:r>
      <w:r>
        <w:rPr>
          <w:rFonts w:hint="eastAsia"/>
        </w:rPr>
        <w:t>сброс</w:t>
      </w:r>
      <w:r>
        <w:t xml:space="preserve"> </w:t>
      </w:r>
      <w:r>
        <w:rPr>
          <w:rFonts w:hint="eastAsia"/>
        </w:rPr>
        <w:t>сточных</w:t>
      </w:r>
      <w:r>
        <w:t xml:space="preserve"> </w:t>
      </w:r>
      <w:r>
        <w:rPr>
          <w:rFonts w:hint="eastAsia"/>
        </w:rPr>
        <w:t>вод</w:t>
      </w:r>
      <w:r>
        <w:t xml:space="preserve"> </w:t>
      </w:r>
      <w:r>
        <w:rPr>
          <w:rFonts w:hint="eastAsia"/>
        </w:rPr>
        <w:t>должен</w:t>
      </w:r>
    </w:p>
    <w:p w14:paraId="70CEED9E" w14:textId="77777777" w:rsidR="00981907" w:rsidRDefault="00981907" w:rsidP="00981907">
      <w:r>
        <w:rPr>
          <w:rFonts w:hint="eastAsia"/>
        </w:rPr>
        <w:t>быть</w:t>
      </w:r>
      <w:r>
        <w:t xml:space="preserve"> </w:t>
      </w:r>
      <w:r>
        <w:rPr>
          <w:rFonts w:hint="eastAsia"/>
        </w:rPr>
        <w:t>квазирынком</w:t>
      </w:r>
      <w:r>
        <w:t xml:space="preserve">, </w:t>
      </w:r>
      <w:r>
        <w:rPr>
          <w:rFonts w:hint="eastAsia"/>
        </w:rPr>
        <w:t>объединив</w:t>
      </w:r>
      <w:r>
        <w:t xml:space="preserve"> </w:t>
      </w:r>
      <w:r>
        <w:rPr>
          <w:rFonts w:hint="eastAsia"/>
        </w:rPr>
        <w:t>преимущества</w:t>
      </w:r>
      <w:r>
        <w:t xml:space="preserve"> </w:t>
      </w:r>
      <w:r>
        <w:rPr>
          <w:rFonts w:hint="eastAsia"/>
        </w:rPr>
        <w:t>государственного</w:t>
      </w:r>
      <w:r>
        <w:t xml:space="preserve"> </w:t>
      </w:r>
      <w:r>
        <w:rPr>
          <w:rFonts w:hint="eastAsia"/>
        </w:rPr>
        <w:t>регулирования</w:t>
      </w:r>
    </w:p>
    <w:p w14:paraId="4D7EADCD" w14:textId="77777777" w:rsidR="00981907" w:rsidRDefault="00981907" w:rsidP="00981907">
      <w:r>
        <w:rPr>
          <w:rFonts w:hint="eastAsia"/>
        </w:rPr>
        <w:t>водопользования</w:t>
      </w:r>
      <w:r>
        <w:t xml:space="preserve"> (</w:t>
      </w:r>
      <w:r>
        <w:rPr>
          <w:rFonts w:hint="eastAsia"/>
        </w:rPr>
        <w:t>первичное</w:t>
      </w:r>
      <w:r>
        <w:t xml:space="preserve"> </w:t>
      </w:r>
      <w:r>
        <w:rPr>
          <w:rFonts w:hint="eastAsia"/>
        </w:rPr>
        <w:t>государственное</w:t>
      </w:r>
      <w:r>
        <w:t xml:space="preserve"> </w:t>
      </w:r>
      <w:r>
        <w:rPr>
          <w:rFonts w:hint="eastAsia"/>
        </w:rPr>
        <w:t>распределение</w:t>
      </w:r>
      <w:r>
        <w:t xml:space="preserve"> </w:t>
      </w:r>
      <w:r>
        <w:rPr>
          <w:rFonts w:hint="eastAsia"/>
        </w:rPr>
        <w:t>прав</w:t>
      </w:r>
      <w:r>
        <w:t xml:space="preserve"> </w:t>
      </w:r>
      <w:r>
        <w:rPr>
          <w:rFonts w:hint="eastAsia"/>
        </w:rPr>
        <w:t>и</w:t>
      </w:r>
      <w:r>
        <w:t xml:space="preserve"> </w:t>
      </w:r>
      <w:r>
        <w:rPr>
          <w:rFonts w:hint="eastAsia"/>
        </w:rPr>
        <w:t>макроконтроль</w:t>
      </w:r>
      <w:r>
        <w:t xml:space="preserve">) </w:t>
      </w:r>
      <w:r>
        <w:rPr>
          <w:rFonts w:hint="eastAsia"/>
        </w:rPr>
        <w:t>и</w:t>
      </w:r>
    </w:p>
    <w:p w14:paraId="0FDE5E6D" w14:textId="77777777" w:rsidR="00981907" w:rsidRDefault="00981907" w:rsidP="00981907">
      <w:r>
        <w:rPr>
          <w:rFonts w:hint="eastAsia"/>
        </w:rPr>
        <w:t>рыночного</w:t>
      </w:r>
      <w:r>
        <w:t xml:space="preserve"> </w:t>
      </w:r>
      <w:r>
        <w:rPr>
          <w:rFonts w:hint="eastAsia"/>
        </w:rPr>
        <w:t>механизма</w:t>
      </w:r>
      <w:r>
        <w:t xml:space="preserve"> </w:t>
      </w:r>
      <w:r>
        <w:rPr>
          <w:rFonts w:hint="eastAsia"/>
        </w:rPr>
        <w:t>торговли</w:t>
      </w:r>
      <w:r>
        <w:t xml:space="preserve"> </w:t>
      </w:r>
      <w:r>
        <w:rPr>
          <w:rFonts w:hint="eastAsia"/>
        </w:rPr>
        <w:t>правами</w:t>
      </w:r>
      <w:r>
        <w:t xml:space="preserve"> </w:t>
      </w:r>
      <w:r>
        <w:rPr>
          <w:rFonts w:hint="eastAsia"/>
        </w:rPr>
        <w:t>пользования</w:t>
      </w:r>
      <w:r>
        <w:t xml:space="preserve"> </w:t>
      </w:r>
      <w:r>
        <w:rPr>
          <w:rFonts w:hint="eastAsia"/>
        </w:rPr>
        <w:t>водными</w:t>
      </w:r>
      <w:r>
        <w:t xml:space="preserve"> </w:t>
      </w:r>
      <w:r>
        <w:rPr>
          <w:rFonts w:hint="eastAsia"/>
        </w:rPr>
        <w:t>объектами</w:t>
      </w:r>
      <w:r>
        <w:t xml:space="preserve"> (</w:t>
      </w:r>
      <w:r>
        <w:rPr>
          <w:rFonts w:hint="eastAsia"/>
        </w:rPr>
        <w:t>права</w:t>
      </w:r>
      <w:r>
        <w:t xml:space="preserve"> </w:t>
      </w:r>
      <w:r>
        <w:rPr>
          <w:rFonts w:hint="eastAsia"/>
        </w:rPr>
        <w:t>на</w:t>
      </w:r>
    </w:p>
    <w:p w14:paraId="60D943FA" w14:textId="77777777" w:rsidR="00981907" w:rsidRDefault="00981907" w:rsidP="00981907">
      <w:r>
        <w:rPr>
          <w:rFonts w:hint="eastAsia"/>
        </w:rPr>
        <w:t>использование</w:t>
      </w:r>
      <w:r>
        <w:t xml:space="preserve"> </w:t>
      </w:r>
      <w:r>
        <w:rPr>
          <w:rFonts w:hint="eastAsia"/>
        </w:rPr>
        <w:t>водных</w:t>
      </w:r>
      <w:r>
        <w:t xml:space="preserve"> </w:t>
      </w:r>
      <w:r>
        <w:rPr>
          <w:rFonts w:hint="eastAsia"/>
        </w:rPr>
        <w:t>ресурсов</w:t>
      </w:r>
      <w:r>
        <w:t xml:space="preserve"> </w:t>
      </w:r>
      <w:r>
        <w:rPr>
          <w:rFonts w:hint="eastAsia"/>
        </w:rPr>
        <w:t>предприятиями</w:t>
      </w:r>
      <w:r>
        <w:t xml:space="preserve"> </w:t>
      </w:r>
      <w:r>
        <w:rPr>
          <w:rFonts w:hint="eastAsia"/>
        </w:rPr>
        <w:t>различных</w:t>
      </w:r>
      <w:r>
        <w:t xml:space="preserve"> </w:t>
      </w:r>
      <w:r>
        <w:rPr>
          <w:rFonts w:hint="eastAsia"/>
        </w:rPr>
        <w:t>отраслей</w:t>
      </w:r>
      <w:r>
        <w:t xml:space="preserve"> </w:t>
      </w:r>
      <w:r>
        <w:rPr>
          <w:rFonts w:hint="eastAsia"/>
        </w:rPr>
        <w:t>народного</w:t>
      </w:r>
      <w:r>
        <w:t xml:space="preserve"> </w:t>
      </w:r>
      <w:r>
        <w:rPr>
          <w:rFonts w:hint="eastAsia"/>
        </w:rPr>
        <w:t>хозяйства</w:t>
      </w:r>
      <w:r>
        <w:t>)</w:t>
      </w:r>
    </w:p>
    <w:p w14:paraId="3F0CA9C1" w14:textId="0A11B97F" w:rsidR="006F519F" w:rsidRPr="006F519F" w:rsidRDefault="00981907" w:rsidP="00981907">
      <w:r>
        <w:rPr>
          <w:rFonts w:hint="eastAsia"/>
        </w:rPr>
        <w:t>и</w:t>
      </w:r>
      <w:r>
        <w:t xml:space="preserve"> </w:t>
      </w:r>
      <w:r>
        <w:rPr>
          <w:rFonts w:hint="eastAsia"/>
        </w:rPr>
        <w:t>сброс</w:t>
      </w:r>
      <w:r>
        <w:t xml:space="preserve"> </w:t>
      </w:r>
      <w:r>
        <w:rPr>
          <w:rFonts w:hint="eastAsia"/>
        </w:rPr>
        <w:t>сточных</w:t>
      </w:r>
      <w:r>
        <w:t xml:space="preserve"> </w:t>
      </w:r>
      <w:r>
        <w:rPr>
          <w:rFonts w:hint="eastAsia"/>
        </w:rPr>
        <w:t>вод</w:t>
      </w:r>
      <w:r>
        <w:t>.</w:t>
      </w:r>
    </w:p>
    <w:sectPr w:rsidR="006F519F" w:rsidRPr="006F519F"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AB70C9" w14:textId="77777777" w:rsidR="004D0096" w:rsidRPr="008D1934" w:rsidRDefault="004D0096">
      <w:pPr>
        <w:spacing w:after="0" w:line="240" w:lineRule="auto"/>
      </w:pPr>
      <w:r w:rsidRPr="008D1934">
        <w:separator/>
      </w:r>
    </w:p>
  </w:endnote>
  <w:endnote w:type="continuationSeparator" w:id="0">
    <w:p w14:paraId="56C4DBFF" w14:textId="77777777" w:rsidR="004D0096" w:rsidRPr="008D1934" w:rsidRDefault="004D0096">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BC6973" w14:textId="77777777" w:rsidR="004D0096" w:rsidRPr="008D1934" w:rsidRDefault="004D0096"/>
    <w:p w14:paraId="4B261A3F" w14:textId="77777777" w:rsidR="004D0096" w:rsidRPr="008D1934" w:rsidRDefault="004D0096"/>
    <w:p w14:paraId="0FC9C8F1" w14:textId="77777777" w:rsidR="004D0096" w:rsidRPr="008D1934" w:rsidRDefault="004D0096"/>
    <w:p w14:paraId="4B2E8829" w14:textId="77777777" w:rsidR="004D0096" w:rsidRPr="008D1934" w:rsidRDefault="004D0096"/>
    <w:p w14:paraId="532A7917" w14:textId="77777777" w:rsidR="004D0096" w:rsidRPr="008D1934" w:rsidRDefault="004D0096"/>
    <w:p w14:paraId="1F744C49" w14:textId="77777777" w:rsidR="004D0096" w:rsidRPr="008D1934" w:rsidRDefault="004D0096"/>
    <w:p w14:paraId="4B9F59B2" w14:textId="77777777" w:rsidR="004D0096" w:rsidRPr="008D1934" w:rsidRDefault="004D0096">
      <w:pPr>
        <w:rPr>
          <w:sz w:val="2"/>
          <w:szCs w:val="2"/>
        </w:rPr>
      </w:pPr>
      <w:r>
        <w:rPr>
          <w:noProof/>
        </w:rPr>
        <mc:AlternateContent>
          <mc:Choice Requires="wps">
            <w:drawing>
              <wp:anchor distT="0" distB="0" distL="63500" distR="63500" simplePos="0" relativeHeight="251660288" behindDoc="1" locked="0" layoutInCell="1" allowOverlap="1" wp14:anchorId="20501074" wp14:editId="3A93F341">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26CF070F" w14:textId="77777777" w:rsidR="004D0096" w:rsidRPr="008D1934" w:rsidRDefault="004D0096">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0501074"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6CF070F" w14:textId="77777777" w:rsidR="004D0096" w:rsidRPr="008D1934" w:rsidRDefault="004D0096">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3B40DEF3" w14:textId="77777777" w:rsidR="004D0096" w:rsidRPr="008D1934" w:rsidRDefault="004D0096"/>
    <w:p w14:paraId="42B5EF96" w14:textId="77777777" w:rsidR="004D0096" w:rsidRPr="008D1934" w:rsidRDefault="004D0096"/>
    <w:p w14:paraId="58B52921" w14:textId="77777777" w:rsidR="004D0096" w:rsidRPr="008D1934" w:rsidRDefault="004D0096">
      <w:pPr>
        <w:rPr>
          <w:sz w:val="2"/>
          <w:szCs w:val="2"/>
        </w:rPr>
      </w:pPr>
      <w:r>
        <w:rPr>
          <w:noProof/>
        </w:rPr>
        <mc:AlternateContent>
          <mc:Choice Requires="wps">
            <w:drawing>
              <wp:anchor distT="0" distB="0" distL="63500" distR="63500" simplePos="0" relativeHeight="251659264" behindDoc="1" locked="0" layoutInCell="1" allowOverlap="1" wp14:anchorId="58E7D888" wp14:editId="516AC407">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3324B48C" w14:textId="77777777" w:rsidR="004D0096" w:rsidRPr="008D1934" w:rsidRDefault="004D0096">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8E7D888"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324B48C" w14:textId="77777777" w:rsidR="004D0096" w:rsidRPr="008D1934" w:rsidRDefault="004D0096">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38F7B673" w14:textId="77777777" w:rsidR="004D0096" w:rsidRPr="008D1934" w:rsidRDefault="004D0096"/>
    <w:p w14:paraId="121F1CFE" w14:textId="77777777" w:rsidR="004D0096" w:rsidRPr="008D1934" w:rsidRDefault="004D0096">
      <w:pPr>
        <w:rPr>
          <w:sz w:val="2"/>
          <w:szCs w:val="2"/>
        </w:rPr>
      </w:pPr>
    </w:p>
    <w:p w14:paraId="4EA7ED20" w14:textId="77777777" w:rsidR="004D0096" w:rsidRPr="008D1934" w:rsidRDefault="004D0096"/>
    <w:p w14:paraId="1B40CEF3" w14:textId="77777777" w:rsidR="004D0096" w:rsidRPr="008D1934" w:rsidRDefault="004D0096">
      <w:pPr>
        <w:spacing w:after="0" w:line="240" w:lineRule="auto"/>
      </w:pPr>
    </w:p>
  </w:footnote>
  <w:footnote w:type="continuationSeparator" w:id="0">
    <w:p w14:paraId="7D8E73D8" w14:textId="77777777" w:rsidR="004D0096" w:rsidRPr="008D1934" w:rsidRDefault="004D0096">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5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96"/>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1B"/>
    <w:rsid w:val="00E30F65"/>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7</Pages>
  <Words>1843</Words>
  <Characters>10508</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12327</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34</cp:revision>
  <cp:lastPrinted>2024-05-12T14:21:00Z</cp:lastPrinted>
  <dcterms:created xsi:type="dcterms:W3CDTF">2024-05-20T07:52:00Z</dcterms:created>
  <dcterms:modified xsi:type="dcterms:W3CDTF">2024-05-20T14:09:00Z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