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D3F9" w14:textId="5D328A28" w:rsidR="009B70A0" w:rsidRDefault="00E1712D" w:rsidP="00E1712D">
      <w:r w:rsidRPr="00E1712D">
        <w:rPr>
          <w:rFonts w:hint="eastAsia"/>
        </w:rPr>
        <w:t>Гульянц</w:t>
      </w:r>
      <w:r w:rsidRPr="00E1712D">
        <w:t xml:space="preserve"> </w:t>
      </w:r>
      <w:r w:rsidRPr="00E1712D">
        <w:rPr>
          <w:rFonts w:hint="eastAsia"/>
        </w:rPr>
        <w:t>Надежда</w:t>
      </w:r>
      <w:r w:rsidRPr="00E1712D">
        <w:t xml:space="preserve"> </w:t>
      </w:r>
      <w:r w:rsidRPr="00E1712D">
        <w:rPr>
          <w:rFonts w:hint="eastAsia"/>
        </w:rPr>
        <w:t>Михайловна</w:t>
      </w:r>
      <w:r>
        <w:rPr>
          <w:rFonts w:hint="cs"/>
        </w:rPr>
        <w:t xml:space="preserve"> </w:t>
      </w:r>
      <w:r>
        <w:t xml:space="preserve"> </w:t>
      </w:r>
      <w:r w:rsidRPr="00E1712D">
        <w:rPr>
          <w:rFonts w:hint="eastAsia"/>
        </w:rPr>
        <w:t>Смысловая</w:t>
      </w:r>
      <w:r w:rsidRPr="00E1712D">
        <w:t xml:space="preserve"> </w:t>
      </w:r>
      <w:r w:rsidRPr="00E1712D">
        <w:rPr>
          <w:rFonts w:hint="eastAsia"/>
        </w:rPr>
        <w:t>структура</w:t>
      </w:r>
      <w:r w:rsidRPr="00E1712D">
        <w:t xml:space="preserve"> </w:t>
      </w:r>
      <w:r w:rsidRPr="00E1712D">
        <w:rPr>
          <w:rFonts w:hint="eastAsia"/>
        </w:rPr>
        <w:t>и</w:t>
      </w:r>
      <w:r w:rsidRPr="00E1712D">
        <w:t xml:space="preserve"> </w:t>
      </w:r>
      <w:r w:rsidRPr="00E1712D">
        <w:rPr>
          <w:rFonts w:hint="eastAsia"/>
        </w:rPr>
        <w:t>художественные</w:t>
      </w:r>
      <w:r w:rsidRPr="00E1712D">
        <w:t xml:space="preserve"> </w:t>
      </w:r>
      <w:r w:rsidRPr="00E1712D">
        <w:rPr>
          <w:rFonts w:hint="eastAsia"/>
        </w:rPr>
        <w:t>функции</w:t>
      </w:r>
      <w:r w:rsidRPr="00E1712D">
        <w:t xml:space="preserve"> </w:t>
      </w:r>
      <w:r w:rsidRPr="00E1712D">
        <w:rPr>
          <w:rFonts w:hint="eastAsia"/>
        </w:rPr>
        <w:t>символов</w:t>
      </w:r>
      <w:r w:rsidRPr="00E1712D">
        <w:t xml:space="preserve"> </w:t>
      </w:r>
      <w:r w:rsidRPr="00E1712D">
        <w:rPr>
          <w:rFonts w:hint="eastAsia"/>
        </w:rPr>
        <w:t>в</w:t>
      </w:r>
      <w:r w:rsidRPr="00E1712D">
        <w:t xml:space="preserve"> </w:t>
      </w:r>
      <w:r w:rsidRPr="00E1712D">
        <w:rPr>
          <w:rFonts w:hint="eastAsia"/>
        </w:rPr>
        <w:t>«</w:t>
      </w:r>
      <w:r w:rsidRPr="00E1712D">
        <w:rPr>
          <w:rFonts w:hint="eastAsia"/>
        </w:rPr>
        <w:t>морских</w:t>
      </w:r>
      <w:r w:rsidRPr="00E1712D">
        <w:rPr>
          <w:rFonts w:hint="eastAsia"/>
        </w:rPr>
        <w:t>»</w:t>
      </w:r>
      <w:r w:rsidRPr="00E1712D">
        <w:t xml:space="preserve"> </w:t>
      </w:r>
      <w:r w:rsidRPr="00E1712D">
        <w:rPr>
          <w:rFonts w:hint="eastAsia"/>
        </w:rPr>
        <w:t>романах</w:t>
      </w:r>
      <w:r w:rsidRPr="00E1712D">
        <w:t xml:space="preserve"> </w:t>
      </w:r>
      <w:r w:rsidRPr="00E1712D">
        <w:rPr>
          <w:rFonts w:hint="eastAsia"/>
        </w:rPr>
        <w:t>Д</w:t>
      </w:r>
      <w:r w:rsidRPr="00E1712D">
        <w:t>.</w:t>
      </w:r>
      <w:r w:rsidRPr="00E1712D">
        <w:rPr>
          <w:rFonts w:hint="eastAsia"/>
        </w:rPr>
        <w:t>Ф</w:t>
      </w:r>
      <w:r w:rsidRPr="00E1712D">
        <w:t xml:space="preserve">. </w:t>
      </w:r>
      <w:r w:rsidRPr="00E1712D">
        <w:rPr>
          <w:rFonts w:hint="eastAsia"/>
        </w:rPr>
        <w:t>Купера</w:t>
      </w:r>
    </w:p>
    <w:p w14:paraId="3244D7F9" w14:textId="77777777" w:rsidR="00E1712D" w:rsidRDefault="00E1712D" w:rsidP="00E1712D">
      <w:r>
        <w:rPr>
          <w:rFonts w:hint="eastAsia"/>
        </w:rPr>
        <w:t>ОГЛАВЛЕНИЕ</w:t>
      </w:r>
      <w:r>
        <w:t xml:space="preserve"> </w:t>
      </w:r>
      <w:r>
        <w:rPr>
          <w:rFonts w:hint="eastAsia"/>
        </w:rPr>
        <w:t>ДИССЕРТАЦИИ</w:t>
      </w:r>
    </w:p>
    <w:p w14:paraId="161E3ACF" w14:textId="77777777" w:rsidR="00E1712D" w:rsidRDefault="00E1712D" w:rsidP="00E1712D">
      <w:r>
        <w:rPr>
          <w:rFonts w:hint="eastAsia"/>
        </w:rPr>
        <w:t>кандидат</w:t>
      </w:r>
      <w:r>
        <w:t xml:space="preserve"> </w:t>
      </w:r>
      <w:r>
        <w:rPr>
          <w:rFonts w:hint="eastAsia"/>
        </w:rPr>
        <w:t>наук</w:t>
      </w:r>
      <w:r>
        <w:t xml:space="preserve"> </w:t>
      </w:r>
      <w:r>
        <w:rPr>
          <w:rFonts w:hint="eastAsia"/>
        </w:rPr>
        <w:t>Гульянц</w:t>
      </w:r>
      <w:r>
        <w:t xml:space="preserve"> </w:t>
      </w:r>
      <w:r>
        <w:rPr>
          <w:rFonts w:hint="eastAsia"/>
        </w:rPr>
        <w:t>Надежда</w:t>
      </w:r>
      <w:r>
        <w:t xml:space="preserve"> </w:t>
      </w:r>
      <w:r>
        <w:rPr>
          <w:rFonts w:hint="eastAsia"/>
        </w:rPr>
        <w:t>Михайловна</w:t>
      </w:r>
    </w:p>
    <w:p w14:paraId="20C2D864" w14:textId="77777777" w:rsidR="00E1712D" w:rsidRDefault="00E1712D" w:rsidP="00E1712D">
      <w:r>
        <w:rPr>
          <w:rFonts w:hint="eastAsia"/>
        </w:rPr>
        <w:t>ВВЕДЕНИЕ</w:t>
      </w:r>
    </w:p>
    <w:p w14:paraId="6DF428DA" w14:textId="77777777" w:rsidR="00E1712D" w:rsidRDefault="00E1712D" w:rsidP="00E1712D"/>
    <w:p w14:paraId="4AD019B2" w14:textId="77777777" w:rsidR="00E1712D" w:rsidRDefault="00E1712D" w:rsidP="00E1712D">
      <w:r>
        <w:rPr>
          <w:rFonts w:hint="eastAsia"/>
        </w:rPr>
        <w:t>ГЛАВА</w:t>
      </w:r>
      <w:r>
        <w:t xml:space="preserve"> 1. </w:t>
      </w:r>
      <w:r>
        <w:rPr>
          <w:rFonts w:hint="eastAsia"/>
        </w:rPr>
        <w:t>ПРОБЛЕМА</w:t>
      </w:r>
      <w:r>
        <w:t xml:space="preserve"> </w:t>
      </w:r>
      <w:r>
        <w:rPr>
          <w:rFonts w:hint="eastAsia"/>
        </w:rPr>
        <w:t>СИМВОЛА</w:t>
      </w:r>
      <w:r>
        <w:t xml:space="preserve"> </w:t>
      </w:r>
      <w:r>
        <w:rPr>
          <w:rFonts w:hint="eastAsia"/>
        </w:rPr>
        <w:t>В</w:t>
      </w:r>
      <w:r>
        <w:t xml:space="preserve"> </w:t>
      </w:r>
      <w:r>
        <w:rPr>
          <w:rFonts w:hint="eastAsia"/>
        </w:rPr>
        <w:t>АМЕРИКАНСКОМ</w:t>
      </w:r>
      <w:r>
        <w:t xml:space="preserve"> </w:t>
      </w:r>
      <w:r>
        <w:rPr>
          <w:rFonts w:hint="eastAsia"/>
        </w:rPr>
        <w:t>РОМАНТИЗМЕ</w:t>
      </w:r>
      <w:r>
        <w:t xml:space="preserve"> </w:t>
      </w:r>
      <w:r>
        <w:rPr>
          <w:rFonts w:hint="eastAsia"/>
        </w:rPr>
        <w:t>И</w:t>
      </w:r>
      <w:r>
        <w:t xml:space="preserve"> </w:t>
      </w:r>
      <w:r>
        <w:rPr>
          <w:rFonts w:hint="eastAsia"/>
        </w:rPr>
        <w:t>РОМАНТИЧЕСКИЙ</w:t>
      </w:r>
      <w:r>
        <w:t xml:space="preserve"> </w:t>
      </w:r>
      <w:r>
        <w:rPr>
          <w:rFonts w:hint="eastAsia"/>
        </w:rPr>
        <w:t>«</w:t>
      </w:r>
      <w:r>
        <w:rPr>
          <w:rFonts w:hint="eastAsia"/>
        </w:rPr>
        <w:t>МОРСКОЙ</w:t>
      </w:r>
      <w:r>
        <w:rPr>
          <w:rFonts w:hint="eastAsia"/>
        </w:rPr>
        <w:t>»</w:t>
      </w:r>
      <w:r>
        <w:t xml:space="preserve"> </w:t>
      </w:r>
      <w:r>
        <w:rPr>
          <w:rFonts w:hint="eastAsia"/>
        </w:rPr>
        <w:t>РОМАН</w:t>
      </w:r>
      <w:r>
        <w:t xml:space="preserve"> </w:t>
      </w:r>
      <w:r>
        <w:rPr>
          <w:rFonts w:hint="eastAsia"/>
        </w:rPr>
        <w:t>Д</w:t>
      </w:r>
      <w:r>
        <w:t>.</w:t>
      </w:r>
      <w:r>
        <w:rPr>
          <w:rFonts w:hint="eastAsia"/>
        </w:rPr>
        <w:t>Ф</w:t>
      </w:r>
      <w:r>
        <w:t xml:space="preserve">. </w:t>
      </w:r>
      <w:r>
        <w:rPr>
          <w:rFonts w:hint="eastAsia"/>
        </w:rPr>
        <w:t>КУПЕРА</w:t>
      </w:r>
    </w:p>
    <w:p w14:paraId="2C76AE16" w14:textId="77777777" w:rsidR="00E1712D" w:rsidRDefault="00E1712D" w:rsidP="00E1712D"/>
    <w:p w14:paraId="60015576" w14:textId="77777777" w:rsidR="00E1712D" w:rsidRDefault="00E1712D" w:rsidP="00E1712D">
      <w:r>
        <w:t xml:space="preserve">1.1.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символа</w:t>
      </w:r>
      <w:r>
        <w:t xml:space="preserve"> </w:t>
      </w:r>
      <w:r>
        <w:rPr>
          <w:rFonts w:hint="eastAsia"/>
        </w:rPr>
        <w:t>в</w:t>
      </w:r>
      <w:r>
        <w:t xml:space="preserve"> </w:t>
      </w:r>
      <w:r>
        <w:rPr>
          <w:rFonts w:hint="eastAsia"/>
        </w:rPr>
        <w:t>художественной</w:t>
      </w:r>
      <w:r>
        <w:t xml:space="preserve"> </w:t>
      </w:r>
      <w:r>
        <w:rPr>
          <w:rFonts w:hint="eastAsia"/>
        </w:rPr>
        <w:t>литературе</w:t>
      </w:r>
    </w:p>
    <w:p w14:paraId="2E38770B" w14:textId="77777777" w:rsidR="00E1712D" w:rsidRDefault="00E1712D" w:rsidP="00E1712D"/>
    <w:p w14:paraId="473BBF68" w14:textId="77777777" w:rsidR="00E1712D" w:rsidRDefault="00E1712D" w:rsidP="00E1712D">
      <w:r>
        <w:t xml:space="preserve">1.2. </w:t>
      </w:r>
      <w:r>
        <w:rPr>
          <w:rFonts w:hint="eastAsia"/>
        </w:rPr>
        <w:t>Принципы</w:t>
      </w:r>
      <w:r>
        <w:t xml:space="preserve"> </w:t>
      </w:r>
      <w:r>
        <w:rPr>
          <w:rFonts w:hint="eastAsia"/>
        </w:rPr>
        <w:t>романтической</w:t>
      </w:r>
      <w:r>
        <w:t xml:space="preserve"> </w:t>
      </w:r>
      <w:r>
        <w:rPr>
          <w:rFonts w:hint="eastAsia"/>
        </w:rPr>
        <w:t>символизации</w:t>
      </w:r>
      <w:r>
        <w:t xml:space="preserve"> </w:t>
      </w:r>
      <w:r>
        <w:rPr>
          <w:rFonts w:hint="eastAsia"/>
        </w:rPr>
        <w:t>и</w:t>
      </w:r>
      <w:r>
        <w:t xml:space="preserve"> </w:t>
      </w:r>
      <w:r>
        <w:rPr>
          <w:rFonts w:hint="eastAsia"/>
        </w:rPr>
        <w:t>специфика</w:t>
      </w:r>
      <w:r>
        <w:t xml:space="preserve"> </w:t>
      </w:r>
      <w:r>
        <w:rPr>
          <w:rFonts w:hint="eastAsia"/>
        </w:rPr>
        <w:t>американского</w:t>
      </w:r>
      <w:r>
        <w:t xml:space="preserve"> </w:t>
      </w:r>
      <w:r>
        <w:rPr>
          <w:rFonts w:hint="eastAsia"/>
        </w:rPr>
        <w:t>романтизма</w:t>
      </w:r>
    </w:p>
    <w:p w14:paraId="5A2ACD86" w14:textId="77777777" w:rsidR="00E1712D" w:rsidRDefault="00E1712D" w:rsidP="00E1712D"/>
    <w:p w14:paraId="371B783B" w14:textId="77777777" w:rsidR="00E1712D" w:rsidRDefault="00E1712D" w:rsidP="00E1712D">
      <w:r>
        <w:t xml:space="preserve">1.3. </w:t>
      </w:r>
      <w:r>
        <w:rPr>
          <w:rFonts w:hint="eastAsia"/>
        </w:rPr>
        <w:t>Истоки</w:t>
      </w:r>
      <w:r>
        <w:t xml:space="preserve">, </w:t>
      </w:r>
      <w:r>
        <w:rPr>
          <w:rFonts w:hint="eastAsia"/>
        </w:rPr>
        <w:t>поэтика</w:t>
      </w:r>
      <w:r>
        <w:t xml:space="preserve"> </w:t>
      </w:r>
      <w:r>
        <w:rPr>
          <w:rFonts w:hint="eastAsia"/>
        </w:rPr>
        <w:t>и</w:t>
      </w:r>
      <w:r>
        <w:t xml:space="preserve"> </w:t>
      </w:r>
      <w:r>
        <w:rPr>
          <w:rFonts w:hint="eastAsia"/>
        </w:rPr>
        <w:t>эволюция</w:t>
      </w:r>
      <w:r>
        <w:t xml:space="preserve"> </w:t>
      </w:r>
      <w:r>
        <w:rPr>
          <w:rFonts w:hint="eastAsia"/>
        </w:rPr>
        <w:t>жанра</w:t>
      </w:r>
      <w:r>
        <w:t xml:space="preserve"> </w:t>
      </w:r>
      <w:r>
        <w:rPr>
          <w:rFonts w:hint="eastAsia"/>
        </w:rPr>
        <w:t>«</w:t>
      </w:r>
      <w:r>
        <w:rPr>
          <w:rFonts w:hint="eastAsia"/>
        </w:rPr>
        <w:t>морского</w:t>
      </w:r>
      <w:r>
        <w:rPr>
          <w:rFonts w:hint="eastAsia"/>
        </w:rPr>
        <w:t>»</w:t>
      </w:r>
      <w:r>
        <w:t xml:space="preserve"> </w:t>
      </w:r>
      <w:r>
        <w:rPr>
          <w:rFonts w:hint="eastAsia"/>
        </w:rPr>
        <w:t>романа</w:t>
      </w:r>
      <w:r>
        <w:t xml:space="preserve"> </w:t>
      </w:r>
      <w:r>
        <w:rPr>
          <w:rFonts w:hint="eastAsia"/>
        </w:rPr>
        <w:t>в</w:t>
      </w:r>
      <w:r>
        <w:t xml:space="preserve"> </w:t>
      </w:r>
      <w:r>
        <w:rPr>
          <w:rFonts w:hint="eastAsia"/>
        </w:rPr>
        <w:t>творчестве</w:t>
      </w:r>
    </w:p>
    <w:p w14:paraId="33E02E26" w14:textId="77777777" w:rsidR="00E1712D" w:rsidRDefault="00E1712D" w:rsidP="00E1712D"/>
    <w:p w14:paraId="3A5742EB" w14:textId="77777777" w:rsidR="00E1712D" w:rsidRDefault="00E1712D" w:rsidP="00E1712D">
      <w:r>
        <w:rPr>
          <w:rFonts w:hint="eastAsia"/>
        </w:rPr>
        <w:t>Д</w:t>
      </w:r>
      <w:r>
        <w:t>.</w:t>
      </w:r>
      <w:r>
        <w:rPr>
          <w:rFonts w:hint="eastAsia"/>
        </w:rPr>
        <w:t>Ф</w:t>
      </w:r>
      <w:r>
        <w:t xml:space="preserve">. </w:t>
      </w:r>
      <w:r>
        <w:rPr>
          <w:rFonts w:hint="eastAsia"/>
        </w:rPr>
        <w:t>Купера</w:t>
      </w:r>
    </w:p>
    <w:p w14:paraId="40AF066A" w14:textId="77777777" w:rsidR="00E1712D" w:rsidRDefault="00E1712D" w:rsidP="00E1712D"/>
    <w:p w14:paraId="1595F092" w14:textId="77777777" w:rsidR="00E1712D" w:rsidRDefault="00E1712D" w:rsidP="00E1712D">
      <w:r>
        <w:rPr>
          <w:rFonts w:hint="eastAsia"/>
        </w:rPr>
        <w:t>ВЫВОДЫ</w:t>
      </w:r>
      <w:r>
        <w:t xml:space="preserve"> </w:t>
      </w:r>
      <w:r>
        <w:rPr>
          <w:rFonts w:hint="eastAsia"/>
        </w:rPr>
        <w:t>К</w:t>
      </w:r>
      <w:r>
        <w:t xml:space="preserve"> </w:t>
      </w:r>
      <w:r>
        <w:rPr>
          <w:rFonts w:hint="eastAsia"/>
        </w:rPr>
        <w:t>ГЛАВЕ</w:t>
      </w:r>
    </w:p>
    <w:p w14:paraId="343ABF45" w14:textId="77777777" w:rsidR="00E1712D" w:rsidRDefault="00E1712D" w:rsidP="00E1712D"/>
    <w:p w14:paraId="4CC896AD" w14:textId="77777777" w:rsidR="00E1712D" w:rsidRDefault="00E1712D" w:rsidP="00E1712D">
      <w:r>
        <w:rPr>
          <w:rFonts w:hint="eastAsia"/>
        </w:rPr>
        <w:t>ГЛАВА</w:t>
      </w:r>
      <w:r>
        <w:t xml:space="preserve"> 2. </w:t>
      </w:r>
      <w:r>
        <w:rPr>
          <w:rFonts w:hint="eastAsia"/>
        </w:rPr>
        <w:t>ХУДОЖЕСТВЕННЫЕ</w:t>
      </w:r>
      <w:r>
        <w:t xml:space="preserve"> </w:t>
      </w:r>
      <w:r>
        <w:rPr>
          <w:rFonts w:hint="eastAsia"/>
        </w:rPr>
        <w:t>ОСОБЕННОСТИ</w:t>
      </w:r>
      <w:r>
        <w:t xml:space="preserve"> </w:t>
      </w:r>
      <w:r>
        <w:rPr>
          <w:rFonts w:hint="eastAsia"/>
        </w:rPr>
        <w:t>И</w:t>
      </w:r>
      <w:r>
        <w:t xml:space="preserve"> </w:t>
      </w:r>
      <w:r>
        <w:rPr>
          <w:rFonts w:hint="eastAsia"/>
        </w:rPr>
        <w:t>РОЛЬ</w:t>
      </w:r>
      <w:r>
        <w:t xml:space="preserve"> </w:t>
      </w:r>
      <w:r>
        <w:rPr>
          <w:rFonts w:hint="eastAsia"/>
        </w:rPr>
        <w:t>СИМВОЛИКИ</w:t>
      </w:r>
      <w:r>
        <w:t xml:space="preserve"> </w:t>
      </w:r>
      <w:r>
        <w:rPr>
          <w:rFonts w:hint="eastAsia"/>
        </w:rPr>
        <w:t>В</w:t>
      </w:r>
      <w:r>
        <w:t xml:space="preserve"> </w:t>
      </w:r>
      <w:r>
        <w:rPr>
          <w:rFonts w:hint="eastAsia"/>
        </w:rPr>
        <w:t>«</w:t>
      </w:r>
      <w:r>
        <w:rPr>
          <w:rFonts w:hint="eastAsia"/>
        </w:rPr>
        <w:t>МОРСКИХ</w:t>
      </w:r>
      <w:r>
        <w:rPr>
          <w:rFonts w:hint="eastAsia"/>
        </w:rPr>
        <w:t>»</w:t>
      </w:r>
      <w:r>
        <w:t xml:space="preserve"> </w:t>
      </w:r>
      <w:r>
        <w:rPr>
          <w:rFonts w:hint="eastAsia"/>
        </w:rPr>
        <w:t>РОМАНАХ</w:t>
      </w:r>
      <w:r>
        <w:t xml:space="preserve"> </w:t>
      </w:r>
      <w:r>
        <w:rPr>
          <w:rFonts w:hint="eastAsia"/>
        </w:rPr>
        <w:t>Д</w:t>
      </w:r>
      <w:r>
        <w:t>.</w:t>
      </w:r>
      <w:r>
        <w:rPr>
          <w:rFonts w:hint="eastAsia"/>
        </w:rPr>
        <w:t>Ф</w:t>
      </w:r>
      <w:r>
        <w:t xml:space="preserve">. </w:t>
      </w:r>
      <w:r>
        <w:rPr>
          <w:rFonts w:hint="eastAsia"/>
        </w:rPr>
        <w:t>КУПЕРА</w:t>
      </w:r>
    </w:p>
    <w:p w14:paraId="4649582B" w14:textId="77777777" w:rsidR="00E1712D" w:rsidRDefault="00E1712D" w:rsidP="00E1712D"/>
    <w:p w14:paraId="06C843FD" w14:textId="77777777" w:rsidR="00E1712D" w:rsidRDefault="00E1712D" w:rsidP="00E1712D">
      <w:r>
        <w:t xml:space="preserve">2.1. </w:t>
      </w:r>
      <w:r>
        <w:rPr>
          <w:rFonts w:hint="eastAsia"/>
        </w:rPr>
        <w:t>Символические</w:t>
      </w:r>
      <w:r>
        <w:t xml:space="preserve"> </w:t>
      </w:r>
      <w:r>
        <w:rPr>
          <w:rFonts w:hint="eastAsia"/>
        </w:rPr>
        <w:t>образы</w:t>
      </w:r>
      <w:r>
        <w:t xml:space="preserve"> </w:t>
      </w:r>
      <w:r>
        <w:rPr>
          <w:rFonts w:hint="eastAsia"/>
        </w:rPr>
        <w:t>и</w:t>
      </w:r>
      <w:r>
        <w:t xml:space="preserve"> </w:t>
      </w:r>
      <w:r>
        <w:rPr>
          <w:rFonts w:hint="eastAsia"/>
        </w:rPr>
        <w:t>авторская</w:t>
      </w:r>
      <w:r>
        <w:t xml:space="preserve"> </w:t>
      </w:r>
      <w:r>
        <w:rPr>
          <w:rFonts w:hint="eastAsia"/>
        </w:rPr>
        <w:t>концепция</w:t>
      </w:r>
      <w:r>
        <w:t xml:space="preserve"> </w:t>
      </w:r>
      <w:r>
        <w:rPr>
          <w:rFonts w:hint="eastAsia"/>
        </w:rPr>
        <w:t>идеального</w:t>
      </w:r>
      <w:r>
        <w:t xml:space="preserve"> </w:t>
      </w:r>
      <w:r>
        <w:rPr>
          <w:rFonts w:hint="eastAsia"/>
        </w:rPr>
        <w:t>государства</w:t>
      </w:r>
      <w:r>
        <w:t xml:space="preserve"> </w:t>
      </w:r>
      <w:r>
        <w:rPr>
          <w:rFonts w:hint="eastAsia"/>
        </w:rPr>
        <w:t>в</w:t>
      </w:r>
      <w:r>
        <w:t xml:space="preserve"> </w:t>
      </w:r>
      <w:r>
        <w:rPr>
          <w:rFonts w:hint="eastAsia"/>
        </w:rPr>
        <w:t>ранних</w:t>
      </w:r>
      <w:r>
        <w:t xml:space="preserve"> </w:t>
      </w:r>
      <w:r>
        <w:rPr>
          <w:rFonts w:hint="eastAsia"/>
        </w:rPr>
        <w:t>«</w:t>
      </w:r>
      <w:r>
        <w:rPr>
          <w:rFonts w:hint="eastAsia"/>
        </w:rPr>
        <w:t>морских</w:t>
      </w:r>
      <w:r>
        <w:rPr>
          <w:rFonts w:hint="eastAsia"/>
        </w:rPr>
        <w:t>»</w:t>
      </w:r>
      <w:r>
        <w:t xml:space="preserve"> </w:t>
      </w:r>
      <w:r>
        <w:rPr>
          <w:rFonts w:hint="eastAsia"/>
        </w:rPr>
        <w:t>романах</w:t>
      </w:r>
      <w:r>
        <w:t xml:space="preserve"> </w:t>
      </w:r>
      <w:r>
        <w:rPr>
          <w:rFonts w:hint="eastAsia"/>
        </w:rPr>
        <w:t>Д</w:t>
      </w:r>
      <w:r>
        <w:t>.</w:t>
      </w:r>
      <w:r>
        <w:rPr>
          <w:rFonts w:hint="eastAsia"/>
        </w:rPr>
        <w:t>Ф</w:t>
      </w:r>
      <w:r>
        <w:t xml:space="preserve">. </w:t>
      </w:r>
      <w:r>
        <w:rPr>
          <w:rFonts w:hint="eastAsia"/>
        </w:rPr>
        <w:t>Купера</w:t>
      </w:r>
    </w:p>
    <w:p w14:paraId="4BE4F6A2" w14:textId="77777777" w:rsidR="00E1712D" w:rsidRDefault="00E1712D" w:rsidP="00E1712D"/>
    <w:p w14:paraId="29D687C2" w14:textId="77777777" w:rsidR="00E1712D" w:rsidRDefault="00E1712D" w:rsidP="00E1712D">
      <w:r>
        <w:t xml:space="preserve">2.1.1. </w:t>
      </w:r>
      <w:r>
        <w:rPr>
          <w:rFonts w:hint="eastAsia"/>
        </w:rPr>
        <w:t>Образ</w:t>
      </w:r>
      <w:r>
        <w:t xml:space="preserve"> </w:t>
      </w:r>
      <w:r>
        <w:rPr>
          <w:rFonts w:hint="eastAsia"/>
        </w:rPr>
        <w:t>моря</w:t>
      </w:r>
      <w:r>
        <w:t xml:space="preserve"> </w:t>
      </w:r>
      <w:r>
        <w:rPr>
          <w:rFonts w:hint="eastAsia"/>
        </w:rPr>
        <w:t>как</w:t>
      </w:r>
      <w:r>
        <w:t xml:space="preserve"> </w:t>
      </w:r>
      <w:r>
        <w:rPr>
          <w:rFonts w:hint="eastAsia"/>
        </w:rPr>
        <w:t>символ</w:t>
      </w:r>
      <w:r>
        <w:t xml:space="preserve"> </w:t>
      </w:r>
      <w:r>
        <w:rPr>
          <w:rFonts w:hint="eastAsia"/>
        </w:rPr>
        <w:t>жизни</w:t>
      </w:r>
      <w:r>
        <w:t xml:space="preserve"> </w:t>
      </w:r>
      <w:r>
        <w:rPr>
          <w:rFonts w:hint="eastAsia"/>
        </w:rPr>
        <w:t>и</w:t>
      </w:r>
      <w:r>
        <w:t xml:space="preserve"> </w:t>
      </w:r>
      <w:r>
        <w:rPr>
          <w:rFonts w:hint="eastAsia"/>
        </w:rPr>
        <w:t>судьбы</w:t>
      </w:r>
      <w:r>
        <w:t xml:space="preserve"> </w:t>
      </w:r>
      <w:r>
        <w:rPr>
          <w:rFonts w:hint="eastAsia"/>
        </w:rPr>
        <w:t>героя</w:t>
      </w:r>
      <w:r>
        <w:t>-</w:t>
      </w:r>
      <w:r>
        <w:rPr>
          <w:rFonts w:hint="eastAsia"/>
        </w:rPr>
        <w:t>борца</w:t>
      </w:r>
      <w:r>
        <w:t xml:space="preserve"> </w:t>
      </w:r>
      <w:r>
        <w:rPr>
          <w:rFonts w:hint="eastAsia"/>
        </w:rPr>
        <w:t>в</w:t>
      </w:r>
      <w:r>
        <w:t xml:space="preserve"> </w:t>
      </w:r>
      <w:r>
        <w:rPr>
          <w:rFonts w:hint="eastAsia"/>
        </w:rPr>
        <w:t>романе</w:t>
      </w:r>
      <w:r>
        <w:t xml:space="preserve"> </w:t>
      </w:r>
      <w:r>
        <w:rPr>
          <w:rFonts w:hint="eastAsia"/>
        </w:rPr>
        <w:t>«</w:t>
      </w:r>
      <w:r>
        <w:rPr>
          <w:rFonts w:hint="eastAsia"/>
        </w:rPr>
        <w:t>Лоцман</w:t>
      </w:r>
      <w:r>
        <w:t xml:space="preserve">: </w:t>
      </w:r>
      <w:r>
        <w:rPr>
          <w:rFonts w:hint="eastAsia"/>
        </w:rPr>
        <w:t>морская</w:t>
      </w:r>
      <w:r>
        <w:t xml:space="preserve"> </w:t>
      </w:r>
      <w:r>
        <w:rPr>
          <w:rFonts w:hint="eastAsia"/>
        </w:rPr>
        <w:t>повесть</w:t>
      </w:r>
      <w:r>
        <w:rPr>
          <w:rFonts w:hint="eastAsia"/>
        </w:rPr>
        <w:t>»</w:t>
      </w:r>
      <w:r>
        <w:t xml:space="preserve"> - </w:t>
      </w:r>
      <w:r>
        <w:rPr>
          <w:rFonts w:hint="eastAsia"/>
        </w:rPr>
        <w:t>«</w:t>
      </w:r>
      <w:r>
        <w:t>The Pilot: A Tale of the Sea</w:t>
      </w:r>
      <w:r>
        <w:rPr>
          <w:rFonts w:hint="eastAsia"/>
        </w:rPr>
        <w:t>»</w:t>
      </w:r>
      <w:r>
        <w:t xml:space="preserve"> (1823)</w:t>
      </w:r>
    </w:p>
    <w:p w14:paraId="2622EE53" w14:textId="77777777" w:rsidR="00E1712D" w:rsidRDefault="00E1712D" w:rsidP="00E1712D"/>
    <w:p w14:paraId="251DBF9E" w14:textId="77777777" w:rsidR="00E1712D" w:rsidRDefault="00E1712D" w:rsidP="00E1712D">
      <w:r>
        <w:t xml:space="preserve">2.1.2. </w:t>
      </w:r>
      <w:r>
        <w:rPr>
          <w:rFonts w:hint="eastAsia"/>
        </w:rPr>
        <w:t>Символическое</w:t>
      </w:r>
      <w:r>
        <w:t xml:space="preserve"> </w:t>
      </w:r>
      <w:r>
        <w:rPr>
          <w:rFonts w:hint="eastAsia"/>
        </w:rPr>
        <w:t>изображение</w:t>
      </w:r>
      <w:r>
        <w:t xml:space="preserve"> </w:t>
      </w:r>
      <w:r>
        <w:rPr>
          <w:rFonts w:hint="eastAsia"/>
        </w:rPr>
        <w:t>Америки</w:t>
      </w:r>
      <w:r>
        <w:t xml:space="preserve"> </w:t>
      </w:r>
      <w:r>
        <w:rPr>
          <w:rFonts w:hint="eastAsia"/>
        </w:rPr>
        <w:t>и</w:t>
      </w:r>
      <w:r>
        <w:t xml:space="preserve"> </w:t>
      </w:r>
      <w:r>
        <w:rPr>
          <w:rFonts w:hint="eastAsia"/>
        </w:rPr>
        <w:t>ее</w:t>
      </w:r>
      <w:r>
        <w:t xml:space="preserve"> </w:t>
      </w:r>
      <w:r>
        <w:rPr>
          <w:rFonts w:hint="eastAsia"/>
        </w:rPr>
        <w:t>незав</w:t>
      </w:r>
      <w:r>
        <w:rPr>
          <w:rFonts w:hint="eastAsia"/>
        </w:rPr>
        <w:lastRenderedPageBreak/>
        <w:t>исимости</w:t>
      </w:r>
      <w:r>
        <w:t xml:space="preserve"> </w:t>
      </w:r>
      <w:r>
        <w:rPr>
          <w:rFonts w:hint="eastAsia"/>
        </w:rPr>
        <w:t>в</w:t>
      </w:r>
      <w:r>
        <w:t xml:space="preserve"> </w:t>
      </w:r>
      <w:r>
        <w:rPr>
          <w:rFonts w:hint="eastAsia"/>
        </w:rPr>
        <w:t>образах</w:t>
      </w:r>
      <w:r>
        <w:t xml:space="preserve"> </w:t>
      </w:r>
      <w:r>
        <w:rPr>
          <w:rFonts w:hint="eastAsia"/>
        </w:rPr>
        <w:t>Корсара</w:t>
      </w:r>
      <w:r>
        <w:t xml:space="preserve"> </w:t>
      </w:r>
      <w:r>
        <w:rPr>
          <w:rFonts w:hint="eastAsia"/>
        </w:rPr>
        <w:t>и</w:t>
      </w:r>
      <w:r>
        <w:t xml:space="preserve"> </w:t>
      </w:r>
      <w:r>
        <w:rPr>
          <w:rFonts w:hint="eastAsia"/>
        </w:rPr>
        <w:t>океана</w:t>
      </w:r>
      <w:r>
        <w:t xml:space="preserve"> </w:t>
      </w:r>
      <w:r>
        <w:rPr>
          <w:rFonts w:hint="eastAsia"/>
        </w:rPr>
        <w:t>в</w:t>
      </w:r>
      <w:r>
        <w:t xml:space="preserve"> </w:t>
      </w:r>
      <w:r>
        <w:rPr>
          <w:rFonts w:hint="eastAsia"/>
        </w:rPr>
        <w:t>романе</w:t>
      </w:r>
      <w:r>
        <w:t xml:space="preserve"> </w:t>
      </w:r>
      <w:r>
        <w:rPr>
          <w:rFonts w:hint="eastAsia"/>
        </w:rPr>
        <w:t>«</w:t>
      </w:r>
      <w:r>
        <w:rPr>
          <w:rFonts w:hint="eastAsia"/>
        </w:rPr>
        <w:t>Красный</w:t>
      </w:r>
      <w:r>
        <w:t xml:space="preserve"> </w:t>
      </w:r>
      <w:r>
        <w:rPr>
          <w:rFonts w:hint="eastAsia"/>
        </w:rPr>
        <w:t>корсар</w:t>
      </w:r>
      <w:r>
        <w:rPr>
          <w:rFonts w:hint="eastAsia"/>
        </w:rPr>
        <w:t>»</w:t>
      </w:r>
      <w:r>
        <w:t xml:space="preserve"> - </w:t>
      </w:r>
      <w:r>
        <w:rPr>
          <w:rFonts w:hint="eastAsia"/>
        </w:rPr>
        <w:t>«</w:t>
      </w:r>
      <w:r>
        <w:t>The Red Rover</w:t>
      </w:r>
      <w:r>
        <w:rPr>
          <w:rFonts w:hint="eastAsia"/>
        </w:rPr>
        <w:t>»</w:t>
      </w:r>
      <w:r>
        <w:t xml:space="preserve"> (1827)</w:t>
      </w:r>
    </w:p>
    <w:p w14:paraId="014CE599" w14:textId="77777777" w:rsidR="00E1712D" w:rsidRDefault="00E1712D" w:rsidP="00E1712D"/>
    <w:p w14:paraId="7E10BFD9" w14:textId="77777777" w:rsidR="00E1712D" w:rsidRDefault="00E1712D" w:rsidP="00E1712D">
      <w:r>
        <w:t xml:space="preserve">2.1.3. </w:t>
      </w:r>
      <w:r>
        <w:rPr>
          <w:rFonts w:hint="eastAsia"/>
        </w:rPr>
        <w:t>Символический</w:t>
      </w:r>
      <w:r>
        <w:t xml:space="preserve"> </w:t>
      </w:r>
      <w:r>
        <w:rPr>
          <w:rFonts w:hint="eastAsia"/>
        </w:rPr>
        <w:t>образ</w:t>
      </w:r>
      <w:r>
        <w:t xml:space="preserve"> </w:t>
      </w:r>
      <w:r>
        <w:rPr>
          <w:rFonts w:hint="eastAsia"/>
        </w:rPr>
        <w:t>океана</w:t>
      </w:r>
      <w:r>
        <w:t xml:space="preserve"> </w:t>
      </w:r>
      <w:r>
        <w:rPr>
          <w:rFonts w:hint="eastAsia"/>
        </w:rPr>
        <w:t>как</w:t>
      </w:r>
      <w:r>
        <w:t xml:space="preserve"> </w:t>
      </w:r>
      <w:r>
        <w:rPr>
          <w:rFonts w:hint="eastAsia"/>
        </w:rPr>
        <w:t>средство</w:t>
      </w:r>
      <w:r>
        <w:t xml:space="preserve"> </w:t>
      </w:r>
      <w:r>
        <w:rPr>
          <w:rFonts w:hint="eastAsia"/>
        </w:rPr>
        <w:t>воплощения</w:t>
      </w:r>
      <w:r>
        <w:t xml:space="preserve"> </w:t>
      </w:r>
      <w:r>
        <w:rPr>
          <w:rFonts w:hint="eastAsia"/>
        </w:rPr>
        <w:t>представлений</w:t>
      </w:r>
      <w:r>
        <w:t xml:space="preserve"> </w:t>
      </w:r>
      <w:r>
        <w:rPr>
          <w:rFonts w:hint="eastAsia"/>
        </w:rPr>
        <w:t>автора</w:t>
      </w:r>
      <w:r>
        <w:t xml:space="preserve"> </w:t>
      </w:r>
      <w:r>
        <w:rPr>
          <w:rFonts w:hint="eastAsia"/>
        </w:rPr>
        <w:t>об</w:t>
      </w:r>
      <w:r>
        <w:t xml:space="preserve"> </w:t>
      </w:r>
      <w:r>
        <w:rPr>
          <w:rFonts w:hint="eastAsia"/>
        </w:rPr>
        <w:t>идеальном</w:t>
      </w:r>
      <w:r>
        <w:t xml:space="preserve"> </w:t>
      </w:r>
      <w:r>
        <w:rPr>
          <w:rFonts w:hint="eastAsia"/>
        </w:rPr>
        <w:t>мире</w:t>
      </w:r>
      <w:r>
        <w:t xml:space="preserve"> </w:t>
      </w:r>
      <w:r>
        <w:rPr>
          <w:rFonts w:hint="eastAsia"/>
        </w:rPr>
        <w:t>в</w:t>
      </w:r>
      <w:r>
        <w:t xml:space="preserve"> </w:t>
      </w:r>
      <w:r>
        <w:rPr>
          <w:rFonts w:hint="eastAsia"/>
        </w:rPr>
        <w:t>романе</w:t>
      </w:r>
      <w:r>
        <w:t xml:space="preserve"> </w:t>
      </w:r>
      <w:r>
        <w:rPr>
          <w:rFonts w:hint="eastAsia"/>
        </w:rPr>
        <w:t>«</w:t>
      </w:r>
      <w:r>
        <w:rPr>
          <w:rFonts w:hint="eastAsia"/>
        </w:rPr>
        <w:t>Морская</w:t>
      </w:r>
      <w:r>
        <w:t xml:space="preserve"> </w:t>
      </w:r>
      <w:r>
        <w:rPr>
          <w:rFonts w:hint="eastAsia"/>
        </w:rPr>
        <w:t>волшебница</w:t>
      </w:r>
      <w:r>
        <w:t xml:space="preserve"> </w:t>
      </w:r>
      <w:r>
        <w:rPr>
          <w:rFonts w:hint="eastAsia"/>
        </w:rPr>
        <w:t>или</w:t>
      </w:r>
      <w:r>
        <w:t xml:space="preserve"> </w:t>
      </w:r>
      <w:r>
        <w:rPr>
          <w:rFonts w:hint="eastAsia"/>
        </w:rPr>
        <w:t>Бороздящий</w:t>
      </w:r>
      <w:r>
        <w:t xml:space="preserve"> </w:t>
      </w:r>
      <w:r>
        <w:rPr>
          <w:rFonts w:hint="eastAsia"/>
        </w:rPr>
        <w:t>океаны</w:t>
      </w:r>
      <w:r>
        <w:rPr>
          <w:rFonts w:hint="eastAsia"/>
        </w:rPr>
        <w:t>»</w:t>
      </w:r>
      <w:r>
        <w:t xml:space="preserve"> - </w:t>
      </w:r>
      <w:r>
        <w:rPr>
          <w:rFonts w:hint="eastAsia"/>
        </w:rPr>
        <w:t>«</w:t>
      </w:r>
      <w:r>
        <w:t>The Water-Witch; or, The Skimmer of the Seas</w:t>
      </w:r>
      <w:r>
        <w:rPr>
          <w:rFonts w:hint="eastAsia"/>
        </w:rPr>
        <w:t>»</w:t>
      </w:r>
      <w:r>
        <w:t xml:space="preserve"> (1830)</w:t>
      </w:r>
    </w:p>
    <w:p w14:paraId="639CDA8C" w14:textId="77777777" w:rsidR="00E1712D" w:rsidRDefault="00E1712D" w:rsidP="00E1712D"/>
    <w:p w14:paraId="137915D6" w14:textId="77777777" w:rsidR="00E1712D" w:rsidRDefault="00E1712D" w:rsidP="00E1712D">
      <w:r>
        <w:t xml:space="preserve">2.2. </w:t>
      </w:r>
      <w:r>
        <w:rPr>
          <w:rFonts w:hint="eastAsia"/>
        </w:rPr>
        <w:t>Образы</w:t>
      </w:r>
      <w:r>
        <w:t>-</w:t>
      </w:r>
      <w:r>
        <w:rPr>
          <w:rFonts w:hint="eastAsia"/>
        </w:rPr>
        <w:t>символы</w:t>
      </w:r>
      <w:r>
        <w:t xml:space="preserve"> </w:t>
      </w:r>
      <w:r>
        <w:rPr>
          <w:rFonts w:hint="eastAsia"/>
        </w:rPr>
        <w:t>как</w:t>
      </w:r>
      <w:r>
        <w:t xml:space="preserve"> </w:t>
      </w:r>
      <w:r>
        <w:rPr>
          <w:rFonts w:hint="eastAsia"/>
        </w:rPr>
        <w:t>выражение</w:t>
      </w:r>
      <w:r>
        <w:t xml:space="preserve"> </w:t>
      </w:r>
      <w:r>
        <w:rPr>
          <w:rFonts w:hint="eastAsia"/>
        </w:rPr>
        <w:t>философско</w:t>
      </w:r>
      <w:r>
        <w:t>-</w:t>
      </w:r>
      <w:r>
        <w:rPr>
          <w:rFonts w:hint="eastAsia"/>
        </w:rPr>
        <w:t>религиозных</w:t>
      </w:r>
      <w:r>
        <w:t xml:space="preserve"> </w:t>
      </w:r>
      <w:r>
        <w:rPr>
          <w:rFonts w:hint="eastAsia"/>
        </w:rPr>
        <w:t>воззрений</w:t>
      </w:r>
      <w:r>
        <w:t xml:space="preserve"> </w:t>
      </w:r>
      <w:r>
        <w:rPr>
          <w:rFonts w:hint="eastAsia"/>
        </w:rPr>
        <w:t>Автора</w:t>
      </w:r>
      <w:r>
        <w:t xml:space="preserve"> </w:t>
      </w:r>
      <w:r>
        <w:rPr>
          <w:rFonts w:hint="eastAsia"/>
        </w:rPr>
        <w:t>в</w:t>
      </w:r>
      <w:r>
        <w:t xml:space="preserve"> </w:t>
      </w:r>
      <w:r>
        <w:rPr>
          <w:rFonts w:hint="eastAsia"/>
        </w:rPr>
        <w:t>поздних</w:t>
      </w:r>
      <w:r>
        <w:t xml:space="preserve"> </w:t>
      </w:r>
      <w:r>
        <w:rPr>
          <w:rFonts w:hint="eastAsia"/>
        </w:rPr>
        <w:t>«</w:t>
      </w:r>
      <w:r>
        <w:rPr>
          <w:rFonts w:hint="eastAsia"/>
        </w:rPr>
        <w:t>морских</w:t>
      </w:r>
      <w:r>
        <w:rPr>
          <w:rFonts w:hint="eastAsia"/>
        </w:rPr>
        <w:t>»</w:t>
      </w:r>
      <w:r>
        <w:t xml:space="preserve"> </w:t>
      </w:r>
      <w:r>
        <w:rPr>
          <w:rFonts w:hint="eastAsia"/>
        </w:rPr>
        <w:t>романах</w:t>
      </w:r>
      <w:r>
        <w:t xml:space="preserve"> </w:t>
      </w:r>
      <w:r>
        <w:rPr>
          <w:rFonts w:hint="eastAsia"/>
        </w:rPr>
        <w:t>Д</w:t>
      </w:r>
      <w:r>
        <w:t>.</w:t>
      </w:r>
      <w:r>
        <w:rPr>
          <w:rFonts w:hint="eastAsia"/>
        </w:rPr>
        <w:t>Ф</w:t>
      </w:r>
      <w:r>
        <w:t xml:space="preserve">. </w:t>
      </w:r>
      <w:r>
        <w:rPr>
          <w:rFonts w:hint="eastAsia"/>
        </w:rPr>
        <w:t>Купера</w:t>
      </w:r>
    </w:p>
    <w:p w14:paraId="27477894" w14:textId="77777777" w:rsidR="00E1712D" w:rsidRDefault="00E1712D" w:rsidP="00E1712D"/>
    <w:p w14:paraId="7BE98454" w14:textId="77777777" w:rsidR="00E1712D" w:rsidRDefault="00E1712D" w:rsidP="00E1712D">
      <w:r>
        <w:t xml:space="preserve">2.2.1. </w:t>
      </w:r>
      <w:r>
        <w:rPr>
          <w:rFonts w:hint="eastAsia"/>
        </w:rPr>
        <w:t>Смысловая</w:t>
      </w:r>
      <w:r>
        <w:t xml:space="preserve"> </w:t>
      </w:r>
      <w:r>
        <w:rPr>
          <w:rFonts w:hint="eastAsia"/>
        </w:rPr>
        <w:t>структура</w:t>
      </w:r>
      <w:r>
        <w:t xml:space="preserve"> </w:t>
      </w:r>
      <w:r>
        <w:rPr>
          <w:rFonts w:hint="eastAsia"/>
        </w:rPr>
        <w:t>символического</w:t>
      </w:r>
      <w:r>
        <w:t xml:space="preserve"> </w:t>
      </w:r>
      <w:r>
        <w:rPr>
          <w:rFonts w:hint="eastAsia"/>
        </w:rPr>
        <w:t>образа</w:t>
      </w:r>
      <w:r>
        <w:t xml:space="preserve"> </w:t>
      </w:r>
      <w:r>
        <w:rPr>
          <w:rFonts w:hint="eastAsia"/>
        </w:rPr>
        <w:t>истинного</w:t>
      </w:r>
      <w:r>
        <w:t xml:space="preserve"> </w:t>
      </w:r>
      <w:r>
        <w:rPr>
          <w:rFonts w:hint="eastAsia"/>
        </w:rPr>
        <w:t>христианина</w:t>
      </w:r>
    </w:p>
    <w:p w14:paraId="48867E0E" w14:textId="77777777" w:rsidR="00E1712D" w:rsidRDefault="00E1712D" w:rsidP="00E1712D"/>
    <w:p w14:paraId="6A9EBC85" w14:textId="77777777" w:rsidR="00E1712D" w:rsidRDefault="00E1712D" w:rsidP="00E1712D">
      <w:r>
        <w:rPr>
          <w:rFonts w:hint="eastAsia"/>
        </w:rPr>
        <w:t>в</w:t>
      </w:r>
      <w:r>
        <w:t xml:space="preserve"> </w:t>
      </w:r>
      <w:r>
        <w:rPr>
          <w:rFonts w:hint="eastAsia"/>
        </w:rPr>
        <w:t>романе</w:t>
      </w:r>
      <w:r>
        <w:t xml:space="preserve"> </w:t>
      </w:r>
      <w:r>
        <w:rPr>
          <w:rFonts w:hint="eastAsia"/>
        </w:rPr>
        <w:t>«</w:t>
      </w:r>
      <w:r>
        <w:rPr>
          <w:rFonts w:hint="eastAsia"/>
        </w:rPr>
        <w:t>Два</w:t>
      </w:r>
      <w:r>
        <w:t xml:space="preserve"> </w:t>
      </w:r>
      <w:r>
        <w:rPr>
          <w:rFonts w:hint="eastAsia"/>
        </w:rPr>
        <w:t>адмирала</w:t>
      </w:r>
      <w:r>
        <w:rPr>
          <w:rFonts w:hint="eastAsia"/>
        </w:rPr>
        <w:t>»</w:t>
      </w:r>
      <w:r>
        <w:t xml:space="preserve"> - </w:t>
      </w:r>
      <w:r>
        <w:rPr>
          <w:rFonts w:hint="eastAsia"/>
        </w:rPr>
        <w:t>«</w:t>
      </w:r>
      <w:r>
        <w:t>The Two Admirals</w:t>
      </w:r>
      <w:r>
        <w:rPr>
          <w:rFonts w:hint="eastAsia"/>
        </w:rPr>
        <w:t>»</w:t>
      </w:r>
      <w:r>
        <w:t xml:space="preserve"> (1842)</w:t>
      </w:r>
    </w:p>
    <w:p w14:paraId="66B3278F" w14:textId="77777777" w:rsidR="00E1712D" w:rsidRDefault="00E1712D" w:rsidP="00E1712D"/>
    <w:p w14:paraId="020192B6" w14:textId="77777777" w:rsidR="00E1712D" w:rsidRDefault="00E1712D" w:rsidP="00E1712D">
      <w:r>
        <w:t xml:space="preserve">2.2.2. </w:t>
      </w:r>
      <w:r>
        <w:rPr>
          <w:rFonts w:hint="eastAsia"/>
        </w:rPr>
        <w:t>Христианское</w:t>
      </w:r>
      <w:r>
        <w:t xml:space="preserve"> </w:t>
      </w:r>
      <w:r>
        <w:rPr>
          <w:rFonts w:hint="eastAsia"/>
        </w:rPr>
        <w:t>содержание</w:t>
      </w:r>
      <w:r>
        <w:t xml:space="preserve"> </w:t>
      </w:r>
      <w:r>
        <w:rPr>
          <w:rFonts w:hint="eastAsia"/>
        </w:rPr>
        <w:t>символических</w:t>
      </w:r>
      <w:r>
        <w:t xml:space="preserve"> </w:t>
      </w:r>
      <w:r>
        <w:rPr>
          <w:rFonts w:hint="eastAsia"/>
        </w:rPr>
        <w:t>образов</w:t>
      </w:r>
      <w:r>
        <w:t xml:space="preserve"> </w:t>
      </w:r>
      <w:r>
        <w:rPr>
          <w:rFonts w:hint="eastAsia"/>
        </w:rPr>
        <w:t>звезды</w:t>
      </w:r>
      <w:r>
        <w:t xml:space="preserve">, </w:t>
      </w:r>
      <w:r>
        <w:rPr>
          <w:rFonts w:hint="eastAsia"/>
        </w:rPr>
        <w:t>корабля</w:t>
      </w:r>
      <w:r>
        <w:t xml:space="preserve">, </w:t>
      </w:r>
      <w:r>
        <w:rPr>
          <w:rFonts w:hint="eastAsia"/>
        </w:rPr>
        <w:t>моря</w:t>
      </w:r>
      <w:r>
        <w:t xml:space="preserve"> </w:t>
      </w:r>
      <w:r>
        <w:rPr>
          <w:rFonts w:hint="eastAsia"/>
        </w:rPr>
        <w:t>и</w:t>
      </w:r>
      <w:r>
        <w:t xml:space="preserve"> </w:t>
      </w:r>
      <w:r>
        <w:rPr>
          <w:rFonts w:hint="eastAsia"/>
        </w:rPr>
        <w:t>полемика</w:t>
      </w:r>
      <w:r>
        <w:t xml:space="preserve"> </w:t>
      </w:r>
      <w:r>
        <w:rPr>
          <w:rFonts w:hint="eastAsia"/>
        </w:rPr>
        <w:t>с</w:t>
      </w:r>
      <w:r>
        <w:t xml:space="preserve"> </w:t>
      </w:r>
      <w:r>
        <w:rPr>
          <w:rFonts w:hint="eastAsia"/>
        </w:rPr>
        <w:t>атеизмом</w:t>
      </w:r>
      <w:r>
        <w:t xml:space="preserve"> </w:t>
      </w:r>
      <w:r>
        <w:rPr>
          <w:rFonts w:hint="eastAsia"/>
        </w:rPr>
        <w:t>в</w:t>
      </w:r>
      <w:r>
        <w:t xml:space="preserve"> </w:t>
      </w:r>
      <w:r>
        <w:rPr>
          <w:rFonts w:hint="eastAsia"/>
        </w:rPr>
        <w:t>романе</w:t>
      </w:r>
      <w:r>
        <w:t xml:space="preserve"> </w:t>
      </w:r>
      <w:r>
        <w:rPr>
          <w:rFonts w:hint="eastAsia"/>
        </w:rPr>
        <w:t>«</w:t>
      </w:r>
      <w:r>
        <w:rPr>
          <w:rFonts w:hint="eastAsia"/>
        </w:rPr>
        <w:t>Блуждающий</w:t>
      </w:r>
      <w:r>
        <w:t xml:space="preserve"> </w:t>
      </w:r>
      <w:r>
        <w:rPr>
          <w:rFonts w:hint="eastAsia"/>
        </w:rPr>
        <w:t>огонь</w:t>
      </w:r>
      <w:r>
        <w:t xml:space="preserve">, </w:t>
      </w:r>
      <w:r>
        <w:rPr>
          <w:rFonts w:hint="eastAsia"/>
        </w:rPr>
        <w:t>или</w:t>
      </w:r>
    </w:p>
    <w:p w14:paraId="116609F7" w14:textId="77777777" w:rsidR="00E1712D" w:rsidRDefault="00E1712D" w:rsidP="00E1712D"/>
    <w:p w14:paraId="129904E7" w14:textId="77777777" w:rsidR="00E1712D" w:rsidRDefault="00E1712D" w:rsidP="00E1712D">
      <w:r>
        <w:rPr>
          <w:rFonts w:hint="eastAsia"/>
        </w:rPr>
        <w:t>Крыло</w:t>
      </w:r>
      <w:r>
        <w:t>-</w:t>
      </w:r>
      <w:r>
        <w:rPr>
          <w:rFonts w:hint="eastAsia"/>
        </w:rPr>
        <w:t>и</w:t>
      </w:r>
      <w:r>
        <w:t>-</w:t>
      </w:r>
      <w:r>
        <w:rPr>
          <w:rFonts w:hint="eastAsia"/>
        </w:rPr>
        <w:t>Крыло</w:t>
      </w:r>
      <w:r>
        <w:rPr>
          <w:rFonts w:hint="eastAsia"/>
        </w:rPr>
        <w:t>»</w:t>
      </w:r>
      <w:r>
        <w:t xml:space="preserve"> - </w:t>
      </w:r>
      <w:r>
        <w:rPr>
          <w:rFonts w:hint="eastAsia"/>
        </w:rPr>
        <w:t>«</w:t>
      </w:r>
      <w:r>
        <w:t>The Wing-and-Wing: or Le Feu-Follet</w:t>
      </w:r>
      <w:r>
        <w:rPr>
          <w:rFonts w:hint="eastAsia"/>
        </w:rPr>
        <w:t>»</w:t>
      </w:r>
      <w:r>
        <w:t xml:space="preserve"> (1842)</w:t>
      </w:r>
    </w:p>
    <w:p w14:paraId="135DD6EE" w14:textId="77777777" w:rsidR="00E1712D" w:rsidRDefault="00E1712D" w:rsidP="00E1712D"/>
    <w:p w14:paraId="120B271B" w14:textId="77777777" w:rsidR="00E1712D" w:rsidRDefault="00E1712D" w:rsidP="00E1712D">
      <w:r>
        <w:t xml:space="preserve">2.2.3. </w:t>
      </w:r>
      <w:r>
        <w:rPr>
          <w:rFonts w:hint="eastAsia"/>
        </w:rPr>
        <w:t>Образ</w:t>
      </w:r>
      <w:r>
        <w:t>-</w:t>
      </w:r>
      <w:r>
        <w:rPr>
          <w:rFonts w:hint="eastAsia"/>
        </w:rPr>
        <w:t>символ</w:t>
      </w:r>
      <w:r>
        <w:t xml:space="preserve"> </w:t>
      </w:r>
      <w:r>
        <w:rPr>
          <w:rFonts w:hint="eastAsia"/>
        </w:rPr>
        <w:t>моря</w:t>
      </w:r>
      <w:r>
        <w:t xml:space="preserve"> </w:t>
      </w:r>
      <w:r>
        <w:rPr>
          <w:rFonts w:hint="eastAsia"/>
        </w:rPr>
        <w:t>и</w:t>
      </w:r>
      <w:r>
        <w:t xml:space="preserve"> </w:t>
      </w:r>
      <w:r>
        <w:rPr>
          <w:rFonts w:hint="eastAsia"/>
        </w:rPr>
        <w:t>притчевое</w:t>
      </w:r>
      <w:r>
        <w:t xml:space="preserve"> </w:t>
      </w:r>
      <w:r>
        <w:rPr>
          <w:rFonts w:hint="eastAsia"/>
        </w:rPr>
        <w:t>повествование</w:t>
      </w:r>
      <w:r>
        <w:t xml:space="preserve"> </w:t>
      </w:r>
      <w:r>
        <w:rPr>
          <w:rFonts w:hint="eastAsia"/>
        </w:rPr>
        <w:t>как</w:t>
      </w:r>
      <w:r>
        <w:t xml:space="preserve"> </w:t>
      </w:r>
      <w:r>
        <w:rPr>
          <w:rFonts w:hint="eastAsia"/>
        </w:rPr>
        <w:t>выражение</w:t>
      </w:r>
      <w:r>
        <w:t xml:space="preserve"> </w:t>
      </w:r>
      <w:r>
        <w:rPr>
          <w:rFonts w:hint="eastAsia"/>
        </w:rPr>
        <w:t>представлений</w:t>
      </w:r>
      <w:r>
        <w:t xml:space="preserve"> </w:t>
      </w:r>
      <w:r>
        <w:rPr>
          <w:rFonts w:hint="eastAsia"/>
        </w:rPr>
        <w:t>автора</w:t>
      </w:r>
      <w:r>
        <w:t xml:space="preserve"> </w:t>
      </w:r>
      <w:r>
        <w:rPr>
          <w:rFonts w:hint="eastAsia"/>
        </w:rPr>
        <w:t>о</w:t>
      </w:r>
      <w:r>
        <w:t xml:space="preserve"> </w:t>
      </w:r>
      <w:r>
        <w:rPr>
          <w:rFonts w:hint="eastAsia"/>
        </w:rPr>
        <w:t>Боге</w:t>
      </w:r>
      <w:r>
        <w:t xml:space="preserve"> - </w:t>
      </w:r>
      <w:r>
        <w:rPr>
          <w:rFonts w:hint="eastAsia"/>
        </w:rPr>
        <w:t>центре</w:t>
      </w:r>
      <w:r>
        <w:t xml:space="preserve"> </w:t>
      </w:r>
      <w:r>
        <w:rPr>
          <w:rFonts w:hint="eastAsia"/>
        </w:rPr>
        <w:t>Вселенной</w:t>
      </w:r>
      <w:r>
        <w:t xml:space="preserve"> </w:t>
      </w:r>
      <w:r>
        <w:rPr>
          <w:rFonts w:hint="eastAsia"/>
        </w:rPr>
        <w:t>в</w:t>
      </w:r>
      <w:r>
        <w:t xml:space="preserve"> </w:t>
      </w:r>
      <w:r>
        <w:rPr>
          <w:rFonts w:hint="eastAsia"/>
        </w:rPr>
        <w:t>романе</w:t>
      </w:r>
      <w:r>
        <w:t xml:space="preserve"> </w:t>
      </w:r>
      <w:r>
        <w:rPr>
          <w:rFonts w:hint="eastAsia"/>
        </w:rPr>
        <w:t>«</w:t>
      </w:r>
      <w:r>
        <w:rPr>
          <w:rFonts w:hint="eastAsia"/>
        </w:rPr>
        <w:t>Морские</w:t>
      </w:r>
      <w:r>
        <w:t xml:space="preserve"> </w:t>
      </w:r>
      <w:r>
        <w:rPr>
          <w:rFonts w:hint="eastAsia"/>
        </w:rPr>
        <w:t>львы</w:t>
      </w:r>
      <w:r>
        <w:t xml:space="preserve">, </w:t>
      </w:r>
      <w:r>
        <w:rPr>
          <w:rFonts w:hint="eastAsia"/>
        </w:rPr>
        <w:t>или</w:t>
      </w:r>
      <w:r>
        <w:t xml:space="preserve"> </w:t>
      </w:r>
      <w:r>
        <w:rPr>
          <w:rFonts w:hint="eastAsia"/>
        </w:rPr>
        <w:t>Затерявшиеся</w:t>
      </w:r>
      <w:r>
        <w:t xml:space="preserve"> </w:t>
      </w:r>
      <w:r>
        <w:rPr>
          <w:rFonts w:hint="eastAsia"/>
        </w:rPr>
        <w:t>зверобойные</w:t>
      </w:r>
      <w:r>
        <w:t xml:space="preserve"> </w:t>
      </w:r>
      <w:r>
        <w:rPr>
          <w:rFonts w:hint="eastAsia"/>
        </w:rPr>
        <w:t>корабли</w:t>
      </w:r>
      <w:r>
        <w:rPr>
          <w:rFonts w:hint="eastAsia"/>
        </w:rPr>
        <w:t>»</w:t>
      </w:r>
      <w:r>
        <w:t xml:space="preserve"> - </w:t>
      </w:r>
      <w:r>
        <w:rPr>
          <w:rFonts w:hint="eastAsia"/>
        </w:rPr>
        <w:t>«</w:t>
      </w:r>
      <w:r>
        <w:t>The Sea Lions, or, The Lost</w:t>
      </w:r>
    </w:p>
    <w:p w14:paraId="50E7E497" w14:textId="77777777" w:rsidR="00E1712D" w:rsidRDefault="00E1712D" w:rsidP="00E1712D"/>
    <w:p w14:paraId="6B394E05" w14:textId="77777777" w:rsidR="00E1712D" w:rsidRDefault="00E1712D" w:rsidP="00E1712D">
      <w:r>
        <w:t>Sealers</w:t>
      </w:r>
      <w:r>
        <w:rPr>
          <w:rFonts w:hint="eastAsia"/>
        </w:rPr>
        <w:t>»</w:t>
      </w:r>
      <w:r>
        <w:t xml:space="preserve"> (1849)</w:t>
      </w:r>
    </w:p>
    <w:p w14:paraId="1072F581" w14:textId="77777777" w:rsidR="00E1712D" w:rsidRDefault="00E1712D" w:rsidP="00E1712D"/>
    <w:p w14:paraId="254107B1" w14:textId="77777777" w:rsidR="00E1712D" w:rsidRDefault="00E1712D" w:rsidP="00E1712D">
      <w:r>
        <w:t xml:space="preserve">2.3. </w:t>
      </w:r>
      <w:r>
        <w:rPr>
          <w:rFonts w:hint="eastAsia"/>
        </w:rPr>
        <w:t>«</w:t>
      </w:r>
      <w:r>
        <w:rPr>
          <w:rFonts w:hint="eastAsia"/>
        </w:rPr>
        <w:t>Морской</w:t>
      </w:r>
      <w:r>
        <w:rPr>
          <w:rFonts w:hint="eastAsia"/>
        </w:rPr>
        <w:t>»</w:t>
      </w:r>
      <w:r>
        <w:t xml:space="preserve"> </w:t>
      </w:r>
      <w:r>
        <w:rPr>
          <w:rFonts w:hint="eastAsia"/>
        </w:rPr>
        <w:t>роман</w:t>
      </w:r>
      <w:r>
        <w:t xml:space="preserve"> </w:t>
      </w:r>
      <w:r>
        <w:rPr>
          <w:rFonts w:hint="eastAsia"/>
        </w:rPr>
        <w:t>Д</w:t>
      </w:r>
      <w:r>
        <w:t>.</w:t>
      </w:r>
      <w:r>
        <w:rPr>
          <w:rFonts w:hint="eastAsia"/>
        </w:rPr>
        <w:t>Ф</w:t>
      </w:r>
      <w:r>
        <w:t xml:space="preserve">. </w:t>
      </w:r>
      <w:r>
        <w:rPr>
          <w:rFonts w:hint="eastAsia"/>
        </w:rPr>
        <w:t>Купера</w:t>
      </w:r>
      <w:r>
        <w:t xml:space="preserve"> </w:t>
      </w:r>
      <w:r>
        <w:rPr>
          <w:rFonts w:hint="eastAsia"/>
        </w:rPr>
        <w:t>и</w:t>
      </w:r>
      <w:r>
        <w:t xml:space="preserve"> </w:t>
      </w:r>
      <w:r>
        <w:rPr>
          <w:rFonts w:hint="eastAsia"/>
        </w:rPr>
        <w:t>последующая</w:t>
      </w:r>
      <w:r>
        <w:t xml:space="preserve"> </w:t>
      </w:r>
      <w:r>
        <w:rPr>
          <w:rFonts w:hint="eastAsia"/>
        </w:rPr>
        <w:t>маринистская</w:t>
      </w:r>
      <w:r>
        <w:t xml:space="preserve"> </w:t>
      </w:r>
      <w:r>
        <w:rPr>
          <w:rFonts w:hint="eastAsia"/>
        </w:rPr>
        <w:t>литература</w:t>
      </w:r>
      <w:r>
        <w:t xml:space="preserve"> ..164 </w:t>
      </w:r>
      <w:r>
        <w:rPr>
          <w:rFonts w:hint="eastAsia"/>
        </w:rPr>
        <w:t>ВЫВОДЫ</w:t>
      </w:r>
      <w:r>
        <w:t xml:space="preserve"> </w:t>
      </w:r>
      <w:r>
        <w:rPr>
          <w:rFonts w:hint="eastAsia"/>
        </w:rPr>
        <w:t>К</w:t>
      </w:r>
      <w:r>
        <w:t xml:space="preserve"> </w:t>
      </w:r>
      <w:r>
        <w:rPr>
          <w:rFonts w:hint="eastAsia"/>
        </w:rPr>
        <w:t>ГЛАВЕ</w:t>
      </w:r>
    </w:p>
    <w:p w14:paraId="4AD0E31F" w14:textId="77777777" w:rsidR="00E1712D" w:rsidRDefault="00E1712D" w:rsidP="00E1712D"/>
    <w:p w14:paraId="4AA60396" w14:textId="77777777" w:rsidR="00E1712D" w:rsidRDefault="00E1712D" w:rsidP="00E1712D">
      <w:r>
        <w:rPr>
          <w:rFonts w:hint="eastAsia"/>
        </w:rPr>
        <w:t>ЗАКЛЮЧЕНИЕ</w:t>
      </w:r>
    </w:p>
    <w:p w14:paraId="5DE47DD6" w14:textId="77777777" w:rsidR="00E1712D" w:rsidRDefault="00E1712D" w:rsidP="00E1712D"/>
    <w:p w14:paraId="345C6917" w14:textId="21BC6D9C" w:rsidR="00E1712D" w:rsidRPr="00E1712D" w:rsidRDefault="00E1712D" w:rsidP="00E1712D">
      <w:r>
        <w:rPr>
          <w:rFonts w:hint="eastAsia"/>
        </w:rPr>
        <w:t>СПИСОК</w:t>
      </w:r>
      <w:r>
        <w:t xml:space="preserve"> </w:t>
      </w:r>
      <w:r>
        <w:rPr>
          <w:rFonts w:hint="eastAsia"/>
        </w:rPr>
        <w:t>ЛИТЕРАТУРЫ</w:t>
      </w:r>
    </w:p>
    <w:sectPr w:rsidR="00E1712D" w:rsidRPr="00E1712D" w:rsidSect="0084003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799FA" w14:textId="77777777" w:rsidR="0084003C" w:rsidRDefault="0084003C">
      <w:pPr>
        <w:spacing w:after="0" w:line="240" w:lineRule="auto"/>
      </w:pPr>
      <w:r>
        <w:separator/>
      </w:r>
    </w:p>
  </w:endnote>
  <w:endnote w:type="continuationSeparator" w:id="0">
    <w:p w14:paraId="0192F497" w14:textId="77777777" w:rsidR="0084003C" w:rsidRDefault="0084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41F3" w14:textId="77777777" w:rsidR="0084003C" w:rsidRDefault="0084003C"/>
    <w:p w14:paraId="1E49D116" w14:textId="77777777" w:rsidR="0084003C" w:rsidRDefault="0084003C"/>
    <w:p w14:paraId="10E6E940" w14:textId="77777777" w:rsidR="0084003C" w:rsidRDefault="0084003C"/>
    <w:p w14:paraId="058EEED5" w14:textId="77777777" w:rsidR="0084003C" w:rsidRDefault="0084003C"/>
    <w:p w14:paraId="576D05CB" w14:textId="77777777" w:rsidR="0084003C" w:rsidRDefault="0084003C"/>
    <w:p w14:paraId="0C84213A" w14:textId="77777777" w:rsidR="0084003C" w:rsidRDefault="0084003C"/>
    <w:p w14:paraId="43FB77CD" w14:textId="77777777" w:rsidR="0084003C" w:rsidRDefault="008400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AE3D76D" wp14:editId="41CC4F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5FEB4" w14:textId="77777777" w:rsidR="0084003C" w:rsidRDefault="00840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E3D7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F35FEB4" w14:textId="77777777" w:rsidR="0084003C" w:rsidRDefault="008400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12FC320" w14:textId="77777777" w:rsidR="0084003C" w:rsidRDefault="0084003C"/>
    <w:p w14:paraId="405D5953" w14:textId="77777777" w:rsidR="0084003C" w:rsidRDefault="0084003C"/>
    <w:p w14:paraId="58388F8E" w14:textId="77777777" w:rsidR="0084003C" w:rsidRDefault="008400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087428" wp14:editId="1D5D07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CE246" w14:textId="77777777" w:rsidR="0084003C" w:rsidRDefault="0084003C"/>
                          <w:p w14:paraId="1D717FBB" w14:textId="77777777" w:rsidR="0084003C" w:rsidRDefault="00840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0874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2ACE246" w14:textId="77777777" w:rsidR="0084003C" w:rsidRDefault="0084003C"/>
                    <w:p w14:paraId="1D717FBB" w14:textId="77777777" w:rsidR="0084003C" w:rsidRDefault="008400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E82297" w14:textId="77777777" w:rsidR="0084003C" w:rsidRDefault="0084003C"/>
    <w:p w14:paraId="4083B2D4" w14:textId="77777777" w:rsidR="0084003C" w:rsidRDefault="0084003C">
      <w:pPr>
        <w:rPr>
          <w:sz w:val="2"/>
          <w:szCs w:val="2"/>
        </w:rPr>
      </w:pPr>
    </w:p>
    <w:p w14:paraId="17703CCB" w14:textId="77777777" w:rsidR="0084003C" w:rsidRDefault="0084003C"/>
    <w:p w14:paraId="47D9000D" w14:textId="77777777" w:rsidR="0084003C" w:rsidRDefault="0084003C">
      <w:pPr>
        <w:spacing w:after="0" w:line="240" w:lineRule="auto"/>
      </w:pPr>
    </w:p>
  </w:footnote>
  <w:footnote w:type="continuationSeparator" w:id="0">
    <w:p w14:paraId="3B924BF4" w14:textId="77777777" w:rsidR="0084003C" w:rsidRDefault="0084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3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36846</TotalTime>
  <Pages>2</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5015</cp:revision>
  <cp:lastPrinted>2009-02-06T05:36:00Z</cp:lastPrinted>
  <dcterms:created xsi:type="dcterms:W3CDTF">2024-01-07T13:43:00Z</dcterms:created>
  <dcterms:modified xsi:type="dcterms:W3CDTF">2024-03-06T21:56:00Z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