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CD7C" w14:textId="796A3A54" w:rsidR="004B20CC" w:rsidRDefault="00606013" w:rsidP="00606013">
      <w:r w:rsidRPr="00606013">
        <w:rPr>
          <w:rFonts w:hint="eastAsia"/>
        </w:rPr>
        <w:t>Краевская</w:t>
      </w:r>
      <w:r w:rsidRPr="00606013">
        <w:t xml:space="preserve"> </w:t>
      </w:r>
      <w:r w:rsidRPr="00606013">
        <w:rPr>
          <w:rFonts w:hint="eastAsia"/>
        </w:rPr>
        <w:t>Ирина</w:t>
      </w:r>
      <w:r w:rsidRPr="00606013">
        <w:t xml:space="preserve"> </w:t>
      </w:r>
      <w:r w:rsidRPr="00606013">
        <w:rPr>
          <w:rFonts w:hint="eastAsia"/>
        </w:rPr>
        <w:t>Олеговна</w:t>
      </w:r>
      <w:r>
        <w:t xml:space="preserve"> </w:t>
      </w:r>
      <w:r w:rsidRPr="00606013">
        <w:rPr>
          <w:rFonts w:hint="eastAsia"/>
        </w:rPr>
        <w:t>Семантика</w:t>
      </w:r>
      <w:r w:rsidRPr="00606013">
        <w:t xml:space="preserve"> </w:t>
      </w:r>
      <w:r w:rsidRPr="00606013">
        <w:rPr>
          <w:rFonts w:hint="eastAsia"/>
        </w:rPr>
        <w:t>термина</w:t>
      </w:r>
      <w:r w:rsidRPr="00606013">
        <w:t xml:space="preserve"> </w:t>
      </w:r>
      <w:r w:rsidRPr="00606013">
        <w:rPr>
          <w:rFonts w:hint="eastAsia"/>
        </w:rPr>
        <w:t>в</w:t>
      </w:r>
      <w:r w:rsidRPr="00606013">
        <w:t xml:space="preserve"> </w:t>
      </w:r>
      <w:r w:rsidRPr="00606013">
        <w:rPr>
          <w:rFonts w:hint="eastAsia"/>
        </w:rPr>
        <w:t>когнитивном</w:t>
      </w:r>
      <w:r w:rsidRPr="00606013">
        <w:t xml:space="preserve"> </w:t>
      </w:r>
      <w:r w:rsidRPr="00606013">
        <w:rPr>
          <w:rFonts w:hint="eastAsia"/>
        </w:rPr>
        <w:t>аспекте</w:t>
      </w:r>
      <w:r w:rsidRPr="00606013">
        <w:t xml:space="preserve"> (</w:t>
      </w:r>
      <w:r w:rsidRPr="00606013">
        <w:rPr>
          <w:rFonts w:hint="eastAsia"/>
        </w:rPr>
        <w:t>на</w:t>
      </w:r>
      <w:r w:rsidRPr="00606013">
        <w:t xml:space="preserve"> </w:t>
      </w:r>
      <w:r w:rsidRPr="00606013">
        <w:rPr>
          <w:rFonts w:hint="eastAsia"/>
        </w:rPr>
        <w:t>материале</w:t>
      </w:r>
      <w:r w:rsidRPr="00606013">
        <w:t xml:space="preserve"> </w:t>
      </w:r>
      <w:r w:rsidRPr="00606013">
        <w:rPr>
          <w:rFonts w:hint="eastAsia"/>
        </w:rPr>
        <w:t>русскоязычной</w:t>
      </w:r>
      <w:r w:rsidRPr="00606013">
        <w:t xml:space="preserve"> </w:t>
      </w:r>
      <w:r w:rsidRPr="00606013">
        <w:rPr>
          <w:rFonts w:hint="eastAsia"/>
        </w:rPr>
        <w:t>терминосистемы</w:t>
      </w:r>
      <w:r w:rsidRPr="00606013">
        <w:t xml:space="preserve"> </w:t>
      </w:r>
      <w:r w:rsidRPr="00606013">
        <w:rPr>
          <w:rFonts w:hint="eastAsia"/>
        </w:rPr>
        <w:t>«</w:t>
      </w:r>
      <w:r w:rsidRPr="00606013">
        <w:rPr>
          <w:rFonts w:hint="eastAsia"/>
        </w:rPr>
        <w:t>Нефтегазопереработка</w:t>
      </w:r>
      <w:r w:rsidRPr="00606013">
        <w:rPr>
          <w:rFonts w:hint="eastAsia"/>
        </w:rPr>
        <w:t>»</w:t>
      </w:r>
      <w:r w:rsidRPr="00606013">
        <w:t>)</w:t>
      </w:r>
    </w:p>
    <w:p w14:paraId="21C6511E" w14:textId="77777777" w:rsidR="00606013" w:rsidRDefault="00606013" w:rsidP="00606013">
      <w:r>
        <w:rPr>
          <w:rFonts w:hint="eastAsia"/>
        </w:rPr>
        <w:t>ОГЛАВЛЕНИЕ</w:t>
      </w:r>
      <w:r>
        <w:t xml:space="preserve"> </w:t>
      </w:r>
      <w:r>
        <w:rPr>
          <w:rFonts w:hint="eastAsia"/>
        </w:rPr>
        <w:t>ДИССЕРТАЦИИ</w:t>
      </w:r>
    </w:p>
    <w:p w14:paraId="5022B9E6" w14:textId="77777777" w:rsidR="00606013" w:rsidRDefault="00606013" w:rsidP="00606013">
      <w:r>
        <w:rPr>
          <w:rFonts w:hint="eastAsia"/>
        </w:rPr>
        <w:t>кандидат</w:t>
      </w:r>
      <w:r>
        <w:t xml:space="preserve"> </w:t>
      </w:r>
      <w:r>
        <w:rPr>
          <w:rFonts w:hint="eastAsia"/>
        </w:rPr>
        <w:t>наук</w:t>
      </w:r>
      <w:r>
        <w:t xml:space="preserve"> </w:t>
      </w:r>
      <w:r>
        <w:rPr>
          <w:rFonts w:hint="eastAsia"/>
        </w:rPr>
        <w:t>Краевская</w:t>
      </w:r>
      <w:r>
        <w:t xml:space="preserve"> </w:t>
      </w:r>
      <w:r>
        <w:rPr>
          <w:rFonts w:hint="eastAsia"/>
        </w:rPr>
        <w:t>Ирина</w:t>
      </w:r>
      <w:r>
        <w:t xml:space="preserve"> </w:t>
      </w:r>
      <w:r>
        <w:rPr>
          <w:rFonts w:hint="eastAsia"/>
        </w:rPr>
        <w:t>Олеговна</w:t>
      </w:r>
    </w:p>
    <w:p w14:paraId="5F4289C4" w14:textId="77777777" w:rsidR="00606013" w:rsidRDefault="00606013" w:rsidP="00606013">
      <w:r>
        <w:rPr>
          <w:rFonts w:hint="eastAsia"/>
        </w:rPr>
        <w:t>Введение</w:t>
      </w:r>
    </w:p>
    <w:p w14:paraId="16ABFC8C" w14:textId="77777777" w:rsidR="00606013" w:rsidRDefault="00606013" w:rsidP="00606013"/>
    <w:p w14:paraId="5F044041" w14:textId="77777777" w:rsidR="00606013" w:rsidRDefault="00606013" w:rsidP="00606013">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исследования</w:t>
      </w:r>
      <w:r>
        <w:t xml:space="preserve"> </w:t>
      </w:r>
      <w:r>
        <w:rPr>
          <w:rFonts w:hint="eastAsia"/>
        </w:rPr>
        <w:t>когнитивных</w:t>
      </w:r>
      <w:r>
        <w:t xml:space="preserve"> </w:t>
      </w:r>
      <w:r>
        <w:rPr>
          <w:rFonts w:hint="eastAsia"/>
        </w:rPr>
        <w:t>процессов</w:t>
      </w:r>
      <w:r>
        <w:t xml:space="preserve"> </w:t>
      </w:r>
      <w:r>
        <w:rPr>
          <w:rFonts w:hint="eastAsia"/>
        </w:rPr>
        <w:t>в</w:t>
      </w:r>
      <w:r>
        <w:t xml:space="preserve"> </w:t>
      </w:r>
      <w:r>
        <w:rPr>
          <w:rFonts w:hint="eastAsia"/>
        </w:rPr>
        <w:t>терминообразовании</w:t>
      </w:r>
    </w:p>
    <w:p w14:paraId="4121DCB3" w14:textId="77777777" w:rsidR="00606013" w:rsidRDefault="00606013" w:rsidP="00606013"/>
    <w:p w14:paraId="4B1C85C2" w14:textId="77777777" w:rsidR="00606013" w:rsidRDefault="00606013" w:rsidP="00606013">
      <w:r>
        <w:t xml:space="preserve">1.1 </w:t>
      </w:r>
      <w:r>
        <w:rPr>
          <w:rFonts w:hint="eastAsia"/>
        </w:rPr>
        <w:t>Определение</w:t>
      </w:r>
      <w:r>
        <w:t xml:space="preserve"> </w:t>
      </w:r>
      <w:r>
        <w:rPr>
          <w:rFonts w:hint="eastAsia"/>
        </w:rPr>
        <w:t>теоретических</w:t>
      </w:r>
      <w:r>
        <w:t xml:space="preserve"> </w:t>
      </w:r>
      <w:r>
        <w:rPr>
          <w:rFonts w:hint="eastAsia"/>
        </w:rPr>
        <w:t>положений</w:t>
      </w:r>
      <w:r>
        <w:t xml:space="preserve"> </w:t>
      </w:r>
      <w:r>
        <w:rPr>
          <w:rFonts w:hint="eastAsia"/>
        </w:rPr>
        <w:t>исследования</w:t>
      </w:r>
      <w:r>
        <w:t xml:space="preserve"> </w:t>
      </w:r>
      <w:r>
        <w:rPr>
          <w:rFonts w:hint="eastAsia"/>
        </w:rPr>
        <w:t>семантики</w:t>
      </w:r>
      <w:r>
        <w:t xml:space="preserve"> </w:t>
      </w:r>
      <w:r>
        <w:rPr>
          <w:rFonts w:hint="eastAsia"/>
        </w:rPr>
        <w:t>термина</w:t>
      </w:r>
    </w:p>
    <w:p w14:paraId="20444F4D" w14:textId="77777777" w:rsidR="00606013" w:rsidRDefault="00606013" w:rsidP="00606013"/>
    <w:p w14:paraId="77A2FF0E" w14:textId="77777777" w:rsidR="00606013" w:rsidRDefault="00606013" w:rsidP="00606013">
      <w:r>
        <w:t xml:space="preserve">1.1.1 </w:t>
      </w:r>
      <w:r>
        <w:rPr>
          <w:rFonts w:hint="eastAsia"/>
        </w:rPr>
        <w:t>История</w:t>
      </w:r>
      <w:r>
        <w:t xml:space="preserve"> </w:t>
      </w:r>
      <w:r>
        <w:rPr>
          <w:rFonts w:hint="eastAsia"/>
        </w:rPr>
        <w:t>терминоведения</w:t>
      </w:r>
      <w:r>
        <w:t xml:space="preserve">: </w:t>
      </w:r>
      <w:r>
        <w:rPr>
          <w:rFonts w:hint="eastAsia"/>
        </w:rPr>
        <w:t>методологические</w:t>
      </w:r>
      <w:r>
        <w:t xml:space="preserve"> </w:t>
      </w:r>
      <w:r>
        <w:rPr>
          <w:rFonts w:hint="eastAsia"/>
        </w:rPr>
        <w:t>подходы</w:t>
      </w:r>
      <w:r>
        <w:t xml:space="preserve"> </w:t>
      </w:r>
      <w:r>
        <w:rPr>
          <w:rFonts w:hint="eastAsia"/>
        </w:rPr>
        <w:t>и</w:t>
      </w:r>
      <w:r>
        <w:t xml:space="preserve"> </w:t>
      </w:r>
      <w:r>
        <w:rPr>
          <w:rFonts w:hint="eastAsia"/>
        </w:rPr>
        <w:t>направления</w:t>
      </w:r>
      <w:r>
        <w:t xml:space="preserve">, </w:t>
      </w:r>
      <w:r>
        <w:rPr>
          <w:rFonts w:hint="eastAsia"/>
        </w:rPr>
        <w:t>базовые</w:t>
      </w:r>
      <w:r>
        <w:t xml:space="preserve"> </w:t>
      </w:r>
      <w:r>
        <w:rPr>
          <w:rFonts w:hint="eastAsia"/>
        </w:rPr>
        <w:t>понятия</w:t>
      </w:r>
    </w:p>
    <w:p w14:paraId="431FC43B" w14:textId="77777777" w:rsidR="00606013" w:rsidRDefault="00606013" w:rsidP="00606013"/>
    <w:p w14:paraId="34B7E6EC" w14:textId="77777777" w:rsidR="00606013" w:rsidRDefault="00606013" w:rsidP="00606013">
      <w:r>
        <w:t xml:space="preserve">1.1.2 </w:t>
      </w:r>
      <w:r>
        <w:rPr>
          <w:rFonts w:hint="eastAsia"/>
        </w:rPr>
        <w:t>Исследование</w:t>
      </w:r>
      <w:r>
        <w:t xml:space="preserve"> </w:t>
      </w:r>
      <w:r>
        <w:rPr>
          <w:rFonts w:hint="eastAsia"/>
        </w:rPr>
        <w:t>семантики</w:t>
      </w:r>
      <w:r>
        <w:t xml:space="preserve"> </w:t>
      </w:r>
      <w:r>
        <w:rPr>
          <w:rFonts w:hint="eastAsia"/>
        </w:rPr>
        <w:t>термина</w:t>
      </w:r>
      <w:r>
        <w:t xml:space="preserve"> </w:t>
      </w:r>
      <w:r>
        <w:rPr>
          <w:rFonts w:hint="eastAsia"/>
        </w:rPr>
        <w:t>и</w:t>
      </w:r>
      <w:r>
        <w:t xml:space="preserve"> </w:t>
      </w:r>
      <w:r>
        <w:rPr>
          <w:rFonts w:hint="eastAsia"/>
        </w:rPr>
        <w:t>когнитивное</w:t>
      </w:r>
      <w:r>
        <w:t xml:space="preserve"> </w:t>
      </w:r>
      <w:r>
        <w:rPr>
          <w:rFonts w:hint="eastAsia"/>
        </w:rPr>
        <w:t>терминоведение</w:t>
      </w:r>
    </w:p>
    <w:p w14:paraId="0E22BD42" w14:textId="77777777" w:rsidR="00606013" w:rsidRDefault="00606013" w:rsidP="00606013"/>
    <w:p w14:paraId="65C3586D" w14:textId="77777777" w:rsidR="00606013" w:rsidRDefault="00606013" w:rsidP="00606013">
      <w:r>
        <w:t xml:space="preserve">1.2 </w:t>
      </w:r>
      <w:r>
        <w:rPr>
          <w:rFonts w:hint="eastAsia"/>
        </w:rPr>
        <w:t>Основные</w:t>
      </w:r>
      <w:r>
        <w:t xml:space="preserve"> </w:t>
      </w:r>
      <w:r>
        <w:rPr>
          <w:rFonts w:hint="eastAsia"/>
        </w:rPr>
        <w:t>способы</w:t>
      </w:r>
      <w:r>
        <w:t xml:space="preserve"> </w:t>
      </w:r>
      <w:r>
        <w:rPr>
          <w:rFonts w:hint="eastAsia"/>
        </w:rPr>
        <w:t>терминообразования</w:t>
      </w:r>
      <w:r>
        <w:t xml:space="preserve"> </w:t>
      </w:r>
      <w:r>
        <w:rPr>
          <w:rFonts w:hint="eastAsia"/>
        </w:rPr>
        <w:t>и</w:t>
      </w:r>
      <w:r>
        <w:t xml:space="preserve"> </w:t>
      </w:r>
      <w:r>
        <w:rPr>
          <w:rFonts w:hint="eastAsia"/>
        </w:rPr>
        <w:t>их</w:t>
      </w:r>
      <w:r>
        <w:t xml:space="preserve"> </w:t>
      </w:r>
      <w:r>
        <w:rPr>
          <w:rFonts w:hint="eastAsia"/>
        </w:rPr>
        <w:t>изучение</w:t>
      </w:r>
      <w:r>
        <w:t xml:space="preserve"> </w:t>
      </w:r>
      <w:r>
        <w:rPr>
          <w:rFonts w:hint="eastAsia"/>
        </w:rPr>
        <w:t>в</w:t>
      </w:r>
      <w:r>
        <w:t xml:space="preserve"> </w:t>
      </w:r>
      <w:r>
        <w:rPr>
          <w:rFonts w:hint="eastAsia"/>
        </w:rPr>
        <w:t>когнитивном</w:t>
      </w:r>
      <w:r>
        <w:t xml:space="preserve"> </w:t>
      </w:r>
      <w:r>
        <w:rPr>
          <w:rFonts w:hint="eastAsia"/>
        </w:rPr>
        <w:t>аспекте</w:t>
      </w:r>
    </w:p>
    <w:p w14:paraId="12244A6E" w14:textId="77777777" w:rsidR="00606013" w:rsidRDefault="00606013" w:rsidP="00606013"/>
    <w:p w14:paraId="154828F8" w14:textId="77777777" w:rsidR="00606013" w:rsidRDefault="00606013" w:rsidP="00606013">
      <w:r>
        <w:t xml:space="preserve">1.3 </w:t>
      </w:r>
      <w:r>
        <w:rPr>
          <w:rFonts w:hint="eastAsia"/>
        </w:rPr>
        <w:t>Исследование</w:t>
      </w:r>
      <w:r>
        <w:t xml:space="preserve"> </w:t>
      </w:r>
      <w:r>
        <w:rPr>
          <w:rFonts w:hint="eastAsia"/>
        </w:rPr>
        <w:t>нефтегазовой</w:t>
      </w:r>
      <w:r>
        <w:t xml:space="preserve"> </w:t>
      </w:r>
      <w:r>
        <w:rPr>
          <w:rFonts w:hint="eastAsia"/>
        </w:rPr>
        <w:t>терминологии</w:t>
      </w:r>
      <w:r>
        <w:t xml:space="preserve"> </w:t>
      </w:r>
      <w:r>
        <w:rPr>
          <w:rFonts w:hint="eastAsia"/>
        </w:rPr>
        <w:t>в</w:t>
      </w:r>
      <w:r>
        <w:t xml:space="preserve"> </w:t>
      </w:r>
      <w:r>
        <w:rPr>
          <w:rFonts w:hint="eastAsia"/>
        </w:rPr>
        <w:t>когнитивном</w:t>
      </w:r>
      <w:r>
        <w:t xml:space="preserve"> </w:t>
      </w:r>
      <w:r>
        <w:rPr>
          <w:rFonts w:hint="eastAsia"/>
        </w:rPr>
        <w:t>аспекте</w:t>
      </w:r>
    </w:p>
    <w:p w14:paraId="0C585EC1" w14:textId="77777777" w:rsidR="00606013" w:rsidRDefault="00606013" w:rsidP="00606013"/>
    <w:p w14:paraId="3537CF7B" w14:textId="77777777" w:rsidR="00606013" w:rsidRDefault="00606013" w:rsidP="00606013">
      <w:r>
        <w:t xml:space="preserve">1.4 </w:t>
      </w:r>
      <w:r>
        <w:rPr>
          <w:rFonts w:hint="eastAsia"/>
        </w:rPr>
        <w:t>Критерии</w:t>
      </w:r>
      <w:r>
        <w:t xml:space="preserve"> </w:t>
      </w:r>
      <w:r>
        <w:rPr>
          <w:rFonts w:hint="eastAsia"/>
        </w:rPr>
        <w:t>и</w:t>
      </w:r>
      <w:r>
        <w:t xml:space="preserve"> </w:t>
      </w:r>
      <w:r>
        <w:rPr>
          <w:rFonts w:hint="eastAsia"/>
        </w:rPr>
        <w:t>методы</w:t>
      </w:r>
      <w:r>
        <w:t xml:space="preserve"> </w:t>
      </w:r>
      <w:r>
        <w:rPr>
          <w:rFonts w:hint="eastAsia"/>
        </w:rPr>
        <w:t>определения</w:t>
      </w:r>
      <w:r>
        <w:t xml:space="preserve"> </w:t>
      </w:r>
      <w:r>
        <w:rPr>
          <w:rFonts w:hint="eastAsia"/>
        </w:rPr>
        <w:t>границ</w:t>
      </w:r>
      <w:r>
        <w:t xml:space="preserve"> </w:t>
      </w:r>
      <w:r>
        <w:rPr>
          <w:rFonts w:hint="eastAsia"/>
        </w:rPr>
        <w:t>терминосистемы</w:t>
      </w:r>
    </w:p>
    <w:p w14:paraId="391F7275" w14:textId="77777777" w:rsidR="00606013" w:rsidRDefault="00606013" w:rsidP="00606013"/>
    <w:p w14:paraId="0676C501" w14:textId="77777777" w:rsidR="00606013" w:rsidRDefault="00606013" w:rsidP="00606013">
      <w:r>
        <w:t xml:space="preserve">1.4.1 </w:t>
      </w:r>
      <w:r>
        <w:rPr>
          <w:rFonts w:hint="eastAsia"/>
        </w:rPr>
        <w:t>История</w:t>
      </w:r>
      <w:r>
        <w:t xml:space="preserve"> </w:t>
      </w:r>
      <w:r>
        <w:rPr>
          <w:rFonts w:hint="eastAsia"/>
        </w:rPr>
        <w:t>формирования</w:t>
      </w:r>
      <w:r>
        <w:t xml:space="preserve"> </w:t>
      </w:r>
      <w:r>
        <w:rPr>
          <w:rFonts w:hint="eastAsia"/>
        </w:rPr>
        <w:t>терминосистемы</w:t>
      </w:r>
      <w:r>
        <w:t xml:space="preserve"> </w:t>
      </w:r>
      <w:r>
        <w:rPr>
          <w:rFonts w:hint="eastAsia"/>
        </w:rPr>
        <w:t>отрасли</w:t>
      </w:r>
      <w:r>
        <w:t xml:space="preserve"> </w:t>
      </w:r>
      <w:r>
        <w:rPr>
          <w:rFonts w:hint="eastAsia"/>
        </w:rPr>
        <w:t>«</w:t>
      </w:r>
      <w:r>
        <w:rPr>
          <w:rFonts w:hint="eastAsia"/>
        </w:rPr>
        <w:t>Нефтегазопереработка</w:t>
      </w:r>
      <w:r>
        <w:rPr>
          <w:rFonts w:hint="eastAsia"/>
        </w:rPr>
        <w:t>»</w:t>
      </w:r>
      <w:r>
        <w:t xml:space="preserve"> </w:t>
      </w:r>
      <w:r>
        <w:rPr>
          <w:rFonts w:hint="eastAsia"/>
        </w:rPr>
        <w:t>в</w:t>
      </w:r>
      <w:r>
        <w:t xml:space="preserve"> </w:t>
      </w:r>
      <w:r>
        <w:rPr>
          <w:rFonts w:hint="eastAsia"/>
        </w:rPr>
        <w:t>русском</w:t>
      </w:r>
      <w:r>
        <w:t xml:space="preserve"> </w:t>
      </w:r>
      <w:r>
        <w:rPr>
          <w:rFonts w:hint="eastAsia"/>
        </w:rPr>
        <w:t>языке</w:t>
      </w:r>
    </w:p>
    <w:p w14:paraId="15706A51" w14:textId="77777777" w:rsidR="00606013" w:rsidRDefault="00606013" w:rsidP="00606013"/>
    <w:p w14:paraId="14AB6CB0" w14:textId="77777777" w:rsidR="00606013" w:rsidRDefault="00606013" w:rsidP="00606013">
      <w:r>
        <w:t xml:space="preserve">1.4.2 </w:t>
      </w:r>
      <w:r>
        <w:rPr>
          <w:rFonts w:hint="eastAsia"/>
        </w:rPr>
        <w:t>Критерии</w:t>
      </w:r>
      <w:r>
        <w:t xml:space="preserve"> </w:t>
      </w:r>
      <w:r>
        <w:rPr>
          <w:rFonts w:hint="eastAsia"/>
        </w:rPr>
        <w:t>отбора</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терминосистему</w:t>
      </w:r>
      <w:r>
        <w:t xml:space="preserve"> </w:t>
      </w:r>
      <w:r>
        <w:rPr>
          <w:rFonts w:hint="eastAsia"/>
        </w:rPr>
        <w:t>«</w:t>
      </w:r>
      <w:r>
        <w:rPr>
          <w:rFonts w:hint="eastAsia"/>
        </w:rPr>
        <w:t>Нефтегазопереработка</w:t>
      </w:r>
      <w:r>
        <w:rPr>
          <w:rFonts w:hint="eastAsia"/>
        </w:rPr>
        <w:t>»</w:t>
      </w:r>
      <w:r>
        <w:t xml:space="preserve">, </w:t>
      </w:r>
      <w:r>
        <w:rPr>
          <w:rFonts w:hint="eastAsia"/>
        </w:rPr>
        <w:t>и</w:t>
      </w:r>
      <w:r>
        <w:t xml:space="preserve"> </w:t>
      </w:r>
      <w:r>
        <w:rPr>
          <w:rFonts w:hint="eastAsia"/>
        </w:rPr>
        <w:t>принципы</w:t>
      </w:r>
      <w:r>
        <w:t xml:space="preserve"> </w:t>
      </w:r>
      <w:r>
        <w:rPr>
          <w:rFonts w:hint="eastAsia"/>
        </w:rPr>
        <w:t>ее</w:t>
      </w:r>
      <w:r>
        <w:t xml:space="preserve"> </w:t>
      </w:r>
      <w:r>
        <w:rPr>
          <w:rFonts w:hint="eastAsia"/>
        </w:rPr>
        <w:t>описания</w:t>
      </w:r>
    </w:p>
    <w:p w14:paraId="0F754573" w14:textId="77777777" w:rsidR="00606013" w:rsidRDefault="00606013" w:rsidP="00606013"/>
    <w:p w14:paraId="20F61862" w14:textId="77777777" w:rsidR="00606013" w:rsidRDefault="00606013" w:rsidP="00606013">
      <w:r>
        <w:lastRenderedPageBreak/>
        <w:t xml:space="preserve">1.4.3 </w:t>
      </w:r>
      <w:r>
        <w:rPr>
          <w:rFonts w:hint="eastAsia"/>
        </w:rPr>
        <w:t>Дополнительные</w:t>
      </w:r>
      <w:r>
        <w:t xml:space="preserve"> </w:t>
      </w:r>
      <w:r>
        <w:rPr>
          <w:rFonts w:hint="eastAsia"/>
        </w:rPr>
        <w:t>критерии</w:t>
      </w:r>
      <w:r>
        <w:t xml:space="preserve"> </w:t>
      </w:r>
      <w:r>
        <w:rPr>
          <w:rFonts w:hint="eastAsia"/>
        </w:rPr>
        <w:t>определения</w:t>
      </w:r>
      <w:r>
        <w:t xml:space="preserve"> </w:t>
      </w:r>
      <w:r>
        <w:rPr>
          <w:rFonts w:hint="eastAsia"/>
        </w:rPr>
        <w:t>границ</w:t>
      </w:r>
      <w:r>
        <w:t xml:space="preserve"> </w:t>
      </w:r>
      <w:r>
        <w:rPr>
          <w:rFonts w:hint="eastAsia"/>
        </w:rPr>
        <w:t>терминосистемы</w:t>
      </w:r>
      <w:r>
        <w:t xml:space="preserve"> </w:t>
      </w:r>
      <w:r>
        <w:rPr>
          <w:rFonts w:hint="eastAsia"/>
        </w:rPr>
        <w:t>научной</w:t>
      </w:r>
      <w:r>
        <w:t xml:space="preserve"> </w:t>
      </w:r>
      <w:r>
        <w:rPr>
          <w:rFonts w:hint="eastAsia"/>
        </w:rPr>
        <w:t>области</w:t>
      </w:r>
      <w:r>
        <w:t xml:space="preserve"> </w:t>
      </w:r>
      <w:r>
        <w:rPr>
          <w:rFonts w:hint="eastAsia"/>
        </w:rPr>
        <w:t>«</w:t>
      </w:r>
      <w:r>
        <w:rPr>
          <w:rFonts w:hint="eastAsia"/>
        </w:rPr>
        <w:t>Нефтегазопереработка</w:t>
      </w:r>
      <w:r>
        <w:rPr>
          <w:rFonts w:hint="eastAsia"/>
        </w:rPr>
        <w:t>»</w:t>
      </w:r>
    </w:p>
    <w:p w14:paraId="1C1225A5" w14:textId="77777777" w:rsidR="00606013" w:rsidRDefault="00606013" w:rsidP="00606013"/>
    <w:p w14:paraId="7F3AEDB3" w14:textId="77777777" w:rsidR="00606013" w:rsidRDefault="00606013" w:rsidP="00606013">
      <w:r>
        <w:t xml:space="preserve">1.5 </w:t>
      </w:r>
      <w:r>
        <w:rPr>
          <w:rFonts w:hint="eastAsia"/>
        </w:rPr>
        <w:t>Методология</w:t>
      </w:r>
      <w:r>
        <w:t xml:space="preserve"> </w:t>
      </w:r>
      <w:r>
        <w:rPr>
          <w:rFonts w:hint="eastAsia"/>
        </w:rPr>
        <w:t>и</w:t>
      </w:r>
      <w:r>
        <w:t xml:space="preserve"> </w:t>
      </w:r>
      <w:r>
        <w:rPr>
          <w:rFonts w:hint="eastAsia"/>
        </w:rPr>
        <w:t>методика</w:t>
      </w:r>
      <w:r>
        <w:t xml:space="preserve"> </w:t>
      </w:r>
      <w:r>
        <w:rPr>
          <w:rFonts w:hint="eastAsia"/>
        </w:rPr>
        <w:t>описания</w:t>
      </w:r>
      <w:r>
        <w:t xml:space="preserve"> </w:t>
      </w:r>
      <w:r>
        <w:rPr>
          <w:rFonts w:hint="eastAsia"/>
        </w:rPr>
        <w:t>когнитивной</w:t>
      </w:r>
      <w:r>
        <w:t xml:space="preserve"> </w:t>
      </w:r>
      <w:r>
        <w:rPr>
          <w:rFonts w:hint="eastAsia"/>
        </w:rPr>
        <w:t>структуры</w:t>
      </w:r>
      <w:r>
        <w:t xml:space="preserve"> </w:t>
      </w:r>
      <w:r>
        <w:rPr>
          <w:rFonts w:hint="eastAsia"/>
        </w:rPr>
        <w:t>термина</w:t>
      </w:r>
      <w:r>
        <w:t xml:space="preserve"> </w:t>
      </w:r>
      <w:r>
        <w:rPr>
          <w:rFonts w:hint="eastAsia"/>
        </w:rPr>
        <w:t>в</w:t>
      </w:r>
      <w:r>
        <w:t xml:space="preserve"> </w:t>
      </w:r>
      <w:r>
        <w:rPr>
          <w:rFonts w:hint="eastAsia"/>
        </w:rPr>
        <w:t>настоящем</w:t>
      </w:r>
      <w:r>
        <w:t xml:space="preserve"> </w:t>
      </w:r>
      <w:r>
        <w:rPr>
          <w:rFonts w:hint="eastAsia"/>
        </w:rPr>
        <w:t>исследовании</w:t>
      </w:r>
    </w:p>
    <w:p w14:paraId="12BDE62A" w14:textId="77777777" w:rsidR="00606013" w:rsidRDefault="00606013" w:rsidP="00606013"/>
    <w:p w14:paraId="1A338FBC" w14:textId="77777777" w:rsidR="00606013" w:rsidRDefault="00606013" w:rsidP="00606013">
      <w:r>
        <w:rPr>
          <w:rFonts w:hint="eastAsia"/>
        </w:rPr>
        <w:t>Выводы</w:t>
      </w:r>
      <w:r>
        <w:t xml:space="preserve"> </w:t>
      </w:r>
      <w:r>
        <w:rPr>
          <w:rFonts w:hint="eastAsia"/>
        </w:rPr>
        <w:t>по</w:t>
      </w:r>
      <w:r>
        <w:t xml:space="preserve"> </w:t>
      </w:r>
      <w:r>
        <w:rPr>
          <w:rFonts w:hint="eastAsia"/>
        </w:rPr>
        <w:t>Главе</w:t>
      </w:r>
    </w:p>
    <w:p w14:paraId="471DD4CC" w14:textId="77777777" w:rsidR="00606013" w:rsidRDefault="00606013" w:rsidP="00606013"/>
    <w:p w14:paraId="5E79641C" w14:textId="77777777" w:rsidR="00606013" w:rsidRDefault="00606013" w:rsidP="00606013">
      <w:r>
        <w:rPr>
          <w:rFonts w:hint="eastAsia"/>
        </w:rPr>
        <w:t>Глава</w:t>
      </w:r>
      <w:r>
        <w:t xml:space="preserve"> 2. </w:t>
      </w:r>
      <w:r>
        <w:rPr>
          <w:rFonts w:hint="eastAsia"/>
        </w:rPr>
        <w:t>Границы</w:t>
      </w:r>
      <w:r>
        <w:t xml:space="preserve">, </w:t>
      </w:r>
      <w:r>
        <w:rPr>
          <w:rFonts w:hint="eastAsia"/>
        </w:rPr>
        <w:t>источники</w:t>
      </w:r>
      <w:r>
        <w:t xml:space="preserve"> </w:t>
      </w:r>
      <w:r>
        <w:rPr>
          <w:rFonts w:hint="eastAsia"/>
        </w:rPr>
        <w:t>формирования</w:t>
      </w:r>
      <w:r>
        <w:t xml:space="preserve"> </w:t>
      </w:r>
      <w:r>
        <w:rPr>
          <w:rFonts w:hint="eastAsia"/>
        </w:rPr>
        <w:t>и</w:t>
      </w:r>
      <w:r>
        <w:t xml:space="preserve"> </w:t>
      </w:r>
      <w:r>
        <w:rPr>
          <w:rFonts w:hint="eastAsia"/>
        </w:rPr>
        <w:t>структура</w:t>
      </w:r>
      <w:r>
        <w:t xml:space="preserve"> </w:t>
      </w:r>
      <w:r>
        <w:rPr>
          <w:rFonts w:hint="eastAsia"/>
        </w:rPr>
        <w:t>терминосистемы</w:t>
      </w:r>
      <w:r>
        <w:t xml:space="preserve"> </w:t>
      </w:r>
      <w:r>
        <w:rPr>
          <w:rFonts w:hint="eastAsia"/>
        </w:rPr>
        <w:t>отрасли</w:t>
      </w:r>
      <w:r>
        <w:t xml:space="preserve"> </w:t>
      </w:r>
      <w:r>
        <w:rPr>
          <w:rFonts w:hint="eastAsia"/>
        </w:rPr>
        <w:t>«</w:t>
      </w:r>
      <w:r>
        <w:rPr>
          <w:rFonts w:hint="eastAsia"/>
        </w:rPr>
        <w:t>Нефтегазопереработка</w:t>
      </w:r>
      <w:r>
        <w:rPr>
          <w:rFonts w:hint="eastAsia"/>
        </w:rPr>
        <w:t>»</w:t>
      </w:r>
    </w:p>
    <w:p w14:paraId="72026361" w14:textId="77777777" w:rsidR="00606013" w:rsidRDefault="00606013" w:rsidP="00606013"/>
    <w:p w14:paraId="60AB7EF1" w14:textId="77777777" w:rsidR="00606013" w:rsidRDefault="00606013" w:rsidP="00606013">
      <w:r>
        <w:t xml:space="preserve">2.1 </w:t>
      </w:r>
      <w:r>
        <w:rPr>
          <w:rFonts w:hint="eastAsia"/>
        </w:rPr>
        <w:t>Дефиниционный</w:t>
      </w:r>
      <w:r>
        <w:t xml:space="preserve"> </w:t>
      </w:r>
      <w:r>
        <w:rPr>
          <w:rFonts w:hint="eastAsia"/>
        </w:rPr>
        <w:t>анализ</w:t>
      </w:r>
      <w:r>
        <w:t xml:space="preserve"> </w:t>
      </w:r>
      <w:r>
        <w:rPr>
          <w:rFonts w:hint="eastAsia"/>
        </w:rPr>
        <w:t>и</w:t>
      </w:r>
      <w:r>
        <w:t xml:space="preserve"> </w:t>
      </w:r>
      <w:r>
        <w:rPr>
          <w:rFonts w:hint="eastAsia"/>
        </w:rPr>
        <w:t>распределение</w:t>
      </w:r>
      <w:r>
        <w:t xml:space="preserve"> </w:t>
      </w:r>
      <w:r>
        <w:rPr>
          <w:rFonts w:hint="eastAsia"/>
        </w:rPr>
        <w:t>терминов</w:t>
      </w:r>
      <w:r>
        <w:t xml:space="preserve"> </w:t>
      </w:r>
      <w:r>
        <w:rPr>
          <w:rFonts w:hint="eastAsia"/>
        </w:rPr>
        <w:t>по</w:t>
      </w:r>
      <w:r>
        <w:t xml:space="preserve"> </w:t>
      </w:r>
      <w:r>
        <w:rPr>
          <w:rFonts w:hint="eastAsia"/>
        </w:rPr>
        <w:t>семантическим</w:t>
      </w:r>
      <w:r>
        <w:t xml:space="preserve"> </w:t>
      </w:r>
      <w:r>
        <w:rPr>
          <w:rFonts w:hint="eastAsia"/>
        </w:rPr>
        <w:t>группам</w:t>
      </w:r>
    </w:p>
    <w:p w14:paraId="2E31C363" w14:textId="77777777" w:rsidR="00606013" w:rsidRDefault="00606013" w:rsidP="00606013"/>
    <w:p w14:paraId="46216CA7" w14:textId="77777777" w:rsidR="00606013" w:rsidRDefault="00606013" w:rsidP="00606013">
      <w:r>
        <w:t xml:space="preserve">2.2 </w:t>
      </w:r>
      <w:r>
        <w:rPr>
          <w:rFonts w:hint="eastAsia"/>
        </w:rPr>
        <w:t>Структурно</w:t>
      </w:r>
      <w:r>
        <w:t>-</w:t>
      </w:r>
      <w:r>
        <w:rPr>
          <w:rFonts w:hint="eastAsia"/>
        </w:rPr>
        <w:t>грамматические</w:t>
      </w:r>
      <w:r>
        <w:t xml:space="preserve"> </w:t>
      </w:r>
      <w:r>
        <w:rPr>
          <w:rFonts w:hint="eastAsia"/>
        </w:rPr>
        <w:t>характеристики</w:t>
      </w:r>
      <w:r>
        <w:t xml:space="preserve"> </w:t>
      </w:r>
      <w:r>
        <w:rPr>
          <w:rFonts w:hint="eastAsia"/>
        </w:rPr>
        <w:t>терминов</w:t>
      </w:r>
    </w:p>
    <w:p w14:paraId="0B522BA5" w14:textId="77777777" w:rsidR="00606013" w:rsidRDefault="00606013" w:rsidP="00606013"/>
    <w:p w14:paraId="6A611EC6" w14:textId="77777777" w:rsidR="00606013" w:rsidRDefault="00606013" w:rsidP="00606013">
      <w:r>
        <w:t xml:space="preserve">2.3 </w:t>
      </w:r>
      <w:r>
        <w:rPr>
          <w:rFonts w:hint="eastAsia"/>
        </w:rPr>
        <w:t>Источники</w:t>
      </w:r>
      <w:r>
        <w:t xml:space="preserve"> </w:t>
      </w:r>
      <w:r>
        <w:rPr>
          <w:rFonts w:hint="eastAsia"/>
        </w:rPr>
        <w:t>формирования</w:t>
      </w:r>
      <w:r>
        <w:t xml:space="preserve"> </w:t>
      </w:r>
      <w:r>
        <w:rPr>
          <w:rFonts w:hint="eastAsia"/>
        </w:rPr>
        <w:t>терминосистемы</w:t>
      </w:r>
    </w:p>
    <w:p w14:paraId="2AE676DC" w14:textId="77777777" w:rsidR="00606013" w:rsidRDefault="00606013" w:rsidP="00606013"/>
    <w:p w14:paraId="666AA319" w14:textId="77777777" w:rsidR="00606013" w:rsidRDefault="00606013" w:rsidP="00606013">
      <w:r>
        <w:t xml:space="preserve">2.3.1 </w:t>
      </w:r>
      <w:r>
        <w:rPr>
          <w:rFonts w:hint="eastAsia"/>
        </w:rPr>
        <w:t>Структурные</w:t>
      </w:r>
      <w:r>
        <w:t xml:space="preserve"> </w:t>
      </w:r>
      <w:r>
        <w:rPr>
          <w:rFonts w:hint="eastAsia"/>
        </w:rPr>
        <w:t>модели</w:t>
      </w:r>
      <w:r>
        <w:t xml:space="preserve"> </w:t>
      </w:r>
      <w:r>
        <w:rPr>
          <w:rFonts w:hint="eastAsia"/>
        </w:rPr>
        <w:t>в</w:t>
      </w:r>
      <w:r>
        <w:t xml:space="preserve"> </w:t>
      </w:r>
      <w:r>
        <w:rPr>
          <w:rFonts w:hint="eastAsia"/>
        </w:rPr>
        <w:t>аспекте</w:t>
      </w:r>
      <w:r>
        <w:t xml:space="preserve"> </w:t>
      </w:r>
      <w:r>
        <w:rPr>
          <w:rFonts w:hint="eastAsia"/>
        </w:rPr>
        <w:t>происхождения</w:t>
      </w:r>
    </w:p>
    <w:p w14:paraId="23FFD35F" w14:textId="77777777" w:rsidR="00606013" w:rsidRDefault="00606013" w:rsidP="00606013"/>
    <w:p w14:paraId="285C9C76" w14:textId="77777777" w:rsidR="00606013" w:rsidRDefault="00606013" w:rsidP="00606013">
      <w:r>
        <w:t xml:space="preserve">2.3.2 </w:t>
      </w:r>
      <w:r>
        <w:rPr>
          <w:rFonts w:hint="eastAsia"/>
        </w:rPr>
        <w:t>Распределение</w:t>
      </w:r>
      <w:r>
        <w:t xml:space="preserve"> </w:t>
      </w:r>
      <w:r>
        <w:rPr>
          <w:rFonts w:hint="eastAsia"/>
        </w:rPr>
        <w:t>источников</w:t>
      </w:r>
      <w:r>
        <w:t xml:space="preserve"> </w:t>
      </w:r>
      <w:r>
        <w:rPr>
          <w:rFonts w:hint="eastAsia"/>
        </w:rPr>
        <w:t>формирования</w:t>
      </w:r>
      <w:r>
        <w:t xml:space="preserve"> </w:t>
      </w:r>
      <w:r>
        <w:rPr>
          <w:rFonts w:hint="eastAsia"/>
        </w:rPr>
        <w:t>по</w:t>
      </w:r>
      <w:r>
        <w:t xml:space="preserve"> </w:t>
      </w:r>
      <w:r>
        <w:rPr>
          <w:rFonts w:hint="eastAsia"/>
        </w:rPr>
        <w:t>семантическим</w:t>
      </w:r>
      <w:r>
        <w:t xml:space="preserve"> </w:t>
      </w:r>
      <w:r>
        <w:rPr>
          <w:rFonts w:hint="eastAsia"/>
        </w:rPr>
        <w:t>группам</w:t>
      </w:r>
    </w:p>
    <w:p w14:paraId="03EB1025" w14:textId="77777777" w:rsidR="00606013" w:rsidRDefault="00606013" w:rsidP="00606013"/>
    <w:p w14:paraId="6BD71489" w14:textId="77777777" w:rsidR="00606013" w:rsidRDefault="00606013" w:rsidP="00606013">
      <w:r>
        <w:rPr>
          <w:rFonts w:hint="eastAsia"/>
        </w:rPr>
        <w:t>Выводы</w:t>
      </w:r>
      <w:r>
        <w:t xml:space="preserve"> </w:t>
      </w:r>
      <w:r>
        <w:rPr>
          <w:rFonts w:hint="eastAsia"/>
        </w:rPr>
        <w:t>по</w:t>
      </w:r>
      <w:r>
        <w:t xml:space="preserve"> </w:t>
      </w:r>
      <w:r>
        <w:rPr>
          <w:rFonts w:hint="eastAsia"/>
        </w:rPr>
        <w:t>Главе</w:t>
      </w:r>
    </w:p>
    <w:p w14:paraId="353BB558" w14:textId="77777777" w:rsidR="00606013" w:rsidRDefault="00606013" w:rsidP="00606013"/>
    <w:p w14:paraId="4EA8C842" w14:textId="77777777" w:rsidR="00606013" w:rsidRDefault="00606013" w:rsidP="00606013">
      <w:r>
        <w:rPr>
          <w:rFonts w:hint="eastAsia"/>
        </w:rPr>
        <w:t>Глава</w:t>
      </w:r>
      <w:r>
        <w:t xml:space="preserve"> 3. </w:t>
      </w:r>
      <w:r>
        <w:rPr>
          <w:rFonts w:hint="eastAsia"/>
        </w:rPr>
        <w:t>Лингвокогнитивные</w:t>
      </w:r>
      <w:r>
        <w:t xml:space="preserve"> </w:t>
      </w:r>
      <w:r>
        <w:rPr>
          <w:rFonts w:hint="eastAsia"/>
        </w:rPr>
        <w:t>механизмы</w:t>
      </w:r>
      <w:r>
        <w:t xml:space="preserve"> </w:t>
      </w:r>
      <w:r>
        <w:rPr>
          <w:rFonts w:hint="eastAsia"/>
        </w:rPr>
        <w:t>моделирования</w:t>
      </w:r>
      <w:r>
        <w:t xml:space="preserve"> </w:t>
      </w:r>
      <w:r>
        <w:rPr>
          <w:rFonts w:hint="eastAsia"/>
        </w:rPr>
        <w:t>семантики</w:t>
      </w:r>
      <w:r>
        <w:t xml:space="preserve"> </w:t>
      </w:r>
      <w:r>
        <w:rPr>
          <w:rFonts w:hint="eastAsia"/>
        </w:rPr>
        <w:t>терминов</w:t>
      </w:r>
      <w:r>
        <w:t xml:space="preserve"> </w:t>
      </w:r>
      <w:r>
        <w:rPr>
          <w:rFonts w:hint="eastAsia"/>
        </w:rPr>
        <w:t>отрасли</w:t>
      </w:r>
      <w:r>
        <w:t xml:space="preserve"> </w:t>
      </w:r>
      <w:r>
        <w:rPr>
          <w:rFonts w:hint="eastAsia"/>
        </w:rPr>
        <w:t>«</w:t>
      </w:r>
      <w:r>
        <w:rPr>
          <w:rFonts w:hint="eastAsia"/>
        </w:rPr>
        <w:t>Нефтегазопереработка</w:t>
      </w:r>
      <w:r>
        <w:rPr>
          <w:rFonts w:hint="eastAsia"/>
        </w:rPr>
        <w:t>»</w:t>
      </w:r>
    </w:p>
    <w:p w14:paraId="3C177D45" w14:textId="77777777" w:rsidR="00606013" w:rsidRDefault="00606013" w:rsidP="00606013"/>
    <w:p w14:paraId="6C2D8C1E" w14:textId="77777777" w:rsidR="00606013" w:rsidRDefault="00606013" w:rsidP="00606013">
      <w:r>
        <w:t xml:space="preserve">3.1 </w:t>
      </w:r>
      <w:r>
        <w:rPr>
          <w:rFonts w:hint="eastAsia"/>
        </w:rPr>
        <w:t>Деривация</w:t>
      </w:r>
      <w:r>
        <w:t xml:space="preserve">: </w:t>
      </w:r>
      <w:r>
        <w:rPr>
          <w:rFonts w:hint="eastAsia"/>
        </w:rPr>
        <w:t>механизм</w:t>
      </w:r>
      <w:r>
        <w:t xml:space="preserve"> </w:t>
      </w:r>
      <w:r>
        <w:rPr>
          <w:rFonts w:hint="eastAsia"/>
        </w:rPr>
        <w:t>сборки</w:t>
      </w:r>
      <w:r>
        <w:t xml:space="preserve"> </w:t>
      </w:r>
      <w:r>
        <w:rPr>
          <w:rFonts w:hint="eastAsia"/>
        </w:rPr>
        <w:t>слотов</w:t>
      </w:r>
    </w:p>
    <w:p w14:paraId="2A6542C0" w14:textId="77777777" w:rsidR="00606013" w:rsidRDefault="00606013" w:rsidP="00606013"/>
    <w:p w14:paraId="09BE904D" w14:textId="77777777" w:rsidR="00606013" w:rsidRDefault="00606013" w:rsidP="00606013">
      <w:r>
        <w:lastRenderedPageBreak/>
        <w:t xml:space="preserve">3.2 </w:t>
      </w:r>
      <w:r>
        <w:rPr>
          <w:rFonts w:hint="eastAsia"/>
        </w:rPr>
        <w:t>Семантическая</w:t>
      </w:r>
      <w:r>
        <w:t xml:space="preserve"> </w:t>
      </w:r>
      <w:r>
        <w:rPr>
          <w:rFonts w:hint="eastAsia"/>
        </w:rPr>
        <w:t>деривация</w:t>
      </w:r>
      <w:r>
        <w:t xml:space="preserve">: </w:t>
      </w:r>
      <w:r>
        <w:rPr>
          <w:rFonts w:hint="eastAsia"/>
        </w:rPr>
        <w:t>механизм</w:t>
      </w:r>
      <w:r>
        <w:t xml:space="preserve"> </w:t>
      </w:r>
      <w:r>
        <w:rPr>
          <w:rFonts w:hint="eastAsia"/>
        </w:rPr>
        <w:t>выборки</w:t>
      </w:r>
      <w:r>
        <w:t xml:space="preserve"> </w:t>
      </w:r>
      <w:r>
        <w:rPr>
          <w:rFonts w:hint="eastAsia"/>
        </w:rPr>
        <w:t>слотов</w:t>
      </w:r>
    </w:p>
    <w:p w14:paraId="6EB29790" w14:textId="77777777" w:rsidR="00606013" w:rsidRDefault="00606013" w:rsidP="00606013"/>
    <w:p w14:paraId="546D54FD" w14:textId="77777777" w:rsidR="00606013" w:rsidRDefault="00606013" w:rsidP="00606013">
      <w:r>
        <w:t xml:space="preserve">3.3 </w:t>
      </w:r>
      <w:r>
        <w:rPr>
          <w:rFonts w:hint="eastAsia"/>
        </w:rPr>
        <w:t>Сложение</w:t>
      </w:r>
      <w:r>
        <w:t xml:space="preserve">: </w:t>
      </w:r>
      <w:r>
        <w:rPr>
          <w:rFonts w:hint="eastAsia"/>
        </w:rPr>
        <w:t>механизм</w:t>
      </w:r>
      <w:r>
        <w:t xml:space="preserve"> </w:t>
      </w:r>
      <w:r>
        <w:rPr>
          <w:rFonts w:hint="eastAsia"/>
        </w:rPr>
        <w:t>усложнения</w:t>
      </w:r>
      <w:r>
        <w:t xml:space="preserve"> </w:t>
      </w:r>
      <w:r>
        <w:rPr>
          <w:rFonts w:hint="eastAsia"/>
        </w:rPr>
        <w:t>структуры</w:t>
      </w:r>
      <w:r>
        <w:t xml:space="preserve"> </w:t>
      </w:r>
      <w:r>
        <w:rPr>
          <w:rFonts w:hint="eastAsia"/>
        </w:rPr>
        <w:t>слотов</w:t>
      </w:r>
    </w:p>
    <w:p w14:paraId="01625A7C" w14:textId="77777777" w:rsidR="00606013" w:rsidRDefault="00606013" w:rsidP="00606013"/>
    <w:p w14:paraId="35360217" w14:textId="77777777" w:rsidR="00606013" w:rsidRDefault="00606013" w:rsidP="00606013">
      <w:r>
        <w:t xml:space="preserve">3.4 </w:t>
      </w:r>
      <w:r>
        <w:rPr>
          <w:rFonts w:hint="eastAsia"/>
        </w:rPr>
        <w:t>Дефиниционный</w:t>
      </w:r>
      <w:r>
        <w:t xml:space="preserve"> </w:t>
      </w:r>
      <w:r>
        <w:rPr>
          <w:rFonts w:hint="eastAsia"/>
        </w:rPr>
        <w:t>механизм</w:t>
      </w:r>
    </w:p>
    <w:p w14:paraId="73FB0B4A" w14:textId="77777777" w:rsidR="00606013" w:rsidRDefault="00606013" w:rsidP="00606013"/>
    <w:p w14:paraId="00ED008C" w14:textId="77777777" w:rsidR="00606013" w:rsidRDefault="00606013" w:rsidP="00606013">
      <w:r>
        <w:rPr>
          <w:rFonts w:hint="eastAsia"/>
        </w:rPr>
        <w:t>Выводы</w:t>
      </w:r>
      <w:r>
        <w:t xml:space="preserve"> </w:t>
      </w:r>
      <w:r>
        <w:rPr>
          <w:rFonts w:hint="eastAsia"/>
        </w:rPr>
        <w:t>по</w:t>
      </w:r>
      <w:r>
        <w:t xml:space="preserve"> </w:t>
      </w:r>
      <w:r>
        <w:rPr>
          <w:rFonts w:hint="eastAsia"/>
        </w:rPr>
        <w:t>Главе</w:t>
      </w:r>
    </w:p>
    <w:p w14:paraId="1F3AB0E3" w14:textId="77777777" w:rsidR="00606013" w:rsidRDefault="00606013" w:rsidP="00606013"/>
    <w:p w14:paraId="29A0A685" w14:textId="77777777" w:rsidR="00606013" w:rsidRDefault="00606013" w:rsidP="00606013">
      <w:r>
        <w:rPr>
          <w:rFonts w:hint="eastAsia"/>
        </w:rPr>
        <w:t>Заключение</w:t>
      </w:r>
    </w:p>
    <w:p w14:paraId="1321082F" w14:textId="77777777" w:rsidR="00606013" w:rsidRDefault="00606013" w:rsidP="00606013"/>
    <w:p w14:paraId="7543B652" w14:textId="77777777" w:rsidR="00606013" w:rsidRDefault="00606013" w:rsidP="00606013">
      <w:r>
        <w:rPr>
          <w:rFonts w:hint="eastAsia"/>
        </w:rPr>
        <w:t>Список</w:t>
      </w:r>
      <w:r>
        <w:t xml:space="preserve"> </w:t>
      </w:r>
      <w:r>
        <w:rPr>
          <w:rFonts w:hint="eastAsia"/>
        </w:rPr>
        <w:t>литературы</w:t>
      </w:r>
    </w:p>
    <w:p w14:paraId="41B655AC" w14:textId="77777777" w:rsidR="00606013" w:rsidRDefault="00606013" w:rsidP="00606013"/>
    <w:p w14:paraId="0B017CAE" w14:textId="77777777" w:rsidR="00606013" w:rsidRDefault="00606013" w:rsidP="00606013">
      <w:r>
        <w:rPr>
          <w:rFonts w:hint="eastAsia"/>
        </w:rPr>
        <w:t>Приложение</w:t>
      </w:r>
      <w:r>
        <w:t xml:space="preserve">. </w:t>
      </w:r>
      <w:r>
        <w:rPr>
          <w:rFonts w:hint="eastAsia"/>
        </w:rPr>
        <w:t>Семантические</w:t>
      </w:r>
      <w:r>
        <w:t xml:space="preserve"> </w:t>
      </w:r>
      <w:r>
        <w:rPr>
          <w:rFonts w:hint="eastAsia"/>
        </w:rPr>
        <w:t>группы</w:t>
      </w:r>
      <w:r>
        <w:t xml:space="preserve"> </w:t>
      </w:r>
      <w:r>
        <w:rPr>
          <w:rFonts w:hint="eastAsia"/>
        </w:rPr>
        <w:t>терминов</w:t>
      </w:r>
      <w:r>
        <w:t xml:space="preserve"> </w:t>
      </w:r>
      <w:r>
        <w:rPr>
          <w:rFonts w:hint="eastAsia"/>
        </w:rPr>
        <w:t>отрасли</w:t>
      </w:r>
      <w:r>
        <w:t xml:space="preserve"> </w:t>
      </w:r>
      <w:r>
        <w:rPr>
          <w:rFonts w:hint="eastAsia"/>
        </w:rPr>
        <w:t>«</w:t>
      </w:r>
      <w:r>
        <w:rPr>
          <w:rFonts w:hint="eastAsia"/>
        </w:rPr>
        <w:t>Нефтегазопереработка</w:t>
      </w:r>
      <w:r>
        <w:rPr>
          <w:rFonts w:hint="eastAsia"/>
        </w:rPr>
        <w:t>»</w:t>
      </w:r>
    </w:p>
    <w:p w14:paraId="5318E6D7" w14:textId="77777777" w:rsidR="00606013" w:rsidRDefault="00606013" w:rsidP="00606013"/>
    <w:p w14:paraId="47086B8E" w14:textId="7D5CB8D1" w:rsidR="00606013" w:rsidRPr="00606013" w:rsidRDefault="00606013" w:rsidP="00606013">
      <w:r>
        <w:t>4</w:t>
      </w:r>
    </w:p>
    <w:sectPr w:rsidR="00606013" w:rsidRPr="00606013" w:rsidSect="00BD22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5BC8" w14:textId="77777777" w:rsidR="00BD2235" w:rsidRDefault="00BD2235">
      <w:pPr>
        <w:spacing w:after="0" w:line="240" w:lineRule="auto"/>
      </w:pPr>
      <w:r>
        <w:separator/>
      </w:r>
    </w:p>
  </w:endnote>
  <w:endnote w:type="continuationSeparator" w:id="0">
    <w:p w14:paraId="45EA20D3" w14:textId="77777777" w:rsidR="00BD2235" w:rsidRDefault="00BD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48A6" w14:textId="77777777" w:rsidR="00BD2235" w:rsidRDefault="00BD2235"/>
    <w:p w14:paraId="0F8FDF73" w14:textId="77777777" w:rsidR="00BD2235" w:rsidRDefault="00BD2235"/>
    <w:p w14:paraId="1D7BFBC5" w14:textId="77777777" w:rsidR="00BD2235" w:rsidRDefault="00BD2235"/>
    <w:p w14:paraId="387688DD" w14:textId="77777777" w:rsidR="00BD2235" w:rsidRDefault="00BD2235"/>
    <w:p w14:paraId="366D4706" w14:textId="77777777" w:rsidR="00BD2235" w:rsidRDefault="00BD2235"/>
    <w:p w14:paraId="194A88A0" w14:textId="77777777" w:rsidR="00BD2235" w:rsidRDefault="00BD2235"/>
    <w:p w14:paraId="5B6814A0" w14:textId="77777777" w:rsidR="00BD2235" w:rsidRDefault="00BD22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D7646" wp14:editId="7E1F31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4C6F" w14:textId="77777777" w:rsidR="00BD2235" w:rsidRDefault="00BD22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D76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144C6F" w14:textId="77777777" w:rsidR="00BD2235" w:rsidRDefault="00BD22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EC284C" w14:textId="77777777" w:rsidR="00BD2235" w:rsidRDefault="00BD2235"/>
    <w:p w14:paraId="78D2D435" w14:textId="77777777" w:rsidR="00BD2235" w:rsidRDefault="00BD2235"/>
    <w:p w14:paraId="4B23E4F9" w14:textId="77777777" w:rsidR="00BD2235" w:rsidRDefault="00BD22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BE9014" wp14:editId="62AA0C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2908" w14:textId="77777777" w:rsidR="00BD2235" w:rsidRDefault="00BD2235"/>
                          <w:p w14:paraId="27490A8C" w14:textId="77777777" w:rsidR="00BD2235" w:rsidRDefault="00BD22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E90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0E2908" w14:textId="77777777" w:rsidR="00BD2235" w:rsidRDefault="00BD2235"/>
                    <w:p w14:paraId="27490A8C" w14:textId="77777777" w:rsidR="00BD2235" w:rsidRDefault="00BD22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3F7B4" w14:textId="77777777" w:rsidR="00BD2235" w:rsidRDefault="00BD2235"/>
    <w:p w14:paraId="081286AA" w14:textId="77777777" w:rsidR="00BD2235" w:rsidRDefault="00BD2235">
      <w:pPr>
        <w:rPr>
          <w:sz w:val="2"/>
          <w:szCs w:val="2"/>
        </w:rPr>
      </w:pPr>
    </w:p>
    <w:p w14:paraId="49C4EC2B" w14:textId="77777777" w:rsidR="00BD2235" w:rsidRDefault="00BD2235"/>
    <w:p w14:paraId="22A5013E" w14:textId="77777777" w:rsidR="00BD2235" w:rsidRDefault="00BD2235">
      <w:pPr>
        <w:spacing w:after="0" w:line="240" w:lineRule="auto"/>
      </w:pPr>
    </w:p>
  </w:footnote>
  <w:footnote w:type="continuationSeparator" w:id="0">
    <w:p w14:paraId="12DABFD8" w14:textId="77777777" w:rsidR="00BD2235" w:rsidRDefault="00BD2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35"/>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42601</TotalTime>
  <Pages>3</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5359</cp:revision>
  <cp:lastPrinted>2009-02-06T05:36:00Z</cp:lastPrinted>
  <dcterms:created xsi:type="dcterms:W3CDTF">2024-01-07T13:43:00Z</dcterms:created>
  <dcterms:modified xsi:type="dcterms:W3CDTF">2024-03-14T12:39:00Z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