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046A9D" w:rsidRDefault="00046A9D" w:rsidP="00046A9D">
      <w:r w:rsidRPr="00A15771">
        <w:rPr>
          <w:rFonts w:ascii="Times New Roman" w:eastAsia="Times New Roman" w:hAnsi="Times New Roman" w:cs="Times New Roman"/>
          <w:b/>
          <w:sz w:val="24"/>
          <w:szCs w:val="24"/>
          <w:lang w:eastAsia="ru-RU"/>
        </w:rPr>
        <w:t xml:space="preserve">Давиденко Ганна Валеріївна, </w:t>
      </w:r>
      <w:r w:rsidRPr="00A15771">
        <w:rPr>
          <w:rFonts w:ascii="Times New Roman" w:eastAsia="Times New Roman" w:hAnsi="Times New Roman" w:cs="Times New Roman"/>
          <w:sz w:val="24"/>
          <w:szCs w:val="24"/>
          <w:lang w:eastAsia="ru-RU"/>
        </w:rPr>
        <w:t>асистент кафедри міжнародного обліку і аудиту, ДВНЗ «Київський національний економічний університет імені Вадима Гетьмана». Назва дисертації: «Інструменти стандартизації в системі міжнародної торгівлі України». Шифр та назва спеціальності – 08.00.02 – світове господарство і міжнародні економічні відносини. Спецрада Д 58.082.01 Тернопільського національного економічного університету</w:t>
      </w:r>
    </w:p>
    <w:sectPr w:rsidR="00395E2F" w:rsidRPr="00046A9D"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A15724" w:rsidRPr="00A1572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AF47A7-7FAD-4406-8889-24E065711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1</Pages>
  <Words>50</Words>
  <Characters>363</Characters>
  <Application>Microsoft Office Word</Application>
  <DocSecurity>0</DocSecurity>
  <Lines>12</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2020-09-01T14:47:00Z</dcterms:created>
  <dcterms:modified xsi:type="dcterms:W3CDTF">2020-09-03T08:19:00Z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